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8e71" w14:textId="8a08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 республикалық мемлекеттік кәсіпорнының 2002 жылға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9 қаңтар N 12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темір жол саласын тиімді дамыту мақсатында </w:t>
      </w:r>
    </w:p>
    <w:p>
      <w:pPr>
        <w:spacing w:after="0"/>
        <w:ind w:left="0"/>
        <w:jc w:val="both"/>
      </w:pPr>
      <w:r>
        <w:rPr>
          <w:rFonts w:ascii="Times New Roman"/>
          <w:b w:val="false"/>
          <w:i w:val="false"/>
          <w:color w:val="000000"/>
          <w:sz w:val="28"/>
        </w:rPr>
        <w:t>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темір жолы" республикалық </w:t>
      </w:r>
    </w:p>
    <w:p>
      <w:pPr>
        <w:spacing w:after="0"/>
        <w:ind w:left="0"/>
        <w:jc w:val="both"/>
      </w:pPr>
      <w:r>
        <w:rPr>
          <w:rFonts w:ascii="Times New Roman"/>
          <w:b w:val="false"/>
          <w:i w:val="false"/>
          <w:color w:val="000000"/>
          <w:sz w:val="28"/>
        </w:rPr>
        <w:t>мемлекеттік кәсіпорнының 2002 жылға арналған даму жоспары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9 қаңтардағы</w:t>
      </w:r>
    </w:p>
    <w:p>
      <w:pPr>
        <w:spacing w:after="0"/>
        <w:ind w:left="0"/>
        <w:jc w:val="both"/>
      </w:pPr>
      <w:r>
        <w:rPr>
          <w:rFonts w:ascii="Times New Roman"/>
          <w:b w:val="false"/>
          <w:i w:val="false"/>
          <w:color w:val="000000"/>
          <w:sz w:val="28"/>
        </w:rPr>
        <w:t>                                              N 12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темір жолы" республикалық мемлекеттік </w:t>
      </w:r>
    </w:p>
    <w:p>
      <w:pPr>
        <w:spacing w:after="0"/>
        <w:ind w:left="0"/>
        <w:jc w:val="both"/>
      </w:pPr>
      <w:r>
        <w:rPr>
          <w:rFonts w:ascii="Times New Roman"/>
          <w:b w:val="false"/>
          <w:i w:val="false"/>
          <w:color w:val="000000"/>
          <w:sz w:val="28"/>
        </w:rPr>
        <w:t>              кәсіпорнының 2002 жылға арналған даму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Жоспар Қазақстан Республикасы Yкiметiнiң "Қазақстан Республикасының әлеуметтiк-экономикалық дамуының 2002 жылға арналған индикативтiк жоспары туралы" 2001 жылғы 14 қыркүйектегi N 1199 </w:t>
      </w:r>
      <w:r>
        <w:rPr>
          <w:rFonts w:ascii="Times New Roman"/>
          <w:b w:val="false"/>
          <w:i w:val="false"/>
          <w:color w:val="000000"/>
          <w:sz w:val="28"/>
        </w:rPr>
        <w:t xml:space="preserve">P011199_ </w:t>
      </w:r>
      <w:r>
        <w:rPr>
          <w:rFonts w:ascii="Times New Roman"/>
          <w:b w:val="false"/>
          <w:i w:val="false"/>
          <w:color w:val="000000"/>
          <w:sz w:val="28"/>
        </w:rPr>
        <w:t>қаулысына сәйкес, Қазақстан Республикасы Үкiметінiң 2001 жылғы 4 маусымдағы N 756 </w:t>
      </w:r>
      <w:r>
        <w:rPr>
          <w:rFonts w:ascii="Times New Roman"/>
          <w:b w:val="false"/>
          <w:i w:val="false"/>
          <w:color w:val="000000"/>
          <w:sz w:val="28"/>
        </w:rPr>
        <w:t xml:space="preserve">P010756_ </w:t>
      </w:r>
      <w:r>
        <w:rPr>
          <w:rFonts w:ascii="Times New Roman"/>
          <w:b w:val="false"/>
          <w:i w:val="false"/>
          <w:color w:val="000000"/>
          <w:sz w:val="28"/>
        </w:rPr>
        <w:t xml:space="preserve">қаулысымен бекiтiлген Темiржол көлiгін қайта құрылымдаудың 2001-2005 жылдарға арналған бағдарламасы негiзiнде және Қазақстан Республикасы Үкiметiнiң 2001 жылғы 25 қыркүйектегi N 1237 қаулысымен бекiтiлген "Қазақстан темiр жолы" РМК-ның 2001-2005 жылдарға арналған даму жоспарына сәйкес әзiрленген.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Өндiрiстiк-шаруашылық қызмет көрсеткiштерiнiң есептеулерi 2001-2005 </w:t>
      </w:r>
    </w:p>
    <w:p>
      <w:pPr>
        <w:spacing w:after="0"/>
        <w:ind w:left="0"/>
        <w:jc w:val="both"/>
      </w:pPr>
      <w:r>
        <w:rPr>
          <w:rFonts w:ascii="Times New Roman"/>
          <w:b w:val="false"/>
          <w:i w:val="false"/>
          <w:color w:val="000000"/>
          <w:sz w:val="28"/>
        </w:rPr>
        <w:t xml:space="preserve">жылдарға арналған Қазақстан Республикасы Экономика және сауда </w:t>
      </w:r>
    </w:p>
    <w:p>
      <w:pPr>
        <w:spacing w:after="0"/>
        <w:ind w:left="0"/>
        <w:jc w:val="both"/>
      </w:pPr>
      <w:r>
        <w:rPr>
          <w:rFonts w:ascii="Times New Roman"/>
          <w:b w:val="false"/>
          <w:i w:val="false"/>
          <w:color w:val="000000"/>
          <w:sz w:val="28"/>
        </w:rPr>
        <w:t xml:space="preserve">министрлiгiнiң және шетелдiк сарапшылардың ("Рlаn Есоn Review аnd Outlook </w:t>
      </w:r>
    </w:p>
    <w:p>
      <w:pPr>
        <w:spacing w:after="0"/>
        <w:ind w:left="0"/>
        <w:jc w:val="both"/>
      </w:pPr>
      <w:r>
        <w:rPr>
          <w:rFonts w:ascii="Times New Roman"/>
          <w:b w:val="false"/>
          <w:i w:val="false"/>
          <w:color w:val="000000"/>
          <w:sz w:val="28"/>
        </w:rPr>
        <w:t xml:space="preserve">for the Ғоrмеr Soviet Republics" басылымы) Қазақстанның макроэкономикалық </w:t>
      </w:r>
    </w:p>
    <w:p>
      <w:pPr>
        <w:spacing w:after="0"/>
        <w:ind w:left="0"/>
        <w:jc w:val="both"/>
      </w:pPr>
      <w:r>
        <w:rPr>
          <w:rFonts w:ascii="Times New Roman"/>
          <w:b w:val="false"/>
          <w:i w:val="false"/>
          <w:color w:val="000000"/>
          <w:sz w:val="28"/>
        </w:rPr>
        <w:t>көрсеткiштерiнiң болжамына негiзделген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2000 жылдың өндiрiстiк-қаржылық қызметiн талдау, 2001 жылдың </w:t>
      </w:r>
    </w:p>
    <w:p>
      <w:pPr>
        <w:spacing w:after="0"/>
        <w:ind w:left="0"/>
        <w:jc w:val="both"/>
      </w:pPr>
      <w:r>
        <w:rPr>
          <w:rFonts w:ascii="Times New Roman"/>
          <w:b w:val="false"/>
          <w:i w:val="false"/>
          <w:color w:val="000000"/>
          <w:sz w:val="28"/>
        </w:rPr>
        <w:t>нәтижелерiне баға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2000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жылы "Қазақстан темiр жолы" РМК жүк жөнелтушiлер ұсынған барлық </w:t>
      </w:r>
    </w:p>
    <w:p>
      <w:pPr>
        <w:spacing w:after="0"/>
        <w:ind w:left="0"/>
        <w:jc w:val="both"/>
      </w:pPr>
      <w:r>
        <w:rPr>
          <w:rFonts w:ascii="Times New Roman"/>
          <w:b w:val="false"/>
          <w:i w:val="false"/>
          <w:color w:val="000000"/>
          <w:sz w:val="28"/>
        </w:rPr>
        <w:t xml:space="preserve">өнiмдердiң дер кезiнде тасымалдануын қамтамасыз еттi. 2000 жылдың жұмыс </w:t>
      </w:r>
    </w:p>
    <w:p>
      <w:pPr>
        <w:spacing w:after="0"/>
        <w:ind w:left="0"/>
        <w:jc w:val="both"/>
      </w:pPr>
      <w:r>
        <w:rPr>
          <w:rFonts w:ascii="Times New Roman"/>
          <w:b w:val="false"/>
          <w:i w:val="false"/>
          <w:color w:val="000000"/>
          <w:sz w:val="28"/>
        </w:rPr>
        <w:t xml:space="preserve">қорытындысы жүк және жолаушы тасымалдарының 1999 жылға қарағанда </w:t>
      </w:r>
    </w:p>
    <w:p>
      <w:pPr>
        <w:spacing w:after="0"/>
        <w:ind w:left="0"/>
        <w:jc w:val="both"/>
      </w:pPr>
      <w:r>
        <w:rPr>
          <w:rFonts w:ascii="Times New Roman"/>
          <w:b w:val="false"/>
          <w:i w:val="false"/>
          <w:color w:val="000000"/>
          <w:sz w:val="28"/>
        </w:rPr>
        <w:t>айтарлықтай артқанын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 көрсеткiштер</w:t>
      </w:r>
    </w:p>
    <w:p>
      <w:pPr>
        <w:spacing w:after="0"/>
        <w:ind w:left="0"/>
        <w:jc w:val="both"/>
      </w:pPr>
      <w:r>
        <w:rPr>
          <w:rFonts w:ascii="Times New Roman"/>
          <w:b w:val="false"/>
          <w:i w:val="false"/>
          <w:color w:val="000000"/>
          <w:sz w:val="28"/>
        </w:rPr>
        <w:t>Көрсеткiштер              Өлшем бiрлiгi           1999        2000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Жүктердiң жалпы тиелiмі   мың тонна           123 911   156 306    126,1</w:t>
      </w:r>
    </w:p>
    <w:p>
      <w:pPr>
        <w:spacing w:after="0"/>
        <w:ind w:left="0"/>
        <w:jc w:val="both"/>
      </w:pPr>
      <w:r>
        <w:rPr>
          <w:rFonts w:ascii="Times New Roman"/>
          <w:b w:val="false"/>
          <w:i w:val="false"/>
          <w:color w:val="000000"/>
          <w:sz w:val="28"/>
        </w:rPr>
        <w:t>Жүк айналымы              млн. т-км            91 700   124 983    136,3</w:t>
      </w:r>
    </w:p>
    <w:p>
      <w:pPr>
        <w:spacing w:after="0"/>
        <w:ind w:left="0"/>
        <w:jc w:val="both"/>
      </w:pPr>
      <w:r>
        <w:rPr>
          <w:rFonts w:ascii="Times New Roman"/>
          <w:b w:val="false"/>
          <w:i w:val="false"/>
          <w:color w:val="000000"/>
          <w:sz w:val="28"/>
        </w:rPr>
        <w:t>Жолаушы айналымы          млн. жолаушы-км       8 859    10 215    115,3</w:t>
      </w:r>
    </w:p>
    <w:p>
      <w:pPr>
        <w:spacing w:after="0"/>
        <w:ind w:left="0"/>
        <w:jc w:val="both"/>
      </w:pPr>
      <w:r>
        <w:rPr>
          <w:rFonts w:ascii="Times New Roman"/>
          <w:b w:val="false"/>
          <w:i w:val="false"/>
          <w:color w:val="000000"/>
          <w:sz w:val="28"/>
        </w:rPr>
        <w:t>Жолаушылар жөнелтiлдi     мың адам             14 282    15 891    111,3</w:t>
      </w:r>
    </w:p>
    <w:p>
      <w:pPr>
        <w:spacing w:after="0"/>
        <w:ind w:left="0"/>
        <w:jc w:val="both"/>
      </w:pPr>
      <w:r>
        <w:rPr>
          <w:rFonts w:ascii="Times New Roman"/>
          <w:b w:val="false"/>
          <w:i w:val="false"/>
          <w:color w:val="000000"/>
          <w:sz w:val="28"/>
        </w:rPr>
        <w:t>Келтiрiлген өнiм          млн. т-км           100 559   135 198    134,4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Жүк айналымының артуының себебi негiзiнен ірi отандық тауар өндiрушiлердiң жүк жөнелтулерiнiң артуына әкелген Қазақстан Республикасының өндiрiстiк өндiрiсiнiң өсуiмен түсiндiріледi. 2000 жылы транзиттiк қатынастағы жүк айналымының көлемi 1999 жылдың деңгейіне қарағанда 952 млн. т-км-ге, немесе 12,4% артық. </w:t>
      </w:r>
      <w:r>
        <w:br/>
      </w:r>
      <w:r>
        <w:rPr>
          <w:rFonts w:ascii="Times New Roman"/>
          <w:b w:val="false"/>
          <w:i w:val="false"/>
          <w:color w:val="000000"/>
          <w:sz w:val="28"/>
        </w:rPr>
        <w:t xml:space="preserve">
      Жөнелтiлген жолаушылар санының өсуi Алматы-Астана бағытындағы поездың жол жүру кезеңдiлігінiң артуынан, құрамдарды қосымша вагондармен толықтыру (әсiресе оңтүстiк бағытта), қаламаңындық поездардың қосымша маршруттарын енгiзу есебiнен қол жеткiзiлдi. Сонымен қатар жолаушылар айналымы көлемiнiң артуына жолаушы вагондарын пайдалануды жақсарту да айтарлықтай әсер еттi, осының нәтижесiнде жолаушы вагондарының сыйымдылығы 3,2 адам/вагонға өстi. </w:t>
      </w:r>
      <w:r>
        <w:br/>
      </w:r>
      <w:r>
        <w:rPr>
          <w:rFonts w:ascii="Times New Roman"/>
          <w:b w:val="false"/>
          <w:i w:val="false"/>
          <w:color w:val="000000"/>
          <w:sz w:val="28"/>
        </w:rPr>
        <w:t xml:space="preserve">
      Жүк айналымы мен жолаушылар айналымы артқанда 2000 жылы тасымалдардан түсетiн кiрiстер 115 879 млн. теңгенi құрады, 1999 жылы олар 73 983 млн. теңге болған, яғни 41 896 млн. теңгеге (56,6 %-ға) көбейдi. Мұның өзiнде жүк тасымалынан түсетiн кiрiстер 39 084 млн. теңгеге, немесе 60%, ал жолаушы тасымалынан - 2 812 млн. теңгеге, немесе 31,8%-ға артқан. </w:t>
      </w:r>
      <w:r>
        <w:br/>
      </w:r>
      <w:r>
        <w:rPr>
          <w:rFonts w:ascii="Times New Roman"/>
          <w:b w:val="false"/>
          <w:i w:val="false"/>
          <w:color w:val="000000"/>
          <w:sz w:val="28"/>
        </w:rPr>
        <w:t xml:space="preserve">
      Тасымалдардан түсетiн кiрiстер 2000 жылы бiрқатар сыртқы және iшкi факторлармен: </w:t>
      </w:r>
      <w:r>
        <w:br/>
      </w:r>
      <w:r>
        <w:rPr>
          <w:rFonts w:ascii="Times New Roman"/>
          <w:b w:val="false"/>
          <w:i w:val="false"/>
          <w:color w:val="000000"/>
          <w:sz w:val="28"/>
        </w:rPr>
        <w:t xml:space="preserve">
      - экономикалық өсумен байланысты тасымал көлемдерiнiң артуына; </w:t>
      </w:r>
      <w:r>
        <w:br/>
      </w:r>
      <w:r>
        <w:rPr>
          <w:rFonts w:ascii="Times New Roman"/>
          <w:b w:val="false"/>
          <w:i w:val="false"/>
          <w:color w:val="000000"/>
          <w:sz w:val="28"/>
        </w:rPr>
        <w:t xml:space="preserve">
      - iшкi және экспорттық-импорттық қатынастарда бiрқатар жүк тасымалдарына тарифтердi көтеруге; </w:t>
      </w:r>
      <w:r>
        <w:br/>
      </w:r>
      <w:r>
        <w:rPr>
          <w:rFonts w:ascii="Times New Roman"/>
          <w:b w:val="false"/>
          <w:i w:val="false"/>
          <w:color w:val="000000"/>
          <w:sz w:val="28"/>
        </w:rPr>
        <w:t xml:space="preserve">
      - жүк тасымалдары құрылымын өзгертуге (тасымал тарифтерiне арзандату коэффициенттерiн қолданбай тасымалданатын жүк үлесiнiң артуы); </w:t>
      </w:r>
      <w:r>
        <w:br/>
      </w:r>
      <w:r>
        <w:rPr>
          <w:rFonts w:ascii="Times New Roman"/>
          <w:b w:val="false"/>
          <w:i w:val="false"/>
          <w:color w:val="000000"/>
          <w:sz w:val="28"/>
        </w:rPr>
        <w:t xml:space="preserve">
      - тұрғындардың сатып алу қабiлеттiлiгiнiң артуына байланысты жолаушы ағынының өсуiне; </w:t>
      </w:r>
      <w:r>
        <w:br/>
      </w:r>
      <w:r>
        <w:rPr>
          <w:rFonts w:ascii="Times New Roman"/>
          <w:b w:val="false"/>
          <w:i w:val="false"/>
          <w:color w:val="000000"/>
          <w:sz w:val="28"/>
        </w:rPr>
        <w:t xml:space="preserve">
      - валюта тарифi - швейцар франкiнiң қайта есептеу коэффициентiнiң өзгеруiне сәйкес жолаушылар тасымалына тарифтердi көтеруге байланысты болды. </w:t>
      </w:r>
      <w:r>
        <w:br/>
      </w:r>
      <w:r>
        <w:rPr>
          <w:rFonts w:ascii="Times New Roman"/>
          <w:b w:val="false"/>
          <w:i w:val="false"/>
          <w:color w:val="000000"/>
          <w:sz w:val="28"/>
        </w:rPr>
        <w:t xml:space="preserve">
      Негiзгi қызметтер бойынша шығыстар (тасымалдар мен қосалқы-көмекшi қызмет) 2000 жылы 107 382 млн. теңгенi құрады, ол 1999 жылғы деңгейден 38 186 млн теңгеге, немесе 55,2%-ға жоғары. </w:t>
      </w:r>
      <w:r>
        <w:br/>
      </w:r>
      <w:r>
        <w:rPr>
          <w:rFonts w:ascii="Times New Roman"/>
          <w:b w:val="false"/>
          <w:i w:val="false"/>
          <w:color w:val="000000"/>
          <w:sz w:val="28"/>
        </w:rPr>
        <w:t xml:space="preserve">
      Операциялық шығыстар (тасымалдардың шығыстары) 2000 жылы 87 417 млн. теңгенi құрады. 1999 жылмен салыстырғанда олар 30 327 млн. теңгеге, немесе 53,1%-ға өстi. Бұл өсу: </w:t>
      </w:r>
      <w:r>
        <w:br/>
      </w:r>
      <w:r>
        <w:rPr>
          <w:rFonts w:ascii="Times New Roman"/>
          <w:b w:val="false"/>
          <w:i w:val="false"/>
          <w:color w:val="000000"/>
          <w:sz w:val="28"/>
        </w:rPr>
        <w:t xml:space="preserve">
      - тасымалдау жұмысы көлемiнiң артуымен; </w:t>
      </w:r>
      <w:r>
        <w:br/>
      </w:r>
      <w:r>
        <w:rPr>
          <w:rFonts w:ascii="Times New Roman"/>
          <w:b w:val="false"/>
          <w:i w:val="false"/>
          <w:color w:val="000000"/>
          <w:sz w:val="28"/>
        </w:rPr>
        <w:t xml:space="preserve">
      - жолды, ғимараттар мен құрылыстарды, локомотивтер мен вагондарды күрделi және ағымдық жөндеу көлемiнiң артуымен; </w:t>
      </w:r>
      <w:r>
        <w:br/>
      </w:r>
      <w:r>
        <w:rPr>
          <w:rFonts w:ascii="Times New Roman"/>
          <w:b w:val="false"/>
          <w:i w:val="false"/>
          <w:color w:val="000000"/>
          <w:sz w:val="28"/>
        </w:rPr>
        <w:t xml:space="preserve">
      - отын мен материалдарға бағаның өсуiмен; </w:t>
      </w:r>
      <w:r>
        <w:br/>
      </w:r>
      <w:r>
        <w:rPr>
          <w:rFonts w:ascii="Times New Roman"/>
          <w:b w:val="false"/>
          <w:i w:val="false"/>
          <w:color w:val="000000"/>
          <w:sz w:val="28"/>
        </w:rPr>
        <w:t xml:space="preserve">
      - қызметкерлердiң жекелеген санаттарына еңбек ақысын көтерумен және тиiсiнше әлеуметтiк аударымдардың артуымен түсiндiрiледi. </w:t>
      </w:r>
      <w:r>
        <w:br/>
      </w:r>
      <w:r>
        <w:rPr>
          <w:rFonts w:ascii="Times New Roman"/>
          <w:b w:val="false"/>
          <w:i w:val="false"/>
          <w:color w:val="000000"/>
          <w:sz w:val="28"/>
        </w:rPr>
        <w:t xml:space="preserve">
      Сонымен бiрге ауа-райының қатаң болуымен байланысты құрылғылардың зақымдануы көбейген, оларды қалпына келтiру үшiн жоспармен көзделмеген қосымша шығындар қажет болды. </w:t>
      </w:r>
      <w:r>
        <w:br/>
      </w:r>
      <w:r>
        <w:rPr>
          <w:rFonts w:ascii="Times New Roman"/>
          <w:b w:val="false"/>
          <w:i w:val="false"/>
          <w:color w:val="000000"/>
          <w:sz w:val="28"/>
        </w:rPr>
        <w:t xml:space="preserve">
      "Қазақстан темiр жолы" РМК бойынша дебиторлық борыш бiр жыл iшiнде 15 880 млн теңгеге азайып, 01.01.01-ге қарағандағы жағдай бойынша 9 920 млн теңгенi құрады. 01.01.01-ге қарағандағы жағдай бойынша кредиторлық борыш 20 237 млн. теңгенi құрады, 01.01.2000-мен салыстырғанда 6 109 млн. теңгеге азайған. </w:t>
      </w:r>
      <w:r>
        <w:br/>
      </w:r>
      <w:r>
        <w:rPr>
          <w:rFonts w:ascii="Times New Roman"/>
          <w:b w:val="false"/>
          <w:i w:val="false"/>
          <w:color w:val="000000"/>
          <w:sz w:val="28"/>
        </w:rPr>
        <w:t xml:space="preserve">
      2000 жылы "Қазақстан темiр жолы" РМК мемлекеттiк бюджетке 30 796 млн. теңге сомасында салық аударды, соның iшiнде: </w:t>
      </w:r>
      <w:r>
        <w:br/>
      </w:r>
      <w:r>
        <w:rPr>
          <w:rFonts w:ascii="Times New Roman"/>
          <w:b w:val="false"/>
          <w:i w:val="false"/>
          <w:color w:val="000000"/>
          <w:sz w:val="28"/>
        </w:rPr>
        <w:t xml:space="preserve">
      - заңды тұлғалардан алынатын табыс салығы - 12 425 млн. теңге; </w:t>
      </w:r>
      <w:r>
        <w:br/>
      </w:r>
      <w:r>
        <w:rPr>
          <w:rFonts w:ascii="Times New Roman"/>
          <w:b w:val="false"/>
          <w:i w:val="false"/>
          <w:color w:val="000000"/>
          <w:sz w:val="28"/>
        </w:rPr>
        <w:t xml:space="preserve">
      - қосымша құнға салынатын салық - 10 376 млн. теңге; </w:t>
      </w:r>
      <w:r>
        <w:br/>
      </w:r>
      <w:r>
        <w:rPr>
          <w:rFonts w:ascii="Times New Roman"/>
          <w:b w:val="false"/>
          <w:i w:val="false"/>
          <w:color w:val="000000"/>
          <w:sz w:val="28"/>
        </w:rPr>
        <w:t xml:space="preserve">
      - әлеуметтiк салық - 4 936 млн. теңге; </w:t>
      </w:r>
      <w:r>
        <w:br/>
      </w:r>
      <w:r>
        <w:rPr>
          <w:rFonts w:ascii="Times New Roman"/>
          <w:b w:val="false"/>
          <w:i w:val="false"/>
          <w:color w:val="000000"/>
          <w:sz w:val="28"/>
        </w:rPr>
        <w:t xml:space="preserve">
      - жер салығы - 1 034 млн. теңге. </w:t>
      </w:r>
      <w:r>
        <w:br/>
      </w:r>
      <w:r>
        <w:rPr>
          <w:rFonts w:ascii="Times New Roman"/>
          <w:b w:val="false"/>
          <w:i w:val="false"/>
          <w:color w:val="000000"/>
          <w:sz w:val="28"/>
        </w:rPr>
        <w:t xml:space="preserve">
      Аудит жүргiзiлмеген қаржылық есепке сәйкес "Қазақстан темiр жолы" РМК-ның таза кiрiсi 2000 жылы әлеуметтiк саланы күтiп ұстауға шығындарды (1 099,7 млн теңгеге жуық) және Салалық тарифтiк келiсiмге сәйкес әлеуметтiк және материалдық жеңiлдiктер беруге шығындарды (1 506,5 млн теңге) ескергенде 8 710,1 млн. теңгенi құрады. Аталған кiрiстiң барлығы 2001 жылы "Қазақстан темiр жолы" РМК-ның инвестициялық қажеттiлiктерiн қаржыландыруға жұмсалады. </w:t>
      </w:r>
      <w:r>
        <w:br/>
      </w:r>
      <w:r>
        <w:rPr>
          <w:rFonts w:ascii="Times New Roman"/>
          <w:b w:val="false"/>
          <w:i w:val="false"/>
          <w:color w:val="000000"/>
          <w:sz w:val="28"/>
        </w:rPr>
        <w:t>
 </w:t>
      </w:r>
      <w:r>
        <w:br/>
      </w:r>
      <w:r>
        <w:rPr>
          <w:rFonts w:ascii="Times New Roman"/>
          <w:b w:val="false"/>
          <w:i w:val="false"/>
          <w:color w:val="000000"/>
          <w:sz w:val="28"/>
        </w:rPr>
        <w:t xml:space="preserve">
      1.2. 2001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 айналымы ағымдағы жылы 134 153 млн т-км деңгейiнде болады деп күтiлуде, ол 2000 жылдың деңгейiнен 7,3%-ға жоғары. Қатынас түрлерi бойынша жүк айналымы: ішкi тасымалдар - 60 285,7 млн т-км (өткен жылға қарағанда 11,0%-ға өскен), экспорттық тасымалдар - 57 696,9 млн т-км (2,6%-ға өскен), импорттық тасымалдар - 7 185,5 млн т-км (23,7%-ға өскен) және транзит - 8 985,2 млн т-км. (4,3%-ға өскен) құрайды. </w:t>
      </w:r>
      <w:r>
        <w:br/>
      </w:r>
      <w:r>
        <w:rPr>
          <w:rFonts w:ascii="Times New Roman"/>
          <w:b w:val="false"/>
          <w:i w:val="false"/>
          <w:color w:val="000000"/>
          <w:sz w:val="28"/>
        </w:rPr>
        <w:t xml:space="preserve">
      2001 жылы жолаушылар айналымы 10 674 млн жолаушы-км деңгейiнде күтіліп отыр, 2000 жылдың деңгейiнен 4,5%-ға жоғары. </w:t>
      </w:r>
      <w:r>
        <w:br/>
      </w:r>
      <w:r>
        <w:rPr>
          <w:rFonts w:ascii="Times New Roman"/>
          <w:b w:val="false"/>
          <w:i w:val="false"/>
          <w:color w:val="000000"/>
          <w:sz w:val="28"/>
        </w:rPr>
        <w:t xml:space="preserve">
      Жүк және жолаушы тасымалдары көлемiнiң ағымдағы жылы өткен жылмен салыстырғанда болжанып отырған өсуi макроэкономикалық көрсеткiштердiң өсуiмен байланысты, оның салдары ретiнде кәсiпорындар мен тұрғындардың төлем қабiлеттiлiгiнiң артуы және экономикалық белсендiлiлiгi. </w:t>
      </w:r>
      <w:r>
        <w:br/>
      </w:r>
      <w:r>
        <w:rPr>
          <w:rFonts w:ascii="Times New Roman"/>
          <w:b w:val="false"/>
          <w:i w:val="false"/>
          <w:color w:val="000000"/>
          <w:sz w:val="28"/>
        </w:rPr>
        <w:t xml:space="preserve">
      2001 жылы кiрiстердiң деңгейiнiң күтiлiп отырған өсуi 140 190 млн теңгенi құрайды (жүк тасымалдары бойынша 127 132 млн теңге, жолаушылар тасымалдары бойынша 13 058 млн теңге) құрайды, ол 2000 жылдың деңгейiнен 18,9% артық. Кiрiстердiң артуы тасымалдардың көбеюiмен, швейцар франкi бағамының өсуiмен (экспорттық, импорттық және транзиттік жүк тасымалдары мен жолаушылар тасымалы үшiн есеп айырысу валютасының), қатынас түрлерi бойынша жүк айналымы құрылымының өзгеруiмен түсiндiрiледi. </w:t>
      </w:r>
      <w:r>
        <w:br/>
      </w:r>
      <w:r>
        <w:rPr>
          <w:rFonts w:ascii="Times New Roman"/>
          <w:b w:val="false"/>
          <w:i w:val="false"/>
          <w:color w:val="000000"/>
          <w:sz w:val="28"/>
        </w:rPr>
        <w:t xml:space="preserve">
      2001 жылы операциялық шығындардың жалпы көлемi күтіліп отырғандай 117 587 млн теңгенi құрайды, ол 2000 жылдың деңгейiнен 30,2%-ға жоғары. Бұл арту локомотив және вагон паркiн күрделi жөндеуге шығындардың артуымен, сондай-ақ сатып алынатын отын-энергетикалық ресурстар мен тауар-материалдық құндылықтарға бағалардың өсуiмен байланысты. </w:t>
      </w:r>
      <w:r>
        <w:br/>
      </w:r>
      <w:r>
        <w:rPr>
          <w:rFonts w:ascii="Times New Roman"/>
          <w:b w:val="false"/>
          <w:i w:val="false"/>
          <w:color w:val="000000"/>
          <w:sz w:val="28"/>
        </w:rPr>
        <w:t xml:space="preserve">
      2001 жылдың ішiнде кәсiпорын 28 816 млн теңге сомаға күрделi салымдар жасауды жоспарлап отыр, соның iшiнде өз қаржысы есебiнен - 25 353 млн. теңге, сыртқы көздер есебiнен - 3 463 млн. теңге. </w:t>
      </w:r>
      <w:r>
        <w:br/>
      </w:r>
      <w:r>
        <w:rPr>
          <w:rFonts w:ascii="Times New Roman"/>
          <w:b w:val="false"/>
          <w:i w:val="false"/>
          <w:color w:val="000000"/>
          <w:sz w:val="28"/>
        </w:rPr>
        <w:t xml:space="preserve">
      2001 жылдың қорытындысы бойынша кәсiпорынның таза кiрiсi болжаммен алғанда 19 038 млн. теңгенi құрайды (2000 жылғы деңгейден 2,2 есе жоғары). Республикалық және жергіліктi бюджеттерге аударымдар 15 128 млн теңгеге жуық болады, оның iшiнде заңды тұлғалардан алынатын кiрiс салығы - 8 908 млн теңге.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2002 жылдың перспективасы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жылдың негiзгi өндiрiстiк-қаржылық көрсеткiштерiнiң болжамы 1-НК нысаны бойынша қоса беріліп отырған кестеде келтiрiлген.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Өндiрiстiк-қаржылық қызмет, күтiлетін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Қайта құрылымдау бағдарламасына сәйкес 2002 жылдың iшiнде "Қазақстан темiр жолы" ЖАҚ (кәсiпорынды акционерлендiру жылдың ортасына дейiн жүргiзiледi) "Жүк тасымалдары" ЖАҚ, "Темiржолмашинажөндеу" ЖАҚ, "Локомотивжөндеу" ЖАҚ, "Вагонжөндеу" ЖАҚ, "Темiржолсужылужабдықтау" ЖАҚ акцияларының мемлекеттiк пакеттерiн уәкiлеттi мемлекеттiк органдарына тапсыруды жүзеге асырады, сондай-ақ бiрқатар бөлiмшелердi бәсекелес секторға шығаруды аяқтайды. </w:t>
      </w:r>
      <w:r>
        <w:br/>
      </w:r>
      <w:r>
        <w:rPr>
          <w:rFonts w:ascii="Times New Roman"/>
          <w:b w:val="false"/>
          <w:i w:val="false"/>
          <w:color w:val="000000"/>
          <w:sz w:val="28"/>
        </w:rPr>
        <w:t xml:space="preserve">
      "Жолаушылар тасымалы" ЕМК 01.01.02-ге қарай жабық акционерлiк қоғам болып қайта құрылады. </w:t>
      </w:r>
      <w:r>
        <w:br/>
      </w:r>
      <w:r>
        <w:rPr>
          <w:rFonts w:ascii="Times New Roman"/>
          <w:b w:val="false"/>
          <w:i w:val="false"/>
          <w:color w:val="000000"/>
          <w:sz w:val="28"/>
        </w:rPr>
        <w:t xml:space="preserve">
      01.01.02-ден 01.01.03-ке дейiнгi кезеңде жолаушылар тасымалдарына жәрдем қаражаттар бөлу "Жолаушылар тасымалы" ЖАҚ-қа "Қазақстан темiр жолы" ЖАҚ-тың (тартым күш қызметi және инфрақұрылымға қол жеткiзу) қызметiн пайдаланғаны үшiн арзандатылған тариф қолдану арқылы жүзеге асырылады. "Қазақстан темiр жолы" ЖАҚ холдингтiк құрылым болады, оған "Локомотив" ЖАҚ пен "Инфрақұрылым" ЖАҚ кiредi. </w:t>
      </w:r>
      <w:r>
        <w:br/>
      </w:r>
      <w:r>
        <w:rPr>
          <w:rFonts w:ascii="Times New Roman"/>
          <w:b w:val="false"/>
          <w:i w:val="false"/>
          <w:color w:val="000000"/>
          <w:sz w:val="28"/>
        </w:rPr>
        <w:t xml:space="preserve">
      Жолаушылар тасымалдарының бөлiнуiне байланысты "Қазақстан темiр жолы" ЖАҚ Алматы вагон жөндеу зауытын салуға арналған ОЕСҒ қорының (JВIС - Jараn Ваnк fоr International Cooperation) жапон заемының, герман АКА банкi кредитiн (жолаушылар вагондарын сатып) алу және IСО кредитiнiң (Алматы - Астана желiсiнде жолаушылар поездарының жол жүру уақытын 12-14 сағатқа дейiн қысқарту жобасы") бiр бөлiгiмен байланысты мiндеттемелердi "Жолаушылар тасымалы" ЖАҚ-қа тапсыратын болады. </w:t>
      </w:r>
      <w:r>
        <w:br/>
      </w:r>
      <w:r>
        <w:rPr>
          <w:rFonts w:ascii="Times New Roman"/>
          <w:b w:val="false"/>
          <w:i w:val="false"/>
          <w:color w:val="000000"/>
          <w:sz w:val="28"/>
        </w:rPr>
        <w:t xml:space="preserve">
      Жоғарыда аталған құрылымдық қайта ұйымдастырулар "Қазақстан темiр жолы" ЖАҚ холдингiнiң кiрiстер құрылымының өзгеруiне әкелiп соғады, олар инфрақұрылымға қол жеткiзгенi және локомотив тартым күшiнiң қызметтерi үшiн төленетiн ақыдан қалыптасатын болады. </w:t>
      </w:r>
      <w:r>
        <w:br/>
      </w:r>
      <w:r>
        <w:rPr>
          <w:rFonts w:ascii="Times New Roman"/>
          <w:b w:val="false"/>
          <w:i w:val="false"/>
          <w:color w:val="000000"/>
          <w:sz w:val="28"/>
        </w:rPr>
        <w:t xml:space="preserve">
      Құрылымдау бағдарламасына сәйкес тасымалдау қызметiне бәсекелестiктi жылжымалы құрам операторларын құру жолымен енгiзу көзделiп отырғандығын атап өту керек. </w:t>
      </w:r>
      <w:r>
        <w:br/>
      </w:r>
      <w:r>
        <w:rPr>
          <w:rFonts w:ascii="Times New Roman"/>
          <w:b w:val="false"/>
          <w:i w:val="false"/>
          <w:color w:val="000000"/>
          <w:sz w:val="28"/>
        </w:rPr>
        <w:t xml:space="preserve">
      Жүк айналымының болжамдық деңгейi 141 228 млн. т-км (2001 жылға қарағанда өсiмi 5%) құрайды, оның iшiнде iшкi тасымалдар - 65 214 млн. т-км, экспорттық тасымалдар - 59 146 млн. т-км, импорттық тасымалдар - 7 594 млн. т-км, транзит - 9 274 млн. т-км. </w:t>
      </w:r>
      <w:r>
        <w:br/>
      </w:r>
      <w:r>
        <w:rPr>
          <w:rFonts w:ascii="Times New Roman"/>
          <w:b w:val="false"/>
          <w:i w:val="false"/>
          <w:color w:val="000000"/>
          <w:sz w:val="28"/>
        </w:rPr>
        <w:t xml:space="preserve">
      Жолаушылар айналымы 10 635 млн. жолаушы-км деңгейiнде күтiлiп отыр. </w:t>
      </w:r>
      <w:r>
        <w:br/>
      </w:r>
      <w:r>
        <w:rPr>
          <w:rFonts w:ascii="Times New Roman"/>
          <w:b w:val="false"/>
          <w:i w:val="false"/>
          <w:color w:val="000000"/>
          <w:sz w:val="28"/>
        </w:rPr>
        <w:t xml:space="preserve">
      Толықтай алғанда "Қазақстан темiр жолы" ЖАҚ бойынша кiрiстер деңгейiнiң жалпы деңгейi 122 614 млн теңге деңгейiнде болжанып отыр, оның iшiнде жүк тасымалдары бойынша - 114 830 млн теңге және "Жолаушылар тасымалы" ЖАҚ-қа қызмет көрсетуден - 7 784 млн теңге. </w:t>
      </w:r>
      <w:r>
        <w:br/>
      </w:r>
      <w:r>
        <w:rPr>
          <w:rFonts w:ascii="Times New Roman"/>
          <w:b w:val="false"/>
          <w:i w:val="false"/>
          <w:color w:val="000000"/>
          <w:sz w:val="28"/>
        </w:rPr>
        <w:t xml:space="preserve">
      Оның өзiнде операциялық кiрiстердiң сомасы толықтай алғанда "Қазақстан темiр жолы" ЖАҚ бойынша 104 221 млн теңгенi құрайды, бұл 2001 жылғы осындай көрсеткiштен 11% төмен. </w:t>
      </w:r>
      <w:r>
        <w:br/>
      </w:r>
      <w:r>
        <w:rPr>
          <w:rFonts w:ascii="Times New Roman"/>
          <w:b w:val="false"/>
          <w:i w:val="false"/>
          <w:color w:val="000000"/>
          <w:sz w:val="28"/>
        </w:rPr>
        <w:t xml:space="preserve">
      Операциялық шығындардың төмендеуi холдингтiң құрамынан "Жолаушылар тасымалы" ЖАҚ-тың, "Жылжымалы құрам" ЖАҚ-тың, "Темiржолмашинажөндеу" ЖАҚ-тың, "Локомотивжөндеу" ЖАҚ-тың, "Вагонжөндеу" ЖАҚ-тың, "Темiржолсужылужабдықтау" ЖАҚ-тың, "Қазкөлiксервис" ЖАҚ-тың және басқа да құрылымдық бөлiмшелердiң шығуымен, сондай-ақ инвестициялық жобаларды жүзеге асырумен байланысты оларды оңтайландырумен байланысты. </w:t>
      </w:r>
      <w:r>
        <w:br/>
      </w:r>
      <w:r>
        <w:rPr>
          <w:rFonts w:ascii="Times New Roman"/>
          <w:b w:val="false"/>
          <w:i w:val="false"/>
          <w:color w:val="000000"/>
          <w:sz w:val="28"/>
        </w:rPr>
        <w:t xml:space="preserve">
      Жоғарыда аталған құрылымдардың бөлiнiп шығуына байланысты "Қазақстан темiр жолы" ЖАҚ холдингiнiң құрамынан тиiстi негiзгi құралдар шығарылатын болады. Сондықтан бухгалтерлiк есептiң қолданылып жүрген стандарттарына сәйкес холдингтiң қаржылық есебiнде 45 112 млн теңге сомасындағы терiс қаржылық нәтиже көрсетiлетiн болады. Холдингтiң практикалық қызметiндегi бұл "қағаз жүзiндегi" қорытындының терiс әсерi болмайды: "Қазақстан темiр жолы" ЖАҚ-тың қаржылық жағдайы тұрақты, ал оның операциялық қызметi кiрiстi болады. Таза кiрiстен жасалатын аударымдардың нормативi есептеулерде нөлге тең деп алынған. </w:t>
      </w:r>
      <w:r>
        <w:br/>
      </w:r>
      <w:r>
        <w:rPr>
          <w:rFonts w:ascii="Times New Roman"/>
          <w:b w:val="false"/>
          <w:i w:val="false"/>
          <w:color w:val="000000"/>
          <w:sz w:val="28"/>
        </w:rPr>
        <w:t xml:space="preserve">
      Акционерлiк қоғамдар "Қазақстан темiр жолы" ЖАҚ-тың құрамынан бөлiнiп шыққанда бөлiну теңгерiмдерi жасалады. Оның өзiнде бөлiнiп шығатын кәсiпорындарға дебиторлық және кредиторлық борыштарды тапсыру механизмi қолданылып жүрген заңнаманың талаптарына сәйкес әр жағдай бойынша нақты белгiленетiн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Тарифтiк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 тасымалдарына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01.07.02 дейiн, бiрнеше операторлар құру есебiнен тасымалдау қызметiне бәсекелестiк енгiзгеннен кейiн жүктердiң санатын енгiзу ұсынылып отыр: </w:t>
      </w:r>
      <w:r>
        <w:br/>
      </w:r>
      <w:r>
        <w:rPr>
          <w:rFonts w:ascii="Times New Roman"/>
          <w:b w:val="false"/>
          <w:i w:val="false"/>
          <w:color w:val="000000"/>
          <w:sz w:val="28"/>
        </w:rPr>
        <w:t xml:space="preserve">
      1-санат: көмiр, рудалар, энергетикалық газдар, тыңайтқыштар үшiн шикiзат, ағаштар мен дөңгелек ағаштар, құм, қиыршық тас және темiржолмен тасымалдауға баламасы жоқтар, икемдiлiк коэффициентi төмен, көлiк шығындары 20-дан 70%-ға дейiн болатын. </w:t>
      </w:r>
      <w:r>
        <w:br/>
      </w:r>
      <w:r>
        <w:rPr>
          <w:rFonts w:ascii="Times New Roman"/>
          <w:b w:val="false"/>
          <w:i w:val="false"/>
          <w:color w:val="000000"/>
          <w:sz w:val="28"/>
        </w:rPr>
        <w:t xml:space="preserve">
      2-санат: мұнай, қара май, битум, гудрон, асфальт, минералдық тыңайтқыштар, астық, жемiс-жидек-көкөнiс өнiмдерi, қара металдар, цемент, ауылшаруашылық машиналары мен жабыдқтары, ағаш материалдары, үй заттары мен басқалары икемдiлiк коэффициентi орташа және көлiк шығындары 8-ден 20%-ға дейiн болатын. </w:t>
      </w:r>
      <w:r>
        <w:br/>
      </w:r>
      <w:r>
        <w:rPr>
          <w:rFonts w:ascii="Times New Roman"/>
          <w:b w:val="false"/>
          <w:i w:val="false"/>
          <w:color w:val="000000"/>
          <w:sz w:val="28"/>
        </w:rPr>
        <w:t xml:space="preserve">
      3-санат: машина шығару, химия өнiмдерi, қағаз, түстi металдар мен олардың қорытпалары, бензин, керосин, дизель отыны, басқа да мұнай өнiмдерi және майлар, қара металл прокаты, машиналар мен жабдықтар, аспаптар, темiр-бетон конструкциялары, мақта талшықтары, қосалқы бөлшектер, акциздiк тауарлар, темекi өнiмдерi, азық-түлiк, тоқыма, жеңiл, злектроника, злектротехника, парфюмерия және жиhаз өнеркәсiбiнiң өнiмдерi, ағаштан жасалған бұйымдар мен т.б. икемділік коэффициентi жоғары, көлiктiң басқа түрi жағынан бәсекелестiгi жоғары және көлiк шығындары 8%-дан аз болатын. </w:t>
      </w:r>
      <w:r>
        <w:br/>
      </w:r>
      <w:r>
        <w:rPr>
          <w:rFonts w:ascii="Times New Roman"/>
          <w:b w:val="false"/>
          <w:i w:val="false"/>
          <w:color w:val="000000"/>
          <w:sz w:val="28"/>
        </w:rPr>
        <w:t xml:space="preserve">
      Аталған жүйенi бiрнеше жылдан берi қолданып келе жатқан Ресейдiң тәжiрибесi рынокты икемділік коэффициентi бойынша бөлуге негiзделген бұл тәсіл тиiмділігiнiң жоғарылығын көрсеттi. </w:t>
      </w:r>
      <w:r>
        <w:br/>
      </w:r>
      <w:r>
        <w:rPr>
          <w:rFonts w:ascii="Times New Roman"/>
          <w:b w:val="false"/>
          <w:i w:val="false"/>
          <w:color w:val="000000"/>
          <w:sz w:val="28"/>
        </w:rPr>
        <w:t xml:space="preserve">
      2001 жылы Монополияға қарсы агенттiк тарифтердi 1 сәуiрден 7%-ға ғана көтердi, бұл тарифтi жыл басынан берi 5%-ға көтергенге тең. Сондықтан 2002 жүк тасымалдарына тарифтердi көтеру есептеулер көрсетiп отырғандай 8%-ды құрауы тиiс. Мұның өзiнде бiрiншi санатқа жатқызылған жүк тасымалдарына тарифтер өзгермейдi деп жоспарлануда. Екiншi санат жүк тасымалдарының тарифтерiн 2002 жылы болжанып отырған инфляция қарқынының шегiнде, яғни жылына 5-7 % көтеру керек. Yшiншi санатқа жатқызылған жүк тасымалдарына тарифтердi көтеру 2002 жылы 24% құрауы тиiс. </w:t>
      </w:r>
      <w:r>
        <w:br/>
      </w:r>
      <w:r>
        <w:rPr>
          <w:rFonts w:ascii="Times New Roman"/>
          <w:b w:val="false"/>
          <w:i w:val="false"/>
          <w:color w:val="000000"/>
          <w:sz w:val="28"/>
        </w:rPr>
        <w:t xml:space="preserve">
      Қайта құрылымдаудың екiншi кезеңiнде мемлекеттiк баға реттеуiне жылжымалы құрам операторларының "Қазақстан темiр жолы" ЖАҚ-тың қызметiн пайдаланғаны үшiн төленетiн ақы (тариф) ("Локомотив" ЖАҚ үшiн локомотив-км және "Инфрақұрылым" ЖАҚ үшiн тонна-км) ғана жатады. </w:t>
      </w:r>
      <w:r>
        <w:br/>
      </w:r>
      <w:r>
        <w:rPr>
          <w:rFonts w:ascii="Times New Roman"/>
          <w:b w:val="false"/>
          <w:i w:val="false"/>
          <w:color w:val="000000"/>
          <w:sz w:val="28"/>
        </w:rPr>
        <w:t xml:space="preserve">
      Басқа операторлардың инфрақұрылым қызметiне қол жеткiзуi қамтамасыз етiлгеннен кейiн баға бәсекелестігі iшкi, экспорттық және транзиттiк тасымалдар үшiн айтарлықтай маңызды болады. Бiрақ өткен жылдар iшiнде шоғырланып қалған негiзгi қорлардың тозуы айтарлықтай инвестицияларды қажет етедi. Бәсекелестiк және Қайта қүрылымдау бағдарламасы саланың дамуына қажет инвестициялар мен тарифтердiң артуын айтарлықтай жұмсартуға көмектеседi, жылжымалы құрамды жаңартуға жекеменшiк капиталын тартуға, көрсетiлетiн қызметтiң сапасын көтеруге көмектеседi. </w:t>
      </w:r>
      <w:r>
        <w:br/>
      </w:r>
      <w:r>
        <w:rPr>
          <w:rFonts w:ascii="Times New Roman"/>
          <w:b w:val="false"/>
          <w:i w:val="false"/>
          <w:color w:val="000000"/>
          <w:sz w:val="28"/>
        </w:rPr>
        <w:t xml:space="preserve">
      Бәсекелестiк жалпы iшкi тасымалдар үшiн бiркелкi болады, ол тарифтердiң артуын шектей алар едi, бiрақ көп шығындар жаңа тасымалдаушылардың бағаны төмендетуiне шек қояды. Саланың осындай тасымалдардың бағаларын қолдай алу мүмкiндiгi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Жолаушылар, багаж және жүк багажы тасымалдарына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Тарифтердiң қолданылып жүрген деңгейi жолаушылар тасымалдарының шығындарын жаппауына байланысты, Қайта құрылымдау бағдарламасында жолаушылар тасымалының "Қазақстан темiр жолы" ЖАҚ-тан бөлiнуi және "Жолаушылар тасымалы" ЖАҚ-тың құрылуы көзделген, ол мемлекеттiк бюджеттен дотацияланатын болады. Мемлекет республика аумағында, облыстардың iшiнде, қаламаңындық қатынаста жалпы, плацкарт және купелi вагондарда тасымалдарға әлеуметтiк тапсырыс белгiлейтiн болады. Жолаушылар тасымалдарының тиiстi түрлерiне тарифтердi уәкiлеттi орган реттейтiн болады. Тиiсiнше бұл тасымалдар темiржол инфрақұрылымын және локомотив тартым күшiн пайдаланғаны үшiн бекiтiлген тарифтер ескерiлiп республикалық және жергiлiктi бюджеттерден жәрдем қаржы бөлiнетiн болады. </w:t>
      </w:r>
      <w:r>
        <w:br/>
      </w:r>
      <w:r>
        <w:rPr>
          <w:rFonts w:ascii="Times New Roman"/>
          <w:b w:val="false"/>
          <w:i w:val="false"/>
          <w:color w:val="000000"/>
          <w:sz w:val="28"/>
        </w:rPr>
        <w:t xml:space="preserve">
      Жайлылығы жоғары вагондарда жолаушылар тасымалының, багаж бен жүк багажының тарифтерi заңнамаға сәйкес реттеледi. Аталған тарифтер заңнамаға сәйкес мемлекеттiк баға реттеуге жататын болған жағдайда, тарифтердi қызметтер құнынан төмен белгiлегенде жәрдем қаржы бөлу тиiстi бюджеттерден жүргiзiлетiн болады. </w:t>
      </w:r>
      <w:r>
        <w:br/>
      </w:r>
      <w:r>
        <w:rPr>
          <w:rFonts w:ascii="Times New Roman"/>
          <w:b w:val="false"/>
          <w:i w:val="false"/>
          <w:color w:val="000000"/>
          <w:sz w:val="28"/>
        </w:rPr>
        <w:t xml:space="preserve">
      "Қазақстан темiр жолы" ЖАҚ мемлекеттiк құзырлы орган бекiткеннен кейiн "Жолаушылар тасымалы" ЖАҚ-қа темiржол инфрақұрылымын және локомотив тартым күшiн пайдаланғаны үшiн тариф әзiрлейдi және ұсынады, ал уәкiлеттi мемлекеттiк орган оны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2002 жылға арналған инвестициялық 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жылдың iшiнде "Қазақстан темiр жолы" РМК бойынша толықтай алғанда инвестициялар деңгейi 31 406 млн. теңгенi құрайды. </w:t>
      </w:r>
      <w:r>
        <w:br/>
      </w:r>
      <w:r>
        <w:rPr>
          <w:rFonts w:ascii="Times New Roman"/>
          <w:b w:val="false"/>
          <w:i w:val="false"/>
          <w:color w:val="000000"/>
          <w:sz w:val="28"/>
        </w:rPr>
        <w:t xml:space="preserve">
      2002 жылы мына жобалар жүзеге асырылады: </w:t>
      </w:r>
      <w:r>
        <w:br/>
      </w:r>
      <w:r>
        <w:rPr>
          <w:rFonts w:ascii="Times New Roman"/>
          <w:b w:val="false"/>
          <w:i w:val="false"/>
          <w:color w:val="000000"/>
          <w:sz w:val="28"/>
        </w:rPr>
        <w:t xml:space="preserve">
      - жылжымалы құрамды және вагондарды жаңарту (өз және заем қаржылары есебiнен) - 9 616 млн теңге, соның iшiнде локомотивтер - 493 млн теңге (4 магистральды тепловоздар сатып алу), жүк вагондары - 9 123 млн теңге (1 501 ашық вагондар, 450 цистерналар, 300 басқа вагондар сатып алу, сондай-ақ 1 522 вагонды күрделi-қалпына келтiрiп жөндеу); </w:t>
      </w:r>
      <w:r>
        <w:br/>
      </w:r>
      <w:r>
        <w:rPr>
          <w:rFonts w:ascii="Times New Roman"/>
          <w:b w:val="false"/>
          <w:i w:val="false"/>
          <w:color w:val="000000"/>
          <w:sz w:val="28"/>
        </w:rPr>
        <w:t xml:space="preserve">
      - Алтынсарин - Хромтау жаңа темiржол желiсiнiң құрылысын жалғастыру. Аталған жобаны қаржыландыру республикалық және жергiлiктi бюджеттердiң, кредиттер мен "Қазақстан темiр жолы" РМК-ның өз қаржылары - 1 926 млн теңге есебiнен жүзеге асырылады деп болжамданып отыр. Егер "Қазақстан темiр жолы" РМК-ның (ЖАҚ-тың) таза кiрiсi 2002-2003 жылдары осы Жоспарда көрсетiлген сомадан артық болса, жоспардан тыс таза кiрiс жаңа темiржол желiсiнiң құрылысына бағытталады. Тиiсiнше мемлекеттiк бюджет қаржысынан қаржыландыру көлемi азайтылады; </w:t>
      </w:r>
      <w:r>
        <w:br/>
      </w:r>
      <w:r>
        <w:rPr>
          <w:rFonts w:ascii="Times New Roman"/>
          <w:b w:val="false"/>
          <w:i w:val="false"/>
          <w:color w:val="000000"/>
          <w:sz w:val="28"/>
        </w:rPr>
        <w:t xml:space="preserve">
      - Отар - Алматы телiмiн электрлендiрудi аяқтау (iске қосу кешенiне кiрмеген екiншi кезек жұмыстарын жүргiзу) - "Қазақстан темiр жолы" РМК-ның 169 млн. теңге өз қаржысы есебiнен; </w:t>
      </w:r>
      <w:r>
        <w:br/>
      </w:r>
      <w:r>
        <w:rPr>
          <w:rFonts w:ascii="Times New Roman"/>
          <w:b w:val="false"/>
          <w:i w:val="false"/>
          <w:color w:val="000000"/>
          <w:sz w:val="28"/>
        </w:rPr>
        <w:t xml:space="preserve">
      - жобалау-iздестiру, ғылыми-зерттеу және тәжiрибелiк-конструкторлық жұмыстар - "Қазақстан темiр жолы" РМК-ның 462 млн теңге өз қаржысы есебiнен; </w:t>
      </w:r>
      <w:r>
        <w:br/>
      </w:r>
      <w:r>
        <w:rPr>
          <w:rFonts w:ascii="Times New Roman"/>
          <w:b w:val="false"/>
          <w:i w:val="false"/>
          <w:color w:val="000000"/>
          <w:sz w:val="28"/>
        </w:rPr>
        <w:t xml:space="preserve">
      - Дружба станциясын дамыту (қолда бар қуаттылықтарды қайта құру және кеңейту, сондай-ақ әлеуметтiк және табиғат қорғау маңыздағы объектiлер құрылысын салу) - "Қазақстан темiр жолы" РМК-ның 400 млн. теңге өз қаржысы есебiнен; </w:t>
      </w:r>
      <w:r>
        <w:br/>
      </w:r>
      <w:r>
        <w:rPr>
          <w:rFonts w:ascii="Times New Roman"/>
          <w:b w:val="false"/>
          <w:i w:val="false"/>
          <w:color w:val="000000"/>
          <w:sz w:val="28"/>
        </w:rPr>
        <w:t xml:space="preserve">
      - ақпараттандыру және байланысты дамыту - өз және заем қаржылары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есебiнен 3 128 млн. теңге;</w:t>
      </w:r>
    </w:p>
    <w:p>
      <w:pPr>
        <w:spacing w:after="0"/>
        <w:ind w:left="0"/>
        <w:jc w:val="both"/>
      </w:pPr>
      <w:r>
        <w:rPr>
          <w:rFonts w:ascii="Times New Roman"/>
          <w:b w:val="false"/>
          <w:i w:val="false"/>
          <w:color w:val="000000"/>
          <w:sz w:val="28"/>
        </w:rPr>
        <w:t xml:space="preserve">     - "Тrаnsроrt Тоwеr" әкiмшiлiк ғимаратының құрылысы - "Қазақстан темiр </w:t>
      </w:r>
    </w:p>
    <w:p>
      <w:pPr>
        <w:spacing w:after="0"/>
        <w:ind w:left="0"/>
        <w:jc w:val="both"/>
      </w:pPr>
      <w:r>
        <w:rPr>
          <w:rFonts w:ascii="Times New Roman"/>
          <w:b w:val="false"/>
          <w:i w:val="false"/>
          <w:color w:val="000000"/>
          <w:sz w:val="28"/>
        </w:rPr>
        <w:t>жолы" РМК-ның 1 772 млн теңге өз қаржысы есебiнен;</w:t>
      </w:r>
    </w:p>
    <w:p>
      <w:pPr>
        <w:spacing w:after="0"/>
        <w:ind w:left="0"/>
        <w:jc w:val="both"/>
      </w:pPr>
      <w:r>
        <w:rPr>
          <w:rFonts w:ascii="Times New Roman"/>
          <w:b w:val="false"/>
          <w:i w:val="false"/>
          <w:color w:val="000000"/>
          <w:sz w:val="28"/>
        </w:rPr>
        <w:t xml:space="preserve">     - диспетчерлiк басқару жүйесiн енгiзу - өз және заем қаржылары </w:t>
      </w:r>
    </w:p>
    <w:p>
      <w:pPr>
        <w:spacing w:after="0"/>
        <w:ind w:left="0"/>
        <w:jc w:val="both"/>
      </w:pPr>
      <w:r>
        <w:rPr>
          <w:rFonts w:ascii="Times New Roman"/>
          <w:b w:val="false"/>
          <w:i w:val="false"/>
          <w:color w:val="000000"/>
          <w:sz w:val="28"/>
        </w:rPr>
        <w:t>есебiнен 416 млн теңге;</w:t>
      </w:r>
    </w:p>
    <w:p>
      <w:pPr>
        <w:spacing w:after="0"/>
        <w:ind w:left="0"/>
        <w:jc w:val="both"/>
      </w:pPr>
      <w:r>
        <w:rPr>
          <w:rFonts w:ascii="Times New Roman"/>
          <w:b w:val="false"/>
          <w:i w:val="false"/>
          <w:color w:val="000000"/>
          <w:sz w:val="28"/>
        </w:rPr>
        <w:t>     -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Күрделi салымдарды қаржыландыру:</w:t>
      </w:r>
    </w:p>
    <w:p>
      <w:pPr>
        <w:spacing w:after="0"/>
        <w:ind w:left="0"/>
        <w:jc w:val="both"/>
      </w:pPr>
      <w:r>
        <w:rPr>
          <w:rFonts w:ascii="Times New Roman"/>
          <w:b w:val="false"/>
          <w:i w:val="false"/>
          <w:color w:val="000000"/>
          <w:sz w:val="28"/>
        </w:rPr>
        <w:t>     - тасымал тарифтерін көтеруден;</w:t>
      </w:r>
    </w:p>
    <w:p>
      <w:pPr>
        <w:spacing w:after="0"/>
        <w:ind w:left="0"/>
        <w:jc w:val="both"/>
      </w:pPr>
      <w:r>
        <w:rPr>
          <w:rFonts w:ascii="Times New Roman"/>
          <w:b w:val="false"/>
          <w:i w:val="false"/>
          <w:color w:val="000000"/>
          <w:sz w:val="28"/>
        </w:rPr>
        <w:t>     - жұмыс тиiмділiгiн арттыру есебiнен пайдалану шығыстарын қысқартудан;</w:t>
      </w:r>
    </w:p>
    <w:p>
      <w:pPr>
        <w:spacing w:after="0"/>
        <w:ind w:left="0"/>
        <w:jc w:val="both"/>
      </w:pPr>
      <w:r>
        <w:rPr>
          <w:rFonts w:ascii="Times New Roman"/>
          <w:b w:val="false"/>
          <w:i w:val="false"/>
          <w:color w:val="000000"/>
          <w:sz w:val="28"/>
        </w:rPr>
        <w:t xml:space="preserve">     - мемлекеттiк қолдаудан (жолаушылар тасымалы, жаңа темiр жол </w:t>
      </w:r>
    </w:p>
    <w:p>
      <w:pPr>
        <w:spacing w:after="0"/>
        <w:ind w:left="0"/>
        <w:jc w:val="both"/>
      </w:pPr>
      <w:r>
        <w:rPr>
          <w:rFonts w:ascii="Times New Roman"/>
          <w:b w:val="false"/>
          <w:i w:val="false"/>
          <w:color w:val="000000"/>
          <w:sz w:val="28"/>
        </w:rPr>
        <w:t>құрылысы);</w:t>
      </w:r>
    </w:p>
    <w:p>
      <w:pPr>
        <w:spacing w:after="0"/>
        <w:ind w:left="0"/>
        <w:jc w:val="both"/>
      </w:pPr>
      <w:r>
        <w:rPr>
          <w:rFonts w:ascii="Times New Roman"/>
          <w:b w:val="false"/>
          <w:i w:val="false"/>
          <w:color w:val="000000"/>
          <w:sz w:val="28"/>
        </w:rPr>
        <w:t xml:space="preserve">     - жекеменшiк инвестициялар тартудан түскен ақшалай қаржы есебiнен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Бюджетпен өзара қарым-қатынас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темiр жолы" ЖАҚ-тың республикалық және жергiлiктi бюджеттерге салықтық аударымдары 2002 жылы есептеулерге сәйкес 18 386 млн. теңгенi, оның iшiнде заңды тұлғалардан алынатын табыс салығы - 4 317 млн. теңгенi құрайды. </w:t>
      </w:r>
      <w:r>
        <w:br/>
      </w:r>
      <w:r>
        <w:rPr>
          <w:rFonts w:ascii="Times New Roman"/>
          <w:b w:val="false"/>
          <w:i w:val="false"/>
          <w:color w:val="000000"/>
          <w:sz w:val="28"/>
        </w:rPr>
        <w:t>
 </w:t>
      </w:r>
      <w:r>
        <w:br/>
      </w:r>
      <w:r>
        <w:rPr>
          <w:rFonts w:ascii="Times New Roman"/>
          <w:b w:val="false"/>
          <w:i w:val="false"/>
          <w:color w:val="000000"/>
          <w:sz w:val="28"/>
        </w:rPr>
        <w:t xml:space="preserve">
      2.5. Инвестициялық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саясат саланы мыналар арқылы 2002 жылы жаңа сапалық техникалық деңгейге шығаруға бағытталған: </w:t>
      </w:r>
      <w:r>
        <w:br/>
      </w:r>
      <w:r>
        <w:rPr>
          <w:rFonts w:ascii="Times New Roman"/>
          <w:b w:val="false"/>
          <w:i w:val="false"/>
          <w:color w:val="000000"/>
          <w:sz w:val="28"/>
        </w:rPr>
        <w:t xml:space="preserve">
      негiзгi магистральдарда қазiргi заманғы жол техникасын қолданып инфрақұрылымды оңалту; </w:t>
      </w:r>
      <w:r>
        <w:br/>
      </w:r>
      <w:r>
        <w:rPr>
          <w:rFonts w:ascii="Times New Roman"/>
          <w:b w:val="false"/>
          <w:i w:val="false"/>
          <w:color w:val="000000"/>
          <w:sz w:val="28"/>
        </w:rPr>
        <w:t xml:space="preserve">
      жаңа темiржол желілерiнiң құрылысы; </w:t>
      </w:r>
      <w:r>
        <w:br/>
      </w:r>
      <w:r>
        <w:rPr>
          <w:rFonts w:ascii="Times New Roman"/>
          <w:b w:val="false"/>
          <w:i w:val="false"/>
          <w:color w:val="000000"/>
          <w:sz w:val="28"/>
        </w:rPr>
        <w:t xml:space="preserve">
      саланы толық ақпараттындыру, автоматтандырылған диспетчерлiк басқару орталығы (АДБО) енетiн қазiргi заманғы тасымалдау процесiн басқару орталығын құру, талшықты-оптикалық байланыс желiсiнiң құрылысы; </w:t>
      </w:r>
      <w:r>
        <w:br/>
      </w:r>
      <w:r>
        <w:rPr>
          <w:rFonts w:ascii="Times New Roman"/>
          <w:b w:val="false"/>
          <w:i w:val="false"/>
          <w:color w:val="000000"/>
          <w:sz w:val="28"/>
        </w:rPr>
        <w:t xml:space="preserve">
      жылжымалы құрамды қалпына келтiру және жаңарту үшiн отандық зауыттық жөндеу базасын, локомотив пен вагон шығару және жаңа импорт алмастырушы өндiрiстер құру; </w:t>
      </w:r>
      <w:r>
        <w:br/>
      </w:r>
      <w:r>
        <w:rPr>
          <w:rFonts w:ascii="Times New Roman"/>
          <w:b w:val="false"/>
          <w:i w:val="false"/>
          <w:color w:val="000000"/>
          <w:sz w:val="28"/>
        </w:rPr>
        <w:t xml:space="preserve">
      отандық салалық ғылымды қалыптастыру; </w:t>
      </w:r>
      <w:r>
        <w:br/>
      </w:r>
      <w:r>
        <w:rPr>
          <w:rFonts w:ascii="Times New Roman"/>
          <w:b w:val="false"/>
          <w:i w:val="false"/>
          <w:color w:val="000000"/>
          <w:sz w:val="28"/>
        </w:rPr>
        <w:t xml:space="preserve">
      өндiрiстiк процестерге жаңа ресурс үнемдеушi технологияларды енгiзу негізгi қорларды жоспарлы-алдын-ала жөндеу жүйесiнен олардың жағдайы және орындалған жұмыс бойынша жөндеу жүйесiне көшу мақсатында қазiргi заманғы диагностикалық құралдарды қолдану. </w:t>
      </w:r>
      <w:r>
        <w:br/>
      </w:r>
      <w:r>
        <w:rPr>
          <w:rFonts w:ascii="Times New Roman"/>
          <w:b w:val="false"/>
          <w:i w:val="false"/>
          <w:color w:val="000000"/>
          <w:sz w:val="28"/>
        </w:rPr>
        <w:t xml:space="preserve">
      Инвестициялық бағдарламада көзделген жобаларды жүзеге асыру жылжымалы құрамды қазiргi заманғы талаптарға сәйкес техникалық-экономикалық өлшемдерiн арттырып және инфрақұрылым элементтерiн жаңарту парктi отандық локомотивтермен және вагондармен жинақтау жолымен жоспарлы ауыстыру арқылы бұдан әрi саланың тұрақты дамуын қамтамасыз етуге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Пайдадан аударым жасаудың нормативi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Бекiтiлген Кәсiпорынның инвестициялық бағдарламасын жүзеге асыру қажеттiлiгiне байланысты "Қазақстан темiр жолы" РМК-ның 2001 жылдың нәтижесi бойынша алынған барлық таза кiрiсiн, 2002 жылы инвестициялық жобаларды қаржыландыруға бағыттау көзделiп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Әлеуметтік 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Темiржол көлiгiнiң өзгешiлiгiне байланысты поездар қозғалысының қауiпсiздiгін қамтамасыз ету және темiр жолдарды тиiстi жай-күйде күтiп-ұстау үшiн Қазақстан аумағында 800 станциялар мен бөлу бекеттерiнiң болуы қажет. Кәсiпорын ең алыс және кiшi-гiрiм айырыспаларда темiржолшылар мен олардың отбасыларының тұруына жағдай жасайды. "Қазақстан темiр жолы" РМК кәсiпорынның теңгерiмiнде тұрмайтын объектiлердi (оқу орындары, балалар мекемелерi, денсаулық сақтау мекемелерi) қоса қаржыландырады, сондай-ақ ведомстволық бағыныста жоқ темiржол желiсiнiң маңында орналасқан білім және денсаулық сақтау мекемелерiне де демеушiлiк көмек көрсетiп тұрады. "Қазақстан темiр жолы" РМК тарапынан аталған iс-қимылдардың қажеттiлiгi республикалық және жергiлiктi бюджеттерден бөлiнетiн қаржыландыру көлемi олардың қалыпты жұмыс iстеулерiн толықтай қамтамасыз ете алмайтындығынан болып отыр.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2000 жылы "Қазақстан темiр жолы" РМК әлеуметтiк сипаттағы мәселелердi </w:t>
      </w:r>
    </w:p>
    <w:p>
      <w:pPr>
        <w:spacing w:after="0"/>
        <w:ind w:left="0"/>
        <w:jc w:val="both"/>
      </w:pPr>
      <w:r>
        <w:rPr>
          <w:rFonts w:ascii="Times New Roman"/>
          <w:b w:val="false"/>
          <w:i w:val="false"/>
          <w:color w:val="000000"/>
          <w:sz w:val="28"/>
        </w:rPr>
        <w:t xml:space="preserve">шешуге (денсаулық сақтау, бiлiм беру, тұрғын үй қоры, коммуналдық </w:t>
      </w:r>
    </w:p>
    <w:p>
      <w:pPr>
        <w:spacing w:after="0"/>
        <w:ind w:left="0"/>
        <w:jc w:val="both"/>
      </w:pPr>
      <w:r>
        <w:rPr>
          <w:rFonts w:ascii="Times New Roman"/>
          <w:b w:val="false"/>
          <w:i w:val="false"/>
          <w:color w:val="000000"/>
          <w:sz w:val="28"/>
        </w:rPr>
        <w:t xml:space="preserve">шаруашылық, мәдениет, спорт, демалыс, қоғамдық тамақтандыру) 1 099 7 млн. </w:t>
      </w:r>
    </w:p>
    <w:p>
      <w:pPr>
        <w:spacing w:after="0"/>
        <w:ind w:left="0"/>
        <w:jc w:val="both"/>
      </w:pPr>
      <w:r>
        <w:rPr>
          <w:rFonts w:ascii="Times New Roman"/>
          <w:b w:val="false"/>
          <w:i w:val="false"/>
          <w:color w:val="000000"/>
          <w:sz w:val="28"/>
        </w:rPr>
        <w:t>теңге бағыттады.</w:t>
      </w:r>
    </w:p>
    <w:p>
      <w:pPr>
        <w:spacing w:after="0"/>
        <w:ind w:left="0"/>
        <w:jc w:val="both"/>
      </w:pPr>
      <w:r>
        <w:rPr>
          <w:rFonts w:ascii="Times New Roman"/>
          <w:b w:val="false"/>
          <w:i w:val="false"/>
          <w:color w:val="000000"/>
          <w:sz w:val="28"/>
        </w:rPr>
        <w:t xml:space="preserve">     2001 жылы әлеуметтiк саланы күтiп-ұстауға акционерленуiне және </w:t>
      </w:r>
    </w:p>
    <w:p>
      <w:pPr>
        <w:spacing w:after="0"/>
        <w:ind w:left="0"/>
        <w:jc w:val="both"/>
      </w:pPr>
      <w:r>
        <w:rPr>
          <w:rFonts w:ascii="Times New Roman"/>
          <w:b w:val="false"/>
          <w:i w:val="false"/>
          <w:color w:val="000000"/>
          <w:sz w:val="28"/>
        </w:rPr>
        <w:t xml:space="preserve">коммуналдық меншiк объектiлерiнiң бiр бөлiгiн тапсыруға байланысты тиiстi </w:t>
      </w:r>
    </w:p>
    <w:p>
      <w:pPr>
        <w:spacing w:after="0"/>
        <w:ind w:left="0"/>
        <w:jc w:val="both"/>
      </w:pPr>
      <w:r>
        <w:rPr>
          <w:rFonts w:ascii="Times New Roman"/>
          <w:b w:val="false"/>
          <w:i w:val="false"/>
          <w:color w:val="000000"/>
          <w:sz w:val="28"/>
        </w:rPr>
        <w:t xml:space="preserve">залалдар "Қазақстан темiр жолы" РМК-ның таза кiрiсi есебiнен </w:t>
      </w:r>
    </w:p>
    <w:p>
      <w:pPr>
        <w:spacing w:after="0"/>
        <w:ind w:left="0"/>
        <w:jc w:val="both"/>
      </w:pPr>
      <w:r>
        <w:rPr>
          <w:rFonts w:ascii="Times New Roman"/>
          <w:b w:val="false"/>
          <w:i w:val="false"/>
          <w:color w:val="000000"/>
          <w:sz w:val="28"/>
        </w:rPr>
        <w:t>қаржыландырылатын 739 млн. теңге мөлшерiнде болады деп күтiлуде.</w:t>
      </w:r>
    </w:p>
    <w:p>
      <w:pPr>
        <w:spacing w:after="0"/>
        <w:ind w:left="0"/>
        <w:jc w:val="both"/>
      </w:pPr>
      <w:r>
        <w:rPr>
          <w:rFonts w:ascii="Times New Roman"/>
          <w:b w:val="false"/>
          <w:i w:val="false"/>
          <w:color w:val="000000"/>
          <w:sz w:val="28"/>
        </w:rPr>
        <w:t xml:space="preserve">     2002 жылы әлеуметтiк саланы күтiп-ұстауға төлемдер Қайта құрылымдау </w:t>
      </w:r>
    </w:p>
    <w:p>
      <w:pPr>
        <w:spacing w:after="0"/>
        <w:ind w:left="0"/>
        <w:jc w:val="both"/>
      </w:pPr>
      <w:r>
        <w:rPr>
          <w:rFonts w:ascii="Times New Roman"/>
          <w:b w:val="false"/>
          <w:i w:val="false"/>
          <w:color w:val="000000"/>
          <w:sz w:val="28"/>
        </w:rPr>
        <w:t>бағдарламасында және Даму жоспарында көзделмеген.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жылы "Қазақстан темiр жолы" РМК/ЖАҚ-тың Даму жоспарын табысты </w:t>
      </w:r>
    </w:p>
    <w:p>
      <w:pPr>
        <w:spacing w:after="0"/>
        <w:ind w:left="0"/>
        <w:jc w:val="both"/>
      </w:pPr>
      <w:r>
        <w:rPr>
          <w:rFonts w:ascii="Times New Roman"/>
          <w:b w:val="false"/>
          <w:i w:val="false"/>
          <w:color w:val="000000"/>
          <w:sz w:val="28"/>
        </w:rPr>
        <w:t xml:space="preserve">жүзеге саланың нарық жағдайында тиiмдi қызмет етуiне әсер етедi. Саланың </w:t>
      </w:r>
    </w:p>
    <w:p>
      <w:pPr>
        <w:spacing w:after="0"/>
        <w:ind w:left="0"/>
        <w:jc w:val="both"/>
      </w:pPr>
      <w:r>
        <w:rPr>
          <w:rFonts w:ascii="Times New Roman"/>
          <w:b w:val="false"/>
          <w:i w:val="false"/>
          <w:color w:val="000000"/>
          <w:sz w:val="28"/>
        </w:rPr>
        <w:t>мүлiктiк және қаржылық жағдайы өседi.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1-ҰК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темір жолы" РМК-ның 2000 жылға арналған даму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!Өлшем!2001   !2002   !          оның ішінде      !2002 </w:t>
      </w:r>
    </w:p>
    <w:p>
      <w:pPr>
        <w:spacing w:after="0"/>
        <w:ind w:left="0"/>
        <w:jc w:val="both"/>
      </w:pPr>
      <w:r>
        <w:rPr>
          <w:rFonts w:ascii="Times New Roman"/>
          <w:b w:val="false"/>
          <w:i w:val="false"/>
          <w:color w:val="000000"/>
          <w:sz w:val="28"/>
        </w:rPr>
        <w:t xml:space="preserve">п/п!               !бір. !жыл,   !жыл,   !---------------------------!ж.   </w:t>
      </w:r>
    </w:p>
    <w:p>
      <w:pPr>
        <w:spacing w:after="0"/>
        <w:ind w:left="0"/>
        <w:jc w:val="both"/>
      </w:pPr>
      <w:r>
        <w:rPr>
          <w:rFonts w:ascii="Times New Roman"/>
          <w:b w:val="false"/>
          <w:i w:val="false"/>
          <w:color w:val="000000"/>
          <w:sz w:val="28"/>
        </w:rPr>
        <w:t xml:space="preserve">   !               !лігі !бағалау!болжам !1 -   !2 -   !3 -   !4 -   !%   </w:t>
      </w:r>
    </w:p>
    <w:p>
      <w:pPr>
        <w:spacing w:after="0"/>
        <w:ind w:left="0"/>
        <w:jc w:val="both"/>
      </w:pPr>
      <w:r>
        <w:rPr>
          <w:rFonts w:ascii="Times New Roman"/>
          <w:b w:val="false"/>
          <w:i w:val="false"/>
          <w:color w:val="000000"/>
          <w:sz w:val="28"/>
        </w:rPr>
        <w:t>   !               !     !       !       !тоқсан!тоқсан!тоқсан!тоқсан!2001</w:t>
      </w:r>
    </w:p>
    <w:p>
      <w:pPr>
        <w:spacing w:after="0"/>
        <w:ind w:left="0"/>
        <w:jc w:val="both"/>
      </w:pPr>
      <w:r>
        <w:rPr>
          <w:rFonts w:ascii="Times New Roman"/>
          <w:b w:val="false"/>
          <w:i w:val="false"/>
          <w:color w:val="000000"/>
          <w:sz w:val="28"/>
        </w:rPr>
        <w:t>   !               !     !       !       !      !      !      !      !ж.</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Негізгі </w:t>
      </w:r>
    </w:p>
    <w:p>
      <w:pPr>
        <w:spacing w:after="0"/>
        <w:ind w:left="0"/>
        <w:jc w:val="both"/>
      </w:pPr>
      <w:r>
        <w:rPr>
          <w:rFonts w:ascii="Times New Roman"/>
          <w:b w:val="false"/>
          <w:i w:val="false"/>
          <w:color w:val="000000"/>
          <w:sz w:val="28"/>
        </w:rPr>
        <w:t>    құралдардың     млн.</w:t>
      </w:r>
    </w:p>
    <w:p>
      <w:pPr>
        <w:spacing w:after="0"/>
        <w:ind w:left="0"/>
        <w:jc w:val="both"/>
      </w:pPr>
      <w:r>
        <w:rPr>
          <w:rFonts w:ascii="Times New Roman"/>
          <w:b w:val="false"/>
          <w:i w:val="false"/>
          <w:color w:val="000000"/>
          <w:sz w:val="28"/>
        </w:rPr>
        <w:t>    алғашқы құны    теңге 260472  185362 230309 230309 185362 185362  71,2%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құралдардың</w:t>
      </w:r>
    </w:p>
    <w:p>
      <w:pPr>
        <w:spacing w:after="0"/>
        <w:ind w:left="0"/>
        <w:jc w:val="both"/>
      </w:pPr>
      <w:r>
        <w:rPr>
          <w:rFonts w:ascii="Times New Roman"/>
          <w:b w:val="false"/>
          <w:i w:val="false"/>
          <w:color w:val="000000"/>
          <w:sz w:val="28"/>
        </w:rPr>
        <w:t>    қалдық құны     "-"   152628  112664 132591 123378 115963 112664  73,8%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Өндірілген</w:t>
      </w:r>
    </w:p>
    <w:p>
      <w:pPr>
        <w:spacing w:after="0"/>
        <w:ind w:left="0"/>
        <w:jc w:val="both"/>
      </w:pPr>
      <w:r>
        <w:rPr>
          <w:rFonts w:ascii="Times New Roman"/>
          <w:b w:val="false"/>
          <w:i w:val="false"/>
          <w:color w:val="000000"/>
          <w:sz w:val="28"/>
        </w:rPr>
        <w:t>    өнімнің көлемі</w:t>
      </w:r>
    </w:p>
    <w:p>
      <w:pPr>
        <w:spacing w:after="0"/>
        <w:ind w:left="0"/>
        <w:jc w:val="both"/>
      </w:pPr>
      <w:r>
        <w:rPr>
          <w:rFonts w:ascii="Times New Roman"/>
          <w:b w:val="false"/>
          <w:i w:val="false"/>
          <w:color w:val="000000"/>
          <w:sz w:val="28"/>
        </w:rPr>
        <w:t xml:space="preserve">    (келтірілген    млрд.  </w:t>
      </w:r>
    </w:p>
    <w:p>
      <w:pPr>
        <w:spacing w:after="0"/>
        <w:ind w:left="0"/>
        <w:jc w:val="both"/>
      </w:pPr>
      <w:r>
        <w:rPr>
          <w:rFonts w:ascii="Times New Roman"/>
          <w:b w:val="false"/>
          <w:i w:val="false"/>
          <w:color w:val="000000"/>
          <w:sz w:val="28"/>
        </w:rPr>
        <w:t>    тонна-          келт.</w:t>
      </w:r>
    </w:p>
    <w:p>
      <w:pPr>
        <w:spacing w:after="0"/>
        <w:ind w:left="0"/>
        <w:jc w:val="both"/>
      </w:pPr>
      <w:r>
        <w:rPr>
          <w:rFonts w:ascii="Times New Roman"/>
          <w:b w:val="false"/>
          <w:i w:val="false"/>
          <w:color w:val="000000"/>
          <w:sz w:val="28"/>
        </w:rPr>
        <w:t>    километрлер)    т-км   144,8   151,9   35,5   34,9   38,3   43,2 104,9%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Қаржыландырудың</w:t>
      </w:r>
    </w:p>
    <w:p>
      <w:pPr>
        <w:spacing w:after="0"/>
        <w:ind w:left="0"/>
        <w:jc w:val="both"/>
      </w:pPr>
      <w:r>
        <w:rPr>
          <w:rFonts w:ascii="Times New Roman"/>
          <w:b w:val="false"/>
          <w:i w:val="false"/>
          <w:color w:val="000000"/>
          <w:sz w:val="28"/>
        </w:rPr>
        <w:t xml:space="preserve">    барлық   </w:t>
      </w:r>
    </w:p>
    <w:p>
      <w:pPr>
        <w:spacing w:after="0"/>
        <w:ind w:left="0"/>
        <w:jc w:val="both"/>
      </w:pPr>
      <w:r>
        <w:rPr>
          <w:rFonts w:ascii="Times New Roman"/>
          <w:b w:val="false"/>
          <w:i w:val="false"/>
          <w:color w:val="000000"/>
          <w:sz w:val="28"/>
        </w:rPr>
        <w:t xml:space="preserve">    көздерінен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капиталға             </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инвестициялар   млн.</w:t>
      </w:r>
    </w:p>
    <w:p>
      <w:pPr>
        <w:spacing w:after="0"/>
        <w:ind w:left="0"/>
        <w:jc w:val="both"/>
      </w:pPr>
      <w:r>
        <w:rPr>
          <w:rFonts w:ascii="Times New Roman"/>
          <w:b w:val="false"/>
          <w:i w:val="false"/>
          <w:color w:val="000000"/>
          <w:sz w:val="28"/>
        </w:rPr>
        <w:t>    - барлығы       теңге  28816   31406   7332   7218   7913   8942 109,0%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сыртқы қарыздар</w:t>
      </w:r>
    </w:p>
    <w:p>
      <w:pPr>
        <w:spacing w:after="0"/>
        <w:ind w:left="0"/>
        <w:jc w:val="both"/>
      </w:pPr>
      <w:r>
        <w:rPr>
          <w:rFonts w:ascii="Times New Roman"/>
          <w:b w:val="false"/>
          <w:i w:val="false"/>
          <w:color w:val="000000"/>
          <w:sz w:val="28"/>
        </w:rPr>
        <w:t>    есебінен         "-"    3463    6981   1630   1605   1759   1988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меншік     </w:t>
      </w:r>
    </w:p>
    <w:p>
      <w:pPr>
        <w:spacing w:after="0"/>
        <w:ind w:left="0"/>
        <w:jc w:val="both"/>
      </w:pPr>
      <w:r>
        <w:rPr>
          <w:rFonts w:ascii="Times New Roman"/>
          <w:b w:val="false"/>
          <w:i w:val="false"/>
          <w:color w:val="000000"/>
          <w:sz w:val="28"/>
        </w:rPr>
        <w:t>    қаражаттарынан    "-"  25353   24425   5702   5614   6154   6955  96,3%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Өнімдерді</w:t>
      </w:r>
    </w:p>
    <w:p>
      <w:pPr>
        <w:spacing w:after="0"/>
        <w:ind w:left="0"/>
        <w:jc w:val="both"/>
      </w:pPr>
      <w:r>
        <w:rPr>
          <w:rFonts w:ascii="Times New Roman"/>
          <w:b w:val="false"/>
          <w:i w:val="false"/>
          <w:color w:val="000000"/>
          <w:sz w:val="28"/>
        </w:rPr>
        <w:t>    (жұмыстарды,</w:t>
      </w:r>
    </w:p>
    <w:p>
      <w:pPr>
        <w:spacing w:after="0"/>
        <w:ind w:left="0"/>
        <w:jc w:val="both"/>
      </w:pPr>
      <w:r>
        <w:rPr>
          <w:rFonts w:ascii="Times New Roman"/>
          <w:b w:val="false"/>
          <w:i w:val="false"/>
          <w:color w:val="000000"/>
          <w:sz w:val="28"/>
        </w:rPr>
        <w:t xml:space="preserve">    қызметтерді)    </w:t>
      </w:r>
    </w:p>
    <w:p>
      <w:pPr>
        <w:spacing w:after="0"/>
        <w:ind w:left="0"/>
        <w:jc w:val="both"/>
      </w:pPr>
      <w:r>
        <w:rPr>
          <w:rFonts w:ascii="Times New Roman"/>
          <w:b w:val="false"/>
          <w:i w:val="false"/>
          <w:color w:val="000000"/>
          <w:sz w:val="28"/>
        </w:rPr>
        <w:t>    сатудан</w:t>
      </w:r>
    </w:p>
    <w:p>
      <w:pPr>
        <w:spacing w:after="0"/>
        <w:ind w:left="0"/>
        <w:jc w:val="both"/>
      </w:pPr>
      <w:r>
        <w:rPr>
          <w:rFonts w:ascii="Times New Roman"/>
          <w:b w:val="false"/>
          <w:i w:val="false"/>
          <w:color w:val="000000"/>
          <w:sz w:val="28"/>
        </w:rPr>
        <w:t>    түскен кіріс -  млн.</w:t>
      </w:r>
    </w:p>
    <w:p>
      <w:pPr>
        <w:spacing w:after="0"/>
        <w:ind w:left="0"/>
        <w:jc w:val="both"/>
      </w:pPr>
      <w:r>
        <w:rPr>
          <w:rFonts w:ascii="Times New Roman"/>
          <w:b w:val="false"/>
          <w:i w:val="false"/>
          <w:color w:val="000000"/>
          <w:sz w:val="28"/>
        </w:rPr>
        <w:t>    барлығы:        теңге 140190  122614  28625  28181  30895  34913  87,5%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тасымал.</w:t>
      </w:r>
    </w:p>
    <w:p>
      <w:pPr>
        <w:spacing w:after="0"/>
        <w:ind w:left="0"/>
        <w:jc w:val="both"/>
      </w:pPr>
      <w:r>
        <w:rPr>
          <w:rFonts w:ascii="Times New Roman"/>
          <w:b w:val="false"/>
          <w:i w:val="false"/>
          <w:color w:val="000000"/>
          <w:sz w:val="28"/>
        </w:rPr>
        <w:t>    дарынан түскен</w:t>
      </w:r>
    </w:p>
    <w:p>
      <w:pPr>
        <w:spacing w:after="0"/>
        <w:ind w:left="0"/>
        <w:jc w:val="both"/>
      </w:pPr>
      <w:r>
        <w:rPr>
          <w:rFonts w:ascii="Times New Roman"/>
          <w:b w:val="false"/>
          <w:i w:val="false"/>
          <w:color w:val="000000"/>
          <w:sz w:val="28"/>
        </w:rPr>
        <w:t>    кіріс            "-"  127132  114830  26808  26392  28934  32696  90,3%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 тасымал.</w:t>
      </w:r>
    </w:p>
    <w:p>
      <w:pPr>
        <w:spacing w:after="0"/>
        <w:ind w:left="0"/>
        <w:jc w:val="both"/>
      </w:pPr>
      <w:r>
        <w:rPr>
          <w:rFonts w:ascii="Times New Roman"/>
          <w:b w:val="false"/>
          <w:i w:val="false"/>
          <w:color w:val="000000"/>
          <w:sz w:val="28"/>
        </w:rPr>
        <w:t>    дарынан түскен</w:t>
      </w:r>
    </w:p>
    <w:p>
      <w:pPr>
        <w:spacing w:after="0"/>
        <w:ind w:left="0"/>
        <w:jc w:val="both"/>
      </w:pPr>
      <w:r>
        <w:rPr>
          <w:rFonts w:ascii="Times New Roman"/>
          <w:b w:val="false"/>
          <w:i w:val="false"/>
          <w:color w:val="000000"/>
          <w:sz w:val="28"/>
        </w:rPr>
        <w:t>    кіріс             "-"  13058    7784   1817   1789   1961   2216  59,6%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Сатылған      </w:t>
      </w:r>
    </w:p>
    <w:p>
      <w:pPr>
        <w:spacing w:after="0"/>
        <w:ind w:left="0"/>
        <w:jc w:val="both"/>
      </w:pPr>
      <w:r>
        <w:rPr>
          <w:rFonts w:ascii="Times New Roman"/>
          <w:b w:val="false"/>
          <w:i w:val="false"/>
          <w:color w:val="000000"/>
          <w:sz w:val="28"/>
        </w:rPr>
        <w:t xml:space="preserve">    өнімдердің    </w:t>
      </w:r>
    </w:p>
    <w:p>
      <w:pPr>
        <w:spacing w:after="0"/>
        <w:ind w:left="0"/>
        <w:jc w:val="both"/>
      </w:pPr>
      <w:r>
        <w:rPr>
          <w:rFonts w:ascii="Times New Roman"/>
          <w:b w:val="false"/>
          <w:i w:val="false"/>
          <w:color w:val="000000"/>
          <w:sz w:val="28"/>
        </w:rPr>
        <w:t>    (жұмыстардың,</w:t>
      </w:r>
    </w:p>
    <w:p>
      <w:pPr>
        <w:spacing w:after="0"/>
        <w:ind w:left="0"/>
        <w:jc w:val="both"/>
      </w:pPr>
      <w:r>
        <w:rPr>
          <w:rFonts w:ascii="Times New Roman"/>
          <w:b w:val="false"/>
          <w:i w:val="false"/>
          <w:color w:val="000000"/>
          <w:sz w:val="28"/>
        </w:rPr>
        <w:t>    қызметтердің)</w:t>
      </w:r>
    </w:p>
    <w:p>
      <w:pPr>
        <w:spacing w:after="0"/>
        <w:ind w:left="0"/>
        <w:jc w:val="both"/>
      </w:pPr>
      <w:r>
        <w:rPr>
          <w:rFonts w:ascii="Times New Roman"/>
          <w:b w:val="false"/>
          <w:i w:val="false"/>
          <w:color w:val="000000"/>
          <w:sz w:val="28"/>
        </w:rPr>
        <w:t xml:space="preserve">    өзіндік құны - </w:t>
      </w:r>
    </w:p>
    <w:p>
      <w:pPr>
        <w:spacing w:after="0"/>
        <w:ind w:left="0"/>
        <w:jc w:val="both"/>
      </w:pPr>
      <w:r>
        <w:rPr>
          <w:rFonts w:ascii="Times New Roman"/>
          <w:b w:val="false"/>
          <w:i w:val="false"/>
          <w:color w:val="000000"/>
          <w:sz w:val="28"/>
        </w:rPr>
        <w:t>    негізгі қызмет   млн.</w:t>
      </w:r>
    </w:p>
    <w:p>
      <w:pPr>
        <w:spacing w:after="0"/>
        <w:ind w:left="0"/>
        <w:jc w:val="both"/>
      </w:pPr>
      <w:r>
        <w:rPr>
          <w:rFonts w:ascii="Times New Roman"/>
          <w:b w:val="false"/>
          <w:i w:val="false"/>
          <w:color w:val="000000"/>
          <w:sz w:val="28"/>
        </w:rPr>
        <w:t>    бойынша барлығы: теңге117587  104222  24331  23954  26261  29676  88,6%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қоры       "-"  19969   18966   4428   4359   4779   5400  95,0%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   4573    4343   1014    998   1094   1237  95,0%</w:t>
      </w:r>
    </w:p>
    <w:p>
      <w:pPr>
        <w:spacing w:after="0"/>
        <w:ind w:left="0"/>
        <w:jc w:val="both"/>
      </w:pPr>
      <w:r>
        <w:rPr>
          <w:rFonts w:ascii="Times New Roman"/>
          <w:b w:val="false"/>
          <w:i w:val="false"/>
          <w:color w:val="000000"/>
          <w:sz w:val="28"/>
        </w:rPr>
        <w:t>    аударымдар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       "-"   8946    7822   1826   1798   1971   2227  87,4%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Отын              "-"  18578   20824   4861   4786   5247   5929 112,1%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Электрмен         "-"   5007    5928   1384   1362   1494   1688 118,4%</w:t>
      </w:r>
    </w:p>
    <w:p>
      <w:pPr>
        <w:spacing w:after="0"/>
        <w:ind w:left="0"/>
        <w:jc w:val="both"/>
      </w:pPr>
      <w:r>
        <w:rPr>
          <w:rFonts w:ascii="Times New Roman"/>
          <w:b w:val="false"/>
          <w:i w:val="false"/>
          <w:color w:val="000000"/>
          <w:sz w:val="28"/>
        </w:rPr>
        <w:t>    жабдықтау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Жұмыстар мен </w:t>
      </w:r>
    </w:p>
    <w:p>
      <w:pPr>
        <w:spacing w:after="0"/>
        <w:ind w:left="0"/>
        <w:jc w:val="both"/>
      </w:pPr>
      <w:r>
        <w:rPr>
          <w:rFonts w:ascii="Times New Roman"/>
          <w:b w:val="false"/>
          <w:i w:val="false"/>
          <w:color w:val="000000"/>
          <w:sz w:val="28"/>
        </w:rPr>
        <w:t>    қызметтерге       "-"  42042   30933   7221   7110   7794   8808  73,6%</w:t>
      </w:r>
    </w:p>
    <w:p>
      <w:pPr>
        <w:spacing w:after="0"/>
        <w:ind w:left="0"/>
        <w:jc w:val="both"/>
      </w:pPr>
      <w:r>
        <w:rPr>
          <w:rFonts w:ascii="Times New Roman"/>
          <w:b w:val="false"/>
          <w:i w:val="false"/>
          <w:color w:val="000000"/>
          <w:sz w:val="28"/>
        </w:rPr>
        <w:t>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Амортизация       "-"   7301    5197   1213   1194   1309   1480  71,2%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          "-"   2031    1708    399    393    430    486  84,1%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Салықтар мен    </w:t>
      </w:r>
    </w:p>
    <w:p>
      <w:pPr>
        <w:spacing w:after="0"/>
        <w:ind w:left="0"/>
        <w:jc w:val="both"/>
      </w:pPr>
      <w:r>
        <w:rPr>
          <w:rFonts w:ascii="Times New Roman"/>
          <w:b w:val="false"/>
          <w:i w:val="false"/>
          <w:color w:val="000000"/>
          <w:sz w:val="28"/>
        </w:rPr>
        <w:t>    айыппұлдар</w:t>
      </w:r>
    </w:p>
    <w:p>
      <w:pPr>
        <w:spacing w:after="0"/>
        <w:ind w:left="0"/>
        <w:jc w:val="both"/>
      </w:pPr>
      <w:r>
        <w:rPr>
          <w:rFonts w:ascii="Times New Roman"/>
          <w:b w:val="false"/>
          <w:i w:val="false"/>
          <w:color w:val="000000"/>
          <w:sz w:val="28"/>
        </w:rPr>
        <w:t>    (табыс салығынан</w:t>
      </w:r>
    </w:p>
    <w:p>
      <w:pPr>
        <w:spacing w:after="0"/>
        <w:ind w:left="0"/>
        <w:jc w:val="both"/>
      </w:pPr>
      <w:r>
        <w:rPr>
          <w:rFonts w:ascii="Times New Roman"/>
          <w:b w:val="false"/>
          <w:i w:val="false"/>
          <w:color w:val="000000"/>
          <w:sz w:val="28"/>
        </w:rPr>
        <w:t>    басқалары)        "-"   3065    2993    699    688    754    852  97,7%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және</w:t>
      </w:r>
    </w:p>
    <w:p>
      <w:pPr>
        <w:spacing w:after="0"/>
        <w:ind w:left="0"/>
        <w:jc w:val="both"/>
      </w:pPr>
      <w:r>
        <w:rPr>
          <w:rFonts w:ascii="Times New Roman"/>
          <w:b w:val="false"/>
          <w:i w:val="false"/>
          <w:color w:val="000000"/>
          <w:sz w:val="28"/>
        </w:rPr>
        <w:t xml:space="preserve">    жалпышаруашылық   </w:t>
      </w:r>
    </w:p>
    <w:p>
      <w:pPr>
        <w:spacing w:after="0"/>
        <w:ind w:left="0"/>
        <w:jc w:val="both"/>
      </w:pPr>
      <w:r>
        <w:rPr>
          <w:rFonts w:ascii="Times New Roman"/>
          <w:b w:val="false"/>
          <w:i w:val="false"/>
          <w:color w:val="000000"/>
          <w:sz w:val="28"/>
        </w:rPr>
        <w:t>    шығындар          "-"   6075    5508   1286   1266   1388   1568  90,7%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Заңды тұлғалардан</w:t>
      </w:r>
    </w:p>
    <w:p>
      <w:pPr>
        <w:spacing w:after="0"/>
        <w:ind w:left="0"/>
        <w:jc w:val="both"/>
      </w:pPr>
      <w:r>
        <w:rPr>
          <w:rFonts w:ascii="Times New Roman"/>
          <w:b w:val="false"/>
          <w:i w:val="false"/>
          <w:color w:val="000000"/>
          <w:sz w:val="28"/>
        </w:rPr>
        <w:t>    алынған табыс   млн.</w:t>
      </w:r>
    </w:p>
    <w:p>
      <w:pPr>
        <w:spacing w:after="0"/>
        <w:ind w:left="0"/>
        <w:jc w:val="both"/>
      </w:pPr>
      <w:r>
        <w:rPr>
          <w:rFonts w:ascii="Times New Roman"/>
          <w:b w:val="false"/>
          <w:i w:val="false"/>
          <w:color w:val="000000"/>
          <w:sz w:val="28"/>
        </w:rPr>
        <w:t>    салығы          теңге   8908    4317      0   1934      0   2383  48,5%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Таза кіріс      млн.</w:t>
      </w:r>
    </w:p>
    <w:p>
      <w:pPr>
        <w:spacing w:after="0"/>
        <w:ind w:left="0"/>
        <w:jc w:val="both"/>
      </w:pPr>
      <w:r>
        <w:rPr>
          <w:rFonts w:ascii="Times New Roman"/>
          <w:b w:val="false"/>
          <w:i w:val="false"/>
          <w:color w:val="000000"/>
          <w:sz w:val="28"/>
        </w:rPr>
        <w:t>    (залал)         теңге  19038  -45142 -22975   7121 -37419  8131 -237,1%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Әлеуметтік </w:t>
      </w:r>
    </w:p>
    <w:p>
      <w:pPr>
        <w:spacing w:after="0"/>
        <w:ind w:left="0"/>
        <w:jc w:val="both"/>
      </w:pPr>
      <w:r>
        <w:rPr>
          <w:rFonts w:ascii="Times New Roman"/>
          <w:b w:val="false"/>
          <w:i w:val="false"/>
          <w:color w:val="000000"/>
          <w:sz w:val="28"/>
        </w:rPr>
        <w:t>    салаға жұмсалған млн.</w:t>
      </w:r>
    </w:p>
    <w:p>
      <w:pPr>
        <w:spacing w:after="0"/>
        <w:ind w:left="0"/>
        <w:jc w:val="both"/>
      </w:pPr>
      <w:r>
        <w:rPr>
          <w:rFonts w:ascii="Times New Roman"/>
          <w:b w:val="false"/>
          <w:i w:val="false"/>
          <w:color w:val="000000"/>
          <w:sz w:val="28"/>
        </w:rPr>
        <w:t>    шығындар         теңге   739       0      0      0      0      0   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Дебиторлық      млн.</w:t>
      </w:r>
    </w:p>
    <w:p>
      <w:pPr>
        <w:spacing w:after="0"/>
        <w:ind w:left="0"/>
        <w:jc w:val="both"/>
      </w:pPr>
      <w:r>
        <w:rPr>
          <w:rFonts w:ascii="Times New Roman"/>
          <w:b w:val="false"/>
          <w:i w:val="false"/>
          <w:color w:val="000000"/>
          <w:sz w:val="28"/>
        </w:rPr>
        <w:t>    берешек         теңге  12984    5939   1386   1365   1496   1691  45,7%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Кредиторлық     млн.</w:t>
      </w:r>
    </w:p>
    <w:p>
      <w:pPr>
        <w:spacing w:after="0"/>
        <w:ind w:left="0"/>
        <w:jc w:val="both"/>
      </w:pPr>
      <w:r>
        <w:rPr>
          <w:rFonts w:ascii="Times New Roman"/>
          <w:b w:val="false"/>
          <w:i w:val="false"/>
          <w:color w:val="000000"/>
          <w:sz w:val="28"/>
        </w:rPr>
        <w:t>    берешек         теңге  40083   38606   9013   8873   9728  10993  96,3%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Қызметкерлердің</w:t>
      </w:r>
    </w:p>
    <w:p>
      <w:pPr>
        <w:spacing w:after="0"/>
        <w:ind w:left="0"/>
        <w:jc w:val="both"/>
      </w:pPr>
      <w:r>
        <w:rPr>
          <w:rFonts w:ascii="Times New Roman"/>
          <w:b w:val="false"/>
          <w:i w:val="false"/>
          <w:color w:val="000000"/>
          <w:sz w:val="28"/>
        </w:rPr>
        <w:t>    саны            адам  125347   83123  98984  83564  83123  83123  66,3%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