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1372" w14:textId="8ea1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14 желтоқсандағы N 1847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"Украинадан Өзбекстан Республикасына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аумағы арқылы әскери-техникалық мүлік алып өтуге рұқсат беру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14 желтоқсандағы N 1847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"2001" деген сан "2002"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