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0595" w14:textId="1130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жылдың 1 қаңтарынан бастап Зейнетақы төлеу жөнiндегі мемлекеттiк орталықтан төленетiн зейнетақы төлемдерiнiң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қаңтар N 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2002 жылдың 1 қаңтарынан бастап Зейнетақы төлеу жөнiндегі мемлекеттiк орталықтан төленетiн зейнетақы төлемдерi: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1-тармақтың 2) тармақшасының үшiншi абзацында және 2-тармақта көрсетiлгеннен басқа, 1994 жылғы 1 қаңтарға дейiн тағайындалған зейнетақылар - алып жүрген зейнетақы мөлшерiнiң 25 процентiне;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1994 жылғы 1 қаңтардан бастап 1997 жылғы 31 желтоқсан кезеңiнде тағайындалған зейнетақылар;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1 қаңтарға дейiн тағайындалған және зейнетақы тағайындалғаннан кейiнгі жұмыс iстеген екi жылғы анағұрлым жоғары жалақысынан қайта есептелген зейнетақылар - алып жүрген зейнетақы мөлшерiнен, Қазақстан Республикасы Yкiметiнiң 2001 жылғы 14 қыркүйектегi N 1199 қаулысымен мақұлданған 2001 жылғы тұтыну бағаларының орташа жылдық индексiне;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1998 жылғы 1 қаңтар - 2001 жылғы 31 желтоқсанда тағайындалған, 2-тармақта көрсетiлгеннен басқа зейнетақылар 2001 жылы белгiленген ең төмен зейнетақы мөлшерiнен, Қазақстан Республикасы Yкiметiнiң 2001 жылғы 14 қыркүйектегi N 1199 қаулысымен мақұлданған 2001 жылғы тұтыну бағаларының орташа жылдық индексiне арттырылсын.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Алып жүрген зейнетақы мөлшерiнен, 2002 жылдың 1 қаңтарынан бастап әскери қызметшiлерге, iшкi iстер органдарының қызметшiлерiне еңбек өткерген жылдары үшiн тағайындалған зейнетақы төлемдерi Қазақстан Республикасы Үкiметiнiң 2001 жылғы 14 қыркүйектегi N 1199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P011199_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мақұлданған 2001 жылғы тұтыну бағаларының орташа жылдық индексiне арттырылсын.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Зейнетақы төлемдерiнiң арттырылған мөлшерi тиiсті қаржы жылына арнап бекiтiлген 25 еселенген бiр айлық есептiк көрсеткiштiң 75 процентiнен аспайтын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Еңбек және халықты әлеуметтiк қорғау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ай мерзiмде осы қаулыны қолдану жөнiнде түсiндiрме әзiрлесiн;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 төлемдерiнiң арттырылуын ескере отырып, оларды төлеудi ұйымдастыруды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"Зейнетақы төлеу жөнiндегi мемлекеттiк орталықтан зейнетақы төлемдерiнiң мөлшерiн арттырудың тәртiбi туралы ережелердi бекiту туралы" Қазақстан Республикасы Үкiметiнiң 1999 жылғы 3 желтоқсандағы N 1854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P991854_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ПҮКЖ-ы, 1999 ж., N 53, 528-құжат);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1999 жылғы 3 желтоқсандағы N 1854 қаулысына өзгерiстер енгiзу туралы" Қазақстан Республикасы Үкiметiнiң 2001 жылғы 13 қаңтардағы N 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ПҮКЖ-ы, 2001 ж., N 1-2, 12-құжат);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"2001 жылы Зейнетақы төлеу жөнiндегi мемлекеттiк орталықтан төленетiн зейнетақы төлемдерiнiң мөлшерiн арттырудың кейбiр мәселелерi туралы" Қазақстан Республикасы Үкiметiнiң 2001 жылғы 5 наурыздағы N 329 қаулысының (Қазақстан Республикасының ПҮКЖ-ы, 2001 ж., N 9, 106-құжат) 2-тармағы.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2002 жылғы 1 қаңтардан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