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1194" w14:textId="d1a1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Тікұшақтың көтергіш винті қалақтарының импорты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11 қаңтар N 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Заңына және "Қазақстан Республикасында тауарлардың (жұмыстардың, қызмет көрсетулердiң) экспорты мен импортын лицензиялау туралы" Қазақстан Республикасы Үкiметiнiң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"N 405 авиажөндеу зауыты" ашық акционерлiк қоғамына "Тумарим" (Мәскеу қаласы, Ресей Федерациясы) жабық акционерлiк қоғамымен жасалған 2001 жылғы 19 шiлдедегі N 8Т шартқа және 2001 жылғы 23 тамыздағы N 9Т келiсiм-шартқа сәйкес Қазақстан Республикасына 5 жинақтауыш мөлшерiнде Ми-8 тiкұшағының N 8АТ.2710.000. көтергiш винтi қалақтарының (СЭҚ ТН коды 8803 10 900) импортына рұқсат етiлсiн.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Экономика және сауда министрлiгi заңнамада белгiленген тәртiппен "N 405 авиажөндеу зауыты" ашық акционерлiк қоғамына осы қаулының 1-тармағында көрсетiлген өнiмнiң импортына лицензия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Мемлекеттiк кiрiс министрлiгiнiң Кеден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комитетi осы қаулының 1-тармағында көрсетiлген өнiмдi кедендiк бақылауды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кедендiк ресiмдеудi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орындалуын бақылау Қазақстан Республикасы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сауда министрлiгiнiң Қорғаныс өнеркәсiбi жөнiндегi комитетiне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