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c1c6" w14:textId="944c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мемлекеттiк қызметшi емес қызметкерлерiне және қазыналық кәсіпорындардың қызметкерлерiне еңбекақы төлеу жүйесi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11 қаңтар N 41.
Күші жойылды - ҚР Үкіметінің 2007 жылғы 29 желтоқсандағы N 1400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29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туралы" 1995 жылғы 18 желтоқсандағы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9-бабының 9) тармақшасына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мекемелердiң мемлекеттiк қызметшi емес қызметкерлерiне және қазыналық кәсіпорындардың қызметкерлерiне (бұдан әрi - мемлекеттiк мекемелер мен қазыналық кәсiпорындардың қызметкерлерi) еңбекақы төлеу жүйесi - уақыт бойынша еңбекақы төлеу жүйесi болып табылады, деп белгiленсiн. Уақыт бойынша еңбекақы төлеу жүйесi: 
</w:t>
      </w:r>
      <w:r>
        <w:br/>
      </w:r>
      <w:r>
        <w:rPr>
          <w:rFonts w:ascii="Times New Roman"/>
          <w:b w:val="false"/>
          <w:i w:val="false"/>
          <w:color w:val="000000"/>
          <w:sz w:val="28"/>
        </w:rPr>
        <w:t>
      Қазақстан Республикасының Үкiметi белгiлеген мемлекеттiк мекемелер мен қазыналық кәсiпорындар қызметкерлерi лауазымдарының тiзiлiмi;  
</w:t>
      </w:r>
      <w:r>
        <w:br/>
      </w:r>
      <w:r>
        <w:rPr>
          <w:rFonts w:ascii="Times New Roman"/>
          <w:b w:val="false"/>
          <w:i w:val="false"/>
          <w:color w:val="000000"/>
          <w:sz w:val="28"/>
        </w:rPr>
        <w:t>
      мемлекеттiк мекемелер мен қазыналық кәсiпорындар қызметкерлерiнiң лауазымдық жалақыларын (ставкаларын) есептеу үшiн алынатын базалық лауазымдық жалақыға қолданылатын коэффициенттер; 
</w:t>
      </w:r>
      <w:r>
        <w:br/>
      </w:r>
      <w:r>
        <w:rPr>
          <w:rFonts w:ascii="Times New Roman"/>
          <w:b w:val="false"/>
          <w:i w:val="false"/>
          <w:color w:val="000000"/>
          <w:sz w:val="28"/>
        </w:rPr>
        <w:t>
      қосымша ақылар, үстемеақылар мен өтемақылар;
</w:t>
      </w:r>
      <w:r>
        <w:br/>
      </w:r>
      <w:r>
        <w:rPr>
          <w:rFonts w:ascii="Times New Roman"/>
          <w:b w:val="false"/>
          <w:i w:val="false"/>
          <w:color w:val="000000"/>
          <w:sz w:val="28"/>
        </w:rPr>
        <w:t>
      Қазақстан Республикасының Ресей федерациясындағы Сауда өкiлдiгі қызметкерлерiнiң шетел валютасындағы лауазымдық жалақыларының схемалары негiзiнде еңбекақы төлеудi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Қазақстан Республикасы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 
</w:t>
      </w:r>
      <w:r>
        <w:br/>
      </w:r>
      <w:r>
        <w:rPr>
          <w:rFonts w:ascii="Times New Roman"/>
          <w:b w:val="false"/>
          <w:i w:val="false"/>
          <w:color w:val="000000"/>
          <w:sz w:val="28"/>
        </w:rPr>
        <w:t>
      Мемлекеттiк мекемелердiң мемлекеттiк қызметшi емес қызметкерлерiнiң және қазыналық кәсiпорындардың қызметкерлерiнiң санаттар бойынша лауазымдар тiзiлiмi 1-қосымшаға сәйкес; 
</w:t>
      </w:r>
      <w:r>
        <w:br/>
      </w:r>
      <w:r>
        <w:rPr>
          <w:rFonts w:ascii="Times New Roman"/>
          <w:b w:val="false"/>
          <w:i w:val="false"/>
          <w:color w:val="000000"/>
          <w:sz w:val="28"/>
        </w:rPr>
        <w:t>
      мемлекеттiк мекемелердiң мемлекеттiк қызметшi емес қызметкерлерiне және қазыналық кәсiпорындардың қызметкерлерiне еңбекақы төлеу шарттары 2, 3, 4, 5, 6, 7, 8, 9, 10, 11, 12, 13, 14, 15, 16, 17, 18, 19, 20, 21, 22, 24, 25, 26-қосымшаларға сәйкес;
</w:t>
      </w:r>
      <w:r>
        <w:br/>
      </w:r>
      <w:r>
        <w:rPr>
          <w:rFonts w:ascii="Times New Roman"/>
          <w:b w:val="false"/>
          <w:i w:val="false"/>
          <w:color w:val="000000"/>
          <w:sz w:val="28"/>
        </w:rPr>
        <w:t>
      Қазақстан Республикасының Ресей федерациясындағы Сауда өкiлдiгi қызметкерлерiне еңбекақы төлеу шарттары 23-қосымшаға сәйкес;
</w:t>
      </w:r>
      <w:r>
        <w:br/>
      </w:r>
      <w:r>
        <w:rPr>
          <w:rFonts w:ascii="Times New Roman"/>
          <w:b w:val="false"/>
          <w:i w:val="false"/>
          <w:color w:val="000000"/>
          <w:sz w:val="28"/>
        </w:rPr>
        <w:t>
      мемлекеттiк мекемелердiң мемлекеттiк қызметшi емес қызметкерлерiне үнемдеу есебiнен сыйлықақы беру жүзеге асырылатын, материалдық көмек көрсетiлетiн және үстемеақы белгiленетiн шығыс түрлерiнiң тiзбесi 27-қосымшаға сәйкес;
</w:t>
      </w:r>
      <w:r>
        <w:br/>
      </w:r>
      <w:r>
        <w:rPr>
          <w:rFonts w:ascii="Times New Roman"/>
          <w:b w:val="false"/>
          <w:i w:val="false"/>
          <w:color w:val="000000"/>
          <w:sz w:val="28"/>
        </w:rPr>
        <w:t>
      қазыналық кәсiпорындардың қызметкерлерiне үнемдеу есебiнен сыйлықақы беру жүзеге асырылатын, материалдық көмек көрсетiлетiн және үстемеақы белгiленетiн шығыс түрлерiнiң тiзбесi 28-қосымшаға сәйкес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Қазақстан Республикасы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Мыналар: 
</w:t>
      </w:r>
      <w:r>
        <w:br/>
      </w:r>
      <w:r>
        <w:rPr>
          <w:rFonts w:ascii="Times New Roman"/>
          <w:b w:val="false"/>
          <w:i w:val="false"/>
          <w:color w:val="000000"/>
          <w:sz w:val="28"/>
        </w:rPr>
        <w:t>
      1) мемлекеттiк мекемелер мен қазыналық кәсiпорындардың қызметкерлерiне еңбекақы төлеу қоры лауазымдық жалақылардан (ставкалардан); еңбек жағдайы үшiн қосылатын қосымша ақылар мен үстемеақылардан; Қазақстан Республикасының заңнамалық кесiмдерiмен көзделген өтемақылардан белгiленедi; 
</w:t>
      </w:r>
      <w:r>
        <w:br/>
      </w:r>
      <w:r>
        <w:rPr>
          <w:rFonts w:ascii="Times New Roman"/>
          <w:b w:val="false"/>
          <w:i w:val="false"/>
          <w:color w:val="000000"/>
          <w:sz w:val="28"/>
        </w:rPr>
        <w:t>
      заңнамаға сәйкес ерекше мәртебе берiлген мемлекеттік жоғары оқу орындары қызметкерлерiнiң жекелеген санаттарына еңбекақы төлеу лауазымдық жалақылардың (ставкалардың) белгiленген мөлшерiне жоғарылататын коэффициентпен жүзеге асырылады; 
</w:t>
      </w:r>
      <w:r>
        <w:br/>
      </w:r>
      <w:r>
        <w:rPr>
          <w:rFonts w:ascii="Times New Roman"/>
          <w:b w:val="false"/>
          <w:i w:val="false"/>
          <w:color w:val="000000"/>
          <w:sz w:val="28"/>
        </w:rPr>
        <w:t>
      Қазақстан Республикасының Ресей Федерациясындағы Сауда өкiлдiгi қызметкерлерiне еңбекақы төлеу қоры шетелдiк валютадағы лауазымдық жалақылары негiзге алына отырып белгiленедi;
</w:t>
      </w:r>
      <w:r>
        <w:br/>
      </w:r>
      <w:r>
        <w:rPr>
          <w:rFonts w:ascii="Times New Roman"/>
          <w:b w:val="false"/>
          <w:i w:val="false"/>
          <w:color w:val="000000"/>
          <w:sz w:val="28"/>
        </w:rPr>
        <w:t>
      2) мемлекеттiк мекемелер мен қазыналық кәсiпорындар қызметкерлерiнiң лауазымдық жалақылары (ставкалары) (ЛЖ) олардың лауазымдарының лауазымдар санаттарына жататындығына және мамандығы бойынша жұмыс стажына, тағайындалған бiлiктiлiк разрядтарына (мемлекеттiк мекемелер мен қазыналық кәсiпорындар жұмысшылары үшiн) қарай лауазымдық жалақыларын (ставкаларын)(ЛЖ) есептеу үшiн бекiтiлген тиiстi коэффициенттердi Қазақстан Республикасының Yкiметi бекiткен базалық лауазымдық жалақының (БЛЖ) мөлшерiне көбейту жолымен белгiленедi;  
</w:t>
      </w:r>
      <w:r>
        <w:br/>
      </w:r>
      <w:r>
        <w:rPr>
          <w:rFonts w:ascii="Times New Roman"/>
          <w:b w:val="false"/>
          <w:i w:val="false"/>
          <w:color w:val="000000"/>
          <w:sz w:val="28"/>
        </w:rPr>
        <w:t>
      педагог қызметкерлердiң жекелеген санаттары үшiн лауазымдық жалақылар (ставкалар) заңнамада бiр аптаға белгiленген нормативтiк оқу жүктемесiне қарай белгiленедi;
</w:t>
      </w:r>
      <w:r>
        <w:br/>
      </w:r>
      <w:r>
        <w:rPr>
          <w:rFonts w:ascii="Times New Roman"/>
          <w:b w:val="false"/>
          <w:i w:val="false"/>
          <w:color w:val="000000"/>
          <w:sz w:val="28"/>
        </w:rPr>
        <w:t>
      жекелеген республикалық мемлекеттiк мекемелердiң мемлекеттiк қызметшiлер емес мамандары мен қызметшiлерiнiң және 24-қосымшада көрсетiлген қазыналық кәсiпорындардың мамандары мен қызметшiлерiнiң лауазымдық жалақылары (ставкалары) лауазымдық жалақыларды (ставкаларды) есептеу коэффициенттерiнiң белгiленген мөлшерiне 1,72 жоғарылататын коэффициенттi қолдана отырып айқындалады; 
</w:t>
      </w:r>
      <w:r>
        <w:br/>
      </w:r>
      <w:r>
        <w:rPr>
          <w:rFonts w:ascii="Times New Roman"/>
          <w:b w:val="false"/>
          <w:i w:val="false"/>
          <w:color w:val="000000"/>
          <w:sz w:val="28"/>
        </w:rPr>
        <w:t>
      3) еңбек жағдайы үшiн қосылатын қосымша ақылар мен үстемеақылар әрбiр жағдайда коэффициентке сәйкес есептелген лауазымдық жалақыға (ставкаға) немесе базалық лауазымдық жалақыға қарай есептеледi; заңнамалық кесiмдерде белгiленген қосымша ақылардың жекелеген түрлерi ең төменгi айлық жалақы мөлшерiне қарай есептеледi; 
</w:t>
      </w:r>
      <w:r>
        <w:br/>
      </w:r>
      <w:r>
        <w:rPr>
          <w:rFonts w:ascii="Times New Roman"/>
          <w:b w:val="false"/>
          <w:i w:val="false"/>
          <w:color w:val="000000"/>
          <w:sz w:val="28"/>
        </w:rPr>
        <w:t>
      4) өтемақылардың мөлшерi Қазақстан Республикасының нормативтiк құқықтық кесiмдерiне сәйкес белгiленедi;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Қазақстан Республикасы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Мыналар: 
</w:t>
      </w:r>
      <w:r>
        <w:br/>
      </w:r>
      <w:r>
        <w:rPr>
          <w:rFonts w:ascii="Times New Roman"/>
          <w:b w:val="false"/>
          <w:i w:val="false"/>
          <w:color w:val="000000"/>
          <w:sz w:val="28"/>
        </w:rPr>
        <w:t>
      1) мемлекеттiк мекемелер мен қазыналық кәсiпорындардың қызметкерлерiне арналған еңбек жағдайы үшiн осы қаулыда белгiленген шекте қосылатын қосымша ақылар мен үстемеақылардың нақты мөлшерi заңнамаға сәйкес салалық келiсiмде, ұжымдық шартта және (немесе) жұмыс берушінің актiсiнде белгiленедi; 
</w:t>
      </w:r>
      <w:r>
        <w:br/>
      </w:r>
      <w:r>
        <w:rPr>
          <w:rFonts w:ascii="Times New Roman"/>
          <w:b w:val="false"/>
          <w:i w:val="false"/>
          <w:color w:val="000000"/>
          <w:sz w:val="28"/>
        </w:rPr>
        <w:t>
      2) бiлiм беру денсаулық сақтау, әлеуметтiк қамсыздандыру, мәдениет және спорт жүйесiнiң мемлекеттiк мекемелерiнiң қызметкерлерiне арналып белгiленген еңбек жағдайы үшін қосылатын қосымша ақылар мен үстемеақылар, басқа қызмет салаларында тиiстi лауазымдарда iстейтiн және мамандығы бойынша жұмысты орындайтын мемлекеттiк мекемелердiң және қазыналық кәсiпорындардың қызметкерлерiне де қолданылады; 
</w:t>
      </w:r>
      <w:r>
        <w:br/>
      </w:r>
      <w:r>
        <w:rPr>
          <w:rFonts w:ascii="Times New Roman"/>
          <w:b w:val="false"/>
          <w:i w:val="false"/>
          <w:color w:val="000000"/>
          <w:sz w:val="28"/>
        </w:rPr>
        <w:t>
      3) мемлекеттiк мекемелер мен қазыналық кәсiпорындардың қызметкерлерiне жалақысындағы айырма қолданыстағы еңбекақы төлеу жүйесiне сәйкес олардың орташа жалақысы бұрын қолданылған еңбекақы төлеу жүйесi бойынша орташа жалақысынан төмен болып шыққан жағдайларда және олар дәл сол лауазымда жұмыс iстеп жүрген жағдайда төленедi; 
</w:t>
      </w:r>
      <w:r>
        <w:br/>
      </w:r>
      <w:r>
        <w:rPr>
          <w:rFonts w:ascii="Times New Roman"/>
          <w:b w:val="false"/>
          <w:i w:val="false"/>
          <w:color w:val="000000"/>
          <w:sz w:val="28"/>
        </w:rPr>
        <w:t>
      4) мемлекеттiк мекемелер мен қазыналық кәсiпорындардың қызметкерлерi үшiн мамандығы бойынша жұмыс стажын (қызмет саласының ерекшелiктерiн ескере отырып) есептеудiң тәртiбi мен шарттарын орталық атқарушы және тиiстi қызмет салаларындағы өзге де уәкiлеттi мемлекеттiк органдар (келiсiм бойынша) белгiлейдi;
</w:t>
      </w:r>
      <w:r>
        <w:br/>
      </w:r>
      <w:r>
        <w:rPr>
          <w:rFonts w:ascii="Times New Roman"/>
          <w:b w:val="false"/>
          <w:i w:val="false"/>
          <w:color w:val="000000"/>
          <w:sz w:val="28"/>
        </w:rPr>
        <w:t>
      5) медициналық қызметкерлерге еңбекақы төлеудiң шарттары мен мөлшерi көрсетiлетiн медициналық көмектiң көлемiне, сапасына қарай денсаулық сақтау саласындағы уәкiлеттi орталық мемлекеттiк орган айқындайтын тәртiппен белгiленедi деп белгiленсiн.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өзгеріс енгізілді - Қазақстан Республикасы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Мыналарға:
</w:t>
      </w:r>
      <w:r>
        <w:br/>
      </w:r>
      <w:r>
        <w:rPr>
          <w:rFonts w:ascii="Times New Roman"/>
          <w:b w:val="false"/>
          <w:i w:val="false"/>
          <w:color w:val="000000"/>
          <w:sz w:val="28"/>
        </w:rPr>
        <w:t>
      1) мемлекеттiк басқару органдарына:
</w:t>
      </w:r>
      <w:r>
        <w:br/>
      </w:r>
      <w:r>
        <w:rPr>
          <w:rFonts w:ascii="Times New Roman"/>
          <w:b w:val="false"/>
          <w:i w:val="false"/>
          <w:color w:val="000000"/>
          <w:sz w:val="28"/>
        </w:rPr>
        <w:t>
      мемлекеттiк мекемелер мен қазыналық кәсiпорындардың басшыларына олардың жұмыс нәтижелерi бойынша сыйлықақы беру, лауазымдық жалақыларына ынталандыру үстемеақыларын белгiлеу, сондай-ақ қаржыландыру жоспары бойынша тиiсті мемлекеттiк мекеменi ұстауға көзделген қаражатты үнемдеу есебiнен немесе мемлекеттiк басқару органы қазыналық кәсiпорын үшiн бекiткен смета бойынша, мемлекеттiк басқару органы белгiлеген тәртiппен материалдық көмек көрсету; 
</w:t>
      </w:r>
      <w:r>
        <w:br/>
      </w:r>
      <w:r>
        <w:rPr>
          <w:rFonts w:ascii="Times New Roman"/>
          <w:b w:val="false"/>
          <w:i w:val="false"/>
          <w:color w:val="000000"/>
          <w:sz w:val="28"/>
        </w:rPr>
        <w:t>
      2) мемлекеттік мекемелер мен қазыналық кәсiпорындардың басшыларына:
</w:t>
      </w:r>
      <w:r>
        <w:br/>
      </w:r>
      <w:r>
        <w:rPr>
          <w:rFonts w:ascii="Times New Roman"/>
          <w:b w:val="false"/>
          <w:i w:val="false"/>
          <w:color w:val="000000"/>
          <w:sz w:val="28"/>
        </w:rPr>
        <w:t>
      мемлекеттiк басқару органымен келiсiм бойынша мемлекеттік мекемелердiң мемлекеттiк қызметшi емес қызметкерлерi мен қазыналық кәсiпорындардың қызметкерлерi лауазымдарының санаттар бойынша тiзiлімiнде көрсетілген лауазымдар атауларына олардың қызметiнiң ерекшелiгін сипаттайтын арнаулы қосымша атауларды қолдану, сондай-ақ функционалдық мiндеттерiне қарай өзге де лауазымдар атауларын теңестiру;
</w:t>
      </w:r>
      <w:r>
        <w:br/>
      </w:r>
      <w:r>
        <w:rPr>
          <w:rFonts w:ascii="Times New Roman"/>
          <w:b w:val="false"/>
          <w:i w:val="false"/>
          <w:color w:val="000000"/>
          <w:sz w:val="28"/>
        </w:rPr>
        <w:t>
      кредиторлық берешек болмаған кезде қаржыландыру жоспары бойынша тиiстi мемлекеттік мекеменi ұстауға көзделген қаражатты үнемдеу есебiнен немесе кредиторлық берешегi болмаған кезде мемлекеттiк басқару органы қазыналық кәсiпорын үшiн бекiткен смета бойынша салалық келiсiмде, ұжымдық шартта және (немесе) жұмыс берушiнiң актiсiнде белгiленген тәртіппен қызметкерлердiң лауазымдық жалақыларына ынталандыру үстемеақыларын белгiлеу, сыйлықақы беру және материалдық көмек көрсету құқығы берiлсiн.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Қазақстан Республикасы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2004.10.07.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Орталық, жергiлiктi атқарушы және өзге де мемлекеттiк органдар (келiсiм бойынша) мемлекеттiк органдар болып саналмайтын мемлекеттiк мекемелердiң және қазыналық кәсiпорындардың еңбекақы төлеу, құрылымдары мен штаттық кестелерi мәселелерi жөнiнде бұрын қабылдаған кесiмдерiн осы қаулыға сәйкес келтiру жөнiнде қажеттi шараларды қабылдасын.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өзгеріс енгізілді - Қазақстан Республикасы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Қоса берiлiп отырған Қазақстан Республикасы Үкiметiнiң кейбiр шешiмдерiне енгiзiлетiн өзгерiстер мен толықтыру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Қоса берiлiп отырған тiзбеге сәйкес Қазақстан Республикасы Үкiметiнiң кейбiр шешiмдерiнiң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қаулы 2002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- 2003.09.30.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2003.11.27.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985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2004.12.24.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2005.04.29.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2005.10.15.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1207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шілдеден бастап қолданысқа енгізіледі), 2006.02.27.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енгізіледі), 2006.06.30.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енгiзiледi),  2007.01.05.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мекемелердiң мемлекеттiк қызметшi емес қызметкерлерi мен қазыналық кәсiпорындар қызметкерлерi лауазымдарының санаттар бойынша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мекемелер және қазыналық кәсiпорындар
</w:t>
      </w:r>
    </w:p>
    <w:p>
      <w:pPr>
        <w:spacing w:after="0"/>
        <w:ind w:left="0"/>
        <w:jc w:val="both"/>
      </w:pPr>
      <w:r>
        <w:rPr>
          <w:rFonts w:ascii="Times New Roman"/>
          <w:b w:val="false"/>
          <w:i w:val="false"/>
          <w:color w:val="000000"/>
          <w:sz w:val="28"/>
        </w:rPr>
        <w:t>
G-1
</w:t>
      </w:r>
    </w:p>
    <w:p>
      <w:pPr>
        <w:spacing w:after="0"/>
        <w:ind w:left="0"/>
        <w:jc w:val="both"/>
      </w:pPr>
      <w:r>
        <w:rPr>
          <w:rFonts w:ascii="Times New Roman"/>
          <w:b w:val="false"/>
          <w:i w:val="false"/>
          <w:color w:val="000000"/>
          <w:sz w:val="28"/>
        </w:rPr>
        <w:t>
      Республикалық мемлекеттiк мекеменiң және қазыналық кәсiпорынның басшысы*
</w:t>
      </w:r>
      <w:r>
        <w:br/>
      </w:r>
      <w:r>
        <w:rPr>
          <w:rFonts w:ascii="Times New Roman"/>
          <w:b w:val="false"/>
          <w:i w:val="false"/>
          <w:color w:val="000000"/>
          <w:sz w:val="28"/>
        </w:rPr>
        <w:t>
      Басшы: жоғары оқу орнының (ЖОО); ғылыми-зерттеу институтының (ҒЗИ); орталықтың (ұлттық, ұлттық ғылыми, ұлттық ғылыми-практикалық, ғылыми, ғылыми-зерттеу, ғылыми-клиникалық, халыққа қызмет көрсету, сот сараптамасы, сот медицинасы, ақпаратты техникалық қорғау, геологиялық ақпараттың ақпараттық қауiпсiздiгi саласында мамандар даярлау және олардың бiлiктiлiгiн арттыру), сауда өкiлi.
</w:t>
      </w:r>
    </w:p>
    <w:p>
      <w:pPr>
        <w:spacing w:after="0"/>
        <w:ind w:left="0"/>
        <w:jc w:val="both"/>
      </w:pPr>
      <w:r>
        <w:rPr>
          <w:rFonts w:ascii="Times New Roman"/>
          <w:b w:val="false"/>
          <w:i w:val="false"/>
          <w:color w:val="000000"/>
          <w:sz w:val="28"/>
        </w:rPr>
        <w:t>
G-2
</w:t>
      </w:r>
    </w:p>
    <w:p>
      <w:pPr>
        <w:spacing w:after="0"/>
        <w:ind w:left="0"/>
        <w:jc w:val="both"/>
      </w:pPr>
      <w:r>
        <w:rPr>
          <w:rFonts w:ascii="Times New Roman"/>
          <w:b w:val="false"/>
          <w:i w:val="false"/>
          <w:color w:val="000000"/>
          <w:sz w:val="28"/>
        </w:rPr>
        <w:t>
      Академик-хатшы
</w:t>
      </w:r>
      <w:r>
        <w:br/>
      </w:r>
      <w:r>
        <w:rPr>
          <w:rFonts w:ascii="Times New Roman"/>
          <w:b w:val="false"/>
          <w:i w:val="false"/>
          <w:color w:val="000000"/>
          <w:sz w:val="28"/>
        </w:rPr>
        <w:t>
      Басшының орынбасары: ЖОО-ның; ҒЗИ-дың; орталықтың (ұлттық, ұлттық ғылыми, ұлттық ғылыми-практикалық, ғылыми, ғылыми-зерттеу, ғылыми-клиникалық, халыққа қызмет көрсету, сот сараптамасы, сот медицинасы, ақпаратты техникалық қорғау, геологиялық ақпараттың ақпараттық қауiпсiздiгi саласында мамандар даярлау және олардың бiлiктiлiгiн арттыру)
</w:t>
      </w:r>
      <w:r>
        <w:br/>
      </w:r>
      <w:r>
        <w:rPr>
          <w:rFonts w:ascii="Times New Roman"/>
          <w:b w:val="false"/>
          <w:i w:val="false"/>
          <w:color w:val="000000"/>
          <w:sz w:val="28"/>
        </w:rPr>
        <w:t>
      Республикалық мемлекеттiк мекеме және қазыналық кәсiпорын басшысының бiрiншi орынбасары*
</w:t>
      </w:r>
      <w:r>
        <w:br/>
      </w:r>
      <w:r>
        <w:rPr>
          <w:rFonts w:ascii="Times New Roman"/>
          <w:b w:val="false"/>
          <w:i w:val="false"/>
          <w:color w:val="000000"/>
          <w:sz w:val="28"/>
        </w:rPr>
        <w:t>
      Басшы: бiлiктiлiктi арттыру институтының; ҒЗИ (орталық), ЖОО жанындағы клиниканың
</w:t>
      </w:r>
      <w:r>
        <w:br/>
      </w:r>
      <w:r>
        <w:rPr>
          <w:rFonts w:ascii="Times New Roman"/>
          <w:b w:val="false"/>
          <w:i w:val="false"/>
          <w:color w:val="000000"/>
          <w:sz w:val="28"/>
        </w:rPr>
        <w:t>
      Сауда өкiлiнiң орынбасары
</w:t>
      </w:r>
    </w:p>
    <w:p>
      <w:pPr>
        <w:spacing w:after="0"/>
        <w:ind w:left="0"/>
        <w:jc w:val="both"/>
      </w:pPr>
      <w:r>
        <w:rPr>
          <w:rFonts w:ascii="Times New Roman"/>
          <w:b w:val="false"/>
          <w:i w:val="false"/>
          <w:color w:val="000000"/>
          <w:sz w:val="28"/>
        </w:rPr>
        <w:t>
G-3
</w:t>
      </w:r>
    </w:p>
    <w:p>
      <w:pPr>
        <w:spacing w:after="0"/>
        <w:ind w:left="0"/>
        <w:jc w:val="both"/>
      </w:pPr>
      <w:r>
        <w:rPr>
          <w:rFonts w:ascii="Times New Roman"/>
          <w:b w:val="false"/>
          <w:i w:val="false"/>
          <w:color w:val="000000"/>
          <w:sz w:val="28"/>
        </w:rPr>
        <w:t>
      Бас ғалым хатшы
</w:t>
      </w:r>
      <w:r>
        <w:br/>
      </w:r>
      <w:r>
        <w:rPr>
          <w:rFonts w:ascii="Times New Roman"/>
          <w:b w:val="false"/>
          <w:i w:val="false"/>
          <w:color w:val="000000"/>
          <w:sz w:val="28"/>
        </w:rPr>
        <w:t>
      Бас ғылыми қызметкер
</w:t>
      </w:r>
      <w:r>
        <w:br/>
      </w:r>
      <w:r>
        <w:rPr>
          <w:rFonts w:ascii="Times New Roman"/>
          <w:b w:val="false"/>
          <w:i w:val="false"/>
          <w:color w:val="000000"/>
          <w:sz w:val="28"/>
        </w:rPr>
        <w:t>
      Республикалық мемлекеттiк мекеме және қазыналық кәсiпорын басшысының орынбасары*
</w:t>
      </w:r>
      <w:r>
        <w:br/>
      </w:r>
      <w:r>
        <w:rPr>
          <w:rFonts w:ascii="Times New Roman"/>
          <w:b w:val="false"/>
          <w:i w:val="false"/>
          <w:color w:val="000000"/>
          <w:sz w:val="28"/>
        </w:rPr>
        <w:t>
      Бiлiктiлiктi арттыру институты басшысының орынбасары
</w:t>
      </w:r>
      <w:r>
        <w:br/>
      </w:r>
      <w:r>
        <w:rPr>
          <w:rFonts w:ascii="Times New Roman"/>
          <w:b w:val="false"/>
          <w:i w:val="false"/>
          <w:color w:val="000000"/>
          <w:sz w:val="28"/>
        </w:rPr>
        <w:t>
      Мәдениет және мұрағат iсi, спорт мемлекеттiк мекемесiнiң және қазыналық кәсiпорнының басшысы
</w:t>
      </w:r>
      <w:r>
        <w:br/>
      </w:r>
      <w:r>
        <w:rPr>
          <w:rFonts w:ascii="Times New Roman"/>
          <w:b w:val="false"/>
          <w:i w:val="false"/>
          <w:color w:val="000000"/>
          <w:sz w:val="28"/>
        </w:rPr>
        <w:t>
      Орталық (ақпараттық, ақпараттық-талдау, ақпараттық-статистикалық, оқу, оқу-тәрбие, оқу-әдiстемелiк, ғылыми-енгiзу, ғылыми-педагогикалық, ғылыми-практикалық, ғылыми-өндiрiстiк, өндiрiстiк, жобалау-iздестiру, зейнетақы төлеу жөнiндегi) басшысы
</w:t>
      </w:r>
      <w:r>
        <w:br/>
      </w:r>
      <w:r>
        <w:rPr>
          <w:rFonts w:ascii="Times New Roman"/>
          <w:b w:val="false"/>
          <w:i w:val="false"/>
          <w:color w:val="000000"/>
          <w:sz w:val="28"/>
        </w:rPr>
        <w:t>
      ЖОО оқу-есептеу орталығының басшысы
</w:t>
      </w:r>
      <w:r>
        <w:br/>
      </w:r>
      <w:r>
        <w:rPr>
          <w:rFonts w:ascii="Times New Roman"/>
          <w:b w:val="false"/>
          <w:i w:val="false"/>
          <w:color w:val="000000"/>
          <w:sz w:val="28"/>
        </w:rPr>
        <w:t>
      Басшы: институт (филиал, факультет); зертхана, жасақ; қызмет
</w:t>
      </w:r>
      <w:r>
        <w:br/>
      </w:r>
      <w:r>
        <w:rPr>
          <w:rFonts w:ascii="Times New Roman"/>
          <w:b w:val="false"/>
          <w:i w:val="false"/>
          <w:color w:val="000000"/>
          <w:sz w:val="28"/>
        </w:rPr>
        <w:t>
      Су жолдары қазыналық кәсiпорнының басшысы
</w:t>
      </w:r>
      <w:r>
        <w:br/>
      </w:r>
      <w:r>
        <w:rPr>
          <w:rFonts w:ascii="Times New Roman"/>
          <w:b w:val="false"/>
          <w:i w:val="false"/>
          <w:color w:val="000000"/>
          <w:sz w:val="28"/>
        </w:rPr>
        <w:t>
      Қазақстан Республикасы Қорғаныс министрлiгi қазыналық кәсiпорнының басшысы
</w:t>
      </w:r>
      <w:r>
        <w:br/>
      </w:r>
      <w:r>
        <w:rPr>
          <w:rFonts w:ascii="Times New Roman"/>
          <w:b w:val="false"/>
          <w:i w:val="false"/>
          <w:color w:val="000000"/>
          <w:sz w:val="28"/>
        </w:rPr>
        <w:t>
      Халыққа қызмет көрсету орталығының операция залының бастығы, Халыққа қызмет көрсету орталығының бас бухгалтерi
</w:t>
      </w:r>
    </w:p>
    <w:p>
      <w:pPr>
        <w:spacing w:after="0"/>
        <w:ind w:left="0"/>
        <w:jc w:val="both"/>
      </w:pPr>
      <w:r>
        <w:rPr>
          <w:rFonts w:ascii="Times New Roman"/>
          <w:b w:val="false"/>
          <w:i w:val="false"/>
          <w:color w:val="000000"/>
          <w:sz w:val="28"/>
        </w:rPr>
        <w:t>
G-4
</w:t>
      </w:r>
    </w:p>
    <w:p>
      <w:pPr>
        <w:spacing w:after="0"/>
        <w:ind w:left="0"/>
        <w:jc w:val="both"/>
      </w:pPr>
      <w:r>
        <w:rPr>
          <w:rFonts w:ascii="Times New Roman"/>
          <w:b w:val="false"/>
          <w:i w:val="false"/>
          <w:color w:val="000000"/>
          <w:sz w:val="28"/>
        </w:rPr>
        <w:t>
      Бас сарапшы
</w:t>
      </w:r>
      <w:r>
        <w:br/>
      </w:r>
      <w:r>
        <w:rPr>
          <w:rFonts w:ascii="Times New Roman"/>
          <w:b w:val="false"/>
          <w:i w:val="false"/>
          <w:color w:val="000000"/>
          <w:sz w:val="28"/>
        </w:rPr>
        <w:t>
      Мәдениет және мұрағат iсi, спорт мемлекеттiк мекемесi және қазыналық кәсiпорны басшысының орынбасары
</w:t>
      </w:r>
      <w:r>
        <w:br/>
      </w:r>
      <w:r>
        <w:rPr>
          <w:rFonts w:ascii="Times New Roman"/>
          <w:b w:val="false"/>
          <w:i w:val="false"/>
          <w:color w:val="000000"/>
          <w:sz w:val="28"/>
        </w:rPr>
        <w:t>
      Орталық (ақпараттық, ақпараттық-талдау, ақпарат-статистикалық, оқу, оқу-тәрбие, оқу-әдiстеме, ғылыми-енгiзу, ғылыми-педагогикалық, ғылыми-практикалық, ғылыми-өндiрiстiк, өндiрiстiк, жобалау-iздестiру, зейнетақы төлеу жөнiндегi) басшысының орынбасары
</w:t>
      </w:r>
      <w:r>
        <w:br/>
      </w:r>
      <w:r>
        <w:rPr>
          <w:rFonts w:ascii="Times New Roman"/>
          <w:b w:val="false"/>
          <w:i w:val="false"/>
          <w:color w:val="000000"/>
          <w:sz w:val="28"/>
        </w:rPr>
        <w:t>
      Институт (факультет); зертхана; жасақ; қызмет басшысының орынбасары
</w:t>
      </w:r>
      <w:r>
        <w:br/>
      </w:r>
      <w:r>
        <w:rPr>
          <w:rFonts w:ascii="Times New Roman"/>
          <w:b w:val="false"/>
          <w:i w:val="false"/>
          <w:color w:val="000000"/>
          <w:sz w:val="28"/>
        </w:rPr>
        <w:t>
      Су жолдары қазыналық кәсiпорны басшысының орынбасары
</w:t>
      </w:r>
      <w:r>
        <w:br/>
      </w:r>
      <w:r>
        <w:rPr>
          <w:rFonts w:ascii="Times New Roman"/>
          <w:b w:val="false"/>
          <w:i w:val="false"/>
          <w:color w:val="000000"/>
          <w:sz w:val="28"/>
        </w:rPr>
        <w:t>
      Қазақстан Республикасы Қорғаныс министрлiгiнiң қазыналық кәсiпорны басшысының орынбасары
</w:t>
      </w:r>
      <w:r>
        <w:br/>
      </w:r>
      <w:r>
        <w:rPr>
          <w:rFonts w:ascii="Times New Roman"/>
          <w:b w:val="false"/>
          <w:i w:val="false"/>
          <w:color w:val="000000"/>
          <w:sz w:val="28"/>
        </w:rPr>
        <w:t>
      Мемлекеттiк мекеме және қазыналық кәсiпорын басшысы (мектепке дейiнгi мемлекеттiк мекемеден және қазыналық кәсiпорыннан басқа)
</w:t>
      </w:r>
      <w:r>
        <w:br/>
      </w:r>
      <w:r>
        <w:rPr>
          <w:rFonts w:ascii="Times New Roman"/>
          <w:b w:val="false"/>
          <w:i w:val="false"/>
          <w:color w:val="000000"/>
          <w:sz w:val="28"/>
        </w:rPr>
        <w:t>
      Кафедра; кабинет; суда құтқару қызметiнiң жетекшiсi
</w:t>
      </w:r>
      <w:r>
        <w:br/>
      </w:r>
      <w:r>
        <w:rPr>
          <w:rFonts w:ascii="Times New Roman"/>
          <w:b w:val="false"/>
          <w:i w:val="false"/>
          <w:color w:val="000000"/>
          <w:sz w:val="28"/>
        </w:rPr>
        <w:t>
      Кеңесшi
</w:t>
      </w:r>
      <w:r>
        <w:br/>
      </w:r>
      <w:r>
        <w:rPr>
          <w:rFonts w:ascii="Times New Roman"/>
          <w:b w:val="false"/>
          <w:i w:val="false"/>
          <w:color w:val="000000"/>
          <w:sz w:val="28"/>
        </w:rPr>
        <w:t>
      Ғалым хатшы
</w:t>
      </w:r>
      <w:r>
        <w:br/>
      </w:r>
      <w:r>
        <w:rPr>
          <w:rFonts w:ascii="Times New Roman"/>
          <w:b w:val="false"/>
          <w:i w:val="false"/>
          <w:color w:val="000000"/>
          <w:sz w:val="28"/>
        </w:rPr>
        <w:t>
      Көркемдiк жетекшi
</w:t>
      </w:r>
      <w:r>
        <w:br/>
      </w:r>
      <w:r>
        <w:rPr>
          <w:rFonts w:ascii="Times New Roman"/>
          <w:b w:val="false"/>
          <w:i w:val="false"/>
          <w:color w:val="000000"/>
          <w:sz w:val="28"/>
        </w:rPr>
        <w:t>
      Халыққа қызмет көрсету орталығының операция залы бастығының орынбасары
</w:t>
      </w:r>
    </w:p>
    <w:p>
      <w:pPr>
        <w:spacing w:after="0"/>
        <w:ind w:left="0"/>
        <w:jc w:val="both"/>
      </w:pPr>
      <w:r>
        <w:rPr>
          <w:rFonts w:ascii="Times New Roman"/>
          <w:b w:val="false"/>
          <w:i w:val="false"/>
          <w:color w:val="000000"/>
          <w:sz w:val="28"/>
        </w:rPr>
        <w:t>
G-5
</w:t>
      </w:r>
    </w:p>
    <w:p>
      <w:pPr>
        <w:spacing w:after="0"/>
        <w:ind w:left="0"/>
        <w:jc w:val="both"/>
      </w:pPr>
      <w:r>
        <w:rPr>
          <w:rFonts w:ascii="Times New Roman"/>
          <w:b w:val="false"/>
          <w:i w:val="false"/>
          <w:color w:val="000000"/>
          <w:sz w:val="28"/>
        </w:rPr>
        <w:t>
      Жетекшi ғылыми қызметкер
</w:t>
      </w:r>
      <w:r>
        <w:br/>
      </w:r>
      <w:r>
        <w:rPr>
          <w:rFonts w:ascii="Times New Roman"/>
          <w:b w:val="false"/>
          <w:i w:val="false"/>
          <w:color w:val="000000"/>
          <w:sz w:val="28"/>
        </w:rPr>
        <w:t>
      Жетекшi сарапшы
</w:t>
      </w:r>
      <w:r>
        <w:br/>
      </w:r>
      <w:r>
        <w:rPr>
          <w:rFonts w:ascii="Times New Roman"/>
          <w:b w:val="false"/>
          <w:i w:val="false"/>
          <w:color w:val="000000"/>
          <w:sz w:val="28"/>
        </w:rPr>
        <w:t>
      Мемлекеттiк мекеме және қазыналық кәсiпорын басшысының орынбасары (мектепке дейiнгi мемлекеттiк мекемеден және қазыналық кәсiпорыннан басқа)
</w:t>
      </w:r>
      <w:r>
        <w:br/>
      </w:r>
      <w:r>
        <w:rPr>
          <w:rFonts w:ascii="Times New Roman"/>
          <w:b w:val="false"/>
          <w:i w:val="false"/>
          <w:color w:val="000000"/>
          <w:sz w:val="28"/>
        </w:rPr>
        <w:t>
      Профессор
</w:t>
      </w:r>
      <w:r>
        <w:br/>
      </w:r>
      <w:r>
        <w:rPr>
          <w:rFonts w:ascii="Times New Roman"/>
          <w:b w:val="false"/>
          <w:i w:val="false"/>
          <w:color w:val="000000"/>
          <w:sz w:val="28"/>
        </w:rPr>
        <w:t>
      Бөлiмше, станция, филиал, шлюз, кешен, цикл: зертхана; жасақ; қызмет; орталық; су жолдары қазыналық кәсiпорны; Қазақстан Республикасы Қорғаныс министрлiгiнiң мемлекеттiк мекемесi басшысы
</w:t>
      </w:r>
    </w:p>
    <w:p>
      <w:pPr>
        <w:spacing w:after="0"/>
        <w:ind w:left="0"/>
        <w:jc w:val="both"/>
      </w:pPr>
      <w:r>
        <w:rPr>
          <w:rFonts w:ascii="Times New Roman"/>
          <w:b w:val="false"/>
          <w:i w:val="false"/>
          <w:color w:val="000000"/>
          <w:sz w:val="28"/>
        </w:rPr>
        <w:t>
G-6
</w:t>
      </w:r>
    </w:p>
    <w:p>
      <w:pPr>
        <w:spacing w:after="0"/>
        <w:ind w:left="0"/>
        <w:jc w:val="both"/>
      </w:pPr>
      <w:r>
        <w:rPr>
          <w:rFonts w:ascii="Times New Roman"/>
          <w:b w:val="false"/>
          <w:i w:val="false"/>
          <w:color w:val="000000"/>
          <w:sz w:val="28"/>
        </w:rPr>
        <w:t>
      Бас: агроном, әкiмшi, карантиндiк зертхананың бактериологы, балетмейстер, ветеринариялық зертхананың биохимигi, карантиндiк зертхананың вирусологы, карантиндiк зертхананың гельминтологы, карантиндiк зертхананың гербологы, гидротехник, дирижер, флот жөнiндегi диспетчер, дыбыс режиссерi, инженер, инспектор, ветеринариялық зертхананың ихтиопатологы, кинооператор, конструктор, орманшы, механик, ветеринариялық зертхананың микологы, ветеринариялық зертхананың микробиологы, аң маманы, ветеринариялық зертхананың паразитологы, жұмыс өндiрушi (прораб), ветеринариялық зертхананың радиологы, редактор, режиссер, балық өсiрушi, ветеринариялық зертхананың серологы, құтқарушы, ветеринариялық зертхананың токсикологы, жаттықтырушы, хормейстер, сақтаушы, суретшi, карантиндiк зертхананың фитопатологы, эколог, экономист, энергетик, карантиндiк зертхананың энтомологы, ветеринариялық зертхананың эпизоотологы
</w:t>
      </w:r>
      <w:r>
        <w:br/>
      </w:r>
      <w:r>
        <w:rPr>
          <w:rFonts w:ascii="Times New Roman"/>
          <w:b w:val="false"/>
          <w:i w:val="false"/>
          <w:color w:val="000000"/>
          <w:sz w:val="28"/>
        </w:rPr>
        <w:t>
      Бөлiмше, станция, филиал, шлюз, кешен, цикл: зертхана; жасақ; қызмет; орталық; су жолдары қазыналық кәсiпорны, Қазақстан Республикасы Қорғаныс министрлiгiнiң мемлекеттiк мекемесi басшысының орынбасары 
</w:t>
      </w:r>
      <w:r>
        <w:br/>
      </w:r>
      <w:r>
        <w:rPr>
          <w:rFonts w:ascii="Times New Roman"/>
          <w:b w:val="false"/>
          <w:i w:val="false"/>
          <w:color w:val="000000"/>
          <w:sz w:val="28"/>
        </w:rPr>
        <w:t>
      Доцент
</w:t>
      </w:r>
      <w:r>
        <w:br/>
      </w:r>
      <w:r>
        <w:rPr>
          <w:rFonts w:ascii="Times New Roman"/>
          <w:b w:val="false"/>
          <w:i w:val="false"/>
          <w:color w:val="000000"/>
          <w:sz w:val="28"/>
        </w:rPr>
        <w:t>
      Баспасөз хатшысы
</w:t>
      </w:r>
      <w:r>
        <w:br/>
      </w:r>
      <w:r>
        <w:rPr>
          <w:rFonts w:ascii="Times New Roman"/>
          <w:b w:val="false"/>
          <w:i w:val="false"/>
          <w:color w:val="000000"/>
          <w:sz w:val="28"/>
        </w:rPr>
        <w:t>
      Мемлекеттiк мекеме және қазыналық кәсiпорын бөлiмшесiнiң, филиалының басшысы
</w:t>
      </w:r>
      <w:r>
        <w:br/>
      </w:r>
      <w:r>
        <w:rPr>
          <w:rFonts w:ascii="Times New Roman"/>
          <w:b w:val="false"/>
          <w:i w:val="false"/>
          <w:color w:val="000000"/>
          <w:sz w:val="28"/>
        </w:rPr>
        <w:t>
      Топ; консультация, инспекция; ЖОО кiтапханасының басшысы
</w:t>
      </w:r>
      <w:r>
        <w:br/>
      </w:r>
      <w:r>
        <w:rPr>
          <w:rFonts w:ascii="Times New Roman"/>
          <w:b w:val="false"/>
          <w:i w:val="false"/>
          <w:color w:val="000000"/>
          <w:sz w:val="28"/>
        </w:rPr>
        <w:t>
      Қазақстан Республикасы Қорғаныс министрлiгiнiң қазыналық кәсiпорны бөлiмiнiң (қызметiнiң) басшысы
</w:t>
      </w:r>
      <w:r>
        <w:br/>
      </w:r>
      <w:r>
        <w:rPr>
          <w:rFonts w:ascii="Times New Roman"/>
          <w:b w:val="false"/>
          <w:i w:val="false"/>
          <w:color w:val="000000"/>
          <w:sz w:val="28"/>
        </w:rPr>
        <w:t>
      Суда құтқару қызметi жасағының, тобының басшысы
</w:t>
      </w:r>
      <w:r>
        <w:br/>
      </w:r>
      <w:r>
        <w:rPr>
          <w:rFonts w:ascii="Times New Roman"/>
          <w:b w:val="false"/>
          <w:i w:val="false"/>
          <w:color w:val="000000"/>
          <w:sz w:val="28"/>
        </w:rPr>
        <w:t>
      Ғылыми-практикалық орталықтың аға әдiстемешiсi
</w:t>
      </w:r>
      <w:r>
        <w:br/>
      </w:r>
      <w:r>
        <w:rPr>
          <w:rFonts w:ascii="Times New Roman"/>
          <w:b w:val="false"/>
          <w:i w:val="false"/>
          <w:color w:val="000000"/>
          <w:sz w:val="28"/>
        </w:rPr>
        <w:t>
      Аға ғылыми қызметкер
</w:t>
      </w:r>
      <w:r>
        <w:br/>
      </w:r>
      <w:r>
        <w:rPr>
          <w:rFonts w:ascii="Times New Roman"/>
          <w:b w:val="false"/>
          <w:i w:val="false"/>
          <w:color w:val="000000"/>
          <w:sz w:val="28"/>
        </w:rPr>
        <w:t>
      Аға: оқытушы, ЖОО оқытушысы, сарапшы
</w:t>
      </w:r>
    </w:p>
    <w:p>
      <w:pPr>
        <w:spacing w:after="0"/>
        <w:ind w:left="0"/>
        <w:jc w:val="both"/>
      </w:pPr>
      <w:r>
        <w:rPr>
          <w:rFonts w:ascii="Times New Roman"/>
          <w:b w:val="false"/>
          <w:i w:val="false"/>
          <w:color w:val="000000"/>
          <w:sz w:val="28"/>
        </w:rPr>
        <w:t>
G-7
</w:t>
      </w:r>
    </w:p>
    <w:p>
      <w:pPr>
        <w:spacing w:after="0"/>
        <w:ind w:left="0"/>
        <w:jc w:val="both"/>
      </w:pPr>
      <w:r>
        <w:rPr>
          <w:rFonts w:ascii="Times New Roman"/>
          <w:b w:val="false"/>
          <w:i w:val="false"/>
          <w:color w:val="000000"/>
          <w:sz w:val="28"/>
        </w:rPr>
        <w:t>
      Мемлекеттiк мекеменiң және қазыналық кәсiпорынның бөлiмшесi,
</w:t>
      </w:r>
      <w:r>
        <w:br/>
      </w:r>
      <w:r>
        <w:rPr>
          <w:rFonts w:ascii="Times New Roman"/>
          <w:b w:val="false"/>
          <w:i w:val="false"/>
          <w:color w:val="000000"/>
          <w:sz w:val="28"/>
        </w:rPr>
        <w:t>
      филиалы басшысының орынбасары
</w:t>
      </w:r>
      <w:r>
        <w:br/>
      </w:r>
      <w:r>
        <w:rPr>
          <w:rFonts w:ascii="Times New Roman"/>
          <w:b w:val="false"/>
          <w:i w:val="false"/>
          <w:color w:val="000000"/>
          <w:sz w:val="28"/>
        </w:rPr>
        <w:t>
      Топ; консультация; инспекция басшысының орынбасары
</w:t>
      </w:r>
      <w:r>
        <w:br/>
      </w:r>
      <w:r>
        <w:rPr>
          <w:rFonts w:ascii="Times New Roman"/>
          <w:b w:val="false"/>
          <w:i w:val="false"/>
          <w:color w:val="000000"/>
          <w:sz w:val="28"/>
        </w:rPr>
        <w:t>
      Қазақстан Республикасы Қорғаныс министрлiгiнiң қазыналық кәсiпорны бөлiм (қызмет) басшысының орынбасары
</w:t>
      </w:r>
      <w:r>
        <w:br/>
      </w:r>
      <w:r>
        <w:rPr>
          <w:rFonts w:ascii="Times New Roman"/>
          <w:b w:val="false"/>
          <w:i w:val="false"/>
          <w:color w:val="000000"/>
          <w:sz w:val="28"/>
        </w:rPr>
        <w:t>
      Ғылыми-практикалық орталықтың әдiстемешiсi
</w:t>
      </w:r>
      <w:r>
        <w:br/>
      </w:r>
      <w:r>
        <w:rPr>
          <w:rFonts w:ascii="Times New Roman"/>
          <w:b w:val="false"/>
          <w:i w:val="false"/>
          <w:color w:val="000000"/>
          <w:sz w:val="28"/>
        </w:rPr>
        <w:t>
      Ғылыми қызметкер
</w:t>
      </w:r>
      <w:r>
        <w:br/>
      </w:r>
      <w:r>
        <w:rPr>
          <w:rFonts w:ascii="Times New Roman"/>
          <w:b w:val="false"/>
          <w:i w:val="false"/>
          <w:color w:val="000000"/>
          <w:sz w:val="28"/>
        </w:rPr>
        <w:t>
      Мемлекеттiк мекеме мен қазыналық кәсiпорын; ЖОО; Ұлттық ғылыми-практикалық орталық басшысының көмекшiсi
</w:t>
      </w:r>
      <w:r>
        <w:br/>
      </w:r>
      <w:r>
        <w:rPr>
          <w:rFonts w:ascii="Times New Roman"/>
          <w:b w:val="false"/>
          <w:i w:val="false"/>
          <w:color w:val="000000"/>
          <w:sz w:val="28"/>
        </w:rPr>
        <w:t>
      ЖОО-ның және орта кәсiптiк оқу орнының оқытушысы
</w:t>
      </w:r>
      <w:r>
        <w:br/>
      </w:r>
      <w:r>
        <w:rPr>
          <w:rFonts w:ascii="Times New Roman"/>
          <w:b w:val="false"/>
          <w:i w:val="false"/>
          <w:color w:val="000000"/>
          <w:sz w:val="28"/>
        </w:rPr>
        <w:t>
      Мектепке дейiнгi мемлекеттiк мекеменiң және қазыналық кәсiпорынның басшысы
</w:t>
      </w:r>
      <w:r>
        <w:br/>
      </w:r>
      <w:r>
        <w:rPr>
          <w:rFonts w:ascii="Times New Roman"/>
          <w:b w:val="false"/>
          <w:i w:val="false"/>
          <w:color w:val="000000"/>
          <w:sz w:val="28"/>
        </w:rPr>
        <w:t>
      Бөлiмше, филиал секторының, бөлiмшесiнiң (бөлiмiнiң) басшысы
</w:t>
      </w:r>
      <w:r>
        <w:br/>
      </w:r>
      <w:r>
        <w:rPr>
          <w:rFonts w:ascii="Times New Roman"/>
          <w:b w:val="false"/>
          <w:i w:val="false"/>
          <w:color w:val="000000"/>
          <w:sz w:val="28"/>
        </w:rPr>
        <w:t>
      Қазақстан Республикасы Қорғаныс министрлiгiнiң мемлекеттiк мекемесi құрамындағы автоматтық станция, тренажер, гарнизондық жатақхана басшысы
</w:t>
      </w:r>
      <w:r>
        <w:br/>
      </w:r>
      <w:r>
        <w:rPr>
          <w:rFonts w:ascii="Times New Roman"/>
          <w:b w:val="false"/>
          <w:i w:val="false"/>
          <w:color w:val="000000"/>
          <w:sz w:val="28"/>
        </w:rPr>
        <w:t>
      ЖОО азаматтық қорғаныс штабының басшысы
</w:t>
      </w:r>
      <w:r>
        <w:br/>
      </w:r>
      <w:r>
        <w:rPr>
          <w:rFonts w:ascii="Times New Roman"/>
          <w:b w:val="false"/>
          <w:i w:val="false"/>
          <w:color w:val="000000"/>
          <w:sz w:val="28"/>
        </w:rPr>
        <w:t>
      Аға: геоақпараттық қамтамасыз ету, жер қойнауын геологиялық зерделеу инженерi, консультант, жаттықтырушы, мастер 
</w:t>
      </w:r>
      <w:r>
        <w:br/>
      </w:r>
      <w:r>
        <w:rPr>
          <w:rFonts w:ascii="Times New Roman"/>
          <w:b w:val="false"/>
          <w:i w:val="false"/>
          <w:color w:val="000000"/>
          <w:sz w:val="28"/>
        </w:rPr>
        <w:t>
      Бiлiктiлiктi арттыру институтының аға әдiстемешiсi
</w:t>
      </w:r>
      <w:r>
        <w:br/>
      </w:r>
      <w:r>
        <w:rPr>
          <w:rFonts w:ascii="Times New Roman"/>
          <w:b w:val="false"/>
          <w:i w:val="false"/>
          <w:color w:val="000000"/>
          <w:sz w:val="28"/>
        </w:rPr>
        <w:t>
      Сарапшы
</w:t>
      </w:r>
    </w:p>
    <w:p>
      <w:pPr>
        <w:spacing w:after="0"/>
        <w:ind w:left="0"/>
        <w:jc w:val="both"/>
      </w:pPr>
      <w:r>
        <w:rPr>
          <w:rFonts w:ascii="Times New Roman"/>
          <w:b w:val="false"/>
          <w:i w:val="false"/>
          <w:color w:val="000000"/>
          <w:sz w:val="28"/>
        </w:rPr>
        <w:t>
G-8
</w:t>
      </w:r>
    </w:p>
    <w:p>
      <w:pPr>
        <w:spacing w:after="0"/>
        <w:ind w:left="0"/>
        <w:jc w:val="both"/>
      </w:pPr>
      <w:r>
        <w:rPr>
          <w:rFonts w:ascii="Times New Roman"/>
          <w:b w:val="false"/>
          <w:i w:val="false"/>
          <w:color w:val="000000"/>
          <w:sz w:val="28"/>
        </w:rPr>
        <w:t>
      Ассистент
</w:t>
      </w:r>
      <w:r>
        <w:br/>
      </w:r>
      <w:r>
        <w:rPr>
          <w:rFonts w:ascii="Times New Roman"/>
          <w:b w:val="false"/>
          <w:i w:val="false"/>
          <w:color w:val="000000"/>
          <w:sz w:val="28"/>
        </w:rPr>
        <w:t>
      Геоақпараттық қамтамасыз ету, жер қойнауын геологиялық зерделеу инженерi
</w:t>
      </w:r>
      <w:r>
        <w:br/>
      </w:r>
      <w:r>
        <w:rPr>
          <w:rFonts w:ascii="Times New Roman"/>
          <w:b w:val="false"/>
          <w:i w:val="false"/>
          <w:color w:val="000000"/>
          <w:sz w:val="28"/>
        </w:rPr>
        <w:t>
      Консультант
</w:t>
      </w:r>
      <w:r>
        <w:br/>
      </w:r>
      <w:r>
        <w:rPr>
          <w:rFonts w:ascii="Times New Roman"/>
          <w:b w:val="false"/>
          <w:i w:val="false"/>
          <w:color w:val="000000"/>
          <w:sz w:val="28"/>
        </w:rPr>
        <w:t>
      Бiлiктiлiктi арттыру институтының әдiстемешiсi
</w:t>
      </w:r>
      <w:r>
        <w:br/>
      </w:r>
      <w:r>
        <w:rPr>
          <w:rFonts w:ascii="Times New Roman"/>
          <w:b w:val="false"/>
          <w:i w:val="false"/>
          <w:color w:val="000000"/>
          <w:sz w:val="28"/>
        </w:rPr>
        <w:t>
      Әдiстемелiк кабинеттiң әдiстемешiсi
</w:t>
      </w:r>
      <w:r>
        <w:br/>
      </w:r>
      <w:r>
        <w:rPr>
          <w:rFonts w:ascii="Times New Roman"/>
          <w:b w:val="false"/>
          <w:i w:val="false"/>
          <w:color w:val="000000"/>
          <w:sz w:val="28"/>
        </w:rPr>
        <w:t>
      Кiшi ғылыми қызметкер
</w:t>
      </w:r>
      <w:r>
        <w:br/>
      </w:r>
      <w:r>
        <w:rPr>
          <w:rFonts w:ascii="Times New Roman"/>
          <w:b w:val="false"/>
          <w:i w:val="false"/>
          <w:color w:val="000000"/>
          <w:sz w:val="28"/>
        </w:rPr>
        <w:t>
      Бөлiмшенiң, филиалдың секторы, бөлiмшесi (бөлiмi) басшысының орынбасары
</w:t>
      </w:r>
      <w:r>
        <w:br/>
      </w:r>
      <w:r>
        <w:rPr>
          <w:rFonts w:ascii="Times New Roman"/>
          <w:b w:val="false"/>
          <w:i w:val="false"/>
          <w:color w:val="000000"/>
          <w:sz w:val="28"/>
        </w:rPr>
        <w:t>
      Қазақстан Республикасы Қорғаныс министрлiгiнiң мемлекеттiк мекемесi құрамындағы автоматтық станция, тренажер басшысының орынбасары
</w:t>
      </w:r>
      <w:r>
        <w:br/>
      </w:r>
      <w:r>
        <w:rPr>
          <w:rFonts w:ascii="Times New Roman"/>
          <w:b w:val="false"/>
          <w:i w:val="false"/>
          <w:color w:val="000000"/>
          <w:sz w:val="28"/>
        </w:rPr>
        <w:t>
      Мемлекеттiк мекеме және қазыналық кәсiпорын құрамындағы: дәрiхана, мұрағат, мұрағат қоймасы, ЖОО-ның аспирантурасы, база, монша-кiр жуу комбинаты, ЖОО-ның бассейнi, кiтапхана, интернат, ЖОО-ның лагерi, шеберхана, жөндеу-механикалық шеберхана, мұражай, үйде көрсетiлетiн әлеуметтiк көмек бөлiмшесi (орталығы), өндiрiс, арнаулы медициналық жабдықтау қоймасы, тылды және пайдалану-техникалық қамтамасыз ету қоймасы, спорт құрылысы, асхана, труппа, ЖОО-ның оқу зертханасы, (көркемдеп қою, әдеби-драмалық, музыкалық) бөлiмнiң, цехтың меңгерушiсi 
</w:t>
      </w:r>
      <w:r>
        <w:br/>
      </w:r>
      <w:r>
        <w:rPr>
          <w:rFonts w:ascii="Times New Roman"/>
          <w:b w:val="false"/>
          <w:i w:val="false"/>
          <w:color w:val="000000"/>
          <w:sz w:val="28"/>
        </w:rPr>
        <w:t>
      Қазақстан Республикасы Қорғаныс министрлiгi мемлекеттiк мекемесiндегi бассейн, клуб, тұрмыстық қызмет көрсету комбинаты, кинофильмдi жалға алу бөлiмшесi, стадион, оқу кабинетiнiң меңгерушiсi 
</w:t>
      </w:r>
    </w:p>
    <w:p>
      <w:pPr>
        <w:spacing w:after="0"/>
        <w:ind w:left="0"/>
        <w:jc w:val="both"/>
      </w:pPr>
      <w:r>
        <w:rPr>
          <w:rFonts w:ascii="Times New Roman"/>
          <w:b w:val="false"/>
          <w:i w:val="false"/>
          <w:color w:val="000000"/>
          <w:sz w:val="28"/>
        </w:rPr>
        <w:t>
G-9
</w:t>
      </w:r>
    </w:p>
    <w:p>
      <w:pPr>
        <w:spacing w:after="0"/>
        <w:ind w:left="0"/>
        <w:jc w:val="both"/>
      </w:pPr>
      <w:r>
        <w:rPr>
          <w:rFonts w:ascii="Times New Roman"/>
          <w:b w:val="false"/>
          <w:i w:val="false"/>
          <w:color w:val="000000"/>
          <w:sz w:val="28"/>
        </w:rPr>
        <w:t>
      Бiлiктiлiгi жоғары деңгейлi маман: барлық мамандықтағы мұғалiмдер мен дәрiгерлер
</w:t>
      </w:r>
    </w:p>
    <w:p>
      <w:pPr>
        <w:spacing w:after="0"/>
        <w:ind w:left="0"/>
        <w:jc w:val="both"/>
      </w:pPr>
      <w:r>
        <w:rPr>
          <w:rFonts w:ascii="Times New Roman"/>
          <w:b w:val="false"/>
          <w:i w:val="false"/>
          <w:color w:val="000000"/>
          <w:sz w:val="28"/>
        </w:rPr>
        <w:t>
G-10
</w:t>
      </w:r>
    </w:p>
    <w:p>
      <w:pPr>
        <w:spacing w:after="0"/>
        <w:ind w:left="0"/>
        <w:jc w:val="both"/>
      </w:pPr>
      <w:r>
        <w:rPr>
          <w:rFonts w:ascii="Times New Roman"/>
          <w:b w:val="false"/>
          <w:i w:val="false"/>
          <w:color w:val="000000"/>
          <w:sz w:val="28"/>
        </w:rPr>
        <w:t>
      Бiлiктiлiгi жоғары деңгейлi маман: агроном, агрохимик, аккомпаниатор, актер, әртiс, археограф, мұрағатшы, сәулетшi, карантиндiк зертхананың бактериологы, балетмейстер, библиограф, кiтапханашы, биохимик, бухгалтер, карантиндiк зертхананың вирусологы, мал дәрiгерi, жетекшi, тәрбиешi, гельминтолог, геодезист, герболог, гидрогеолог, гидротехник, дирижер, әуе және автомобиль тасымалдары диспетчерi, дыбыс режиссерi, зоотехник, барлық мамандықтағы инженер, инспектор, нұсқаушы, өнертанушы, ихтиолог, ихтопатолог, капитан, кинорежиссер, командир, конструктор, әлеуметтiк жұмыс жөнiндегi консультант, концертмейстер, тiлшi, зертханашы, орманшы, мастер, медициналық бике, менеджер, әдiстемешi, механик, миколог, микробиолог, музыкалық жетекшi, музыкатанушы, қоюшы-оператор, аң маманы, палеограф, паразитолог, аудармашы, режиссердiң көмекшiсi, провизор, продюсер, жұмыс өндiрушi (прораб), психолог, радиолог, редактор, режиссер, қоюшы режиссер, репетитор, референт, балық өсiрушi, селекционер, серолог, солист, әлеуметтанушы, құтқарушы, әлеуметтiк жұмыс жөнiндегi маман, әскери есепке алу және броньдау жөнiндегi маман, зерттеушi-тағлымдамашы, статистик, технолог, ветеринариялық зертхананың токсикологы, жаттықтырушы, химик-талдаушы, хореограф, хормейстер, мұражай қорын сақтаушы, барлық атаудағы суретшiлер, суретшi-конструктор (дизайнер), фитопатолог, штурман, эколог, экономист, экскурсовод, электроншы, карантиндiк зертхананың энтомологы, эпизоотолог, заңгер консулы
</w:t>
      </w:r>
      <w:r>
        <w:br/>
      </w:r>
      <w:r>
        <w:rPr>
          <w:rFonts w:ascii="Times New Roman"/>
          <w:b w:val="false"/>
          <w:i w:val="false"/>
          <w:color w:val="000000"/>
          <w:sz w:val="28"/>
        </w:rPr>
        <w:t>
      Бiлiктiлiгi орташа деңгейлi аға маман: акушерка, тәрбиешi, емдәм бикесi, тiс дәрiгерi, тiс технигi, мастер, медициналық бике, медициналық статистик, медициналық зертханашы, денсаулық сақтау менеджерi, рентген зертханашысы, мамандандырылған медициналық бике, әлеуметтiк жұмыс жөнiндегi маман, барлық мамандықтағы мұғалiмдер, фармацевт, фельдшер (-зертханашы).
</w:t>
      </w:r>
    </w:p>
    <w:p>
      <w:pPr>
        <w:spacing w:after="0"/>
        <w:ind w:left="0"/>
        <w:jc w:val="both"/>
      </w:pPr>
      <w:r>
        <w:rPr>
          <w:rFonts w:ascii="Times New Roman"/>
          <w:b w:val="false"/>
          <w:i w:val="false"/>
          <w:color w:val="000000"/>
          <w:sz w:val="28"/>
        </w:rPr>
        <w:t>
G-11
</w:t>
      </w:r>
    </w:p>
    <w:p>
      <w:pPr>
        <w:spacing w:after="0"/>
        <w:ind w:left="0"/>
        <w:jc w:val="both"/>
      </w:pPr>
      <w:r>
        <w:rPr>
          <w:rFonts w:ascii="Times New Roman"/>
          <w:b w:val="false"/>
          <w:i w:val="false"/>
          <w:color w:val="000000"/>
          <w:sz w:val="28"/>
        </w:rPr>
        <w:t>
      Бiлiктiлiгi орташа деңгейлi маман: акушерка маманның ассистентi (көмекшiсi), тәрбиешi, емдәм бикесi, тiс дәрiгерi, тiс технигi, мастер, медициналық бике, медициналық статистик, медициналық зертханашы, денсаулық сақтау менеджерi, рентген зертханашысы, мамандандырылған медициналық бике, әлеуметтiк жұмыс жөнiндегi маман, барлық мамандықтағы мұғалiмдер, фармацевт, фельдшер (-зертханашы).
</w:t>
      </w:r>
    </w:p>
    <w:p>
      <w:pPr>
        <w:spacing w:after="0"/>
        <w:ind w:left="0"/>
        <w:jc w:val="both"/>
      </w:pPr>
      <w:r>
        <w:rPr>
          <w:rFonts w:ascii="Times New Roman"/>
          <w:b w:val="false"/>
          <w:i w:val="false"/>
          <w:color w:val="000000"/>
          <w:sz w:val="28"/>
        </w:rPr>
        <w:t>
G-12
</w:t>
      </w:r>
    </w:p>
    <w:p>
      <w:pPr>
        <w:spacing w:after="0"/>
        <w:ind w:left="0"/>
        <w:jc w:val="both"/>
      </w:pPr>
      <w:r>
        <w:rPr>
          <w:rFonts w:ascii="Times New Roman"/>
          <w:b w:val="false"/>
          <w:i w:val="false"/>
          <w:color w:val="000000"/>
          <w:sz w:val="28"/>
        </w:rPr>
        <w:t>
      Бiлiктiлiгi орташа деңгейлi аға маман: агроном, аккомпаниатор, әртiс, мұрағатшы, сәулетшi, режиссердiң ассистентi, балетмейстер, кiтапханашы, бухгалтер, ветеринарлық фельдшер, жетекшi, геодезист, дирижер, әуе және автомобиль тасымалдары диспетчерi, зоотехник, барлық мамандықтағы инженер, инспектор, нұсқаушы, капитан, командир, концертмейстер, корректор, тiлшi, мәдени ұйымдастырушы, зертханашы, мастер, менеджер, әдiстемешi, механик, музыкалық жетекшi, музыкатанушы, кино-бейнепроекциялық аппаратура басқару пультiнiң операторы, оптикометрист, оптик-офтальмолог, режиссердiң көмекшiсi, бағдарламашы, жобалаушы, жұмыс өндiрушi (прораб), репетитор, рентген зерттеушi, әскери есепке алу және броньдау жөнiндегi маман, статистик, технолог, хореограф, мұражай қорын сақтаушы, барлық атаудағы суретшiлер, суретшi-конструктор (дизайнер), штурман, эколог, экономист, экскурсовод, электроншы, энергетик, заңгер консулы.
</w:t>
      </w:r>
    </w:p>
    <w:p>
      <w:pPr>
        <w:spacing w:after="0"/>
        <w:ind w:left="0"/>
        <w:jc w:val="both"/>
      </w:pPr>
      <w:r>
        <w:rPr>
          <w:rFonts w:ascii="Times New Roman"/>
          <w:b w:val="false"/>
          <w:i w:val="false"/>
          <w:color w:val="000000"/>
          <w:sz w:val="28"/>
        </w:rPr>
        <w:t>
G-13
</w:t>
      </w:r>
    </w:p>
    <w:p>
      <w:pPr>
        <w:spacing w:after="0"/>
        <w:ind w:left="0"/>
        <w:jc w:val="both"/>
      </w:pPr>
      <w:r>
        <w:rPr>
          <w:rFonts w:ascii="Times New Roman"/>
          <w:b w:val="false"/>
          <w:i w:val="false"/>
          <w:color w:val="000000"/>
          <w:sz w:val="28"/>
        </w:rPr>
        <w:t>
      Бiлiктiлiгi орташа деңгейлi маман: агроном, аккомпаниатор, әртiс, мұрағатшы, сәулетшi, маманның ассистентi (көмекшiсi), режиссердiң ассистентi, балетмейстер, библиограф, кiтапханашы, бухгалтер, ветеринарлық фельдшер, жетекшi, геодезист, дирижер, әуе және автомобиль тасымалдары диспетчерi, зоотехник, барлық мамандықтағы инженер, инспектор, нұсқаушы, капитан, командир, концертмейстер, корректор, тiлшi, мәдени ұйымдастырушы, зертханашы, орманшы, мастер, менеджер, әдiстемешi, механик, музыкалық жетекшi, музыкатанушы, кино-бейнепроекциялық аппаратура басқару пультiнiң операторы, оптикометрист, аудармашы, режиссердiң көмекшiсi, бағдарламашы, жұмыс өндiрушi (прораб), жобалаушы, редактор, репетитор, үйiрме жетекшiсi, күтiм жөнiндегi әлеуметтiк қызметкер, әскери есепке алу және броньдау жөнiндегi маман, статистик, барлық атаудағы техниктер, технолог, жаттықтырушы, хореограф, мұражай қорын сақтаушы, барлық атаудағы суретшiлер, суретшi-конструктор (дизайнер), шкипер, штурман, экономист, экскурсовод, электроншы, энергетик, заңгер консулы.
</w:t>
      </w:r>
      <w:r>
        <w:br/>
      </w:r>
      <w:r>
        <w:rPr>
          <w:rFonts w:ascii="Times New Roman"/>
          <w:b w:val="false"/>
          <w:i w:val="false"/>
          <w:color w:val="000000"/>
          <w:sz w:val="28"/>
        </w:rPr>
        <w:t>
      Мемлекеттiк мекемеге және қазыналық кәсiпорынға әкiмшiлiк-шаруашылық қызмет көрсетумен айналысатын құрылымдық бөлiмшенiң жетекшiсi: билет кассалары, бюро (анықтама, машиналық жазба, ақпараттық, көшiру-көбейту), монша, вивария, видеотека, гараж, iс жүргiзу, сақтау камерасы, кеңсе, ат ауласы, киiм бөлмесi, жылу қазандығы, сүт кухнясы, жатақхана, кiр жуатын бөлме, жалға беру пунктi, қойма, ауысым, станция, торап, учаске, шаруашылық, фильмотека, фонотека, фотозертхана, бөлiм, экспедиция.
</w:t>
      </w:r>
    </w:p>
    <w:p>
      <w:pPr>
        <w:spacing w:after="0"/>
        <w:ind w:left="0"/>
        <w:jc w:val="both"/>
      </w:pPr>
      <w:r>
        <w:rPr>
          <w:rFonts w:ascii="Times New Roman"/>
          <w:b w:val="false"/>
          <w:i w:val="false"/>
          <w:color w:val="000000"/>
          <w:sz w:val="28"/>
        </w:rPr>
        <w:t>
G-14
</w:t>
      </w:r>
    </w:p>
    <w:p>
      <w:pPr>
        <w:spacing w:after="0"/>
        <w:ind w:left="0"/>
        <w:jc w:val="both"/>
      </w:pPr>
      <w:r>
        <w:rPr>
          <w:rFonts w:ascii="Times New Roman"/>
          <w:b w:val="false"/>
          <w:i w:val="false"/>
          <w:color w:val="000000"/>
          <w:sz w:val="28"/>
        </w:rPr>
        <w:t>
      Техникалық орындаушылар: мұрағатшы; ассистент, кезекшi әкiмшi; рұқсаттама бюросының кезекшiсi, iс жүргiзушi; диктор, диспетчер; инкассатор; нұсқаушы; калькулятор; кассир; кодировщик; кодификатор; комендант; билет тексерушi; көшiргiш; шетел мәтiнiмен жұмыс iстеушi, диктофондық топтың, редакцияның, бюроның машинисткасы, машинистка-стенографистка; әкiмшi, дыбыс жабдықтарына, хабар беру техникасына, теледидар жабдықтарына қызмет көрсету жөнiндегi, кассалық, дизельдiк жабдықтарға қызмет көрсету жөнiндегi механик; бақылаушы; мұражай қараушысы; нарядшы; көшiру-көбейту машиналарының жарық аппаратурасы, байланыс жүйелерi, қауiпсiздiк қызметi, бейне жазба, дыбыс жазба, телетайп, телефакс, телекс, радио, компьютерлiк техника (бағдарламалар), электрондық есептеу машиналарының, компьютерлiк құрылғыларға қызмет көрсету жөнiндегi, диспетчерлiк қызмет операторы; күзетшi, паспортшы; медициналық бикенiң, тәрбиешiнiң көмекшiсi; тiркеушi, хатшы, хатшы-машинист, хатшы-стенографист; оқу бөлiмiнiң хатшысы; статистик; стенографист; суфлер; есеп жүргiзушi; табельшi; есепке алушы; фельдъегерь; экспонат сақтаушы, сызушы, экспедитор.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
</w:t>
      </w:r>
      <w:r>
        <w:br/>
      </w:r>
      <w:r>
        <w:rPr>
          <w:rFonts w:ascii="Times New Roman"/>
          <w:b w:val="false"/>
          <w:i w:val="false"/>
          <w:color w:val="000000"/>
          <w:sz w:val="28"/>
        </w:rPr>
        <w:t>
      1. Бас бухгалтердiң лауазымы, басшының әкiмшiлiк-шаруашылық қызмет көрсету мәселелерi жөнiндегi орынбасарының лауазымы басшы орынбасарының лауазымынан бiр санат төмен болады; бас бухгалтердiң орынбасары лауазымы бас бухгалтердiң лауазымынан бiр санат төмен болады.
</w:t>
      </w:r>
      <w:r>
        <w:br/>
      </w:r>
      <w:r>
        <w:rPr>
          <w:rFonts w:ascii="Times New Roman"/>
          <w:b w:val="false"/>
          <w:i w:val="false"/>
          <w:color w:val="000000"/>
          <w:sz w:val="28"/>
        </w:rPr>
        <w:t>
      2. Денсаулық сақтау жүйесi бойынша:
</w:t>
      </w:r>
      <w:r>
        <w:br/>
      </w:r>
      <w:r>
        <w:rPr>
          <w:rFonts w:ascii="Times New Roman"/>
          <w:b w:val="false"/>
          <w:i w:val="false"/>
          <w:color w:val="000000"/>
          <w:sz w:val="28"/>
        </w:rPr>
        <w:t>
      басшының бикелiк iс жөнiндегi орынбасарының лауазымы, басшының азаматтық қорғаныс және төтенше жағдайлар медициналық қызметi жөнiндегi орынбасарының лауазымы басшы орынбасарының лауазымынан бiр санат төмен болады;
</w:t>
      </w:r>
      <w:r>
        <w:br/>
      </w:r>
      <w:r>
        <w:rPr>
          <w:rFonts w:ascii="Times New Roman"/>
          <w:b w:val="false"/>
          <w:i w:val="false"/>
          <w:color w:val="000000"/>
          <w:sz w:val="28"/>
        </w:rPr>
        <w:t>
      бас медициналық бикенiң лауазымы медициналық бикенiң лауазымынан бiр санат жоғары болады.
</w:t>
      </w:r>
    </w:p>
    <w:p>
      <w:pPr>
        <w:spacing w:after="0"/>
        <w:ind w:left="0"/>
        <w:jc w:val="both"/>
      </w:pPr>
      <w:r>
        <w:rPr>
          <w:rFonts w:ascii="Times New Roman"/>
          <w:b w:val="false"/>
          <w:i w:val="false"/>
          <w:color w:val="000000"/>
          <w:sz w:val="28"/>
        </w:rPr>
        <w:t>
      *Республикалық мемлекеттік мекемелердің және қазыналық кәсіпорындардың тізбесі осы қаулыға 24-қосымшаға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 ҚР Үкіметінің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мекемелердің мемлекеттік қызметші емес қызметкерлерінің және қазыналық кәсіпорындар қызметкерлерінің лауазымдық жалақыларын (ставкаларын) есептеуге арналған коэффициенттер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137"/>
        <w:gridCol w:w="1154"/>
        <w:gridCol w:w="1121"/>
        <w:gridCol w:w="1087"/>
        <w:gridCol w:w="1088"/>
        <w:gridCol w:w="1088"/>
        <w:gridCol w:w="1088"/>
        <w:gridCol w:w="1071"/>
        <w:gridCol w:w="1038"/>
        <w:gridCol w:w="1021"/>
        <w:gridCol w:w="1021"/>
      </w:tblGrid>
      <w:tr>
        <w:trPr>
          <w:trHeight w:val="90" w:hRule="atLeast"/>
        </w:trPr>
        <w:tc>
          <w:tcPr>
            <w:tcW w:w="116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Тізілімге 
</w:t>
            </w:r>
            <w:r>
              <w:rPr>
                <w:rFonts w:ascii="Times New Roman"/>
                <w:b w:val="false"/>
                <w:i w:val="false"/>
                <w:color w:val="000000"/>
                <w:sz w:val="20"/>
              </w:rPr>
              <w:t>
</w:t>
            </w:r>
            <w:r>
              <w:rPr>
                <w:rFonts w:ascii="Times New Roman"/>
                <w:b/>
                <w:i w:val="false"/>
                <w:color w:val="000000"/>
                <w:sz w:val="20"/>
              </w:rPr>
              <w:t>
сәйкес 
</w:t>
            </w:r>
            <w:r>
              <w:rPr>
                <w:rFonts w:ascii="Times New Roman"/>
                <w:b w:val="false"/>
                <w:i w:val="false"/>
                <w:color w:val="000000"/>
                <w:sz w:val="20"/>
              </w:rPr>
              <w:t>
</w:t>
            </w:r>
            <w:r>
              <w:rPr>
                <w:rFonts w:ascii="Times New Roman"/>
                <w:b/>
                <w:i w:val="false"/>
                <w:color w:val="000000"/>
                <w:sz w:val="20"/>
              </w:rPr>
              <w:t>
лауазымдар санаты
</w:t>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Жылдарға есептегендегі мамандығы бойынша жұмыс стажы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 лға дей ін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1-ден 2-ге дей ін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2-ден 3-ке дей ін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3-тен 5-ке дей ін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5-тен 7-ге дей ін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7-ден 9-ға дей ін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9-дан 11-ге дей ін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11-ден 14-ке дей ін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14-тен 17-ге дей ін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17-ден 20-ға дейі н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 дан жоға ры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G-2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4,78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G-3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G-4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G-5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G-6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G-7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G-8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G-9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G-10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r>
      <w:tr>
        <w:trPr>
          <w:trHeight w:val="33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G-11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G-12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G-13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r>
      <w:tr>
        <w:trPr>
          <w:trHeight w:val="90" w:hRule="atLeast"/>
        </w:trPr>
        <w:tc>
          <w:tcPr>
            <w:tcW w:w="11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G-14
</w:t>
            </w:r>
          </w:p>
        </w:tc>
        <w:tc>
          <w:tcPr>
            <w:tcW w:w="11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1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0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0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10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10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0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"Авариялық-құтқару қызметі және құтқарушылардың мәртебесі туралы" Қазақстан Республикасының 1997 жылғы 27 наурыздағы Заңына сәйкес лауазымдық жалақыға еңбек сіңірген жылдары үшін үстемеақы белгіленгендіктен, кәсіби авариялық-құтқару қызметтері мен құрамалары құтқарушыларының лауазымдық жалақыларын (ставкаларын) есептеуге арналған коэффициент мамандығы бойынша»бір жылға дейін» жұмыс стажы болғанда тиісті лауазым санатына сәйкес келетін коэффициент деңгейінде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Қазақстан Республикасы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- 2005.02.02.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2006.11.30. N 1156 (2007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 мен қазыналық кәсіпорындар жұмысшыларының лауазымдық жалақыларын (ставкаларын) есептеуге арналған коэффициенттер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533"/>
      </w:tblGrid>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Біліктілік разряды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Коэфициенттер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r>
      <w:tr>
        <w:trPr>
          <w:trHeight w:val="450" w:hRule="atLeast"/>
        </w:trPr>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ҚР Үкіметінің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- 2005.02.02.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білім беру мекемелерінің және қазыналық кәсіпорындарының қызметкерлеріне еңбек жағдайлары үшін қосымша 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Қызметкерлер кәсіп. |  Қосымша   | Қосымша  |     Ескерту
</w:t>
      </w:r>
      <w:r>
        <w:br/>
      </w:r>
      <w:r>
        <w:rPr>
          <w:rFonts w:ascii="Times New Roman"/>
          <w:b w:val="false"/>
          <w:i w:val="false"/>
          <w:color w:val="000000"/>
          <w:sz w:val="28"/>
        </w:rPr>
        <w:t>
с |терінің, лауазымда.  | ақылардың  | ақының   |
</w:t>
      </w:r>
      <w:r>
        <w:br/>
      </w:r>
      <w:r>
        <w:rPr>
          <w:rFonts w:ascii="Times New Roman"/>
          <w:b w:val="false"/>
          <w:i w:val="false"/>
          <w:color w:val="000000"/>
          <w:sz w:val="28"/>
        </w:rPr>
        <w:t>
N |рының, санаттарының  |  түрлері   | мөлшері  |
</w:t>
      </w:r>
      <w:r>
        <w:br/>
      </w:r>
      <w:r>
        <w:rPr>
          <w:rFonts w:ascii="Times New Roman"/>
          <w:b w:val="false"/>
          <w:i w:val="false"/>
          <w:color w:val="000000"/>
          <w:sz w:val="28"/>
        </w:rPr>
        <w:t>
  |      атауы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1-4 сыныптар         Сынып же.     БЛЖ-дан   "Білім туралы"
</w:t>
      </w:r>
      <w:r>
        <w:br/>
      </w:r>
      <w:r>
        <w:rPr>
          <w:rFonts w:ascii="Times New Roman"/>
          <w:b w:val="false"/>
          <w:i w:val="false"/>
          <w:color w:val="000000"/>
          <w:sz w:val="28"/>
        </w:rPr>
        <w:t>
                        текшілігі     25%       Қазақстан Республи.
</w:t>
      </w:r>
      <w:r>
        <w:br/>
      </w:r>
      <w:r>
        <w:rPr>
          <w:rFonts w:ascii="Times New Roman"/>
          <w:b w:val="false"/>
          <w:i w:val="false"/>
          <w:color w:val="000000"/>
          <w:sz w:val="28"/>
        </w:rPr>
        <w:t>
                        (топ жетек.             касының 1999 жылғы
</w:t>
      </w:r>
      <w:r>
        <w:br/>
      </w:r>
      <w:r>
        <w:rPr>
          <w:rFonts w:ascii="Times New Roman"/>
          <w:b w:val="false"/>
          <w:i w:val="false"/>
          <w:color w:val="000000"/>
          <w:sz w:val="28"/>
        </w:rPr>
        <w:t>
                        шілігі)                 7 маусымдағы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Заңына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үшін қосым.             сәйкес
</w:t>
      </w:r>
      <w:r>
        <w:br/>
      </w:r>
      <w:r>
        <w:rPr>
          <w:rFonts w:ascii="Times New Roman"/>
          <w:b w:val="false"/>
          <w:i w:val="false"/>
          <w:color w:val="000000"/>
          <w:sz w:val="28"/>
        </w:rPr>
        <w:t>
                        ша ақы
</w:t>
      </w:r>
    </w:p>
    <w:p>
      <w:pPr>
        <w:spacing w:after="0"/>
        <w:ind w:left="0"/>
        <w:jc w:val="both"/>
      </w:pPr>
      <w:r>
        <w:rPr>
          <w:rFonts w:ascii="Times New Roman"/>
          <w:b w:val="false"/>
          <w:i w:val="false"/>
          <w:color w:val="000000"/>
          <w:sz w:val="28"/>
        </w:rPr>
        <w:t>
   5-11 (12)                          БЛЖ-дан
</w:t>
      </w:r>
      <w:r>
        <w:br/>
      </w:r>
      <w:r>
        <w:rPr>
          <w:rFonts w:ascii="Times New Roman"/>
          <w:b w:val="false"/>
          <w:i w:val="false"/>
          <w:color w:val="000000"/>
          <w:sz w:val="28"/>
        </w:rPr>
        <w:t>
   сыныптар                           30%
</w:t>
      </w:r>
    </w:p>
    <w:p>
      <w:pPr>
        <w:spacing w:after="0"/>
        <w:ind w:left="0"/>
        <w:jc w:val="both"/>
      </w:pPr>
      <w:r>
        <w:rPr>
          <w:rFonts w:ascii="Times New Roman"/>
          <w:b w:val="false"/>
          <w:i w:val="false"/>
          <w:color w:val="000000"/>
          <w:sz w:val="28"/>
        </w:rPr>
        <w:t>
   орта және бастауыш                 БЛЖ-дан
</w:t>
      </w:r>
      <w:r>
        <w:br/>
      </w:r>
      <w:r>
        <w:rPr>
          <w:rFonts w:ascii="Times New Roman"/>
          <w:b w:val="false"/>
          <w:i w:val="false"/>
          <w:color w:val="000000"/>
          <w:sz w:val="28"/>
        </w:rPr>
        <w:t>
   кәсiптiк оқу                       25%
</w:t>
      </w:r>
      <w:r>
        <w:br/>
      </w:r>
      <w:r>
        <w:rPr>
          <w:rFonts w:ascii="Times New Roman"/>
          <w:b w:val="false"/>
          <w:i w:val="false"/>
          <w:color w:val="000000"/>
          <w:sz w:val="28"/>
        </w:rPr>
        <w:t>
   орындарының мұғалім.
</w:t>
      </w:r>
      <w:r>
        <w:br/>
      </w:r>
      <w:r>
        <w:rPr>
          <w:rFonts w:ascii="Times New Roman"/>
          <w:b w:val="false"/>
          <w:i w:val="false"/>
          <w:color w:val="000000"/>
          <w:sz w:val="28"/>
        </w:rPr>
        <w:t>
   дерiне, оқытушылары.
</w:t>
      </w:r>
      <w:r>
        <w:br/>
      </w:r>
      <w:r>
        <w:rPr>
          <w:rFonts w:ascii="Times New Roman"/>
          <w:b w:val="false"/>
          <w:i w:val="false"/>
          <w:color w:val="000000"/>
          <w:sz w:val="28"/>
        </w:rPr>
        <w:t>
   на және басқа да
</w:t>
      </w:r>
      <w:r>
        <w:br/>
      </w:r>
      <w:r>
        <w:rPr>
          <w:rFonts w:ascii="Times New Roman"/>
          <w:b w:val="false"/>
          <w:i w:val="false"/>
          <w:color w:val="000000"/>
          <w:sz w:val="28"/>
        </w:rPr>
        <w:t>
   қызметкерлерiне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Дәптер мен              "Білім туралы"
</w:t>
      </w:r>
      <w:r>
        <w:br/>
      </w:r>
      <w:r>
        <w:rPr>
          <w:rFonts w:ascii="Times New Roman"/>
          <w:b w:val="false"/>
          <w:i w:val="false"/>
          <w:color w:val="000000"/>
          <w:sz w:val="28"/>
        </w:rPr>
        <w:t>
                        жазбаша                 Қазақстан Республи.
</w:t>
      </w:r>
      <w:r>
        <w:br/>
      </w:r>
      <w:r>
        <w:rPr>
          <w:rFonts w:ascii="Times New Roman"/>
          <w:b w:val="false"/>
          <w:i w:val="false"/>
          <w:color w:val="000000"/>
          <w:sz w:val="28"/>
        </w:rPr>
        <w:t>
                        жұмыстарды              касының 1999 жылғы
</w:t>
      </w:r>
      <w:r>
        <w:br/>
      </w:r>
      <w:r>
        <w:rPr>
          <w:rFonts w:ascii="Times New Roman"/>
          <w:b w:val="false"/>
          <w:i w:val="false"/>
          <w:color w:val="000000"/>
          <w:sz w:val="28"/>
        </w:rPr>
        <w:t>
                        тексергенi              7 маусымдағы Заңына
</w:t>
      </w:r>
      <w:r>
        <w:br/>
      </w:r>
      <w:r>
        <w:rPr>
          <w:rFonts w:ascii="Times New Roman"/>
          <w:b w:val="false"/>
          <w:i w:val="false"/>
          <w:color w:val="000000"/>
          <w:sz w:val="28"/>
        </w:rPr>
        <w:t>
                        үшiн қо.                сәйкес
</w:t>
      </w:r>
      <w:r>
        <w:br/>
      </w:r>
      <w:r>
        <w:rPr>
          <w:rFonts w:ascii="Times New Roman"/>
          <w:b w:val="false"/>
          <w:i w:val="false"/>
          <w:color w:val="000000"/>
          <w:sz w:val="28"/>
        </w:rPr>
        <w:t>
                        сымша ақы
</w:t>
      </w:r>
    </w:p>
    <w:p>
      <w:pPr>
        <w:spacing w:after="0"/>
        <w:ind w:left="0"/>
        <w:jc w:val="both"/>
      </w:pPr>
      <w:r>
        <w:rPr>
          <w:rFonts w:ascii="Times New Roman"/>
          <w:b w:val="false"/>
          <w:i w:val="false"/>
          <w:color w:val="000000"/>
          <w:sz w:val="28"/>
        </w:rPr>
        <w:t>
1) 1-4 сыныптардың                     БЛЖ-дан
</w:t>
      </w:r>
      <w:r>
        <w:br/>
      </w:r>
      <w:r>
        <w:rPr>
          <w:rFonts w:ascii="Times New Roman"/>
          <w:b w:val="false"/>
          <w:i w:val="false"/>
          <w:color w:val="000000"/>
          <w:sz w:val="28"/>
        </w:rPr>
        <w:t>
   мұғалiмдерiне                       20%
</w:t>
      </w:r>
    </w:p>
    <w:p>
      <w:pPr>
        <w:spacing w:after="0"/>
        <w:ind w:left="0"/>
        <w:jc w:val="both"/>
      </w:pPr>
      <w:r>
        <w:rPr>
          <w:rFonts w:ascii="Times New Roman"/>
          <w:b w:val="false"/>
          <w:i w:val="false"/>
          <w:color w:val="000000"/>
          <w:sz w:val="28"/>
        </w:rPr>
        <w:t>
2) Оқу орыс тілінде                    БЛЖ-дан
</w:t>
      </w:r>
      <w:r>
        <w:br/>
      </w:r>
      <w:r>
        <w:rPr>
          <w:rFonts w:ascii="Times New Roman"/>
          <w:b w:val="false"/>
          <w:i w:val="false"/>
          <w:color w:val="000000"/>
          <w:sz w:val="28"/>
        </w:rPr>
        <w:t>
   жүретiн мектептер.                  25%
</w:t>
      </w:r>
      <w:r>
        <w:br/>
      </w:r>
      <w:r>
        <w:rPr>
          <w:rFonts w:ascii="Times New Roman"/>
          <w:b w:val="false"/>
          <w:i w:val="false"/>
          <w:color w:val="000000"/>
          <w:sz w:val="28"/>
        </w:rPr>
        <w:t>
   дегi (сыныптарда.
</w:t>
      </w:r>
      <w:r>
        <w:br/>
      </w:r>
      <w:r>
        <w:rPr>
          <w:rFonts w:ascii="Times New Roman"/>
          <w:b w:val="false"/>
          <w:i w:val="false"/>
          <w:color w:val="000000"/>
          <w:sz w:val="28"/>
        </w:rPr>
        <w:t>
   ғы) қазақ тілі мен
</w:t>
      </w:r>
      <w:r>
        <w:br/>
      </w:r>
      <w:r>
        <w:rPr>
          <w:rFonts w:ascii="Times New Roman"/>
          <w:b w:val="false"/>
          <w:i w:val="false"/>
          <w:color w:val="000000"/>
          <w:sz w:val="28"/>
        </w:rPr>
        <w:t>
   басқа да ұлттық
</w:t>
      </w:r>
      <w:r>
        <w:br/>
      </w:r>
      <w:r>
        <w:rPr>
          <w:rFonts w:ascii="Times New Roman"/>
          <w:b w:val="false"/>
          <w:i w:val="false"/>
          <w:color w:val="000000"/>
          <w:sz w:val="28"/>
        </w:rPr>
        <w:t>
   тілдерде жүретiн
</w:t>
      </w:r>
      <w:r>
        <w:br/>
      </w:r>
      <w:r>
        <w:rPr>
          <w:rFonts w:ascii="Times New Roman"/>
          <w:b w:val="false"/>
          <w:i w:val="false"/>
          <w:color w:val="000000"/>
          <w:sz w:val="28"/>
        </w:rPr>
        <w:t>
   мектептердегі
</w:t>
      </w:r>
      <w:r>
        <w:br/>
      </w:r>
      <w:r>
        <w:rPr>
          <w:rFonts w:ascii="Times New Roman"/>
          <w:b w:val="false"/>
          <w:i w:val="false"/>
          <w:color w:val="000000"/>
          <w:sz w:val="28"/>
        </w:rPr>
        <w:t>
   (сыныптардағы)
</w:t>
      </w:r>
      <w:r>
        <w:br/>
      </w:r>
      <w:r>
        <w:rPr>
          <w:rFonts w:ascii="Times New Roman"/>
          <w:b w:val="false"/>
          <w:i w:val="false"/>
          <w:color w:val="000000"/>
          <w:sz w:val="28"/>
        </w:rPr>
        <w:t>
   орыс тiлiнің осы
</w:t>
      </w:r>
      <w:r>
        <w:br/>
      </w:r>
      <w:r>
        <w:rPr>
          <w:rFonts w:ascii="Times New Roman"/>
          <w:b w:val="false"/>
          <w:i w:val="false"/>
          <w:color w:val="000000"/>
          <w:sz w:val="28"/>
        </w:rPr>
        <w:t>
   пәндердi 1-4
</w:t>
      </w:r>
      <w:r>
        <w:br/>
      </w:r>
      <w:r>
        <w:rPr>
          <w:rFonts w:ascii="Times New Roman"/>
          <w:b w:val="false"/>
          <w:i w:val="false"/>
          <w:color w:val="000000"/>
          <w:sz w:val="28"/>
        </w:rPr>
        <w:t>
   сыныптарда жүргі.
</w:t>
      </w:r>
      <w:r>
        <w:br/>
      </w:r>
      <w:r>
        <w:rPr>
          <w:rFonts w:ascii="Times New Roman"/>
          <w:b w:val="false"/>
          <w:i w:val="false"/>
          <w:color w:val="000000"/>
          <w:sz w:val="28"/>
        </w:rPr>
        <w:t>
   зетін мұғалімдерге
</w:t>
      </w:r>
    </w:p>
    <w:p>
      <w:pPr>
        <w:spacing w:after="0"/>
        <w:ind w:left="0"/>
        <w:jc w:val="both"/>
      </w:pPr>
      <w:r>
        <w:rPr>
          <w:rFonts w:ascii="Times New Roman"/>
          <w:b w:val="false"/>
          <w:i w:val="false"/>
          <w:color w:val="000000"/>
          <w:sz w:val="28"/>
        </w:rPr>
        <w:t>
3) Қазақ, орыс тiл.                   БЛЖ-дан
</w:t>
      </w:r>
      <w:r>
        <w:br/>
      </w:r>
      <w:r>
        <w:rPr>
          <w:rFonts w:ascii="Times New Roman"/>
          <w:b w:val="false"/>
          <w:i w:val="false"/>
          <w:color w:val="000000"/>
          <w:sz w:val="28"/>
        </w:rPr>
        <w:t>
   дерi, басқа ұлттық                 25%
</w:t>
      </w:r>
      <w:r>
        <w:br/>
      </w:r>
      <w:r>
        <w:rPr>
          <w:rFonts w:ascii="Times New Roman"/>
          <w:b w:val="false"/>
          <w:i w:val="false"/>
          <w:color w:val="000000"/>
          <w:sz w:val="28"/>
        </w:rPr>
        <w:t>
   тiлдер мен әдебиет.
</w:t>
      </w:r>
      <w:r>
        <w:br/>
      </w:r>
      <w:r>
        <w:rPr>
          <w:rFonts w:ascii="Times New Roman"/>
          <w:b w:val="false"/>
          <w:i w:val="false"/>
          <w:color w:val="000000"/>
          <w:sz w:val="28"/>
        </w:rPr>
        <w:t>
   тер бойынша
</w:t>
      </w:r>
    </w:p>
    <w:p>
      <w:pPr>
        <w:spacing w:after="0"/>
        <w:ind w:left="0"/>
        <w:jc w:val="both"/>
      </w:pPr>
      <w:r>
        <w:rPr>
          <w:rFonts w:ascii="Times New Roman"/>
          <w:b w:val="false"/>
          <w:i w:val="false"/>
          <w:color w:val="000000"/>
          <w:sz w:val="28"/>
        </w:rPr>
        <w:t>
   математика, химия,                 БЛЖ-дан
</w:t>
      </w:r>
      <w:r>
        <w:br/>
      </w:r>
      <w:r>
        <w:rPr>
          <w:rFonts w:ascii="Times New Roman"/>
          <w:b w:val="false"/>
          <w:i w:val="false"/>
          <w:color w:val="000000"/>
          <w:sz w:val="28"/>
        </w:rPr>
        <w:t>
   физика, биология,                  20%
</w:t>
      </w:r>
      <w:r>
        <w:br/>
      </w:r>
      <w:r>
        <w:rPr>
          <w:rFonts w:ascii="Times New Roman"/>
          <w:b w:val="false"/>
          <w:i w:val="false"/>
          <w:color w:val="000000"/>
          <w:sz w:val="28"/>
        </w:rPr>
        <w:t>
   шет тiлдер,                        аспайды
</w:t>
      </w:r>
      <w:r>
        <w:br/>
      </w:r>
      <w:r>
        <w:rPr>
          <w:rFonts w:ascii="Times New Roman"/>
          <w:b w:val="false"/>
          <w:i w:val="false"/>
          <w:color w:val="000000"/>
          <w:sz w:val="28"/>
        </w:rPr>
        <w:t>
   стенография, сызу,
</w:t>
      </w:r>
      <w:r>
        <w:br/>
      </w:r>
      <w:r>
        <w:rPr>
          <w:rFonts w:ascii="Times New Roman"/>
          <w:b w:val="false"/>
          <w:i w:val="false"/>
          <w:color w:val="000000"/>
          <w:sz w:val="28"/>
        </w:rPr>
        <w:t>
   құрастыру, техника.
</w:t>
      </w:r>
      <w:r>
        <w:br/>
      </w:r>
      <w:r>
        <w:rPr>
          <w:rFonts w:ascii="Times New Roman"/>
          <w:b w:val="false"/>
          <w:i w:val="false"/>
          <w:color w:val="000000"/>
          <w:sz w:val="28"/>
        </w:rPr>
        <w:t>
   лық механика бойынша
</w:t>
      </w:r>
      <w:r>
        <w:br/>
      </w:r>
      <w:r>
        <w:rPr>
          <w:rFonts w:ascii="Times New Roman"/>
          <w:b w:val="false"/>
          <w:i w:val="false"/>
          <w:color w:val="000000"/>
          <w:sz w:val="28"/>
        </w:rPr>
        <w:t>
   жазбаша жұмыстарды
</w:t>
      </w:r>
      <w:r>
        <w:br/>
      </w:r>
      <w:r>
        <w:rPr>
          <w:rFonts w:ascii="Times New Roman"/>
          <w:b w:val="false"/>
          <w:i w:val="false"/>
          <w:color w:val="000000"/>
          <w:sz w:val="28"/>
        </w:rPr>
        <w:t>
   тексергенi үшiн
</w:t>
      </w:r>
      <w:r>
        <w:br/>
      </w:r>
      <w:r>
        <w:rPr>
          <w:rFonts w:ascii="Times New Roman"/>
          <w:b w:val="false"/>
          <w:i w:val="false"/>
          <w:color w:val="000000"/>
          <w:sz w:val="28"/>
        </w:rPr>
        <w:t>
   5-11 (12) сыныптар
</w:t>
      </w:r>
      <w:r>
        <w:br/>
      </w:r>
      <w:r>
        <w:rPr>
          <w:rFonts w:ascii="Times New Roman"/>
          <w:b w:val="false"/>
          <w:i w:val="false"/>
          <w:color w:val="000000"/>
          <w:sz w:val="28"/>
        </w:rPr>
        <w:t>
   мұғалiмдерiне,
</w:t>
      </w:r>
      <w:r>
        <w:br/>
      </w:r>
      <w:r>
        <w:rPr>
          <w:rFonts w:ascii="Times New Roman"/>
          <w:b w:val="false"/>
          <w:i w:val="false"/>
          <w:color w:val="000000"/>
          <w:sz w:val="28"/>
        </w:rPr>
        <w:t>
   кәсіптiк мектептер,
</w:t>
      </w:r>
      <w:r>
        <w:br/>
      </w:r>
      <w:r>
        <w:rPr>
          <w:rFonts w:ascii="Times New Roman"/>
          <w:b w:val="false"/>
          <w:i w:val="false"/>
          <w:color w:val="000000"/>
          <w:sz w:val="28"/>
        </w:rPr>
        <w:t>
   орта кәсiптiк оқу
</w:t>
      </w:r>
      <w:r>
        <w:br/>
      </w:r>
      <w:r>
        <w:rPr>
          <w:rFonts w:ascii="Times New Roman"/>
          <w:b w:val="false"/>
          <w:i w:val="false"/>
          <w:color w:val="000000"/>
          <w:sz w:val="28"/>
        </w:rPr>
        <w:t>
   орындарының оқыту.
</w:t>
      </w:r>
      <w:r>
        <w:br/>
      </w:r>
      <w:r>
        <w:rPr>
          <w:rFonts w:ascii="Times New Roman"/>
          <w:b w:val="false"/>
          <w:i w:val="false"/>
          <w:color w:val="000000"/>
          <w:sz w:val="28"/>
        </w:rPr>
        <w:t>
   шыларына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Мұғалiмдерге,        Оқу каби.               "Бiлiм туралы"
</w:t>
      </w:r>
      <w:r>
        <w:br/>
      </w:r>
      <w:r>
        <w:rPr>
          <w:rFonts w:ascii="Times New Roman"/>
          <w:b w:val="false"/>
          <w:i w:val="false"/>
          <w:color w:val="000000"/>
          <w:sz w:val="28"/>
        </w:rPr>
        <w:t>
   оқытушыларға, өндi.  неттерiн                Қазақстан Республи.
</w:t>
      </w:r>
      <w:r>
        <w:br/>
      </w:r>
      <w:r>
        <w:rPr>
          <w:rFonts w:ascii="Times New Roman"/>
          <w:b w:val="false"/>
          <w:i w:val="false"/>
          <w:color w:val="000000"/>
          <w:sz w:val="28"/>
        </w:rPr>
        <w:t>
   рiстiк оқыту         (зертха.                касының 1999 жылғы
</w:t>
      </w:r>
      <w:r>
        <w:br/>
      </w:r>
      <w:r>
        <w:rPr>
          <w:rFonts w:ascii="Times New Roman"/>
          <w:b w:val="false"/>
          <w:i w:val="false"/>
          <w:color w:val="000000"/>
          <w:sz w:val="28"/>
        </w:rPr>
        <w:t>
   шеберлерiне және     наларды,                7 маусымдағы Заңына
</w:t>
      </w:r>
      <w:r>
        <w:br/>
      </w:r>
      <w:r>
        <w:rPr>
          <w:rFonts w:ascii="Times New Roman"/>
          <w:b w:val="false"/>
          <w:i w:val="false"/>
          <w:color w:val="000000"/>
          <w:sz w:val="28"/>
        </w:rPr>
        <w:t>
   оқытушылық қызметтi  шеберха.                сәйкес.
</w:t>
      </w:r>
      <w:r>
        <w:br/>
      </w:r>
      <w:r>
        <w:rPr>
          <w:rFonts w:ascii="Times New Roman"/>
          <w:b w:val="false"/>
          <w:i w:val="false"/>
          <w:color w:val="000000"/>
          <w:sz w:val="28"/>
        </w:rPr>
        <w:t>
   жүргiзетiн қызмет.   наларды,
</w:t>
      </w:r>
      <w:r>
        <w:br/>
      </w:r>
      <w:r>
        <w:rPr>
          <w:rFonts w:ascii="Times New Roman"/>
          <w:b w:val="false"/>
          <w:i w:val="false"/>
          <w:color w:val="000000"/>
          <w:sz w:val="28"/>
        </w:rPr>
        <w:t>
   керлерге, оқыту      оқыту-
</w:t>
      </w:r>
      <w:r>
        <w:br/>
      </w:r>
      <w:r>
        <w:rPr>
          <w:rFonts w:ascii="Times New Roman"/>
          <w:b w:val="false"/>
          <w:i w:val="false"/>
          <w:color w:val="000000"/>
          <w:sz w:val="28"/>
        </w:rPr>
        <w:t>
   кабинеттерiн (зерт.  кеңестік
</w:t>
      </w:r>
      <w:r>
        <w:br/>
      </w:r>
      <w:r>
        <w:rPr>
          <w:rFonts w:ascii="Times New Roman"/>
          <w:b w:val="false"/>
          <w:i w:val="false"/>
          <w:color w:val="000000"/>
          <w:sz w:val="28"/>
        </w:rPr>
        <w:t>
   ханаларды, шеберха.  пункттер.
</w:t>
      </w:r>
      <w:r>
        <w:br/>
      </w:r>
      <w:r>
        <w:rPr>
          <w:rFonts w:ascii="Times New Roman"/>
          <w:b w:val="false"/>
          <w:i w:val="false"/>
          <w:color w:val="000000"/>
          <w:sz w:val="28"/>
        </w:rPr>
        <w:t>
   наларды, оқыту-      дi) меңгер.
</w:t>
      </w:r>
      <w:r>
        <w:br/>
      </w:r>
      <w:r>
        <w:rPr>
          <w:rFonts w:ascii="Times New Roman"/>
          <w:b w:val="false"/>
          <w:i w:val="false"/>
          <w:color w:val="000000"/>
          <w:sz w:val="28"/>
        </w:rPr>
        <w:t>
   кеңестiк             генi үшін
</w:t>
      </w:r>
      <w:r>
        <w:br/>
      </w:r>
      <w:r>
        <w:rPr>
          <w:rFonts w:ascii="Times New Roman"/>
          <w:b w:val="false"/>
          <w:i w:val="false"/>
          <w:color w:val="000000"/>
          <w:sz w:val="28"/>
        </w:rPr>
        <w:t>
   пункттердi):         қосымша ақы
</w:t>
      </w:r>
    </w:p>
    <w:p>
      <w:pPr>
        <w:spacing w:after="0"/>
        <w:ind w:left="0"/>
        <w:jc w:val="both"/>
      </w:pPr>
      <w:r>
        <w:rPr>
          <w:rFonts w:ascii="Times New Roman"/>
          <w:b w:val="false"/>
          <w:i w:val="false"/>
          <w:color w:val="000000"/>
          <w:sz w:val="28"/>
        </w:rPr>
        <w:t>
     мектептерде және                 БЛЖ-дан
</w:t>
      </w:r>
      <w:r>
        <w:br/>
      </w:r>
      <w:r>
        <w:rPr>
          <w:rFonts w:ascii="Times New Roman"/>
          <w:b w:val="false"/>
          <w:i w:val="false"/>
          <w:color w:val="000000"/>
          <w:sz w:val="28"/>
        </w:rPr>
        <w:t>
   мектеп-интернат.                   20%
</w:t>
      </w:r>
      <w:r>
        <w:br/>
      </w:r>
      <w:r>
        <w:rPr>
          <w:rFonts w:ascii="Times New Roman"/>
          <w:b w:val="false"/>
          <w:i w:val="false"/>
          <w:color w:val="000000"/>
          <w:sz w:val="28"/>
        </w:rPr>
        <w:t>
   тарында, балалар
</w:t>
      </w:r>
      <w:r>
        <w:br/>
      </w:r>
      <w:r>
        <w:rPr>
          <w:rFonts w:ascii="Times New Roman"/>
          <w:b w:val="false"/>
          <w:i w:val="false"/>
          <w:color w:val="000000"/>
          <w:sz w:val="28"/>
        </w:rPr>
        <w:t>
   үйлерінде
</w:t>
      </w:r>
    </w:p>
    <w:p>
      <w:pPr>
        <w:spacing w:after="0"/>
        <w:ind w:left="0"/>
        <w:jc w:val="both"/>
      </w:pPr>
      <w:r>
        <w:rPr>
          <w:rFonts w:ascii="Times New Roman"/>
          <w:b w:val="false"/>
          <w:i w:val="false"/>
          <w:color w:val="000000"/>
          <w:sz w:val="28"/>
        </w:rPr>
        <w:t>
     орта және бастау.                БЛЖ-дан
</w:t>
      </w:r>
      <w:r>
        <w:br/>
      </w:r>
      <w:r>
        <w:rPr>
          <w:rFonts w:ascii="Times New Roman"/>
          <w:b w:val="false"/>
          <w:i w:val="false"/>
          <w:color w:val="000000"/>
          <w:sz w:val="28"/>
        </w:rPr>
        <w:t>
   ыш кәсiптiк оқу                    25%
</w:t>
      </w:r>
      <w:r>
        <w:br/>
      </w:r>
      <w:r>
        <w:rPr>
          <w:rFonts w:ascii="Times New Roman"/>
          <w:b w:val="false"/>
          <w:i w:val="false"/>
          <w:color w:val="000000"/>
          <w:sz w:val="28"/>
        </w:rPr>
        <w:t>
   орындарында                        аспайды
</w:t>
      </w:r>
    </w:p>
    <w:p>
      <w:pPr>
        <w:spacing w:after="0"/>
        <w:ind w:left="0"/>
        <w:jc w:val="both"/>
      </w:pPr>
      <w:r>
        <w:rPr>
          <w:rFonts w:ascii="Times New Roman"/>
          <w:b w:val="false"/>
          <w:i w:val="false"/>
          <w:color w:val="000000"/>
          <w:sz w:val="28"/>
        </w:rPr>
        <w:t>
     құрастырылған                    БЛЖ-дан   Қосымша ақы оқу
</w:t>
      </w:r>
      <w:r>
        <w:br/>
      </w:r>
      <w:r>
        <w:rPr>
          <w:rFonts w:ascii="Times New Roman"/>
          <w:b w:val="false"/>
          <w:i w:val="false"/>
          <w:color w:val="000000"/>
          <w:sz w:val="28"/>
        </w:rPr>
        <w:t>
   шеберханалар болған                30%       жабдықтарының үлгі
</w:t>
      </w:r>
      <w:r>
        <w:br/>
      </w:r>
      <w:r>
        <w:rPr>
          <w:rFonts w:ascii="Times New Roman"/>
          <w:b w:val="false"/>
          <w:i w:val="false"/>
          <w:color w:val="000000"/>
          <w:sz w:val="28"/>
        </w:rPr>
        <w:t>
   ретте меңгергені                             тiзбесiне сәйкес
</w:t>
      </w:r>
      <w:r>
        <w:br/>
      </w:r>
      <w:r>
        <w:rPr>
          <w:rFonts w:ascii="Times New Roman"/>
          <w:b w:val="false"/>
          <w:i w:val="false"/>
          <w:color w:val="000000"/>
          <w:sz w:val="28"/>
        </w:rPr>
        <w:t>
   үшін                                         аттестатталған және
</w:t>
      </w:r>
      <w:r>
        <w:br/>
      </w:r>
      <w:r>
        <w:rPr>
          <w:rFonts w:ascii="Times New Roman"/>
          <w:b w:val="false"/>
          <w:i w:val="false"/>
          <w:color w:val="000000"/>
          <w:sz w:val="28"/>
        </w:rPr>
        <w:t>
                                                оқу жоспарында
</w:t>
      </w:r>
      <w:r>
        <w:br/>
      </w:r>
      <w:r>
        <w:rPr>
          <w:rFonts w:ascii="Times New Roman"/>
          <w:b w:val="false"/>
          <w:i w:val="false"/>
          <w:color w:val="000000"/>
          <w:sz w:val="28"/>
        </w:rPr>
        <w:t>
                                                көзделген оқу
</w:t>
      </w:r>
      <w:r>
        <w:br/>
      </w:r>
      <w:r>
        <w:rPr>
          <w:rFonts w:ascii="Times New Roman"/>
          <w:b w:val="false"/>
          <w:i w:val="false"/>
          <w:color w:val="000000"/>
          <w:sz w:val="28"/>
        </w:rPr>
        <w:t>
                                                кабинеттерi (зерт.
</w:t>
      </w:r>
      <w:r>
        <w:br/>
      </w:r>
      <w:r>
        <w:rPr>
          <w:rFonts w:ascii="Times New Roman"/>
          <w:b w:val="false"/>
          <w:i w:val="false"/>
          <w:color w:val="000000"/>
          <w:sz w:val="28"/>
        </w:rPr>
        <w:t>
                                                ханалар, шеберха.
</w:t>
      </w:r>
      <w:r>
        <w:br/>
      </w:r>
      <w:r>
        <w:rPr>
          <w:rFonts w:ascii="Times New Roman"/>
          <w:b w:val="false"/>
          <w:i w:val="false"/>
          <w:color w:val="000000"/>
          <w:sz w:val="28"/>
        </w:rPr>
        <w:t>
                                                налар, оқыту-кеңес.
</w:t>
      </w:r>
      <w:r>
        <w:br/>
      </w:r>
      <w:r>
        <w:rPr>
          <w:rFonts w:ascii="Times New Roman"/>
          <w:b w:val="false"/>
          <w:i w:val="false"/>
          <w:color w:val="000000"/>
          <w:sz w:val="28"/>
        </w:rPr>
        <w:t>
                                                тiк пункттер) үшiн
</w:t>
      </w:r>
      <w:r>
        <w:br/>
      </w:r>
      <w:r>
        <w:rPr>
          <w:rFonts w:ascii="Times New Roman"/>
          <w:b w:val="false"/>
          <w:i w:val="false"/>
          <w:color w:val="000000"/>
          <w:sz w:val="28"/>
        </w:rPr>
        <w:t>
                                                ғана жүргiзiледi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Қызметтердi             "Білім туралы"
</w:t>
      </w:r>
      <w:r>
        <w:br/>
      </w:r>
      <w:r>
        <w:rPr>
          <w:rFonts w:ascii="Times New Roman"/>
          <w:b w:val="false"/>
          <w:i w:val="false"/>
          <w:color w:val="000000"/>
          <w:sz w:val="28"/>
        </w:rPr>
        <w:t>
                        қоса атқар.             Қазақстан Республи.
</w:t>
      </w:r>
      <w:r>
        <w:br/>
      </w:r>
      <w:r>
        <w:rPr>
          <w:rFonts w:ascii="Times New Roman"/>
          <w:b w:val="false"/>
          <w:i w:val="false"/>
          <w:color w:val="000000"/>
          <w:sz w:val="28"/>
        </w:rPr>
        <w:t>
                        ғаны (қызмет            касының 1999 жылғы
</w:t>
      </w:r>
      <w:r>
        <w:br/>
      </w:r>
      <w:r>
        <w:rPr>
          <w:rFonts w:ascii="Times New Roman"/>
          <w:b w:val="false"/>
          <w:i w:val="false"/>
          <w:color w:val="000000"/>
          <w:sz w:val="28"/>
        </w:rPr>
        <w:t>
                        көрсету                 7 маусымдағы;
</w:t>
      </w:r>
      <w:r>
        <w:br/>
      </w:r>
      <w:r>
        <w:rPr>
          <w:rFonts w:ascii="Times New Roman"/>
          <w:b w:val="false"/>
          <w:i w:val="false"/>
          <w:color w:val="000000"/>
          <w:sz w:val="28"/>
        </w:rPr>
        <w:t>
                        аймағының               "Қазақстан Республи.
</w:t>
      </w:r>
      <w:r>
        <w:br/>
      </w:r>
      <w:r>
        <w:rPr>
          <w:rFonts w:ascii="Times New Roman"/>
          <w:b w:val="false"/>
          <w:i w:val="false"/>
          <w:color w:val="000000"/>
          <w:sz w:val="28"/>
        </w:rPr>
        <w:t>
                        кеңеюi) үшін            сындағы еңбек
</w:t>
      </w:r>
      <w:r>
        <w:br/>
      </w:r>
      <w:r>
        <w:rPr>
          <w:rFonts w:ascii="Times New Roman"/>
          <w:b w:val="false"/>
          <w:i w:val="false"/>
          <w:color w:val="000000"/>
          <w:sz w:val="28"/>
        </w:rPr>
        <w:t>
                        қосымша ақы             туралы" 1999 жылғы
</w:t>
      </w:r>
      <w:r>
        <w:br/>
      </w:r>
      <w:r>
        <w:rPr>
          <w:rFonts w:ascii="Times New Roman"/>
          <w:b w:val="false"/>
          <w:i w:val="false"/>
          <w:color w:val="000000"/>
          <w:sz w:val="28"/>
        </w:rPr>
        <w:t>
                                                10 желтоқсандағы
</w:t>
      </w:r>
      <w:r>
        <w:br/>
      </w:r>
      <w:r>
        <w:rPr>
          <w:rFonts w:ascii="Times New Roman"/>
          <w:b w:val="false"/>
          <w:i w:val="false"/>
          <w:color w:val="000000"/>
          <w:sz w:val="28"/>
        </w:rPr>
        <w:t>
</w:t>
      </w:r>
      <w:r>
        <w:rPr>
          <w:rFonts w:ascii="Times New Roman"/>
          <w:b w:val="false"/>
          <w:i w:val="false"/>
          <w:color w:val="000000"/>
          <w:sz w:val="28"/>
        </w:rPr>
        <w:t xml:space="preserve"> Заңдарына </w:t>
      </w: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1) Білім беру мекеме.                 БЛЖ-дан
</w:t>
      </w:r>
      <w:r>
        <w:br/>
      </w:r>
      <w:r>
        <w:rPr>
          <w:rFonts w:ascii="Times New Roman"/>
          <w:b w:val="false"/>
          <w:i w:val="false"/>
          <w:color w:val="000000"/>
          <w:sz w:val="28"/>
        </w:rPr>
        <w:t>
   лерiнің оқытушылары                30%
</w:t>
      </w:r>
      <w:r>
        <w:br/>
      </w:r>
      <w:r>
        <w:rPr>
          <w:rFonts w:ascii="Times New Roman"/>
          <w:b w:val="false"/>
          <w:i w:val="false"/>
          <w:color w:val="000000"/>
          <w:sz w:val="28"/>
        </w:rPr>
        <w:t>
   мен басқа қызмет.                  аспайды
</w:t>
      </w:r>
      <w:r>
        <w:br/>
      </w:r>
      <w:r>
        <w:rPr>
          <w:rFonts w:ascii="Times New Roman"/>
          <w:b w:val="false"/>
          <w:i w:val="false"/>
          <w:color w:val="000000"/>
          <w:sz w:val="28"/>
        </w:rPr>
        <w:t>
   керлерiне кешкі,
</w:t>
      </w:r>
      <w:r>
        <w:br/>
      </w:r>
      <w:r>
        <w:rPr>
          <w:rFonts w:ascii="Times New Roman"/>
          <w:b w:val="false"/>
          <w:i w:val="false"/>
          <w:color w:val="000000"/>
          <w:sz w:val="28"/>
        </w:rPr>
        <w:t>
   сырттай оқу бөлім.
</w:t>
      </w:r>
      <w:r>
        <w:br/>
      </w:r>
      <w:r>
        <w:rPr>
          <w:rFonts w:ascii="Times New Roman"/>
          <w:b w:val="false"/>
          <w:i w:val="false"/>
          <w:color w:val="000000"/>
          <w:sz w:val="28"/>
        </w:rPr>
        <w:t>
   дерiне, мамандық
</w:t>
      </w:r>
      <w:r>
        <w:br/>
      </w:r>
      <w:r>
        <w:rPr>
          <w:rFonts w:ascii="Times New Roman"/>
          <w:b w:val="false"/>
          <w:i w:val="false"/>
          <w:color w:val="000000"/>
          <w:sz w:val="28"/>
        </w:rPr>
        <w:t>
   бойынша бөлімдерге
</w:t>
      </w:r>
      <w:r>
        <w:br/>
      </w:r>
      <w:r>
        <w:rPr>
          <w:rFonts w:ascii="Times New Roman"/>
          <w:b w:val="false"/>
          <w:i w:val="false"/>
          <w:color w:val="000000"/>
          <w:sz w:val="28"/>
        </w:rPr>
        <w:t>
   меңгерушілігі үшін
</w:t>
      </w:r>
    </w:p>
    <w:p>
      <w:pPr>
        <w:spacing w:after="0"/>
        <w:ind w:left="0"/>
        <w:jc w:val="both"/>
      </w:pPr>
      <w:r>
        <w:rPr>
          <w:rFonts w:ascii="Times New Roman"/>
          <w:b w:val="false"/>
          <w:i w:val="false"/>
          <w:color w:val="000000"/>
          <w:sz w:val="28"/>
        </w:rPr>
        <w:t>
2) Директорларға күн.                 БЛЖ-дан
</w:t>
      </w:r>
      <w:r>
        <w:br/>
      </w:r>
      <w:r>
        <w:rPr>
          <w:rFonts w:ascii="Times New Roman"/>
          <w:b w:val="false"/>
          <w:i w:val="false"/>
          <w:color w:val="000000"/>
          <w:sz w:val="28"/>
        </w:rPr>
        <w:t>
   дізгі-сырттай оқыту                20%
</w:t>
      </w:r>
      <w:r>
        <w:br/>
      </w:r>
      <w:r>
        <w:rPr>
          <w:rFonts w:ascii="Times New Roman"/>
          <w:b w:val="false"/>
          <w:i w:val="false"/>
          <w:color w:val="000000"/>
          <w:sz w:val="28"/>
        </w:rPr>
        <w:t>
   нысанындағы, күндізгi              аспайды
</w:t>
      </w:r>
      <w:r>
        <w:br/>
      </w:r>
      <w:r>
        <w:rPr>
          <w:rFonts w:ascii="Times New Roman"/>
          <w:b w:val="false"/>
          <w:i w:val="false"/>
          <w:color w:val="000000"/>
          <w:sz w:val="28"/>
        </w:rPr>
        <w:t>
   жалпы бiлiм беру мектеп.
</w:t>
      </w:r>
      <w:r>
        <w:br/>
      </w:r>
      <w:r>
        <w:rPr>
          <w:rFonts w:ascii="Times New Roman"/>
          <w:b w:val="false"/>
          <w:i w:val="false"/>
          <w:color w:val="000000"/>
          <w:sz w:val="28"/>
        </w:rPr>
        <w:t>
   терi жанындағы
</w:t>
      </w:r>
      <w:r>
        <w:br/>
      </w:r>
      <w:r>
        <w:rPr>
          <w:rFonts w:ascii="Times New Roman"/>
          <w:b w:val="false"/>
          <w:i w:val="false"/>
          <w:color w:val="000000"/>
          <w:sz w:val="28"/>
        </w:rPr>
        <w:t>
   жұмыс icтейтін
</w:t>
      </w:r>
      <w:r>
        <w:br/>
      </w:r>
      <w:r>
        <w:rPr>
          <w:rFonts w:ascii="Times New Roman"/>
          <w:b w:val="false"/>
          <w:i w:val="false"/>
          <w:color w:val="000000"/>
          <w:sz w:val="28"/>
        </w:rPr>
        <w:t>
   жастаp, кешке
</w:t>
      </w:r>
      <w:r>
        <w:br/>
      </w:r>
      <w:r>
        <w:rPr>
          <w:rFonts w:ascii="Times New Roman"/>
          <w:b w:val="false"/>
          <w:i w:val="false"/>
          <w:color w:val="000000"/>
          <w:sz w:val="28"/>
        </w:rPr>
        <w:t>
   (ауысымдық) орта
</w:t>
      </w:r>
      <w:r>
        <w:br/>
      </w:r>
      <w:r>
        <w:rPr>
          <w:rFonts w:ascii="Times New Roman"/>
          <w:b w:val="false"/>
          <w:i w:val="false"/>
          <w:color w:val="000000"/>
          <w:sz w:val="28"/>
        </w:rPr>
        <w:t>
   бiлiм беру мектеп.
</w:t>
      </w:r>
      <w:r>
        <w:br/>
      </w:r>
      <w:r>
        <w:rPr>
          <w:rFonts w:ascii="Times New Roman"/>
          <w:b w:val="false"/>
          <w:i w:val="false"/>
          <w:color w:val="000000"/>
          <w:sz w:val="28"/>
        </w:rPr>
        <w:t>
   терiндегi сыныптар.
</w:t>
      </w:r>
      <w:r>
        <w:br/>
      </w:r>
      <w:r>
        <w:rPr>
          <w:rFonts w:ascii="Times New Roman"/>
          <w:b w:val="false"/>
          <w:i w:val="false"/>
          <w:color w:val="000000"/>
          <w:sz w:val="28"/>
        </w:rPr>
        <w:t>
   ға жетекшілік
</w:t>
      </w:r>
      <w:r>
        <w:br/>
      </w:r>
      <w:r>
        <w:rPr>
          <w:rFonts w:ascii="Times New Roman"/>
          <w:b w:val="false"/>
          <w:i w:val="false"/>
          <w:color w:val="000000"/>
          <w:sz w:val="28"/>
        </w:rPr>
        <w:t>
   жасағаны үшiн
</w:t>
      </w:r>
    </w:p>
    <w:p>
      <w:pPr>
        <w:spacing w:after="0"/>
        <w:ind w:left="0"/>
        <w:jc w:val="both"/>
      </w:pPr>
      <w:r>
        <w:rPr>
          <w:rFonts w:ascii="Times New Roman"/>
          <w:b w:val="false"/>
          <w:i w:val="false"/>
          <w:color w:val="000000"/>
          <w:sz w:val="28"/>
        </w:rPr>
        <w:t>
     Педагогикалық                    БЛЖ-дан
</w:t>
      </w:r>
      <w:r>
        <w:br/>
      </w:r>
      <w:r>
        <w:rPr>
          <w:rFonts w:ascii="Times New Roman"/>
          <w:b w:val="false"/>
          <w:i w:val="false"/>
          <w:color w:val="000000"/>
          <w:sz w:val="28"/>
        </w:rPr>
        <w:t>
   қызметкерлерге                     20%
</w:t>
      </w:r>
      <w:r>
        <w:br/>
      </w:r>
      <w:r>
        <w:rPr>
          <w:rFonts w:ascii="Times New Roman"/>
          <w:b w:val="false"/>
          <w:i w:val="false"/>
          <w:color w:val="000000"/>
          <w:sz w:val="28"/>
        </w:rPr>
        <w:t>
   мектепке (сыныптар.                аспайды
</w:t>
      </w:r>
      <w:r>
        <w:br/>
      </w:r>
      <w:r>
        <w:rPr>
          <w:rFonts w:ascii="Times New Roman"/>
          <w:b w:val="false"/>
          <w:i w:val="false"/>
          <w:color w:val="000000"/>
          <w:sz w:val="28"/>
        </w:rPr>
        <w:t>
   ға), оның iшiнде
</w:t>
      </w:r>
      <w:r>
        <w:br/>
      </w:r>
      <w:r>
        <w:rPr>
          <w:rFonts w:ascii="Times New Roman"/>
          <w:b w:val="false"/>
          <w:i w:val="false"/>
          <w:color w:val="000000"/>
          <w:sz w:val="28"/>
        </w:rPr>
        <w:t>
   директор лауазымы
</w:t>
      </w:r>
      <w:r>
        <w:br/>
      </w:r>
      <w:r>
        <w:rPr>
          <w:rFonts w:ascii="Times New Roman"/>
          <w:b w:val="false"/>
          <w:i w:val="false"/>
          <w:color w:val="000000"/>
          <w:sz w:val="28"/>
        </w:rPr>
        <w:t>
   көзделмеген музыка.
</w:t>
      </w:r>
      <w:r>
        <w:br/>
      </w:r>
      <w:r>
        <w:rPr>
          <w:rFonts w:ascii="Times New Roman"/>
          <w:b w:val="false"/>
          <w:i w:val="false"/>
          <w:color w:val="000000"/>
          <w:sz w:val="28"/>
        </w:rPr>
        <w:t>
   лық, көркемөнер,
</w:t>
      </w:r>
      <w:r>
        <w:br/>
      </w:r>
      <w:r>
        <w:rPr>
          <w:rFonts w:ascii="Times New Roman"/>
          <w:b w:val="false"/>
          <w:i w:val="false"/>
          <w:color w:val="000000"/>
          <w:sz w:val="28"/>
        </w:rPr>
        <w:t>
   өнер және т.б.
</w:t>
      </w:r>
      <w:r>
        <w:br/>
      </w:r>
      <w:r>
        <w:rPr>
          <w:rFonts w:ascii="Times New Roman"/>
          <w:b w:val="false"/>
          <w:i w:val="false"/>
          <w:color w:val="000000"/>
          <w:sz w:val="28"/>
        </w:rPr>
        <w:t>
   басшылық жасағаны
</w:t>
      </w:r>
      <w:r>
        <w:br/>
      </w:r>
      <w:r>
        <w:rPr>
          <w:rFonts w:ascii="Times New Roman"/>
          <w:b w:val="false"/>
          <w:i w:val="false"/>
          <w:color w:val="000000"/>
          <w:sz w:val="28"/>
        </w:rPr>
        <w:t>
   үшін
</w:t>
      </w:r>
    </w:p>
    <w:p>
      <w:pPr>
        <w:spacing w:after="0"/>
        <w:ind w:left="0"/>
        <w:jc w:val="both"/>
      </w:pPr>
      <w:r>
        <w:rPr>
          <w:rFonts w:ascii="Times New Roman"/>
          <w:b w:val="false"/>
          <w:i w:val="false"/>
          <w:color w:val="000000"/>
          <w:sz w:val="28"/>
        </w:rPr>
        <w:t>
     Директорлардың оқу               БЛЖ-дан
</w:t>
      </w:r>
      <w:r>
        <w:br/>
      </w:r>
      <w:r>
        <w:rPr>
          <w:rFonts w:ascii="Times New Roman"/>
          <w:b w:val="false"/>
          <w:i w:val="false"/>
          <w:color w:val="000000"/>
          <w:sz w:val="28"/>
        </w:rPr>
        <w:t>
   iсi жөнiндегі орын.                20%
</w:t>
      </w:r>
      <w:r>
        <w:br/>
      </w:r>
      <w:r>
        <w:rPr>
          <w:rFonts w:ascii="Times New Roman"/>
          <w:b w:val="false"/>
          <w:i w:val="false"/>
          <w:color w:val="000000"/>
          <w:sz w:val="28"/>
        </w:rPr>
        <w:t>
   басары лауазымы                    аспайды
</w:t>
      </w:r>
      <w:r>
        <w:br/>
      </w:r>
      <w:r>
        <w:rPr>
          <w:rFonts w:ascii="Times New Roman"/>
          <w:b w:val="false"/>
          <w:i w:val="false"/>
          <w:color w:val="000000"/>
          <w:sz w:val="28"/>
        </w:rPr>
        <w:t>
   көзделмеген жетiжыл.
</w:t>
      </w:r>
      <w:r>
        <w:br/>
      </w:r>
      <w:r>
        <w:rPr>
          <w:rFonts w:ascii="Times New Roman"/>
          <w:b w:val="false"/>
          <w:i w:val="false"/>
          <w:color w:val="000000"/>
          <w:sz w:val="28"/>
        </w:rPr>
        <w:t>
   дық музыка мектеп.
</w:t>
      </w:r>
      <w:r>
        <w:br/>
      </w:r>
      <w:r>
        <w:rPr>
          <w:rFonts w:ascii="Times New Roman"/>
          <w:b w:val="false"/>
          <w:i w:val="false"/>
          <w:color w:val="000000"/>
          <w:sz w:val="28"/>
        </w:rPr>
        <w:t>
   терінде, өнер
</w:t>
      </w:r>
      <w:r>
        <w:br/>
      </w:r>
      <w:r>
        <w:rPr>
          <w:rFonts w:ascii="Times New Roman"/>
          <w:b w:val="false"/>
          <w:i w:val="false"/>
          <w:color w:val="000000"/>
          <w:sz w:val="28"/>
        </w:rPr>
        <w:t>
   мектептерінде және
</w:t>
      </w:r>
      <w:r>
        <w:br/>
      </w:r>
      <w:r>
        <w:rPr>
          <w:rFonts w:ascii="Times New Roman"/>
          <w:b w:val="false"/>
          <w:i w:val="false"/>
          <w:color w:val="000000"/>
          <w:sz w:val="28"/>
        </w:rPr>
        <w:t>
   көркемөнер мектеп.
</w:t>
      </w:r>
      <w:r>
        <w:br/>
      </w:r>
      <w:r>
        <w:rPr>
          <w:rFonts w:ascii="Times New Roman"/>
          <w:b w:val="false"/>
          <w:i w:val="false"/>
          <w:color w:val="000000"/>
          <w:sz w:val="28"/>
        </w:rPr>
        <w:t>
   терінде оқу жұмысына
</w:t>
      </w:r>
      <w:r>
        <w:br/>
      </w:r>
      <w:r>
        <w:rPr>
          <w:rFonts w:ascii="Times New Roman"/>
          <w:b w:val="false"/>
          <w:i w:val="false"/>
          <w:color w:val="000000"/>
          <w:sz w:val="28"/>
        </w:rPr>
        <w:t>
   жетекшілік етушi
</w:t>
      </w:r>
      <w:r>
        <w:br/>
      </w:r>
      <w:r>
        <w:rPr>
          <w:rFonts w:ascii="Times New Roman"/>
          <w:b w:val="false"/>
          <w:i w:val="false"/>
          <w:color w:val="000000"/>
          <w:sz w:val="28"/>
        </w:rPr>
        <w:t>
   мұғалімге
</w:t>
      </w:r>
    </w:p>
    <w:p>
      <w:pPr>
        <w:spacing w:after="0"/>
        <w:ind w:left="0"/>
        <w:jc w:val="both"/>
      </w:pPr>
      <w:r>
        <w:rPr>
          <w:rFonts w:ascii="Times New Roman"/>
          <w:b w:val="false"/>
          <w:i w:val="false"/>
          <w:color w:val="000000"/>
          <w:sz w:val="28"/>
        </w:rPr>
        <w:t>
3) Кiтапханашы лауазы.                БЛЖ-дан
</w:t>
      </w:r>
      <w:r>
        <w:br/>
      </w:r>
      <w:r>
        <w:rPr>
          <w:rFonts w:ascii="Times New Roman"/>
          <w:b w:val="false"/>
          <w:i w:val="false"/>
          <w:color w:val="000000"/>
          <w:sz w:val="28"/>
        </w:rPr>
        <w:t>
   мы көзделмеген                     30%
</w:t>
      </w:r>
      <w:r>
        <w:br/>
      </w:r>
      <w:r>
        <w:rPr>
          <w:rFonts w:ascii="Times New Roman"/>
          <w:b w:val="false"/>
          <w:i w:val="false"/>
          <w:color w:val="000000"/>
          <w:sz w:val="28"/>
        </w:rPr>
        <w:t>
   барлық үлгідегі                    аспайды
</w:t>
      </w:r>
      <w:r>
        <w:br/>
      </w:r>
      <w:r>
        <w:rPr>
          <w:rFonts w:ascii="Times New Roman"/>
          <w:b w:val="false"/>
          <w:i w:val="false"/>
          <w:color w:val="000000"/>
          <w:sz w:val="28"/>
        </w:rPr>
        <w:t>
   және атаудағы мек.
</w:t>
      </w:r>
      <w:r>
        <w:br/>
      </w:r>
      <w:r>
        <w:rPr>
          <w:rFonts w:ascii="Times New Roman"/>
          <w:b w:val="false"/>
          <w:i w:val="false"/>
          <w:color w:val="000000"/>
          <w:sz w:val="28"/>
        </w:rPr>
        <w:t>
   тептерде, мектеп-
</w:t>
      </w:r>
      <w:r>
        <w:br/>
      </w:r>
      <w:r>
        <w:rPr>
          <w:rFonts w:ascii="Times New Roman"/>
          <w:b w:val="false"/>
          <w:i w:val="false"/>
          <w:color w:val="000000"/>
          <w:sz w:val="28"/>
        </w:rPr>
        <w:t>
   интернаттарда,
</w:t>
      </w:r>
      <w:r>
        <w:br/>
      </w:r>
      <w:r>
        <w:rPr>
          <w:rFonts w:ascii="Times New Roman"/>
          <w:b w:val="false"/>
          <w:i w:val="false"/>
          <w:color w:val="000000"/>
          <w:sz w:val="28"/>
        </w:rPr>
        <w:t>
   кәсiптiк мектептер.
</w:t>
      </w:r>
      <w:r>
        <w:br/>
      </w:r>
      <w:r>
        <w:rPr>
          <w:rFonts w:ascii="Times New Roman"/>
          <w:b w:val="false"/>
          <w:i w:val="false"/>
          <w:color w:val="000000"/>
          <w:sz w:val="28"/>
        </w:rPr>
        <w:t>
   де оқулықтар дана.
</w:t>
      </w:r>
      <w:r>
        <w:br/>
      </w:r>
      <w:r>
        <w:rPr>
          <w:rFonts w:ascii="Times New Roman"/>
          <w:b w:val="false"/>
          <w:i w:val="false"/>
          <w:color w:val="000000"/>
          <w:sz w:val="28"/>
        </w:rPr>
        <w:t>
   ларының санына
</w:t>
      </w:r>
      <w:r>
        <w:br/>
      </w:r>
      <w:r>
        <w:rPr>
          <w:rFonts w:ascii="Times New Roman"/>
          <w:b w:val="false"/>
          <w:i w:val="false"/>
          <w:color w:val="000000"/>
          <w:sz w:val="28"/>
        </w:rPr>
        <w:t>
   қарай мұғалiмдерге,
</w:t>
      </w:r>
      <w:r>
        <w:br/>
      </w:r>
      <w:r>
        <w:rPr>
          <w:rFonts w:ascii="Times New Roman"/>
          <w:b w:val="false"/>
          <w:i w:val="false"/>
          <w:color w:val="000000"/>
          <w:sz w:val="28"/>
        </w:rPr>
        <w:t>
   оқытушыларға және
</w:t>
      </w:r>
      <w:r>
        <w:br/>
      </w:r>
      <w:r>
        <w:rPr>
          <w:rFonts w:ascii="Times New Roman"/>
          <w:b w:val="false"/>
          <w:i w:val="false"/>
          <w:color w:val="000000"/>
          <w:sz w:val="28"/>
        </w:rPr>
        <w:t>
   басқа да қызметкер.
</w:t>
      </w:r>
      <w:r>
        <w:br/>
      </w:r>
      <w:r>
        <w:rPr>
          <w:rFonts w:ascii="Times New Roman"/>
          <w:b w:val="false"/>
          <w:i w:val="false"/>
          <w:color w:val="000000"/>
          <w:sz w:val="28"/>
        </w:rPr>
        <w:t>
   лерге - оқулықтар.
</w:t>
      </w:r>
      <w:r>
        <w:br/>
      </w:r>
      <w:r>
        <w:rPr>
          <w:rFonts w:ascii="Times New Roman"/>
          <w:b w:val="false"/>
          <w:i w:val="false"/>
          <w:color w:val="000000"/>
          <w:sz w:val="28"/>
        </w:rPr>
        <w:t>
   дың кiтапханалық
</w:t>
      </w:r>
      <w:r>
        <w:br/>
      </w:r>
      <w:r>
        <w:rPr>
          <w:rFonts w:ascii="Times New Roman"/>
          <w:b w:val="false"/>
          <w:i w:val="false"/>
          <w:color w:val="000000"/>
          <w:sz w:val="28"/>
        </w:rPr>
        <w:t>
   қорымен жұмыс
</w:t>
      </w:r>
      <w:r>
        <w:br/>
      </w:r>
      <w:r>
        <w:rPr>
          <w:rFonts w:ascii="Times New Roman"/>
          <w:b w:val="false"/>
          <w:i w:val="false"/>
          <w:color w:val="000000"/>
          <w:sz w:val="28"/>
        </w:rPr>
        <w:t>
   істегенi үшін
</w:t>
      </w:r>
    </w:p>
    <w:p>
      <w:pPr>
        <w:spacing w:after="0"/>
        <w:ind w:left="0"/>
        <w:jc w:val="both"/>
      </w:pPr>
      <w:r>
        <w:rPr>
          <w:rFonts w:ascii="Times New Roman"/>
          <w:b w:val="false"/>
          <w:i w:val="false"/>
          <w:color w:val="000000"/>
          <w:sz w:val="28"/>
        </w:rPr>
        <w:t>
4) Бiлiм беру мекеме.                 БЛЖ-дан
</w:t>
      </w:r>
      <w:r>
        <w:br/>
      </w:r>
      <w:r>
        <w:rPr>
          <w:rFonts w:ascii="Times New Roman"/>
          <w:b w:val="false"/>
          <w:i w:val="false"/>
          <w:color w:val="000000"/>
          <w:sz w:val="28"/>
        </w:rPr>
        <w:t>
   лерiнiң кiтапхана.                 20%
</w:t>
      </w:r>
      <w:r>
        <w:br/>
      </w:r>
      <w:r>
        <w:rPr>
          <w:rFonts w:ascii="Times New Roman"/>
          <w:b w:val="false"/>
          <w:i w:val="false"/>
          <w:color w:val="000000"/>
          <w:sz w:val="28"/>
        </w:rPr>
        <w:t>
   шыларына оқулықтар.
</w:t>
      </w:r>
      <w:r>
        <w:br/>
      </w:r>
      <w:r>
        <w:rPr>
          <w:rFonts w:ascii="Times New Roman"/>
          <w:b w:val="false"/>
          <w:i w:val="false"/>
          <w:color w:val="000000"/>
          <w:sz w:val="28"/>
        </w:rPr>
        <w:t>
   дың кiтапханалық
</w:t>
      </w:r>
      <w:r>
        <w:br/>
      </w:r>
      <w:r>
        <w:rPr>
          <w:rFonts w:ascii="Times New Roman"/>
          <w:b w:val="false"/>
          <w:i w:val="false"/>
          <w:color w:val="000000"/>
          <w:sz w:val="28"/>
        </w:rPr>
        <w:t>
   қорымен жұмыс
</w:t>
      </w:r>
      <w:r>
        <w:br/>
      </w:r>
      <w:r>
        <w:rPr>
          <w:rFonts w:ascii="Times New Roman"/>
          <w:b w:val="false"/>
          <w:i w:val="false"/>
          <w:color w:val="000000"/>
          <w:sz w:val="28"/>
        </w:rPr>
        <w:t>
   iстегенi үшiн
</w:t>
      </w:r>
    </w:p>
    <w:p>
      <w:pPr>
        <w:spacing w:after="0"/>
        <w:ind w:left="0"/>
        <w:jc w:val="both"/>
      </w:pPr>
      <w:r>
        <w:rPr>
          <w:rFonts w:ascii="Times New Roman"/>
          <w:b w:val="false"/>
          <w:i w:val="false"/>
          <w:color w:val="000000"/>
          <w:sz w:val="28"/>
        </w:rPr>
        <w:t>
5) Барлық үлгiдегi                    БЛЖ-дан
</w:t>
      </w:r>
      <w:r>
        <w:br/>
      </w:r>
      <w:r>
        <w:rPr>
          <w:rFonts w:ascii="Times New Roman"/>
          <w:b w:val="false"/>
          <w:i w:val="false"/>
          <w:color w:val="000000"/>
          <w:sz w:val="28"/>
        </w:rPr>
        <w:t>
   және атаудағы                      25%
</w:t>
      </w:r>
      <w:r>
        <w:br/>
      </w:r>
      <w:r>
        <w:rPr>
          <w:rFonts w:ascii="Times New Roman"/>
          <w:b w:val="false"/>
          <w:i w:val="false"/>
          <w:color w:val="000000"/>
          <w:sz w:val="28"/>
        </w:rPr>
        <w:t>
   мектептердің, мектеп-
</w:t>
      </w:r>
      <w:r>
        <w:br/>
      </w:r>
      <w:r>
        <w:rPr>
          <w:rFonts w:ascii="Times New Roman"/>
          <w:b w:val="false"/>
          <w:i w:val="false"/>
          <w:color w:val="000000"/>
          <w:sz w:val="28"/>
        </w:rPr>
        <w:t>
   интернаттардың
</w:t>
      </w:r>
      <w:r>
        <w:br/>
      </w:r>
      <w:r>
        <w:rPr>
          <w:rFonts w:ascii="Times New Roman"/>
          <w:b w:val="false"/>
          <w:i w:val="false"/>
          <w:color w:val="000000"/>
          <w:sz w:val="28"/>
        </w:rPr>
        <w:t>
   (лицейлердің, гимна.
</w:t>
      </w:r>
      <w:r>
        <w:br/>
      </w:r>
      <w:r>
        <w:rPr>
          <w:rFonts w:ascii="Times New Roman"/>
          <w:b w:val="false"/>
          <w:i w:val="false"/>
          <w:color w:val="000000"/>
          <w:sz w:val="28"/>
        </w:rPr>
        <w:t>
   зиялардың), сондай-
</w:t>
      </w:r>
      <w:r>
        <w:br/>
      </w:r>
      <w:r>
        <w:rPr>
          <w:rFonts w:ascii="Times New Roman"/>
          <w:b w:val="false"/>
          <w:i w:val="false"/>
          <w:color w:val="000000"/>
          <w:sz w:val="28"/>
        </w:rPr>
        <w:t>
   ақ музыкалық және
</w:t>
      </w:r>
      <w:r>
        <w:br/>
      </w:r>
      <w:r>
        <w:rPr>
          <w:rFonts w:ascii="Times New Roman"/>
          <w:b w:val="false"/>
          <w:i w:val="false"/>
          <w:color w:val="000000"/>
          <w:sz w:val="28"/>
        </w:rPr>
        <w:t>
   көркемөнер орта
</w:t>
      </w:r>
      <w:r>
        <w:br/>
      </w:r>
      <w:r>
        <w:rPr>
          <w:rFonts w:ascii="Times New Roman"/>
          <w:b w:val="false"/>
          <w:i w:val="false"/>
          <w:color w:val="000000"/>
          <w:sz w:val="28"/>
        </w:rPr>
        <w:t>
   мектептерiнiң, хор,
</w:t>
      </w:r>
      <w:r>
        <w:br/>
      </w:r>
      <w:r>
        <w:rPr>
          <w:rFonts w:ascii="Times New Roman"/>
          <w:b w:val="false"/>
          <w:i w:val="false"/>
          <w:color w:val="000000"/>
          <w:sz w:val="28"/>
        </w:rPr>
        <w:t>
   хореография колледж.
</w:t>
      </w:r>
      <w:r>
        <w:br/>
      </w:r>
      <w:r>
        <w:rPr>
          <w:rFonts w:ascii="Times New Roman"/>
          <w:b w:val="false"/>
          <w:i w:val="false"/>
          <w:color w:val="000000"/>
          <w:sz w:val="28"/>
        </w:rPr>
        <w:t>
   дерiнің директорла.
</w:t>
      </w:r>
      <w:r>
        <w:br/>
      </w:r>
      <w:r>
        <w:rPr>
          <w:rFonts w:ascii="Times New Roman"/>
          <w:b w:val="false"/>
          <w:i w:val="false"/>
          <w:color w:val="000000"/>
          <w:sz w:val="28"/>
        </w:rPr>
        <w:t>
   рына (директор
</w:t>
      </w:r>
      <w:r>
        <w:br/>
      </w:r>
      <w:r>
        <w:rPr>
          <w:rFonts w:ascii="Times New Roman"/>
          <w:b w:val="false"/>
          <w:i w:val="false"/>
          <w:color w:val="000000"/>
          <w:sz w:val="28"/>
        </w:rPr>
        <w:t>
   лауазымы көзделме.
</w:t>
      </w:r>
      <w:r>
        <w:br/>
      </w:r>
      <w:r>
        <w:rPr>
          <w:rFonts w:ascii="Times New Roman"/>
          <w:b w:val="false"/>
          <w:i w:val="false"/>
          <w:color w:val="000000"/>
          <w:sz w:val="28"/>
        </w:rPr>
        <w:t>
   ген мектептердiң
</w:t>
      </w:r>
      <w:r>
        <w:br/>
      </w:r>
      <w:r>
        <w:rPr>
          <w:rFonts w:ascii="Times New Roman"/>
          <w:b w:val="false"/>
          <w:i w:val="false"/>
          <w:color w:val="000000"/>
          <w:sz w:val="28"/>
        </w:rPr>
        <w:t>
   педагог қызметкер.
</w:t>
      </w:r>
      <w:r>
        <w:br/>
      </w:r>
      <w:r>
        <w:rPr>
          <w:rFonts w:ascii="Times New Roman"/>
          <w:b w:val="false"/>
          <w:i w:val="false"/>
          <w:color w:val="000000"/>
          <w:sz w:val="28"/>
        </w:rPr>
        <w:t>
   лерiне) оқу орыны
</w:t>
      </w:r>
      <w:r>
        <w:br/>
      </w:r>
      <w:r>
        <w:rPr>
          <w:rFonts w:ascii="Times New Roman"/>
          <w:b w:val="false"/>
          <w:i w:val="false"/>
          <w:color w:val="000000"/>
          <w:sz w:val="28"/>
        </w:rPr>
        <w:t>
   жанындағы интер.
</w:t>
      </w:r>
      <w:r>
        <w:br/>
      </w:r>
      <w:r>
        <w:rPr>
          <w:rFonts w:ascii="Times New Roman"/>
          <w:b w:val="false"/>
          <w:i w:val="false"/>
          <w:color w:val="000000"/>
          <w:sz w:val="28"/>
        </w:rPr>
        <w:t>
   натқа, егер интер.
</w:t>
      </w:r>
      <w:r>
        <w:br/>
      </w:r>
      <w:r>
        <w:rPr>
          <w:rFonts w:ascii="Times New Roman"/>
          <w:b w:val="false"/>
          <w:i w:val="false"/>
          <w:color w:val="000000"/>
          <w:sz w:val="28"/>
        </w:rPr>
        <w:t>
   нат меңгерушiсiнің
</w:t>
      </w:r>
      <w:r>
        <w:br/>
      </w:r>
      <w:r>
        <w:rPr>
          <w:rFonts w:ascii="Times New Roman"/>
          <w:b w:val="false"/>
          <w:i w:val="false"/>
          <w:color w:val="000000"/>
          <w:sz w:val="28"/>
        </w:rPr>
        <w:t>
   лауазымы көзделме.
</w:t>
      </w:r>
      <w:r>
        <w:br/>
      </w:r>
      <w:r>
        <w:rPr>
          <w:rFonts w:ascii="Times New Roman"/>
          <w:b w:val="false"/>
          <w:i w:val="false"/>
          <w:color w:val="000000"/>
          <w:sz w:val="28"/>
        </w:rPr>
        <w:t>
   ген жағдайда меңге.
</w:t>
      </w:r>
      <w:r>
        <w:br/>
      </w:r>
      <w:r>
        <w:rPr>
          <w:rFonts w:ascii="Times New Roman"/>
          <w:b w:val="false"/>
          <w:i w:val="false"/>
          <w:color w:val="000000"/>
          <w:sz w:val="28"/>
        </w:rPr>
        <w:t>
   рушiлік еткенi үшiн
</w:t>
      </w:r>
    </w:p>
    <w:p>
      <w:pPr>
        <w:spacing w:after="0"/>
        <w:ind w:left="0"/>
        <w:jc w:val="both"/>
      </w:pPr>
      <w:r>
        <w:rPr>
          <w:rFonts w:ascii="Times New Roman"/>
          <w:b w:val="false"/>
          <w:i w:val="false"/>
          <w:color w:val="000000"/>
          <w:sz w:val="28"/>
        </w:rPr>
        <w:t>
6) Білім беру ұйымда.                 БЛЖ-дан
</w:t>
      </w:r>
      <w:r>
        <w:br/>
      </w:r>
      <w:r>
        <w:rPr>
          <w:rFonts w:ascii="Times New Roman"/>
          <w:b w:val="false"/>
          <w:i w:val="false"/>
          <w:color w:val="000000"/>
          <w:sz w:val="28"/>
        </w:rPr>
        <w:t>
   рының педагогикалық                45%
</w:t>
      </w:r>
      <w:r>
        <w:br/>
      </w:r>
      <w:r>
        <w:rPr>
          <w:rFonts w:ascii="Times New Roman"/>
          <w:b w:val="false"/>
          <w:i w:val="false"/>
          <w:color w:val="000000"/>
          <w:sz w:val="28"/>
        </w:rPr>
        <w:t>
   қызметкерлерiне
</w:t>
      </w:r>
      <w:r>
        <w:br/>
      </w:r>
      <w:r>
        <w:rPr>
          <w:rFonts w:ascii="Times New Roman"/>
          <w:b w:val="false"/>
          <w:i w:val="false"/>
          <w:color w:val="000000"/>
          <w:sz w:val="28"/>
        </w:rPr>
        <w:t>
   барлық үлгi мен
</w:t>
      </w:r>
      <w:r>
        <w:br/>
      </w:r>
      <w:r>
        <w:rPr>
          <w:rFonts w:ascii="Times New Roman"/>
          <w:b w:val="false"/>
          <w:i w:val="false"/>
          <w:color w:val="000000"/>
          <w:sz w:val="28"/>
        </w:rPr>
        <w:t>
   атаудағы мектептер.
</w:t>
      </w:r>
      <w:r>
        <w:br/>
      </w:r>
      <w:r>
        <w:rPr>
          <w:rFonts w:ascii="Times New Roman"/>
          <w:b w:val="false"/>
          <w:i w:val="false"/>
          <w:color w:val="000000"/>
          <w:sz w:val="28"/>
        </w:rPr>
        <w:t>
   де, мектеп-интернат.
</w:t>
      </w:r>
      <w:r>
        <w:br/>
      </w:r>
      <w:r>
        <w:rPr>
          <w:rFonts w:ascii="Times New Roman"/>
          <w:b w:val="false"/>
          <w:i w:val="false"/>
          <w:color w:val="000000"/>
          <w:sz w:val="28"/>
        </w:rPr>
        <w:t>
   тарында, бастауыш
</w:t>
      </w:r>
      <w:r>
        <w:br/>
      </w:r>
      <w:r>
        <w:rPr>
          <w:rFonts w:ascii="Times New Roman"/>
          <w:b w:val="false"/>
          <w:i w:val="false"/>
          <w:color w:val="000000"/>
          <w:sz w:val="28"/>
        </w:rPr>
        <w:t>
   және кәсіптiк бiлiм
</w:t>
      </w:r>
      <w:r>
        <w:br/>
      </w:r>
      <w:r>
        <w:rPr>
          <w:rFonts w:ascii="Times New Roman"/>
          <w:b w:val="false"/>
          <w:i w:val="false"/>
          <w:color w:val="000000"/>
          <w:sz w:val="28"/>
        </w:rPr>
        <w:t>
   беру мектептерінде
</w:t>
      </w:r>
      <w:r>
        <w:br/>
      </w:r>
      <w:r>
        <w:rPr>
          <w:rFonts w:ascii="Times New Roman"/>
          <w:b w:val="false"/>
          <w:i w:val="false"/>
          <w:color w:val="000000"/>
          <w:sz w:val="28"/>
        </w:rPr>
        <w:t>
   салауатты өмiр салты
</w:t>
      </w:r>
      <w:r>
        <w:br/>
      </w:r>
      <w:r>
        <w:rPr>
          <w:rFonts w:ascii="Times New Roman"/>
          <w:b w:val="false"/>
          <w:i w:val="false"/>
          <w:color w:val="000000"/>
          <w:sz w:val="28"/>
        </w:rPr>
        <w:t>
   бойынша сыныптан
</w:t>
      </w:r>
      <w:r>
        <w:br/>
      </w:r>
      <w:r>
        <w:rPr>
          <w:rFonts w:ascii="Times New Roman"/>
          <w:b w:val="false"/>
          <w:i w:val="false"/>
          <w:color w:val="000000"/>
          <w:sz w:val="28"/>
        </w:rPr>
        <w:t>
   тыс жұмыс жүргiзгенi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жетiм балаларға                  БЛЖ-дан
</w:t>
      </w:r>
      <w:r>
        <w:br/>
      </w:r>
      <w:r>
        <w:rPr>
          <w:rFonts w:ascii="Times New Roman"/>
          <w:b w:val="false"/>
          <w:i w:val="false"/>
          <w:color w:val="000000"/>
          <w:sz w:val="28"/>
        </w:rPr>
        <w:t>
   және ата-анасының                  60%
</w:t>
      </w:r>
      <w:r>
        <w:br/>
      </w:r>
      <w:r>
        <w:rPr>
          <w:rFonts w:ascii="Times New Roman"/>
          <w:b w:val="false"/>
          <w:i w:val="false"/>
          <w:color w:val="000000"/>
          <w:sz w:val="28"/>
        </w:rPr>
        <w:t>
   қамқорлығынсыз қал.
</w:t>
      </w:r>
      <w:r>
        <w:br/>
      </w:r>
      <w:r>
        <w:rPr>
          <w:rFonts w:ascii="Times New Roman"/>
          <w:b w:val="false"/>
          <w:i w:val="false"/>
          <w:color w:val="000000"/>
          <w:sz w:val="28"/>
        </w:rPr>
        <w:t>
   ған балаларға
</w:t>
      </w:r>
      <w:r>
        <w:br/>
      </w:r>
      <w:r>
        <w:rPr>
          <w:rFonts w:ascii="Times New Roman"/>
          <w:b w:val="false"/>
          <w:i w:val="false"/>
          <w:color w:val="000000"/>
          <w:sz w:val="28"/>
        </w:rPr>
        <w:t>
   арналған мектеп-ин.
</w:t>
      </w:r>
      <w:r>
        <w:br/>
      </w:r>
      <w:r>
        <w:rPr>
          <w:rFonts w:ascii="Times New Roman"/>
          <w:b w:val="false"/>
          <w:i w:val="false"/>
          <w:color w:val="000000"/>
          <w:sz w:val="28"/>
        </w:rPr>
        <w:t>
   тернаттарда, мек.
</w:t>
      </w:r>
      <w:r>
        <w:br/>
      </w:r>
      <w:r>
        <w:rPr>
          <w:rFonts w:ascii="Times New Roman"/>
          <w:b w:val="false"/>
          <w:i w:val="false"/>
          <w:color w:val="000000"/>
          <w:sz w:val="28"/>
        </w:rPr>
        <w:t>
   тепке дейiнгi жаста.
</w:t>
      </w:r>
      <w:r>
        <w:br/>
      </w:r>
      <w:r>
        <w:rPr>
          <w:rFonts w:ascii="Times New Roman"/>
          <w:b w:val="false"/>
          <w:i w:val="false"/>
          <w:color w:val="000000"/>
          <w:sz w:val="28"/>
        </w:rPr>
        <w:t>
   ғы балаларға арнал.
</w:t>
      </w:r>
      <w:r>
        <w:br/>
      </w:r>
      <w:r>
        <w:rPr>
          <w:rFonts w:ascii="Times New Roman"/>
          <w:b w:val="false"/>
          <w:i w:val="false"/>
          <w:color w:val="000000"/>
          <w:sz w:val="28"/>
        </w:rPr>
        <w:t>
   ған үйлерінде және
</w:t>
      </w:r>
      <w:r>
        <w:br/>
      </w:r>
      <w:r>
        <w:rPr>
          <w:rFonts w:ascii="Times New Roman"/>
          <w:b w:val="false"/>
          <w:i w:val="false"/>
          <w:color w:val="000000"/>
          <w:sz w:val="28"/>
        </w:rPr>
        <w:t>
   аралас үлгідегi
</w:t>
      </w:r>
      <w:r>
        <w:br/>
      </w:r>
      <w:r>
        <w:rPr>
          <w:rFonts w:ascii="Times New Roman"/>
          <w:b w:val="false"/>
          <w:i w:val="false"/>
          <w:color w:val="000000"/>
          <w:sz w:val="28"/>
        </w:rPr>
        <w:t>
   балалар (тұтас
</w:t>
      </w:r>
      <w:r>
        <w:br/>
      </w:r>
      <w:r>
        <w:rPr>
          <w:rFonts w:ascii="Times New Roman"/>
          <w:b w:val="false"/>
          <w:i w:val="false"/>
          <w:color w:val="000000"/>
          <w:sz w:val="28"/>
        </w:rPr>
        <w:t>
   алғанда мектеп-ин.
</w:t>
      </w:r>
      <w:r>
        <w:br/>
      </w:r>
      <w:r>
        <w:rPr>
          <w:rFonts w:ascii="Times New Roman"/>
          <w:b w:val="false"/>
          <w:i w:val="false"/>
          <w:color w:val="000000"/>
          <w:sz w:val="28"/>
        </w:rPr>
        <w:t>
   тернатқа, балалар
</w:t>
      </w:r>
      <w:r>
        <w:br/>
      </w:r>
      <w:r>
        <w:rPr>
          <w:rFonts w:ascii="Times New Roman"/>
          <w:b w:val="false"/>
          <w:i w:val="false"/>
          <w:color w:val="000000"/>
          <w:sz w:val="28"/>
        </w:rPr>
        <w:t>
   үйiне) үйлерiндегi
</w:t>
      </w:r>
      <w:r>
        <w:br/>
      </w:r>
      <w:r>
        <w:rPr>
          <w:rFonts w:ascii="Times New Roman"/>
          <w:b w:val="false"/>
          <w:i w:val="false"/>
          <w:color w:val="000000"/>
          <w:sz w:val="28"/>
        </w:rPr>
        <w:t>
   педагог қызметкер.
</w:t>
      </w:r>
      <w:r>
        <w:br/>
      </w:r>
      <w:r>
        <w:rPr>
          <w:rFonts w:ascii="Times New Roman"/>
          <w:b w:val="false"/>
          <w:i w:val="false"/>
          <w:color w:val="000000"/>
          <w:sz w:val="28"/>
        </w:rPr>
        <w:t>
   лерге
</w:t>
      </w:r>
    </w:p>
    <w:p>
      <w:pPr>
        <w:spacing w:after="0"/>
        <w:ind w:left="0"/>
        <w:jc w:val="both"/>
      </w:pPr>
      <w:r>
        <w:rPr>
          <w:rFonts w:ascii="Times New Roman"/>
          <w:b w:val="false"/>
          <w:i w:val="false"/>
          <w:color w:val="000000"/>
          <w:sz w:val="28"/>
        </w:rPr>
        <w:t>
7) Компьютер техникасы.               БЛЖ-дан
</w:t>
      </w:r>
      <w:r>
        <w:br/>
      </w:r>
      <w:r>
        <w:rPr>
          <w:rFonts w:ascii="Times New Roman"/>
          <w:b w:val="false"/>
          <w:i w:val="false"/>
          <w:color w:val="000000"/>
          <w:sz w:val="28"/>
        </w:rPr>
        <w:t>
   на қызмет көрсету                  3,5%
</w:t>
      </w:r>
      <w:r>
        <w:br/>
      </w:r>
      <w:r>
        <w:rPr>
          <w:rFonts w:ascii="Times New Roman"/>
          <w:b w:val="false"/>
          <w:i w:val="false"/>
          <w:color w:val="000000"/>
          <w:sz w:val="28"/>
        </w:rPr>
        <w:t>
   жөнiндегi маман                    аспайды
</w:t>
      </w:r>
      <w:r>
        <w:br/>
      </w:r>
      <w:r>
        <w:rPr>
          <w:rFonts w:ascii="Times New Roman"/>
          <w:b w:val="false"/>
          <w:i w:val="false"/>
          <w:color w:val="000000"/>
          <w:sz w:val="28"/>
        </w:rPr>
        <w:t>
   лауазымы көзделме.
</w:t>
      </w:r>
      <w:r>
        <w:br/>
      </w:r>
      <w:r>
        <w:rPr>
          <w:rFonts w:ascii="Times New Roman"/>
          <w:b w:val="false"/>
          <w:i w:val="false"/>
          <w:color w:val="000000"/>
          <w:sz w:val="28"/>
        </w:rPr>
        <w:t>
   ген бiлiм беру
</w:t>
      </w:r>
      <w:r>
        <w:br/>
      </w:r>
      <w:r>
        <w:rPr>
          <w:rFonts w:ascii="Times New Roman"/>
          <w:b w:val="false"/>
          <w:i w:val="false"/>
          <w:color w:val="000000"/>
          <w:sz w:val="28"/>
        </w:rPr>
        <w:t>
   ұйымдарында компью.
</w:t>
      </w:r>
      <w:r>
        <w:br/>
      </w:r>
      <w:r>
        <w:rPr>
          <w:rFonts w:ascii="Times New Roman"/>
          <w:b w:val="false"/>
          <w:i w:val="false"/>
          <w:color w:val="000000"/>
          <w:sz w:val="28"/>
        </w:rPr>
        <w:t>
   тер техникасына
</w:t>
      </w:r>
      <w:r>
        <w:br/>
      </w:r>
      <w:r>
        <w:rPr>
          <w:rFonts w:ascii="Times New Roman"/>
          <w:b w:val="false"/>
          <w:i w:val="false"/>
          <w:color w:val="000000"/>
          <w:sz w:val="28"/>
        </w:rPr>
        <w:t>
   қызмет көрсету
</w:t>
      </w:r>
      <w:r>
        <w:br/>
      </w:r>
      <w:r>
        <w:rPr>
          <w:rFonts w:ascii="Times New Roman"/>
          <w:b w:val="false"/>
          <w:i w:val="false"/>
          <w:color w:val="000000"/>
          <w:sz w:val="28"/>
        </w:rPr>
        <w:t>
   міндеті жүктелген
</w:t>
      </w:r>
      <w:r>
        <w:br/>
      </w:r>
      <w:r>
        <w:rPr>
          <w:rFonts w:ascii="Times New Roman"/>
          <w:b w:val="false"/>
          <w:i w:val="false"/>
          <w:color w:val="000000"/>
          <w:sz w:val="28"/>
        </w:rPr>
        <w:t>
   мұғалімдерге, оқыту.
</w:t>
      </w:r>
      <w:r>
        <w:br/>
      </w:r>
      <w:r>
        <w:rPr>
          <w:rFonts w:ascii="Times New Roman"/>
          <w:b w:val="false"/>
          <w:i w:val="false"/>
          <w:color w:val="000000"/>
          <w:sz w:val="28"/>
        </w:rPr>
        <w:t>
   шыларға немесе басқа
</w:t>
      </w:r>
      <w:r>
        <w:br/>
      </w:r>
      <w:r>
        <w:rPr>
          <w:rFonts w:ascii="Times New Roman"/>
          <w:b w:val="false"/>
          <w:i w:val="false"/>
          <w:color w:val="000000"/>
          <w:sz w:val="28"/>
        </w:rPr>
        <w:t>
   қызметкерлерге -
</w:t>
      </w:r>
      <w:r>
        <w:br/>
      </w:r>
      <w:r>
        <w:rPr>
          <w:rFonts w:ascii="Times New Roman"/>
          <w:b w:val="false"/>
          <w:i w:val="false"/>
          <w:color w:val="000000"/>
          <w:sz w:val="28"/>
        </w:rPr>
        <w:t>
   жұмыс iстейтiн әрбiр
</w:t>
      </w:r>
      <w:r>
        <w:br/>
      </w:r>
      <w:r>
        <w:rPr>
          <w:rFonts w:ascii="Times New Roman"/>
          <w:b w:val="false"/>
          <w:i w:val="false"/>
          <w:color w:val="000000"/>
          <w:sz w:val="28"/>
        </w:rPr>
        <w:t>
   компьютер үшiн
</w:t>
      </w:r>
    </w:p>
    <w:p>
      <w:pPr>
        <w:spacing w:after="0"/>
        <w:ind w:left="0"/>
        <w:jc w:val="both"/>
      </w:pPr>
      <w:r>
        <w:rPr>
          <w:rFonts w:ascii="Times New Roman"/>
          <w:b w:val="false"/>
          <w:i w:val="false"/>
          <w:color w:val="000000"/>
          <w:sz w:val="28"/>
        </w:rPr>
        <w:t>
8) Оқытушыларға,                      БЛЖ-дан
</w:t>
      </w:r>
      <w:r>
        <w:br/>
      </w:r>
      <w:r>
        <w:rPr>
          <w:rFonts w:ascii="Times New Roman"/>
          <w:b w:val="false"/>
          <w:i w:val="false"/>
          <w:color w:val="000000"/>
          <w:sz w:val="28"/>
        </w:rPr>
        <w:t>
   өндiрiстiк оқыту                   25%
</w:t>
      </w:r>
      <w:r>
        <w:br/>
      </w:r>
      <w:r>
        <w:rPr>
          <w:rFonts w:ascii="Times New Roman"/>
          <w:b w:val="false"/>
          <w:i w:val="false"/>
          <w:color w:val="000000"/>
          <w:sz w:val="28"/>
        </w:rPr>
        <w:t>
   шеберлерiне және                   аспайды
</w:t>
      </w:r>
      <w:r>
        <w:br/>
      </w:r>
      <w:r>
        <w:rPr>
          <w:rFonts w:ascii="Times New Roman"/>
          <w:b w:val="false"/>
          <w:i w:val="false"/>
          <w:color w:val="000000"/>
          <w:sz w:val="28"/>
        </w:rPr>
        <w:t>
   оқытушылық жұмыс
</w:t>
      </w:r>
      <w:r>
        <w:br/>
      </w:r>
      <w:r>
        <w:rPr>
          <w:rFonts w:ascii="Times New Roman"/>
          <w:b w:val="false"/>
          <w:i w:val="false"/>
          <w:color w:val="000000"/>
          <w:sz w:val="28"/>
        </w:rPr>
        <w:t>
   жүргiзушi басқа да
</w:t>
      </w:r>
      <w:r>
        <w:br/>
      </w:r>
      <w:r>
        <w:rPr>
          <w:rFonts w:ascii="Times New Roman"/>
          <w:b w:val="false"/>
          <w:i w:val="false"/>
          <w:color w:val="000000"/>
          <w:sz w:val="28"/>
        </w:rPr>
        <w:t>
   қызметкерлерге
</w:t>
      </w:r>
      <w:r>
        <w:br/>
      </w:r>
      <w:r>
        <w:rPr>
          <w:rFonts w:ascii="Times New Roman"/>
          <w:b w:val="false"/>
          <w:i w:val="false"/>
          <w:color w:val="000000"/>
          <w:sz w:val="28"/>
        </w:rPr>
        <w:t>
   әдiстемелiк циклдық
</w:t>
      </w:r>
      <w:r>
        <w:br/>
      </w:r>
      <w:r>
        <w:rPr>
          <w:rFonts w:ascii="Times New Roman"/>
          <w:b w:val="false"/>
          <w:i w:val="false"/>
          <w:color w:val="000000"/>
          <w:sz w:val="28"/>
        </w:rPr>
        <w:t>
   және пәндiк
</w:t>
      </w:r>
      <w:r>
        <w:br/>
      </w:r>
      <w:r>
        <w:rPr>
          <w:rFonts w:ascii="Times New Roman"/>
          <w:b w:val="false"/>
          <w:i w:val="false"/>
          <w:color w:val="000000"/>
          <w:sz w:val="28"/>
        </w:rPr>
        <w:t>
   комиссияларға басшы.
</w:t>
      </w:r>
      <w:r>
        <w:br/>
      </w:r>
      <w:r>
        <w:rPr>
          <w:rFonts w:ascii="Times New Roman"/>
          <w:b w:val="false"/>
          <w:i w:val="false"/>
          <w:color w:val="000000"/>
          <w:sz w:val="28"/>
        </w:rPr>
        <w:t>
   лық еткенi үшін
</w:t>
      </w:r>
    </w:p>
    <w:p>
      <w:pPr>
        <w:spacing w:after="0"/>
        <w:ind w:left="0"/>
        <w:jc w:val="both"/>
      </w:pPr>
      <w:r>
        <w:rPr>
          <w:rFonts w:ascii="Times New Roman"/>
          <w:b w:val="false"/>
          <w:i w:val="false"/>
          <w:color w:val="000000"/>
          <w:sz w:val="28"/>
        </w:rPr>
        <w:t>
9) Мектептердің дирек.                 БЛЖ-дан
</w:t>
      </w:r>
      <w:r>
        <w:br/>
      </w:r>
      <w:r>
        <w:rPr>
          <w:rFonts w:ascii="Times New Roman"/>
          <w:b w:val="false"/>
          <w:i w:val="false"/>
          <w:color w:val="000000"/>
          <w:sz w:val="28"/>
        </w:rPr>
        <w:t>
   торларына немесе                    20%
</w:t>
      </w:r>
      <w:r>
        <w:br/>
      </w:r>
      <w:r>
        <w:rPr>
          <w:rFonts w:ascii="Times New Roman"/>
          <w:b w:val="false"/>
          <w:i w:val="false"/>
          <w:color w:val="000000"/>
          <w:sz w:val="28"/>
        </w:rPr>
        <w:t>
   директордың ұзар.
</w:t>
      </w:r>
      <w:r>
        <w:br/>
      </w:r>
      <w:r>
        <w:rPr>
          <w:rFonts w:ascii="Times New Roman"/>
          <w:b w:val="false"/>
          <w:i w:val="false"/>
          <w:color w:val="000000"/>
          <w:sz w:val="28"/>
        </w:rPr>
        <w:t>
   тылған жұмыс күніне
</w:t>
      </w:r>
      <w:r>
        <w:br/>
      </w:r>
      <w:r>
        <w:rPr>
          <w:rFonts w:ascii="Times New Roman"/>
          <w:b w:val="false"/>
          <w:i w:val="false"/>
          <w:color w:val="000000"/>
          <w:sz w:val="28"/>
        </w:rPr>
        <w:t>
   басшылық жасау
</w:t>
      </w:r>
      <w:r>
        <w:br/>
      </w:r>
      <w:r>
        <w:rPr>
          <w:rFonts w:ascii="Times New Roman"/>
          <w:b w:val="false"/>
          <w:i w:val="false"/>
          <w:color w:val="000000"/>
          <w:sz w:val="28"/>
        </w:rPr>
        <w:t>
   жүктелген орынба.
</w:t>
      </w:r>
      <w:r>
        <w:br/>
      </w:r>
      <w:r>
        <w:rPr>
          <w:rFonts w:ascii="Times New Roman"/>
          <w:b w:val="false"/>
          <w:i w:val="false"/>
          <w:color w:val="000000"/>
          <w:sz w:val="28"/>
        </w:rPr>
        <w:t>
   сарына
</w:t>
      </w:r>
    </w:p>
    <w:p>
      <w:pPr>
        <w:spacing w:after="0"/>
        <w:ind w:left="0"/>
        <w:jc w:val="both"/>
      </w:pPr>
      <w:r>
        <w:rPr>
          <w:rFonts w:ascii="Times New Roman"/>
          <w:b w:val="false"/>
          <w:i w:val="false"/>
          <w:color w:val="000000"/>
          <w:sz w:val="28"/>
        </w:rPr>
        <w:t>
10) Интернат ұйымдары.                БЛЖ-дан
</w:t>
      </w:r>
      <w:r>
        <w:br/>
      </w:r>
      <w:r>
        <w:rPr>
          <w:rFonts w:ascii="Times New Roman"/>
          <w:b w:val="false"/>
          <w:i w:val="false"/>
          <w:color w:val="000000"/>
          <w:sz w:val="28"/>
        </w:rPr>
        <w:t>
   ның, интернат-үйле.                25%
</w:t>
      </w:r>
      <w:r>
        <w:br/>
      </w:r>
      <w:r>
        <w:rPr>
          <w:rFonts w:ascii="Times New Roman"/>
          <w:b w:val="false"/>
          <w:i w:val="false"/>
          <w:color w:val="000000"/>
          <w:sz w:val="28"/>
        </w:rPr>
        <w:t>
   рiнiң, жетiм бала.                 аспайды
</w:t>
      </w:r>
      <w:r>
        <w:br/>
      </w:r>
      <w:r>
        <w:rPr>
          <w:rFonts w:ascii="Times New Roman"/>
          <w:b w:val="false"/>
          <w:i w:val="false"/>
          <w:color w:val="000000"/>
          <w:sz w:val="28"/>
        </w:rPr>
        <w:t>
   лар мен ата-анасы.
</w:t>
      </w:r>
      <w:r>
        <w:br/>
      </w:r>
      <w:r>
        <w:rPr>
          <w:rFonts w:ascii="Times New Roman"/>
          <w:b w:val="false"/>
          <w:i w:val="false"/>
          <w:color w:val="000000"/>
          <w:sz w:val="28"/>
        </w:rPr>
        <w:t>
   ның қамқорлығынсыз
</w:t>
      </w:r>
      <w:r>
        <w:br/>
      </w:r>
      <w:r>
        <w:rPr>
          <w:rFonts w:ascii="Times New Roman"/>
          <w:b w:val="false"/>
          <w:i w:val="false"/>
          <w:color w:val="000000"/>
          <w:sz w:val="28"/>
        </w:rPr>
        <w:t>
   қалған балаларға
</w:t>
      </w:r>
      <w:r>
        <w:br/>
      </w:r>
      <w:r>
        <w:rPr>
          <w:rFonts w:ascii="Times New Roman"/>
          <w:b w:val="false"/>
          <w:i w:val="false"/>
          <w:color w:val="000000"/>
          <w:sz w:val="28"/>
        </w:rPr>
        <w:t>
   арналған ұйымдар.
</w:t>
      </w:r>
      <w:r>
        <w:br/>
      </w:r>
      <w:r>
        <w:rPr>
          <w:rFonts w:ascii="Times New Roman"/>
          <w:b w:val="false"/>
          <w:i w:val="false"/>
          <w:color w:val="000000"/>
          <w:sz w:val="28"/>
        </w:rPr>
        <w:t>
   дың, кәмелетке
</w:t>
      </w:r>
      <w:r>
        <w:br/>
      </w:r>
      <w:r>
        <w:rPr>
          <w:rFonts w:ascii="Times New Roman"/>
          <w:b w:val="false"/>
          <w:i w:val="false"/>
          <w:color w:val="000000"/>
          <w:sz w:val="28"/>
        </w:rPr>
        <w:t>
   толмағандарды
</w:t>
      </w:r>
      <w:r>
        <w:br/>
      </w:r>
      <w:r>
        <w:rPr>
          <w:rFonts w:ascii="Times New Roman"/>
          <w:b w:val="false"/>
          <w:i w:val="false"/>
          <w:color w:val="000000"/>
          <w:sz w:val="28"/>
        </w:rPr>
        <w:t>
   уақытша оқшаулау,
</w:t>
      </w:r>
      <w:r>
        <w:br/>
      </w:r>
      <w:r>
        <w:rPr>
          <w:rFonts w:ascii="Times New Roman"/>
          <w:b w:val="false"/>
          <w:i w:val="false"/>
          <w:color w:val="000000"/>
          <w:sz w:val="28"/>
        </w:rPr>
        <w:t>
   бейiмдеу және
</w:t>
      </w:r>
      <w:r>
        <w:br/>
      </w:r>
      <w:r>
        <w:rPr>
          <w:rFonts w:ascii="Times New Roman"/>
          <w:b w:val="false"/>
          <w:i w:val="false"/>
          <w:color w:val="000000"/>
          <w:sz w:val="28"/>
        </w:rPr>
        <w:t>
   оңалту орталықтары
</w:t>
      </w:r>
      <w:r>
        <w:br/>
      </w:r>
      <w:r>
        <w:rPr>
          <w:rFonts w:ascii="Times New Roman"/>
          <w:b w:val="false"/>
          <w:i w:val="false"/>
          <w:color w:val="000000"/>
          <w:sz w:val="28"/>
        </w:rPr>
        <w:t>
   мен тәрбие колония.
</w:t>
      </w:r>
      <w:r>
        <w:br/>
      </w:r>
      <w:r>
        <w:rPr>
          <w:rFonts w:ascii="Times New Roman"/>
          <w:b w:val="false"/>
          <w:i w:val="false"/>
          <w:color w:val="000000"/>
          <w:sz w:val="28"/>
        </w:rPr>
        <w:t>
   ларының, арнаулы
</w:t>
      </w:r>
      <w:r>
        <w:br/>
      </w:r>
      <w:r>
        <w:rPr>
          <w:rFonts w:ascii="Times New Roman"/>
          <w:b w:val="false"/>
          <w:i w:val="false"/>
          <w:color w:val="000000"/>
          <w:sz w:val="28"/>
        </w:rPr>
        <w:t>
   кәсiптiк мектептердiң
</w:t>
      </w:r>
      <w:r>
        <w:br/>
      </w:r>
      <w:r>
        <w:rPr>
          <w:rFonts w:ascii="Times New Roman"/>
          <w:b w:val="false"/>
          <w:i w:val="false"/>
          <w:color w:val="000000"/>
          <w:sz w:val="28"/>
        </w:rPr>
        <w:t>
   және басқа да
</w:t>
      </w:r>
      <w:r>
        <w:br/>
      </w:r>
      <w:r>
        <w:rPr>
          <w:rFonts w:ascii="Times New Roman"/>
          <w:b w:val="false"/>
          <w:i w:val="false"/>
          <w:color w:val="000000"/>
          <w:sz w:val="28"/>
        </w:rPr>
        <w:t>
   ерекше тәрбие
</w:t>
      </w:r>
      <w:r>
        <w:br/>
      </w:r>
      <w:r>
        <w:rPr>
          <w:rFonts w:ascii="Times New Roman"/>
          <w:b w:val="false"/>
          <w:i w:val="false"/>
          <w:color w:val="000000"/>
          <w:sz w:val="28"/>
        </w:rPr>
        <w:t>
   жағдайларына мұқтаж
</w:t>
      </w:r>
      <w:r>
        <w:br/>
      </w:r>
      <w:r>
        <w:rPr>
          <w:rFonts w:ascii="Times New Roman"/>
          <w:b w:val="false"/>
          <w:i w:val="false"/>
          <w:color w:val="000000"/>
          <w:sz w:val="28"/>
        </w:rPr>
        <w:t>
   мiнез-құлқы
</w:t>
      </w:r>
      <w:r>
        <w:br/>
      </w:r>
      <w:r>
        <w:rPr>
          <w:rFonts w:ascii="Times New Roman"/>
          <w:b w:val="false"/>
          <w:i w:val="false"/>
          <w:color w:val="000000"/>
          <w:sz w:val="28"/>
        </w:rPr>
        <w:t>
   девиантты балалар
</w:t>
      </w:r>
      <w:r>
        <w:br/>
      </w:r>
      <w:r>
        <w:rPr>
          <w:rFonts w:ascii="Times New Roman"/>
          <w:b w:val="false"/>
          <w:i w:val="false"/>
          <w:color w:val="000000"/>
          <w:sz w:val="28"/>
        </w:rPr>
        <w:t>
   мен жасөспiрімдерге
</w:t>
      </w:r>
      <w:r>
        <w:br/>
      </w:r>
      <w:r>
        <w:rPr>
          <w:rFonts w:ascii="Times New Roman"/>
          <w:b w:val="false"/>
          <w:i w:val="false"/>
          <w:color w:val="000000"/>
          <w:sz w:val="28"/>
        </w:rPr>
        <w:t>
   арналған ұйымдардың
</w:t>
      </w:r>
      <w:r>
        <w:br/>
      </w:r>
      <w:r>
        <w:rPr>
          <w:rFonts w:ascii="Times New Roman"/>
          <w:b w:val="false"/>
          <w:i w:val="false"/>
          <w:color w:val="000000"/>
          <w:sz w:val="28"/>
        </w:rPr>
        <w:t>
   аға тәрбиешілерiне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Еңбектің                "Білім туралы"
</w:t>
      </w:r>
      <w:r>
        <w:br/>
      </w:r>
      <w:r>
        <w:rPr>
          <w:rFonts w:ascii="Times New Roman"/>
          <w:b w:val="false"/>
          <w:i w:val="false"/>
          <w:color w:val="000000"/>
          <w:sz w:val="28"/>
        </w:rPr>
        <w:t>
                        ерекше                  Қазақстан Республи.
</w:t>
      </w:r>
      <w:r>
        <w:br/>
      </w:r>
      <w:r>
        <w:rPr>
          <w:rFonts w:ascii="Times New Roman"/>
          <w:b w:val="false"/>
          <w:i w:val="false"/>
          <w:color w:val="000000"/>
          <w:sz w:val="28"/>
        </w:rPr>
        <w:t>
                        жағдайлары              касының 1999 жылғы
</w:t>
      </w:r>
      <w:r>
        <w:br/>
      </w:r>
      <w:r>
        <w:rPr>
          <w:rFonts w:ascii="Times New Roman"/>
          <w:b w:val="false"/>
          <w:i w:val="false"/>
          <w:color w:val="000000"/>
          <w:sz w:val="28"/>
        </w:rPr>
        <w:t>
                        үшін                    7 маусымдағы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Заңына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қосымша ақы             сәйкес
</w:t>
      </w:r>
    </w:p>
    <w:p>
      <w:pPr>
        <w:spacing w:after="0"/>
        <w:ind w:left="0"/>
        <w:jc w:val="both"/>
      </w:pPr>
      <w:r>
        <w:rPr>
          <w:rFonts w:ascii="Times New Roman"/>
          <w:b w:val="false"/>
          <w:i w:val="false"/>
          <w:color w:val="000000"/>
          <w:sz w:val="28"/>
        </w:rPr>
        <w:t>
1) Әскери мектеп-ин.                  БЛЖ-дан
</w:t>
      </w:r>
      <w:r>
        <w:br/>
      </w:r>
      <w:r>
        <w:rPr>
          <w:rFonts w:ascii="Times New Roman"/>
          <w:b w:val="false"/>
          <w:i w:val="false"/>
          <w:color w:val="000000"/>
          <w:sz w:val="28"/>
        </w:rPr>
        <w:t>
   тернаттардың                       25%
</w:t>
      </w:r>
      <w:r>
        <w:br/>
      </w:r>
      <w:r>
        <w:rPr>
          <w:rFonts w:ascii="Times New Roman"/>
          <w:b w:val="false"/>
          <w:i w:val="false"/>
          <w:color w:val="000000"/>
          <w:sz w:val="28"/>
        </w:rPr>
        <w:t>
   педагог қызметкер.
</w:t>
      </w:r>
      <w:r>
        <w:br/>
      </w:r>
      <w:r>
        <w:rPr>
          <w:rFonts w:ascii="Times New Roman"/>
          <w:b w:val="false"/>
          <w:i w:val="false"/>
          <w:color w:val="000000"/>
          <w:sz w:val="28"/>
        </w:rPr>
        <w:t>
   лерiне
</w:t>
      </w:r>
    </w:p>
    <w:p>
      <w:pPr>
        <w:spacing w:after="0"/>
        <w:ind w:left="0"/>
        <w:jc w:val="both"/>
      </w:pPr>
      <w:r>
        <w:rPr>
          <w:rFonts w:ascii="Times New Roman"/>
          <w:b w:val="false"/>
          <w:i w:val="false"/>
          <w:color w:val="000000"/>
          <w:sz w:val="28"/>
        </w:rPr>
        <w:t>
2) Құрамында кемiнде                  БЛЖ-дан
</w:t>
      </w:r>
      <w:r>
        <w:br/>
      </w:r>
      <w:r>
        <w:rPr>
          <w:rFonts w:ascii="Times New Roman"/>
          <w:b w:val="false"/>
          <w:i w:val="false"/>
          <w:color w:val="000000"/>
          <w:sz w:val="28"/>
        </w:rPr>
        <w:t>
   екi арнайы тобы                    30%
</w:t>
      </w:r>
      <w:r>
        <w:br/>
      </w:r>
      <w:r>
        <w:rPr>
          <w:rFonts w:ascii="Times New Roman"/>
          <w:b w:val="false"/>
          <w:i w:val="false"/>
          <w:color w:val="000000"/>
          <w:sz w:val="28"/>
        </w:rPr>
        <w:t>
   (сыныбы) бар жалпы                 аспайды
</w:t>
      </w:r>
      <w:r>
        <w:br/>
      </w:r>
      <w:r>
        <w:rPr>
          <w:rFonts w:ascii="Times New Roman"/>
          <w:b w:val="false"/>
          <w:i w:val="false"/>
          <w:color w:val="000000"/>
          <w:sz w:val="28"/>
        </w:rPr>
        <w:t>
   үлгiдегi оқу-тәрбие
</w:t>
      </w:r>
      <w:r>
        <w:br/>
      </w:r>
      <w:r>
        <w:rPr>
          <w:rFonts w:ascii="Times New Roman"/>
          <w:b w:val="false"/>
          <w:i w:val="false"/>
          <w:color w:val="000000"/>
          <w:sz w:val="28"/>
        </w:rPr>
        <w:t>
   мекeмелерiнің басшы.
</w:t>
      </w:r>
      <w:r>
        <w:br/>
      </w:r>
      <w:r>
        <w:rPr>
          <w:rFonts w:ascii="Times New Roman"/>
          <w:b w:val="false"/>
          <w:i w:val="false"/>
          <w:color w:val="000000"/>
          <w:sz w:val="28"/>
        </w:rPr>
        <w:t>
   ларына қосымша ақы
</w:t>
      </w:r>
      <w:r>
        <w:br/>
      </w:r>
      <w:r>
        <w:rPr>
          <w:rFonts w:ascii="Times New Roman"/>
          <w:b w:val="false"/>
          <w:i w:val="false"/>
          <w:color w:val="000000"/>
          <w:sz w:val="28"/>
        </w:rPr>
        <w:t>
   даму мүмкiндігі
</w:t>
      </w:r>
      <w:r>
        <w:br/>
      </w:r>
      <w:r>
        <w:rPr>
          <w:rFonts w:ascii="Times New Roman"/>
          <w:b w:val="false"/>
          <w:i w:val="false"/>
          <w:color w:val="000000"/>
          <w:sz w:val="28"/>
        </w:rPr>
        <w:t>
   шектеулі, ұзақ
</w:t>
      </w:r>
      <w:r>
        <w:br/>
      </w:r>
      <w:r>
        <w:rPr>
          <w:rFonts w:ascii="Times New Roman"/>
          <w:b w:val="false"/>
          <w:i w:val="false"/>
          <w:color w:val="000000"/>
          <w:sz w:val="28"/>
        </w:rPr>
        <w:t>
   уақыт емдеудi,
</w:t>
      </w:r>
      <w:r>
        <w:br/>
      </w:r>
      <w:r>
        <w:rPr>
          <w:rFonts w:ascii="Times New Roman"/>
          <w:b w:val="false"/>
          <w:i w:val="false"/>
          <w:color w:val="000000"/>
          <w:sz w:val="28"/>
        </w:rPr>
        <w:t>
   тәрбиенің айрықша
</w:t>
      </w:r>
      <w:r>
        <w:br/>
      </w:r>
      <w:r>
        <w:rPr>
          <w:rFonts w:ascii="Times New Roman"/>
          <w:b w:val="false"/>
          <w:i w:val="false"/>
          <w:color w:val="000000"/>
          <w:sz w:val="28"/>
        </w:rPr>
        <w:t>
   жағдайын қажет
</w:t>
      </w:r>
      <w:r>
        <w:br/>
      </w:r>
      <w:r>
        <w:rPr>
          <w:rFonts w:ascii="Times New Roman"/>
          <w:b w:val="false"/>
          <w:i w:val="false"/>
          <w:color w:val="000000"/>
          <w:sz w:val="28"/>
        </w:rPr>
        <w:t>
   ететiн балалармен
</w:t>
      </w:r>
      <w:r>
        <w:br/>
      </w:r>
      <w:r>
        <w:rPr>
          <w:rFonts w:ascii="Times New Roman"/>
          <w:b w:val="false"/>
          <w:i w:val="false"/>
          <w:color w:val="000000"/>
          <w:sz w:val="28"/>
        </w:rPr>
        <w:t>
   және жасөспiрімдер.
</w:t>
      </w:r>
      <w:r>
        <w:br/>
      </w:r>
      <w:r>
        <w:rPr>
          <w:rFonts w:ascii="Times New Roman"/>
          <w:b w:val="false"/>
          <w:i w:val="false"/>
          <w:color w:val="000000"/>
          <w:sz w:val="28"/>
        </w:rPr>
        <w:t>
   мен жұмыс үшiн
</w:t>
      </w:r>
    </w:p>
    <w:p>
      <w:pPr>
        <w:spacing w:after="0"/>
        <w:ind w:left="0"/>
        <w:jc w:val="both"/>
      </w:pPr>
      <w:r>
        <w:rPr>
          <w:rFonts w:ascii="Times New Roman"/>
          <w:b w:val="false"/>
          <w:i w:val="false"/>
          <w:color w:val="000000"/>
          <w:sz w:val="28"/>
        </w:rPr>
        <w:t>
3) Даму және оқу                      БЛЖ-дан   Лауазымдық жалақыға
</w:t>
      </w:r>
      <w:r>
        <w:br/>
      </w:r>
      <w:r>
        <w:rPr>
          <w:rFonts w:ascii="Times New Roman"/>
          <w:b w:val="false"/>
          <w:i w:val="false"/>
          <w:color w:val="000000"/>
          <w:sz w:val="28"/>
        </w:rPr>
        <w:t>
   мүмкiндiктерi шек.                 30%       қосымша ақы жүргі.
</w:t>
      </w:r>
      <w:r>
        <w:br/>
      </w:r>
      <w:r>
        <w:rPr>
          <w:rFonts w:ascii="Times New Roman"/>
          <w:b w:val="false"/>
          <w:i w:val="false"/>
          <w:color w:val="000000"/>
          <w:sz w:val="28"/>
        </w:rPr>
        <w:t>
   теулi, сондай-ақ                   аспайды   зілетін қызметкер.
</w:t>
      </w:r>
      <w:r>
        <w:br/>
      </w:r>
      <w:r>
        <w:rPr>
          <w:rFonts w:ascii="Times New Roman"/>
          <w:b w:val="false"/>
          <w:i w:val="false"/>
          <w:color w:val="000000"/>
          <w:sz w:val="28"/>
        </w:rPr>
        <w:t>
   тәрбиенің айрықша                            лердің тізбесі мен
</w:t>
      </w:r>
      <w:r>
        <w:br/>
      </w:r>
      <w:r>
        <w:rPr>
          <w:rFonts w:ascii="Times New Roman"/>
          <w:b w:val="false"/>
          <w:i w:val="false"/>
          <w:color w:val="000000"/>
          <w:sz w:val="28"/>
        </w:rPr>
        <w:t>
   жағдайын немесе ұзақ                         олардың мөлшерлері
</w:t>
      </w:r>
      <w:r>
        <w:br/>
      </w:r>
      <w:r>
        <w:rPr>
          <w:rFonts w:ascii="Times New Roman"/>
          <w:b w:val="false"/>
          <w:i w:val="false"/>
          <w:color w:val="000000"/>
          <w:sz w:val="28"/>
        </w:rPr>
        <w:t>
   уақыт емдеудi қажет                          оқушылардың (тәрбие
</w:t>
      </w:r>
      <w:r>
        <w:br/>
      </w:r>
      <w:r>
        <w:rPr>
          <w:rFonts w:ascii="Times New Roman"/>
          <w:b w:val="false"/>
          <w:i w:val="false"/>
          <w:color w:val="000000"/>
          <w:sz w:val="28"/>
        </w:rPr>
        <w:t>
   ететiн балалармен                            алушылардың, бала.
</w:t>
      </w:r>
      <w:r>
        <w:br/>
      </w:r>
      <w:r>
        <w:rPr>
          <w:rFonts w:ascii="Times New Roman"/>
          <w:b w:val="false"/>
          <w:i w:val="false"/>
          <w:color w:val="000000"/>
          <w:sz w:val="28"/>
        </w:rPr>
        <w:t>
   және жасөспiрімдер.                          лардың) көрсетілген
</w:t>
      </w:r>
      <w:r>
        <w:br/>
      </w:r>
      <w:r>
        <w:rPr>
          <w:rFonts w:ascii="Times New Roman"/>
          <w:b w:val="false"/>
          <w:i w:val="false"/>
          <w:color w:val="000000"/>
          <w:sz w:val="28"/>
        </w:rPr>
        <w:t>
   мен жұмыс үшiн                               санатымен қарым-
</w:t>
      </w:r>
      <w:r>
        <w:br/>
      </w:r>
      <w:r>
        <w:rPr>
          <w:rFonts w:ascii="Times New Roman"/>
          <w:b w:val="false"/>
          <w:i w:val="false"/>
          <w:color w:val="000000"/>
          <w:sz w:val="28"/>
        </w:rPr>
        <w:t>
                                                қатынаста болу
</w:t>
      </w:r>
      <w:r>
        <w:br/>
      </w:r>
      <w:r>
        <w:rPr>
          <w:rFonts w:ascii="Times New Roman"/>
          <w:b w:val="false"/>
          <w:i w:val="false"/>
          <w:color w:val="000000"/>
          <w:sz w:val="28"/>
        </w:rPr>
        <w:t>
4) Мiнез-құлқында                     БЛЖ-дан   ұзақтығына қарай
</w:t>
      </w:r>
      <w:r>
        <w:br/>
      </w:r>
      <w:r>
        <w:rPr>
          <w:rFonts w:ascii="Times New Roman"/>
          <w:b w:val="false"/>
          <w:i w:val="false"/>
          <w:color w:val="000000"/>
          <w:sz w:val="28"/>
        </w:rPr>
        <w:t>
   ауытқуы бар балалар                30%       анықталады
</w:t>
      </w:r>
      <w:r>
        <w:br/>
      </w:r>
      <w:r>
        <w:rPr>
          <w:rFonts w:ascii="Times New Roman"/>
          <w:b w:val="false"/>
          <w:i w:val="false"/>
          <w:color w:val="000000"/>
          <w:sz w:val="28"/>
        </w:rPr>
        <w:t>
   мен жасөспiрімдерге                аспайды
</w:t>
      </w:r>
      <w:r>
        <w:br/>
      </w:r>
      <w:r>
        <w:rPr>
          <w:rFonts w:ascii="Times New Roman"/>
          <w:b w:val="false"/>
          <w:i w:val="false"/>
          <w:color w:val="000000"/>
          <w:sz w:val="28"/>
        </w:rPr>
        <w:t>
   арналған уақытша
</w:t>
      </w:r>
      <w:r>
        <w:br/>
      </w:r>
      <w:r>
        <w:rPr>
          <w:rFonts w:ascii="Times New Roman"/>
          <w:b w:val="false"/>
          <w:i w:val="false"/>
          <w:color w:val="000000"/>
          <w:sz w:val="28"/>
        </w:rPr>
        <w:t>
   оқшаулау, бейiмдеу
</w:t>
      </w:r>
      <w:r>
        <w:br/>
      </w:r>
      <w:r>
        <w:rPr>
          <w:rFonts w:ascii="Times New Roman"/>
          <w:b w:val="false"/>
          <w:i w:val="false"/>
          <w:color w:val="000000"/>
          <w:sz w:val="28"/>
        </w:rPr>
        <w:t>
   және оңалту орталық.
</w:t>
      </w:r>
      <w:r>
        <w:br/>
      </w:r>
      <w:r>
        <w:rPr>
          <w:rFonts w:ascii="Times New Roman"/>
          <w:b w:val="false"/>
          <w:i w:val="false"/>
          <w:color w:val="000000"/>
          <w:sz w:val="28"/>
        </w:rPr>
        <w:t>
   тарындағы және
</w:t>
      </w:r>
      <w:r>
        <w:br/>
      </w:r>
      <w:r>
        <w:rPr>
          <w:rFonts w:ascii="Times New Roman"/>
          <w:b w:val="false"/>
          <w:i w:val="false"/>
          <w:color w:val="000000"/>
          <w:sz w:val="28"/>
        </w:rPr>
        <w:t>
   еңбекпен түзеу
</w:t>
      </w:r>
      <w:r>
        <w:br/>
      </w:r>
      <w:r>
        <w:rPr>
          <w:rFonts w:ascii="Times New Roman"/>
          <w:b w:val="false"/>
          <w:i w:val="false"/>
          <w:color w:val="000000"/>
          <w:sz w:val="28"/>
        </w:rPr>
        <w:t>
   колонияларындағы,
</w:t>
      </w:r>
      <w:r>
        <w:br/>
      </w:r>
      <w:r>
        <w:rPr>
          <w:rFonts w:ascii="Times New Roman"/>
          <w:b w:val="false"/>
          <w:i w:val="false"/>
          <w:color w:val="000000"/>
          <w:sz w:val="28"/>
        </w:rPr>
        <w:t>
   кәсiптiк мектептер.
</w:t>
      </w:r>
      <w:r>
        <w:br/>
      </w:r>
      <w:r>
        <w:rPr>
          <w:rFonts w:ascii="Times New Roman"/>
          <w:b w:val="false"/>
          <w:i w:val="false"/>
          <w:color w:val="000000"/>
          <w:sz w:val="28"/>
        </w:rPr>
        <w:t>
   де, кешкi (ауысым.
</w:t>
      </w:r>
      <w:r>
        <w:br/>
      </w:r>
      <w:r>
        <w:rPr>
          <w:rFonts w:ascii="Times New Roman"/>
          <w:b w:val="false"/>
          <w:i w:val="false"/>
          <w:color w:val="000000"/>
          <w:sz w:val="28"/>
        </w:rPr>
        <w:t>
   дық) жалпы орта
</w:t>
      </w:r>
      <w:r>
        <w:br/>
      </w:r>
      <w:r>
        <w:rPr>
          <w:rFonts w:ascii="Times New Roman"/>
          <w:b w:val="false"/>
          <w:i w:val="false"/>
          <w:color w:val="000000"/>
          <w:sz w:val="28"/>
        </w:rPr>
        <w:t>
   бiлiм беру мектеп.
</w:t>
      </w:r>
      <w:r>
        <w:br/>
      </w:r>
      <w:r>
        <w:rPr>
          <w:rFonts w:ascii="Times New Roman"/>
          <w:b w:val="false"/>
          <w:i w:val="false"/>
          <w:color w:val="000000"/>
          <w:sz w:val="28"/>
        </w:rPr>
        <w:t>
   терiнде және еңбек.
</w:t>
      </w:r>
      <w:r>
        <w:br/>
      </w:r>
      <w:r>
        <w:rPr>
          <w:rFonts w:ascii="Times New Roman"/>
          <w:b w:val="false"/>
          <w:i w:val="false"/>
          <w:color w:val="000000"/>
          <w:sz w:val="28"/>
        </w:rPr>
        <w:t>
   пен түзеу ұйымдары.
</w:t>
      </w:r>
      <w:r>
        <w:br/>
      </w:r>
      <w:r>
        <w:rPr>
          <w:rFonts w:ascii="Times New Roman"/>
          <w:b w:val="false"/>
          <w:i w:val="false"/>
          <w:color w:val="000000"/>
          <w:sz w:val="28"/>
        </w:rPr>
        <w:t>
   ның және еңбекпен
</w:t>
      </w:r>
      <w:r>
        <w:br/>
      </w:r>
      <w:r>
        <w:rPr>
          <w:rFonts w:ascii="Times New Roman"/>
          <w:b w:val="false"/>
          <w:i w:val="false"/>
          <w:color w:val="000000"/>
          <w:sz w:val="28"/>
        </w:rPr>
        <w:t>
   тәрбиелеу колония.
</w:t>
      </w:r>
      <w:r>
        <w:br/>
      </w:r>
      <w:r>
        <w:rPr>
          <w:rFonts w:ascii="Times New Roman"/>
          <w:b w:val="false"/>
          <w:i w:val="false"/>
          <w:color w:val="000000"/>
          <w:sz w:val="28"/>
        </w:rPr>
        <w:t>
   ларының жанындағы
</w:t>
      </w:r>
      <w:r>
        <w:br/>
      </w:r>
      <w:r>
        <w:rPr>
          <w:rFonts w:ascii="Times New Roman"/>
          <w:b w:val="false"/>
          <w:i w:val="false"/>
          <w:color w:val="000000"/>
          <w:sz w:val="28"/>
        </w:rPr>
        <w:t>
   оқу-кеңестiк пункт.
</w:t>
      </w:r>
      <w:r>
        <w:br/>
      </w:r>
      <w:r>
        <w:rPr>
          <w:rFonts w:ascii="Times New Roman"/>
          <w:b w:val="false"/>
          <w:i w:val="false"/>
          <w:color w:val="000000"/>
          <w:sz w:val="28"/>
        </w:rPr>
        <w:t>
   тердегi жұмыс үшiн
</w:t>
      </w:r>
    </w:p>
    <w:p>
      <w:pPr>
        <w:spacing w:after="0"/>
        <w:ind w:left="0"/>
        <w:jc w:val="both"/>
      </w:pPr>
      <w:r>
        <w:rPr>
          <w:rFonts w:ascii="Times New Roman"/>
          <w:b w:val="false"/>
          <w:i w:val="false"/>
          <w:color w:val="000000"/>
          <w:sz w:val="28"/>
        </w:rPr>
        <w:t>
5) Жабық үлгідегi                     БЛЖ-дан
</w:t>
      </w:r>
      <w:r>
        <w:br/>
      </w:r>
      <w:r>
        <w:rPr>
          <w:rFonts w:ascii="Times New Roman"/>
          <w:b w:val="false"/>
          <w:i w:val="false"/>
          <w:color w:val="000000"/>
          <w:sz w:val="28"/>
        </w:rPr>
        <w:t>
   арнайы оқу-тәрбие                  30%
</w:t>
      </w:r>
      <w:r>
        <w:br/>
      </w:r>
      <w:r>
        <w:rPr>
          <w:rFonts w:ascii="Times New Roman"/>
          <w:b w:val="false"/>
          <w:i w:val="false"/>
          <w:color w:val="000000"/>
          <w:sz w:val="28"/>
        </w:rPr>
        <w:t>
   мекемелеріндегі                    аспайды
</w:t>
      </w:r>
      <w:r>
        <w:br/>
      </w:r>
      <w:r>
        <w:rPr>
          <w:rFonts w:ascii="Times New Roman"/>
          <w:b w:val="false"/>
          <w:i w:val="false"/>
          <w:color w:val="000000"/>
          <w:sz w:val="28"/>
        </w:rPr>
        <w:t>
   жұмыс үшін
</w:t>
      </w:r>
    </w:p>
    <w:p>
      <w:pPr>
        <w:spacing w:after="0"/>
        <w:ind w:left="0"/>
        <w:jc w:val="both"/>
      </w:pPr>
      <w:r>
        <w:rPr>
          <w:rFonts w:ascii="Times New Roman"/>
          <w:b w:val="false"/>
          <w:i w:val="false"/>
          <w:color w:val="000000"/>
          <w:sz w:val="28"/>
        </w:rPr>
        <w:t>
6) Жетім балалармен,                  БЛЖ-дан   Жетім балаларға,
</w:t>
      </w:r>
      <w:r>
        <w:br/>
      </w:r>
      <w:r>
        <w:rPr>
          <w:rFonts w:ascii="Times New Roman"/>
          <w:b w:val="false"/>
          <w:i w:val="false"/>
          <w:color w:val="000000"/>
          <w:sz w:val="28"/>
        </w:rPr>
        <w:t>
   ата-анасының қамқор.               30%       ата-анасының қамқор.
</w:t>
      </w:r>
      <w:r>
        <w:br/>
      </w:r>
      <w:r>
        <w:rPr>
          <w:rFonts w:ascii="Times New Roman"/>
          <w:b w:val="false"/>
          <w:i w:val="false"/>
          <w:color w:val="000000"/>
          <w:sz w:val="28"/>
        </w:rPr>
        <w:t>
   лығынсыз қалған                              лығынсыз қалған
</w:t>
      </w:r>
      <w:r>
        <w:br/>
      </w:r>
      <w:r>
        <w:rPr>
          <w:rFonts w:ascii="Times New Roman"/>
          <w:b w:val="false"/>
          <w:i w:val="false"/>
          <w:color w:val="000000"/>
          <w:sz w:val="28"/>
        </w:rPr>
        <w:t>
   балалармен жұмыс                             балаларға арналған
</w:t>
      </w:r>
      <w:r>
        <w:br/>
      </w:r>
      <w:r>
        <w:rPr>
          <w:rFonts w:ascii="Times New Roman"/>
          <w:b w:val="false"/>
          <w:i w:val="false"/>
          <w:color w:val="000000"/>
          <w:sz w:val="28"/>
        </w:rPr>
        <w:t>
   үшін                                         балалар үйлерiнде,
</w:t>
      </w:r>
      <w:r>
        <w:br/>
      </w:r>
      <w:r>
        <w:rPr>
          <w:rFonts w:ascii="Times New Roman"/>
          <w:b w:val="false"/>
          <w:i w:val="false"/>
          <w:color w:val="000000"/>
          <w:sz w:val="28"/>
        </w:rPr>
        <w:t>
                                                мектеп-интернатта.
</w:t>
      </w:r>
      <w:r>
        <w:br/>
      </w:r>
      <w:r>
        <w:rPr>
          <w:rFonts w:ascii="Times New Roman"/>
          <w:b w:val="false"/>
          <w:i w:val="false"/>
          <w:color w:val="000000"/>
          <w:sz w:val="28"/>
        </w:rPr>
        <w:t>
                                                рында және денесінде
</w:t>
      </w:r>
      <w:r>
        <w:br/>
      </w:r>
      <w:r>
        <w:rPr>
          <w:rFonts w:ascii="Times New Roman"/>
          <w:b w:val="false"/>
          <w:i w:val="false"/>
          <w:color w:val="000000"/>
          <w:sz w:val="28"/>
        </w:rPr>
        <w:t>
                                                немесе ақыл-ойында
</w:t>
      </w:r>
      <w:r>
        <w:br/>
      </w:r>
      <w:r>
        <w:rPr>
          <w:rFonts w:ascii="Times New Roman"/>
          <w:b w:val="false"/>
          <w:i w:val="false"/>
          <w:color w:val="000000"/>
          <w:sz w:val="28"/>
        </w:rPr>
        <w:t>
                                                кемiстігi бар,
</w:t>
      </w:r>
      <w:r>
        <w:br/>
      </w:r>
      <w:r>
        <w:rPr>
          <w:rFonts w:ascii="Times New Roman"/>
          <w:b w:val="false"/>
          <w:i w:val="false"/>
          <w:color w:val="000000"/>
          <w:sz w:val="28"/>
        </w:rPr>
        <w:t>
                                                ұзақ уақыт емделудi
</w:t>
      </w:r>
      <w:r>
        <w:br/>
      </w:r>
      <w:r>
        <w:rPr>
          <w:rFonts w:ascii="Times New Roman"/>
          <w:b w:val="false"/>
          <w:i w:val="false"/>
          <w:color w:val="000000"/>
          <w:sz w:val="28"/>
        </w:rPr>
        <w:t>
                                                қажет ететiн,
</w:t>
      </w:r>
      <w:r>
        <w:br/>
      </w:r>
      <w:r>
        <w:rPr>
          <w:rFonts w:ascii="Times New Roman"/>
          <w:b w:val="false"/>
          <w:i w:val="false"/>
          <w:color w:val="000000"/>
          <w:sz w:val="28"/>
        </w:rPr>
        <w:t>
                                                психикалық дамуы
</w:t>
      </w:r>
      <w:r>
        <w:br/>
      </w:r>
      <w:r>
        <w:rPr>
          <w:rFonts w:ascii="Times New Roman"/>
          <w:b w:val="false"/>
          <w:i w:val="false"/>
          <w:color w:val="000000"/>
          <w:sz w:val="28"/>
        </w:rPr>
        <w:t>
                                                apттa қалған балалар
</w:t>
      </w:r>
      <w:r>
        <w:br/>
      </w:r>
      <w:r>
        <w:rPr>
          <w:rFonts w:ascii="Times New Roman"/>
          <w:b w:val="false"/>
          <w:i w:val="false"/>
          <w:color w:val="000000"/>
          <w:sz w:val="28"/>
        </w:rPr>
        <w:t>
                                                контингентінің
</w:t>
      </w:r>
      <w:r>
        <w:br/>
      </w:r>
      <w:r>
        <w:rPr>
          <w:rFonts w:ascii="Times New Roman"/>
          <w:b w:val="false"/>
          <w:i w:val="false"/>
          <w:color w:val="000000"/>
          <w:sz w:val="28"/>
        </w:rPr>
        <w:t>
                                                интернат-үйлерiнде,
</w:t>
      </w:r>
      <w:r>
        <w:br/>
      </w:r>
      <w:r>
        <w:rPr>
          <w:rFonts w:ascii="Times New Roman"/>
          <w:b w:val="false"/>
          <w:i w:val="false"/>
          <w:color w:val="000000"/>
          <w:sz w:val="28"/>
        </w:rPr>
        <w:t>
                                                (сыныптарда,
</w:t>
      </w:r>
      <w:r>
        <w:br/>
      </w:r>
      <w:r>
        <w:rPr>
          <w:rFonts w:ascii="Times New Roman"/>
          <w:b w:val="false"/>
          <w:i w:val="false"/>
          <w:color w:val="000000"/>
          <w:sz w:val="28"/>
        </w:rPr>
        <w:t>
                                                топтарда) қосымша
</w:t>
      </w:r>
      <w:r>
        <w:br/>
      </w:r>
      <w:r>
        <w:rPr>
          <w:rFonts w:ascii="Times New Roman"/>
          <w:b w:val="false"/>
          <w:i w:val="false"/>
          <w:color w:val="000000"/>
          <w:sz w:val="28"/>
        </w:rPr>
        <w:t>
                                                ақылар екi негiздеме
</w:t>
      </w:r>
      <w:r>
        <w:br/>
      </w:r>
      <w:r>
        <w:rPr>
          <w:rFonts w:ascii="Times New Roman"/>
          <w:b w:val="false"/>
          <w:i w:val="false"/>
          <w:color w:val="000000"/>
          <w:sz w:val="28"/>
        </w:rPr>
        <w:t>
                                                бойынша белгiленедi
</w:t>
      </w:r>
      <w:r>
        <w:br/>
      </w:r>
      <w:r>
        <w:rPr>
          <w:rFonts w:ascii="Times New Roman"/>
          <w:b w:val="false"/>
          <w:i w:val="false"/>
          <w:color w:val="000000"/>
          <w:sz w:val="28"/>
        </w:rPr>
        <w:t>
                                                (жетiм балалар мен
</w:t>
      </w:r>
      <w:r>
        <w:br/>
      </w:r>
      <w:r>
        <w:rPr>
          <w:rFonts w:ascii="Times New Roman"/>
          <w:b w:val="false"/>
          <w:i w:val="false"/>
          <w:color w:val="000000"/>
          <w:sz w:val="28"/>
        </w:rPr>
        <w:t>
                                                ата-анасының
</w:t>
      </w:r>
      <w:r>
        <w:br/>
      </w:r>
      <w:r>
        <w:rPr>
          <w:rFonts w:ascii="Times New Roman"/>
          <w:b w:val="false"/>
          <w:i w:val="false"/>
          <w:color w:val="000000"/>
          <w:sz w:val="28"/>
        </w:rPr>
        <w:t>
                                                қамқорлығынсыз
</w:t>
      </w:r>
      <w:r>
        <w:br/>
      </w:r>
      <w:r>
        <w:rPr>
          <w:rFonts w:ascii="Times New Roman"/>
          <w:b w:val="false"/>
          <w:i w:val="false"/>
          <w:color w:val="000000"/>
          <w:sz w:val="28"/>
        </w:rPr>
        <w:t>
                                                қалған балалармен
</w:t>
      </w:r>
      <w:r>
        <w:br/>
      </w:r>
      <w:r>
        <w:rPr>
          <w:rFonts w:ascii="Times New Roman"/>
          <w:b w:val="false"/>
          <w:i w:val="false"/>
          <w:color w:val="000000"/>
          <w:sz w:val="28"/>
        </w:rPr>
        <w:t>
                                                жұмысы үшiн және
</w:t>
      </w:r>
      <w:r>
        <w:br/>
      </w:r>
      <w:r>
        <w:rPr>
          <w:rFonts w:ascii="Times New Roman"/>
          <w:b w:val="false"/>
          <w:i w:val="false"/>
          <w:color w:val="000000"/>
          <w:sz w:val="28"/>
        </w:rPr>
        <w:t>
                                                даму, оқу мүмкіндігі
</w:t>
      </w:r>
      <w:r>
        <w:br/>
      </w:r>
      <w:r>
        <w:rPr>
          <w:rFonts w:ascii="Times New Roman"/>
          <w:b w:val="false"/>
          <w:i w:val="false"/>
          <w:color w:val="000000"/>
          <w:sz w:val="28"/>
        </w:rPr>
        <w:t>
                                                шектеулi балалармен
</w:t>
      </w:r>
      <w:r>
        <w:br/>
      </w:r>
      <w:r>
        <w:rPr>
          <w:rFonts w:ascii="Times New Roman"/>
          <w:b w:val="false"/>
          <w:i w:val="false"/>
          <w:color w:val="000000"/>
          <w:sz w:val="28"/>
        </w:rPr>
        <w:t>
                                                жұмысы үшін)
</w:t>
      </w:r>
    </w:p>
    <w:p>
      <w:pPr>
        <w:spacing w:after="0"/>
        <w:ind w:left="0"/>
        <w:jc w:val="both"/>
      </w:pPr>
      <w:r>
        <w:rPr>
          <w:rFonts w:ascii="Times New Roman"/>
          <w:b w:val="false"/>
          <w:i w:val="false"/>
          <w:color w:val="000000"/>
          <w:sz w:val="28"/>
        </w:rPr>
        <w:t>
7) Мектепке дейiнгi                   БЛЖ-дан
</w:t>
      </w:r>
      <w:r>
        <w:br/>
      </w:r>
      <w:r>
        <w:rPr>
          <w:rFonts w:ascii="Times New Roman"/>
          <w:b w:val="false"/>
          <w:i w:val="false"/>
          <w:color w:val="000000"/>
          <w:sz w:val="28"/>
        </w:rPr>
        <w:t>
   балалар мекемелері                 34%
</w:t>
      </w:r>
      <w:r>
        <w:br/>
      </w:r>
      <w:r>
        <w:rPr>
          <w:rFonts w:ascii="Times New Roman"/>
          <w:b w:val="false"/>
          <w:i w:val="false"/>
          <w:color w:val="000000"/>
          <w:sz w:val="28"/>
        </w:rPr>
        <w:t>
   тәрбиешілерiнің
</w:t>
      </w:r>
      <w:r>
        <w:br/>
      </w:r>
      <w:r>
        <w:rPr>
          <w:rFonts w:ascii="Times New Roman"/>
          <w:b w:val="false"/>
          <w:i w:val="false"/>
          <w:color w:val="000000"/>
          <w:sz w:val="28"/>
        </w:rPr>
        <w:t>
   көмекшiлерiне
</w:t>
      </w:r>
      <w:r>
        <w:br/>
      </w:r>
      <w:r>
        <w:rPr>
          <w:rFonts w:ascii="Times New Roman"/>
          <w:b w:val="false"/>
          <w:i w:val="false"/>
          <w:color w:val="000000"/>
          <w:sz w:val="28"/>
        </w:rPr>
        <w:t>
   жұқпасыздандырушы
</w:t>
      </w:r>
      <w:r>
        <w:br/>
      </w:r>
      <w:r>
        <w:rPr>
          <w:rFonts w:ascii="Times New Roman"/>
          <w:b w:val="false"/>
          <w:i w:val="false"/>
          <w:color w:val="000000"/>
          <w:sz w:val="28"/>
        </w:rPr>
        <w:t>
   заттармен жұмыс
</w:t>
      </w:r>
      <w:r>
        <w:br/>
      </w:r>
      <w:r>
        <w:rPr>
          <w:rFonts w:ascii="Times New Roman"/>
          <w:b w:val="false"/>
          <w:i w:val="false"/>
          <w:color w:val="000000"/>
          <w:sz w:val="28"/>
        </w:rPr>
        <w:t>
   істегені үшін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Бейiндік                "Білім туралы"
</w:t>
      </w:r>
      <w:r>
        <w:br/>
      </w:r>
      <w:r>
        <w:rPr>
          <w:rFonts w:ascii="Times New Roman"/>
          <w:b w:val="false"/>
          <w:i w:val="false"/>
          <w:color w:val="000000"/>
          <w:sz w:val="28"/>
        </w:rPr>
        <w:t>
                        бағыттағы               Қазақстан Республи.
</w:t>
      </w:r>
      <w:r>
        <w:br/>
      </w:r>
      <w:r>
        <w:rPr>
          <w:rFonts w:ascii="Times New Roman"/>
          <w:b w:val="false"/>
          <w:i w:val="false"/>
          <w:color w:val="000000"/>
          <w:sz w:val="28"/>
        </w:rPr>
        <w:t>
                        жекелеген               касының 1999 жылғы
</w:t>
      </w:r>
      <w:r>
        <w:br/>
      </w:r>
      <w:r>
        <w:rPr>
          <w:rFonts w:ascii="Times New Roman"/>
          <w:b w:val="false"/>
          <w:i w:val="false"/>
          <w:color w:val="000000"/>
          <w:sz w:val="28"/>
        </w:rPr>
        <w:t>
                        пәндердi                7 маусымдағы Заңына
</w:t>
      </w:r>
      <w:r>
        <w:br/>
      </w:r>
      <w:r>
        <w:rPr>
          <w:rFonts w:ascii="Times New Roman"/>
          <w:b w:val="false"/>
          <w:i w:val="false"/>
          <w:color w:val="000000"/>
          <w:sz w:val="28"/>
        </w:rPr>
        <w:t>
                        тереңдете               сәйкес
</w:t>
      </w:r>
      <w:r>
        <w:br/>
      </w:r>
      <w:r>
        <w:rPr>
          <w:rFonts w:ascii="Times New Roman"/>
          <w:b w:val="false"/>
          <w:i w:val="false"/>
          <w:color w:val="000000"/>
          <w:sz w:val="28"/>
        </w:rPr>
        <w:t>
                        оқытқаны
</w:t>
      </w:r>
      <w:r>
        <w:br/>
      </w:r>
      <w:r>
        <w:rPr>
          <w:rFonts w:ascii="Times New Roman"/>
          <w:b w:val="false"/>
          <w:i w:val="false"/>
          <w:color w:val="000000"/>
          <w:sz w:val="28"/>
        </w:rPr>
        <w:t>
                        үшiн
</w:t>
      </w:r>
      <w:r>
        <w:br/>
      </w:r>
      <w:r>
        <w:rPr>
          <w:rFonts w:ascii="Times New Roman"/>
          <w:b w:val="false"/>
          <w:i w:val="false"/>
          <w:color w:val="000000"/>
          <w:sz w:val="28"/>
        </w:rPr>
        <w:t>
                        қосымша ақы
</w:t>
      </w:r>
    </w:p>
    <w:p>
      <w:pPr>
        <w:spacing w:after="0"/>
        <w:ind w:left="0"/>
        <w:jc w:val="both"/>
      </w:pPr>
      <w:r>
        <w:rPr>
          <w:rFonts w:ascii="Times New Roman"/>
          <w:b w:val="false"/>
          <w:i w:val="false"/>
          <w:color w:val="000000"/>
          <w:sz w:val="28"/>
        </w:rPr>
        <w:t>
1) Дарынды балаларға                  БЛЖ-дан
</w:t>
      </w:r>
      <w:r>
        <w:br/>
      </w:r>
      <w:r>
        <w:rPr>
          <w:rFonts w:ascii="Times New Roman"/>
          <w:b w:val="false"/>
          <w:i w:val="false"/>
          <w:color w:val="000000"/>
          <w:sz w:val="28"/>
        </w:rPr>
        <w:t>
   арналған мектептер                 40%
</w:t>
      </w:r>
      <w:r>
        <w:br/>
      </w:r>
      <w:r>
        <w:rPr>
          <w:rFonts w:ascii="Times New Roman"/>
          <w:b w:val="false"/>
          <w:i w:val="false"/>
          <w:color w:val="000000"/>
          <w:sz w:val="28"/>
        </w:rPr>
        <w:t>
   мен мектеп-интер.
</w:t>
      </w:r>
      <w:r>
        <w:br/>
      </w:r>
      <w:r>
        <w:rPr>
          <w:rFonts w:ascii="Times New Roman"/>
          <w:b w:val="false"/>
          <w:i w:val="false"/>
          <w:color w:val="000000"/>
          <w:sz w:val="28"/>
        </w:rPr>
        <w:t>
   наттардың директор.
</w:t>
      </w:r>
      <w:r>
        <w:br/>
      </w:r>
      <w:r>
        <w:rPr>
          <w:rFonts w:ascii="Times New Roman"/>
          <w:b w:val="false"/>
          <w:i w:val="false"/>
          <w:color w:val="000000"/>
          <w:sz w:val="28"/>
        </w:rPr>
        <w:t>
   лары мен орынбасар.
</w:t>
      </w:r>
      <w:r>
        <w:br/>
      </w:r>
      <w:r>
        <w:rPr>
          <w:rFonts w:ascii="Times New Roman"/>
          <w:b w:val="false"/>
          <w:i w:val="false"/>
          <w:color w:val="000000"/>
          <w:sz w:val="28"/>
        </w:rPr>
        <w:t>
   ларына;
</w:t>
      </w:r>
    </w:p>
    <w:p>
      <w:pPr>
        <w:spacing w:after="0"/>
        <w:ind w:left="0"/>
        <w:jc w:val="both"/>
      </w:pPr>
      <w:r>
        <w:rPr>
          <w:rFonts w:ascii="Times New Roman"/>
          <w:b w:val="false"/>
          <w:i w:val="false"/>
          <w:color w:val="000000"/>
          <w:sz w:val="28"/>
        </w:rPr>
        <w:t>
     бейiндiк бағытта.                БЛЖ-дан
</w:t>
      </w:r>
      <w:r>
        <w:br/>
      </w:r>
      <w:r>
        <w:rPr>
          <w:rFonts w:ascii="Times New Roman"/>
          <w:b w:val="false"/>
          <w:i w:val="false"/>
          <w:color w:val="000000"/>
          <w:sz w:val="28"/>
        </w:rPr>
        <w:t>
   ғы пәндер бойынша                  40%
</w:t>
      </w:r>
      <w:r>
        <w:br/>
      </w:r>
      <w:r>
        <w:rPr>
          <w:rFonts w:ascii="Times New Roman"/>
          <w:b w:val="false"/>
          <w:i w:val="false"/>
          <w:color w:val="000000"/>
          <w:sz w:val="28"/>
        </w:rPr>
        <w:t>
   оқытушыларға
</w:t>
      </w:r>
    </w:p>
    <w:p>
      <w:pPr>
        <w:spacing w:after="0"/>
        <w:ind w:left="0"/>
        <w:jc w:val="both"/>
      </w:pPr>
      <w:r>
        <w:rPr>
          <w:rFonts w:ascii="Times New Roman"/>
          <w:b w:val="false"/>
          <w:i w:val="false"/>
          <w:color w:val="000000"/>
          <w:sz w:val="28"/>
        </w:rPr>
        <w:t>
2) ауылдық жерде                      БЛЖ-дан
</w:t>
      </w:r>
      <w:r>
        <w:br/>
      </w:r>
      <w:r>
        <w:rPr>
          <w:rFonts w:ascii="Times New Roman"/>
          <w:b w:val="false"/>
          <w:i w:val="false"/>
          <w:color w:val="000000"/>
          <w:sz w:val="28"/>
        </w:rPr>
        <w:t>
   қалалық үлгідегi                   25%
</w:t>
      </w:r>
      <w:r>
        <w:br/>
      </w:r>
      <w:r>
        <w:rPr>
          <w:rFonts w:ascii="Times New Roman"/>
          <w:b w:val="false"/>
          <w:i w:val="false"/>
          <w:color w:val="000000"/>
          <w:sz w:val="28"/>
        </w:rPr>
        <w:t>
   кенттерде орналасқан
</w:t>
      </w:r>
      <w:r>
        <w:br/>
      </w:r>
      <w:r>
        <w:rPr>
          <w:rFonts w:ascii="Times New Roman"/>
          <w:b w:val="false"/>
          <w:i w:val="false"/>
          <w:color w:val="000000"/>
          <w:sz w:val="28"/>
        </w:rPr>
        <w:t>
   ұлттық тілдерде жалпы
</w:t>
      </w:r>
      <w:r>
        <w:br/>
      </w:r>
      <w:r>
        <w:rPr>
          <w:rFonts w:ascii="Times New Roman"/>
          <w:b w:val="false"/>
          <w:i w:val="false"/>
          <w:color w:val="000000"/>
          <w:sz w:val="28"/>
        </w:rPr>
        <w:t>
   білім беретiн бар.
</w:t>
      </w:r>
      <w:r>
        <w:br/>
      </w:r>
      <w:r>
        <w:rPr>
          <w:rFonts w:ascii="Times New Roman"/>
          <w:b w:val="false"/>
          <w:i w:val="false"/>
          <w:color w:val="000000"/>
          <w:sz w:val="28"/>
        </w:rPr>
        <w:t>
   лық үлгiдегi және
</w:t>
      </w:r>
      <w:r>
        <w:br/>
      </w:r>
      <w:r>
        <w:rPr>
          <w:rFonts w:ascii="Times New Roman"/>
          <w:b w:val="false"/>
          <w:i w:val="false"/>
          <w:color w:val="000000"/>
          <w:sz w:val="28"/>
        </w:rPr>
        <w:t>
   атаудағы бiлiм
</w:t>
      </w:r>
      <w:r>
        <w:br/>
      </w:r>
      <w:r>
        <w:rPr>
          <w:rFonts w:ascii="Times New Roman"/>
          <w:b w:val="false"/>
          <w:i w:val="false"/>
          <w:color w:val="000000"/>
          <w:sz w:val="28"/>
        </w:rPr>
        <w:t>
   мектептерi мен
</w:t>
      </w:r>
      <w:r>
        <w:br/>
      </w:r>
      <w:r>
        <w:rPr>
          <w:rFonts w:ascii="Times New Roman"/>
          <w:b w:val="false"/>
          <w:i w:val="false"/>
          <w:color w:val="000000"/>
          <w:sz w:val="28"/>
        </w:rPr>
        <w:t>
   мектеп-интернатта.
</w:t>
      </w:r>
      <w:r>
        <w:br/>
      </w:r>
      <w:r>
        <w:rPr>
          <w:rFonts w:ascii="Times New Roman"/>
          <w:b w:val="false"/>
          <w:i w:val="false"/>
          <w:color w:val="000000"/>
          <w:sz w:val="28"/>
        </w:rPr>
        <w:t>
   рының (сыныптардың,
</w:t>
      </w:r>
      <w:r>
        <w:br/>
      </w:r>
      <w:r>
        <w:rPr>
          <w:rFonts w:ascii="Times New Roman"/>
          <w:b w:val="false"/>
          <w:i w:val="false"/>
          <w:color w:val="000000"/>
          <w:sz w:val="28"/>
        </w:rPr>
        <w:t>
   сынып-жиынтықтардың
</w:t>
      </w:r>
      <w:r>
        <w:br/>
      </w:r>
      <w:r>
        <w:rPr>
          <w:rFonts w:ascii="Times New Roman"/>
          <w:b w:val="false"/>
          <w:i w:val="false"/>
          <w:color w:val="000000"/>
          <w:sz w:val="28"/>
        </w:rPr>
        <w:t>
   және оқу-кеңестiк
</w:t>
      </w:r>
      <w:r>
        <w:br/>
      </w:r>
      <w:r>
        <w:rPr>
          <w:rFonts w:ascii="Times New Roman"/>
          <w:b w:val="false"/>
          <w:i w:val="false"/>
          <w:color w:val="000000"/>
          <w:sz w:val="28"/>
        </w:rPr>
        <w:t>
   пункттердiң) мұға.
</w:t>
      </w:r>
      <w:r>
        <w:br/>
      </w:r>
      <w:r>
        <w:rPr>
          <w:rFonts w:ascii="Times New Roman"/>
          <w:b w:val="false"/>
          <w:i w:val="false"/>
          <w:color w:val="000000"/>
          <w:sz w:val="28"/>
        </w:rPr>
        <w:t>
   лiмдерiне - 1-11
</w:t>
      </w:r>
      <w:r>
        <w:br/>
      </w:r>
      <w:r>
        <w:rPr>
          <w:rFonts w:ascii="Times New Roman"/>
          <w:b w:val="false"/>
          <w:i w:val="false"/>
          <w:color w:val="000000"/>
          <w:sz w:val="28"/>
        </w:rPr>
        <w:t>
   (12) сыныптарда
</w:t>
      </w:r>
      <w:r>
        <w:br/>
      </w:r>
      <w:r>
        <w:rPr>
          <w:rFonts w:ascii="Times New Roman"/>
          <w:b w:val="false"/>
          <w:i w:val="false"/>
          <w:color w:val="000000"/>
          <w:sz w:val="28"/>
        </w:rPr>
        <w:t>
   орыс тiлi мен 5-10
</w:t>
      </w:r>
      <w:r>
        <w:br/>
      </w:r>
      <w:r>
        <w:rPr>
          <w:rFonts w:ascii="Times New Roman"/>
          <w:b w:val="false"/>
          <w:i w:val="false"/>
          <w:color w:val="000000"/>
          <w:sz w:val="28"/>
        </w:rPr>
        <w:t>
   (12) сыныптарда
</w:t>
      </w:r>
      <w:r>
        <w:br/>
      </w:r>
      <w:r>
        <w:rPr>
          <w:rFonts w:ascii="Times New Roman"/>
          <w:b w:val="false"/>
          <w:i w:val="false"/>
          <w:color w:val="000000"/>
          <w:sz w:val="28"/>
        </w:rPr>
        <w:t>
   орыс әдебиетi
</w:t>
      </w:r>
      <w:r>
        <w:br/>
      </w:r>
      <w:r>
        <w:rPr>
          <w:rFonts w:ascii="Times New Roman"/>
          <w:b w:val="false"/>
          <w:i w:val="false"/>
          <w:color w:val="000000"/>
          <w:sz w:val="28"/>
        </w:rPr>
        <w:t>
   бойынша сағаттары
</w:t>
      </w:r>
      <w:r>
        <w:br/>
      </w:r>
      <w:r>
        <w:rPr>
          <w:rFonts w:ascii="Times New Roman"/>
          <w:b w:val="false"/>
          <w:i w:val="false"/>
          <w:color w:val="000000"/>
          <w:sz w:val="28"/>
        </w:rPr>
        <w:t>
   үшiн
</w:t>
      </w:r>
    </w:p>
    <w:p>
      <w:pPr>
        <w:spacing w:after="0"/>
        <w:ind w:left="0"/>
        <w:jc w:val="both"/>
      </w:pPr>
      <w:r>
        <w:rPr>
          <w:rFonts w:ascii="Times New Roman"/>
          <w:b w:val="false"/>
          <w:i w:val="false"/>
          <w:color w:val="000000"/>
          <w:sz w:val="28"/>
        </w:rPr>
        <w:t>
     ауылдық жерде                    БЛЖ-дан
</w:t>
      </w:r>
      <w:r>
        <w:br/>
      </w:r>
      <w:r>
        <w:rPr>
          <w:rFonts w:ascii="Times New Roman"/>
          <w:b w:val="false"/>
          <w:i w:val="false"/>
          <w:color w:val="000000"/>
          <w:sz w:val="28"/>
        </w:rPr>
        <w:t>
   қалалық үлгідегі                   25%
</w:t>
      </w:r>
      <w:r>
        <w:br/>
      </w:r>
      <w:r>
        <w:rPr>
          <w:rFonts w:ascii="Times New Roman"/>
          <w:b w:val="false"/>
          <w:i w:val="false"/>
          <w:color w:val="000000"/>
          <w:sz w:val="28"/>
        </w:rPr>
        <w:t>
   кенттерде орналасқан
</w:t>
      </w:r>
      <w:r>
        <w:br/>
      </w:r>
      <w:r>
        <w:rPr>
          <w:rFonts w:ascii="Times New Roman"/>
          <w:b w:val="false"/>
          <w:i w:val="false"/>
          <w:color w:val="000000"/>
          <w:sz w:val="28"/>
        </w:rPr>
        <w:t>
   ұлттық тiлдерде
</w:t>
      </w:r>
      <w:r>
        <w:br/>
      </w:r>
      <w:r>
        <w:rPr>
          <w:rFonts w:ascii="Times New Roman"/>
          <w:b w:val="false"/>
          <w:i w:val="false"/>
          <w:color w:val="000000"/>
          <w:sz w:val="28"/>
        </w:rPr>
        <w:t>
   бiлiм беретiн бас.
</w:t>
      </w:r>
      <w:r>
        <w:br/>
      </w:r>
      <w:r>
        <w:rPr>
          <w:rFonts w:ascii="Times New Roman"/>
          <w:b w:val="false"/>
          <w:i w:val="false"/>
          <w:color w:val="000000"/>
          <w:sz w:val="28"/>
        </w:rPr>
        <w:t>
   тауыш және opтa
</w:t>
      </w:r>
      <w:r>
        <w:br/>
      </w:r>
      <w:r>
        <w:rPr>
          <w:rFonts w:ascii="Times New Roman"/>
          <w:b w:val="false"/>
          <w:i w:val="false"/>
          <w:color w:val="000000"/>
          <w:sz w:val="28"/>
        </w:rPr>
        <w:t>
   кәсiптік бiлiм
</w:t>
      </w:r>
      <w:r>
        <w:br/>
      </w:r>
      <w:r>
        <w:rPr>
          <w:rFonts w:ascii="Times New Roman"/>
          <w:b w:val="false"/>
          <w:i w:val="false"/>
          <w:color w:val="000000"/>
          <w:sz w:val="28"/>
        </w:rPr>
        <w:t>
   ұйымдарының (топтар.
</w:t>
      </w:r>
      <w:r>
        <w:br/>
      </w:r>
      <w:r>
        <w:rPr>
          <w:rFonts w:ascii="Times New Roman"/>
          <w:b w:val="false"/>
          <w:i w:val="false"/>
          <w:color w:val="000000"/>
          <w:sz w:val="28"/>
        </w:rPr>
        <w:t>
   дың, бөлiмдердің,
</w:t>
      </w:r>
      <w:r>
        <w:br/>
      </w:r>
      <w:r>
        <w:rPr>
          <w:rFonts w:ascii="Times New Roman"/>
          <w:b w:val="false"/>
          <w:i w:val="false"/>
          <w:color w:val="000000"/>
          <w:sz w:val="28"/>
        </w:rPr>
        <w:t>
   оқу-кеңестiк
</w:t>
      </w:r>
      <w:r>
        <w:br/>
      </w:r>
      <w:r>
        <w:rPr>
          <w:rFonts w:ascii="Times New Roman"/>
          <w:b w:val="false"/>
          <w:i w:val="false"/>
          <w:color w:val="000000"/>
          <w:sz w:val="28"/>
        </w:rPr>
        <w:t>
   пункттердің) оқушыла.
</w:t>
      </w:r>
      <w:r>
        <w:br/>
      </w:r>
      <w:r>
        <w:rPr>
          <w:rFonts w:ascii="Times New Roman"/>
          <w:b w:val="false"/>
          <w:i w:val="false"/>
          <w:color w:val="000000"/>
          <w:sz w:val="28"/>
        </w:rPr>
        <w:t>
   рына орыс тiлi мен
</w:t>
      </w:r>
      <w:r>
        <w:br/>
      </w:r>
      <w:r>
        <w:rPr>
          <w:rFonts w:ascii="Times New Roman"/>
          <w:b w:val="false"/>
          <w:i w:val="false"/>
          <w:color w:val="000000"/>
          <w:sz w:val="28"/>
        </w:rPr>
        <w:t>
   орыс әдебиетi
</w:t>
      </w:r>
      <w:r>
        <w:br/>
      </w:r>
      <w:r>
        <w:rPr>
          <w:rFonts w:ascii="Times New Roman"/>
          <w:b w:val="false"/>
          <w:i w:val="false"/>
          <w:color w:val="000000"/>
          <w:sz w:val="28"/>
        </w:rPr>
        <w:t>
   бойынша сағаттары
</w:t>
      </w:r>
      <w:r>
        <w:br/>
      </w:r>
      <w:r>
        <w:rPr>
          <w:rFonts w:ascii="Times New Roman"/>
          <w:b w:val="false"/>
          <w:i w:val="false"/>
          <w:color w:val="000000"/>
          <w:sz w:val="28"/>
        </w:rPr>
        <w:t>
   үшін
</w:t>
      </w:r>
    </w:p>
    <w:p>
      <w:pPr>
        <w:spacing w:after="0"/>
        <w:ind w:left="0"/>
        <w:jc w:val="both"/>
      </w:pPr>
      <w:r>
        <w:rPr>
          <w:rFonts w:ascii="Times New Roman"/>
          <w:b w:val="false"/>
          <w:i w:val="false"/>
          <w:color w:val="000000"/>
          <w:sz w:val="28"/>
        </w:rPr>
        <w:t>
     жалпы бiлiм                      БЛЖ-дан
</w:t>
      </w:r>
      <w:r>
        <w:br/>
      </w:r>
      <w:r>
        <w:rPr>
          <w:rFonts w:ascii="Times New Roman"/>
          <w:b w:val="false"/>
          <w:i w:val="false"/>
          <w:color w:val="000000"/>
          <w:sz w:val="28"/>
        </w:rPr>
        <w:t>
   беретiн мектептер.                 25%
</w:t>
      </w:r>
      <w:r>
        <w:br/>
      </w:r>
      <w:r>
        <w:rPr>
          <w:rFonts w:ascii="Times New Roman"/>
          <w:b w:val="false"/>
          <w:i w:val="false"/>
          <w:color w:val="000000"/>
          <w:sz w:val="28"/>
        </w:rPr>
        <w:t>
   дегі apaб, қытай
</w:t>
      </w:r>
      <w:r>
        <w:br/>
      </w:r>
      <w:r>
        <w:rPr>
          <w:rFonts w:ascii="Times New Roman"/>
          <w:b w:val="false"/>
          <w:i w:val="false"/>
          <w:color w:val="000000"/>
          <w:sz w:val="28"/>
        </w:rPr>
        <w:t>
   және парсы тілдерi
</w:t>
      </w:r>
      <w:r>
        <w:br/>
      </w:r>
      <w:r>
        <w:rPr>
          <w:rFonts w:ascii="Times New Roman"/>
          <w:b w:val="false"/>
          <w:i w:val="false"/>
          <w:color w:val="000000"/>
          <w:sz w:val="28"/>
        </w:rPr>
        <w:t>
   мұғалімдеріне
</w:t>
      </w:r>
    </w:p>
    <w:p>
      <w:pPr>
        <w:spacing w:after="0"/>
        <w:ind w:left="0"/>
        <w:jc w:val="both"/>
      </w:pPr>
      <w:r>
        <w:rPr>
          <w:rFonts w:ascii="Times New Roman"/>
          <w:b w:val="false"/>
          <w:i w:val="false"/>
          <w:color w:val="000000"/>
          <w:sz w:val="28"/>
        </w:rPr>
        <w:t>
     орыс тілінде                     БЛЖ-дан
</w:t>
      </w:r>
      <w:r>
        <w:br/>
      </w:r>
      <w:r>
        <w:rPr>
          <w:rFonts w:ascii="Times New Roman"/>
          <w:b w:val="false"/>
          <w:i w:val="false"/>
          <w:color w:val="000000"/>
          <w:sz w:val="28"/>
        </w:rPr>
        <w:t>
   немесе басқа тілде                 25%
</w:t>
      </w:r>
      <w:r>
        <w:br/>
      </w:r>
      <w:r>
        <w:rPr>
          <w:rFonts w:ascii="Times New Roman"/>
          <w:b w:val="false"/>
          <w:i w:val="false"/>
          <w:color w:val="000000"/>
          <w:sz w:val="28"/>
        </w:rPr>
        <w:t>
   бiлiм беретiн мек.
</w:t>
      </w:r>
      <w:r>
        <w:br/>
      </w:r>
      <w:r>
        <w:rPr>
          <w:rFonts w:ascii="Times New Roman"/>
          <w:b w:val="false"/>
          <w:i w:val="false"/>
          <w:color w:val="000000"/>
          <w:sz w:val="28"/>
        </w:rPr>
        <w:t>
   тептердің, мектеп-
</w:t>
      </w:r>
      <w:r>
        <w:br/>
      </w:r>
      <w:r>
        <w:rPr>
          <w:rFonts w:ascii="Times New Roman"/>
          <w:b w:val="false"/>
          <w:i w:val="false"/>
          <w:color w:val="000000"/>
          <w:sz w:val="28"/>
        </w:rPr>
        <w:t>
   интернаттарының,
</w:t>
      </w:r>
      <w:r>
        <w:br/>
      </w:r>
      <w:r>
        <w:rPr>
          <w:rFonts w:ascii="Times New Roman"/>
          <w:b w:val="false"/>
          <w:i w:val="false"/>
          <w:color w:val="000000"/>
          <w:sz w:val="28"/>
        </w:rPr>
        <w:t>
   бастауыш және орта
</w:t>
      </w:r>
      <w:r>
        <w:br/>
      </w:r>
      <w:r>
        <w:rPr>
          <w:rFonts w:ascii="Times New Roman"/>
          <w:b w:val="false"/>
          <w:i w:val="false"/>
          <w:color w:val="000000"/>
          <w:sz w:val="28"/>
        </w:rPr>
        <w:t>
   кәсiптік бiлiм
</w:t>
      </w:r>
      <w:r>
        <w:br/>
      </w:r>
      <w:r>
        <w:rPr>
          <w:rFonts w:ascii="Times New Roman"/>
          <w:b w:val="false"/>
          <w:i w:val="false"/>
          <w:color w:val="000000"/>
          <w:sz w:val="28"/>
        </w:rPr>
        <w:t>
   ұйымдарының (сынып.
</w:t>
      </w:r>
      <w:r>
        <w:br/>
      </w:r>
      <w:r>
        <w:rPr>
          <w:rFonts w:ascii="Times New Roman"/>
          <w:b w:val="false"/>
          <w:i w:val="false"/>
          <w:color w:val="000000"/>
          <w:sz w:val="28"/>
        </w:rPr>
        <w:t>
   тардың, топтардың)
</w:t>
      </w:r>
      <w:r>
        <w:br/>
      </w:r>
      <w:r>
        <w:rPr>
          <w:rFonts w:ascii="Times New Roman"/>
          <w:b w:val="false"/>
          <w:i w:val="false"/>
          <w:color w:val="000000"/>
          <w:sz w:val="28"/>
        </w:rPr>
        <w:t>
   мемлекеттік және
</w:t>
      </w:r>
      <w:r>
        <w:br/>
      </w:r>
      <w:r>
        <w:rPr>
          <w:rFonts w:ascii="Times New Roman"/>
          <w:b w:val="false"/>
          <w:i w:val="false"/>
          <w:color w:val="000000"/>
          <w:sz w:val="28"/>
        </w:rPr>
        <w:t>
   ұлттық тілдер мен
</w:t>
      </w:r>
      <w:r>
        <w:br/>
      </w:r>
      <w:r>
        <w:rPr>
          <w:rFonts w:ascii="Times New Roman"/>
          <w:b w:val="false"/>
          <w:i w:val="false"/>
          <w:color w:val="000000"/>
          <w:sz w:val="28"/>
        </w:rPr>
        <w:t>
   әдебиеттер бойынша
</w:t>
      </w:r>
      <w:r>
        <w:br/>
      </w:r>
      <w:r>
        <w:rPr>
          <w:rFonts w:ascii="Times New Roman"/>
          <w:b w:val="false"/>
          <w:i w:val="false"/>
          <w:color w:val="000000"/>
          <w:sz w:val="28"/>
        </w:rPr>
        <w:t>
   сабақ беретiн
</w:t>
      </w:r>
      <w:r>
        <w:br/>
      </w:r>
      <w:r>
        <w:rPr>
          <w:rFonts w:ascii="Times New Roman"/>
          <w:b w:val="false"/>
          <w:i w:val="false"/>
          <w:color w:val="000000"/>
          <w:sz w:val="28"/>
        </w:rPr>
        <w:t>
   мұғалімдері мен
</w:t>
      </w:r>
      <w:r>
        <w:br/>
      </w:r>
      <w:r>
        <w:rPr>
          <w:rFonts w:ascii="Times New Roman"/>
          <w:b w:val="false"/>
          <w:i w:val="false"/>
          <w:color w:val="000000"/>
          <w:sz w:val="28"/>
        </w:rPr>
        <w:t>
   оқытушыларына
</w:t>
      </w:r>
    </w:p>
    <w:p>
      <w:pPr>
        <w:spacing w:after="0"/>
        <w:ind w:left="0"/>
        <w:jc w:val="both"/>
      </w:pPr>
      <w:r>
        <w:rPr>
          <w:rFonts w:ascii="Times New Roman"/>
          <w:b w:val="false"/>
          <w:i w:val="false"/>
          <w:color w:val="000000"/>
          <w:sz w:val="28"/>
        </w:rPr>
        <w:t>
3) Жекелеген пәндердi                 БЛЖ-дан
</w:t>
      </w:r>
      <w:r>
        <w:br/>
      </w:r>
      <w:r>
        <w:rPr>
          <w:rFonts w:ascii="Times New Roman"/>
          <w:b w:val="false"/>
          <w:i w:val="false"/>
          <w:color w:val="000000"/>
          <w:sz w:val="28"/>
        </w:rPr>
        <w:t>
   тереңдетiп оқытатын                20%
</w:t>
      </w:r>
      <w:r>
        <w:br/>
      </w:r>
      <w:r>
        <w:rPr>
          <w:rFonts w:ascii="Times New Roman"/>
          <w:b w:val="false"/>
          <w:i w:val="false"/>
          <w:color w:val="000000"/>
          <w:sz w:val="28"/>
        </w:rPr>
        <w:t>
   оқу орындарының
</w:t>
      </w:r>
      <w:r>
        <w:br/>
      </w:r>
      <w:r>
        <w:rPr>
          <w:rFonts w:ascii="Times New Roman"/>
          <w:b w:val="false"/>
          <w:i w:val="false"/>
          <w:color w:val="000000"/>
          <w:sz w:val="28"/>
        </w:rPr>
        <w:t>
   (сыныптардың, топ.
</w:t>
      </w:r>
      <w:r>
        <w:br/>
      </w:r>
      <w:r>
        <w:rPr>
          <w:rFonts w:ascii="Times New Roman"/>
          <w:b w:val="false"/>
          <w:i w:val="false"/>
          <w:color w:val="000000"/>
          <w:sz w:val="28"/>
        </w:rPr>
        <w:t>
   тардың), жаңашылдық,
</w:t>
      </w:r>
      <w:r>
        <w:br/>
      </w:r>
      <w:r>
        <w:rPr>
          <w:rFonts w:ascii="Times New Roman"/>
          <w:b w:val="false"/>
          <w:i w:val="false"/>
          <w:color w:val="000000"/>
          <w:sz w:val="28"/>
        </w:rPr>
        <w:t>
   эксперименттiк ре.
</w:t>
      </w:r>
      <w:r>
        <w:br/>
      </w:r>
      <w:r>
        <w:rPr>
          <w:rFonts w:ascii="Times New Roman"/>
          <w:b w:val="false"/>
          <w:i w:val="false"/>
          <w:color w:val="000000"/>
          <w:sz w:val="28"/>
        </w:rPr>
        <w:t>
   жимде жұмыс iстеушi
</w:t>
      </w:r>
      <w:r>
        <w:br/>
      </w:r>
      <w:r>
        <w:rPr>
          <w:rFonts w:ascii="Times New Roman"/>
          <w:b w:val="false"/>
          <w:i w:val="false"/>
          <w:color w:val="000000"/>
          <w:sz w:val="28"/>
        </w:rPr>
        <w:t>
   ұйымдардың (мектепке
</w:t>
      </w:r>
      <w:r>
        <w:br/>
      </w:r>
      <w:r>
        <w:rPr>
          <w:rFonts w:ascii="Times New Roman"/>
          <w:b w:val="false"/>
          <w:i w:val="false"/>
          <w:color w:val="000000"/>
          <w:sz w:val="28"/>
        </w:rPr>
        <w:t>
   дейiнгi және жалпы
</w:t>
      </w:r>
      <w:r>
        <w:br/>
      </w:r>
      <w:r>
        <w:rPr>
          <w:rFonts w:ascii="Times New Roman"/>
          <w:b w:val="false"/>
          <w:i w:val="false"/>
          <w:color w:val="000000"/>
          <w:sz w:val="28"/>
        </w:rPr>
        <w:t>
   бiлiм беру бағытын.
</w:t>
      </w:r>
      <w:r>
        <w:br/>
      </w:r>
      <w:r>
        <w:rPr>
          <w:rFonts w:ascii="Times New Roman"/>
          <w:b w:val="false"/>
          <w:i w:val="false"/>
          <w:color w:val="000000"/>
          <w:sz w:val="28"/>
        </w:rPr>
        <w:t>
   дағы техникалық
</w:t>
      </w:r>
      <w:r>
        <w:br/>
      </w:r>
      <w:r>
        <w:rPr>
          <w:rFonts w:ascii="Times New Roman"/>
          <w:b w:val="false"/>
          <w:i w:val="false"/>
          <w:color w:val="000000"/>
          <w:sz w:val="28"/>
        </w:rPr>
        <w:t>
   лицейлердің, оқу-
</w:t>
      </w:r>
      <w:r>
        <w:br/>
      </w:r>
      <w:r>
        <w:rPr>
          <w:rFonts w:ascii="Times New Roman"/>
          <w:b w:val="false"/>
          <w:i w:val="false"/>
          <w:color w:val="000000"/>
          <w:sz w:val="28"/>
        </w:rPr>
        <w:t>
   тәрбие кешендері.
</w:t>
      </w:r>
      <w:r>
        <w:br/>
      </w:r>
      <w:r>
        <w:rPr>
          <w:rFonts w:ascii="Times New Roman"/>
          <w:b w:val="false"/>
          <w:i w:val="false"/>
          <w:color w:val="000000"/>
          <w:sz w:val="28"/>
        </w:rPr>
        <w:t>
   нің), сондай-ақ
</w:t>
      </w:r>
      <w:r>
        <w:br/>
      </w:r>
      <w:r>
        <w:rPr>
          <w:rFonts w:ascii="Times New Roman"/>
          <w:b w:val="false"/>
          <w:i w:val="false"/>
          <w:color w:val="000000"/>
          <w:sz w:val="28"/>
        </w:rPr>
        <w:t>
   балаларды тәрбиелеу
</w:t>
      </w:r>
      <w:r>
        <w:br/>
      </w:r>
      <w:r>
        <w:rPr>
          <w:rFonts w:ascii="Times New Roman"/>
          <w:b w:val="false"/>
          <w:i w:val="false"/>
          <w:color w:val="000000"/>
          <w:sz w:val="28"/>
        </w:rPr>
        <w:t>
   шет тiлінде жүргi.
</w:t>
      </w:r>
      <w:r>
        <w:br/>
      </w:r>
      <w:r>
        <w:rPr>
          <w:rFonts w:ascii="Times New Roman"/>
          <w:b w:val="false"/>
          <w:i w:val="false"/>
          <w:color w:val="000000"/>
          <w:sz w:val="28"/>
        </w:rPr>
        <w:t>
   зiлетiн мектепке
</w:t>
      </w:r>
      <w:r>
        <w:br/>
      </w:r>
      <w:r>
        <w:rPr>
          <w:rFonts w:ascii="Times New Roman"/>
          <w:b w:val="false"/>
          <w:i w:val="false"/>
          <w:color w:val="000000"/>
          <w:sz w:val="28"/>
        </w:rPr>
        <w:t>
   дейiнгi балалар
</w:t>
      </w:r>
      <w:r>
        <w:br/>
      </w:r>
      <w:r>
        <w:rPr>
          <w:rFonts w:ascii="Times New Roman"/>
          <w:b w:val="false"/>
          <w:i w:val="false"/>
          <w:color w:val="000000"/>
          <w:sz w:val="28"/>
        </w:rPr>
        <w:t>
   ұйымдарының бейiн.
</w:t>
      </w:r>
      <w:r>
        <w:br/>
      </w:r>
      <w:r>
        <w:rPr>
          <w:rFonts w:ascii="Times New Roman"/>
          <w:b w:val="false"/>
          <w:i w:val="false"/>
          <w:color w:val="000000"/>
          <w:sz w:val="28"/>
        </w:rPr>
        <w:t>
   дiк бағыттағы пәндер
</w:t>
      </w:r>
      <w:r>
        <w:br/>
      </w:r>
      <w:r>
        <w:rPr>
          <w:rFonts w:ascii="Times New Roman"/>
          <w:b w:val="false"/>
          <w:i w:val="false"/>
          <w:color w:val="000000"/>
          <w:sz w:val="28"/>
        </w:rPr>
        <w:t>
   бойынша педагог
</w:t>
      </w:r>
      <w:r>
        <w:br/>
      </w:r>
      <w:r>
        <w:rPr>
          <w:rFonts w:ascii="Times New Roman"/>
          <w:b w:val="false"/>
          <w:i w:val="false"/>
          <w:color w:val="000000"/>
          <w:sz w:val="28"/>
        </w:rPr>
        <w:t>
   қызметкерлерiне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Мемлекеттiк бiлiм    Ғылыми                  "Бiлiм туралы"
</w:t>
      </w:r>
      <w:r>
        <w:br/>
      </w:r>
      <w:r>
        <w:rPr>
          <w:rFonts w:ascii="Times New Roman"/>
          <w:b w:val="false"/>
          <w:i w:val="false"/>
          <w:color w:val="000000"/>
          <w:sz w:val="28"/>
        </w:rPr>
        <w:t>
   беру мекемелерiнің   дәрежесi                Қазақстан Республи.
</w:t>
      </w:r>
      <w:r>
        <w:br/>
      </w:r>
      <w:r>
        <w:rPr>
          <w:rFonts w:ascii="Times New Roman"/>
          <w:b w:val="false"/>
          <w:i w:val="false"/>
          <w:color w:val="000000"/>
          <w:sz w:val="28"/>
        </w:rPr>
        <w:t>
   педагог қызметкер.   үшiн                    касының 1999 жылғы
</w:t>
      </w:r>
      <w:r>
        <w:br/>
      </w:r>
      <w:r>
        <w:rPr>
          <w:rFonts w:ascii="Times New Roman"/>
          <w:b w:val="false"/>
          <w:i w:val="false"/>
          <w:color w:val="000000"/>
          <w:sz w:val="28"/>
        </w:rPr>
        <w:t>
   лерiне ғылыми        қосымша                 7 маусымдағы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дәрежесi үшiн:       ақы                     сәйкес.
</w:t>
      </w:r>
      <w:r>
        <w:br/>
      </w:r>
      <w:r>
        <w:rPr>
          <w:rFonts w:ascii="Times New Roman"/>
          <w:b w:val="false"/>
          <w:i w:val="false"/>
          <w:color w:val="000000"/>
          <w:sz w:val="28"/>
        </w:rPr>
        <w:t>
                                                Көрсетiлген қосымша
</w:t>
      </w:r>
      <w:r>
        <w:br/>
      </w:r>
      <w:r>
        <w:rPr>
          <w:rFonts w:ascii="Times New Roman"/>
          <w:b w:val="false"/>
          <w:i w:val="false"/>
          <w:color w:val="000000"/>
          <w:sz w:val="28"/>
        </w:rPr>
        <w:t>
   ғылым кандидаты                    1 АЖТМ*   ақы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ғылым докторы                      2 АЖТМ*   біліктiлiгi жоғары
</w:t>
      </w:r>
      <w:r>
        <w:br/>
      </w:r>
      <w:r>
        <w:rPr>
          <w:rFonts w:ascii="Times New Roman"/>
          <w:b w:val="false"/>
          <w:i w:val="false"/>
          <w:color w:val="000000"/>
          <w:sz w:val="28"/>
        </w:rPr>
        <w:t>
                                                ғылыми кадрларды
</w:t>
      </w:r>
      <w:r>
        <w:br/>
      </w:r>
      <w:r>
        <w:rPr>
          <w:rFonts w:ascii="Times New Roman"/>
          <w:b w:val="false"/>
          <w:i w:val="false"/>
          <w:color w:val="000000"/>
          <w:sz w:val="28"/>
        </w:rPr>
        <w:t>
                                                аттестациялау
</w:t>
      </w:r>
      <w:r>
        <w:br/>
      </w:r>
      <w:r>
        <w:rPr>
          <w:rFonts w:ascii="Times New Roman"/>
          <w:b w:val="false"/>
          <w:i w:val="false"/>
          <w:color w:val="000000"/>
          <w:sz w:val="28"/>
        </w:rPr>
        <w:t>
                                                саласындағы уәкiлет.
</w:t>
      </w:r>
      <w:r>
        <w:br/>
      </w:r>
      <w:r>
        <w:rPr>
          <w:rFonts w:ascii="Times New Roman"/>
          <w:b w:val="false"/>
          <w:i w:val="false"/>
          <w:color w:val="000000"/>
          <w:sz w:val="28"/>
        </w:rPr>
        <w:t>
                                                тi органы берген
</w:t>
      </w:r>
      <w:r>
        <w:br/>
      </w:r>
      <w:r>
        <w:rPr>
          <w:rFonts w:ascii="Times New Roman"/>
          <w:b w:val="false"/>
          <w:i w:val="false"/>
          <w:color w:val="000000"/>
          <w:sz w:val="28"/>
        </w:rPr>
        <w:t>
                                                тиiстi дипломы
</w:t>
      </w:r>
      <w:r>
        <w:br/>
      </w:r>
      <w:r>
        <w:rPr>
          <w:rFonts w:ascii="Times New Roman"/>
          <w:b w:val="false"/>
          <w:i w:val="false"/>
          <w:color w:val="000000"/>
          <w:sz w:val="28"/>
        </w:rPr>
        <w:t>
                                                болғанда және
</w:t>
      </w:r>
      <w:r>
        <w:br/>
      </w:r>
      <w:r>
        <w:rPr>
          <w:rFonts w:ascii="Times New Roman"/>
          <w:b w:val="false"/>
          <w:i w:val="false"/>
          <w:color w:val="000000"/>
          <w:sz w:val="28"/>
        </w:rPr>
        <w:t>
                                                негiзгi жұмысы
</w:t>
      </w:r>
      <w:r>
        <w:br/>
      </w:r>
      <w:r>
        <w:rPr>
          <w:rFonts w:ascii="Times New Roman"/>
          <w:b w:val="false"/>
          <w:i w:val="false"/>
          <w:color w:val="000000"/>
          <w:sz w:val="28"/>
        </w:rPr>
        <w:t>
                                                бойынша төленедi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Мектептер мен мектеп-интернаттардағы (даму және оқу мүмкiндiгі шектеулi балаларға арналған арнаулы түзету ұйымдарынан басқа) оқушы саны 15-тен кем сыныптарда сынып жетекшiлігі және жазба жұмыстарын тексергенi үшiн лауазымдық жалақыларына (ставкаларына) қосымша aқы төлеу тиiстi қосымша ақылардың 50 % мөлшерiнде жүргiзіледi.
</w:t>
      </w:r>
      <w:r>
        <w:br/>
      </w:r>
      <w:r>
        <w:rPr>
          <w:rFonts w:ascii="Times New Roman"/>
          <w:b w:val="false"/>
          <w:i w:val="false"/>
          <w:color w:val="000000"/>
          <w:sz w:val="28"/>
        </w:rPr>
        <w:t>
      2. Оқушылардың күзгі, қысқы, көктемгi және жазғы каникулдары кезiнде педагог қызметкерлерге еңбекке ақы төлеу каникул басталар алдындағы тарифтеу кезiнде белгiленген еңбекақы есебiмен жүргізіледi.
</w:t>
      </w:r>
      <w:r>
        <w:br/>
      </w:r>
      <w:r>
        <w:rPr>
          <w:rFonts w:ascii="Times New Roman"/>
          <w:b w:val="false"/>
          <w:i w:val="false"/>
          <w:color w:val="000000"/>
          <w:sz w:val="28"/>
        </w:rPr>
        <w:t>
      3. Осы қосымшада белгiленген қосымша ақылар мен үстемеақылар балалар-жасөспiрімдер спорт мектептерiнiң бейiндiк мақсаттағы пәндер бойынша педагог қызметкерлерiне, олимпиялық резервтегi мамандандырылған балалар-жасөспiрiмдер спорт мектептерiнің, мамандандырылған балалар-жасөспiрiмдер спорт-техникалық мектебiнің, спорт колледждерiнің, спорттағы дарынды балаларға арналған мектеп-интернаттардың, жоғарғы спорт шеберлiгi мектебiнің бейiндiк мақсаттағы пәндер бойынша педагог қызметкерлерiне, әлеуметтiк қамтамасыз ету, денсаулық сақтау, мәдениет мекемелерiнiң педагог қызметкерлерiне, iшкi iстер, Қазақстан Республикасы Әдiлет министрлiгінің қылмыстық атқару жүйесi, ұлттық қауiпсiздiк және Қазақстан Республикасының Қорғаныс министрлігі органдары жүйесi мекемелерiнiң әскери және арнайы атақтары жоқ педагог қызметкерлерiне қолданылады.
</w:t>
      </w:r>
      <w:r>
        <w:br/>
      </w:r>
      <w:r>
        <w:rPr>
          <w:rFonts w:ascii="Times New Roman"/>
          <w:b w:val="false"/>
          <w:i w:val="false"/>
          <w:color w:val="000000"/>
          <w:sz w:val="28"/>
        </w:rPr>
        <w:t>
      АЖТМ* - заңнамалық кесiммен белгiленген айлық жалақының ең төмен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 ҚР Үкіметінің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Жоғары білім және ғылым мемлекеттік мекемелері және қазыналық кәсіпорындары қызметкерлерінің еңбек жағдайлары үшін төленетін қосымша 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Қызметкерлер кәсіп. |  Қосымша   | Қосымша  |     Ескерту
</w:t>
      </w:r>
      <w:r>
        <w:br/>
      </w:r>
      <w:r>
        <w:rPr>
          <w:rFonts w:ascii="Times New Roman"/>
          <w:b w:val="false"/>
          <w:i w:val="false"/>
          <w:color w:val="000000"/>
          <w:sz w:val="28"/>
        </w:rPr>
        <w:t>
с | терінің, лауазымда. | ақылардың  | ақының   |
</w:t>
      </w:r>
      <w:r>
        <w:br/>
      </w:r>
      <w:r>
        <w:rPr>
          <w:rFonts w:ascii="Times New Roman"/>
          <w:b w:val="false"/>
          <w:i w:val="false"/>
          <w:color w:val="000000"/>
          <w:sz w:val="28"/>
        </w:rPr>
        <w:t>
N | рының, санаттарының |  түрлері   | мөлшері  |
</w:t>
      </w:r>
      <w:r>
        <w:br/>
      </w:r>
      <w:r>
        <w:rPr>
          <w:rFonts w:ascii="Times New Roman"/>
          <w:b w:val="false"/>
          <w:i w:val="false"/>
          <w:color w:val="000000"/>
          <w:sz w:val="28"/>
        </w:rPr>
        <w:t>
  |       атауы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Fылыми
</w:t>
      </w:r>
      <w:r>
        <w:br/>
      </w:r>
      <w:r>
        <w:rPr>
          <w:rFonts w:ascii="Times New Roman"/>
          <w:b w:val="false"/>
          <w:i w:val="false"/>
          <w:color w:val="000000"/>
          <w:sz w:val="28"/>
        </w:rPr>
        <w:t>
                        дәрежесi
</w:t>
      </w:r>
      <w:r>
        <w:br/>
      </w:r>
      <w:r>
        <w:rPr>
          <w:rFonts w:ascii="Times New Roman"/>
          <w:b w:val="false"/>
          <w:i w:val="false"/>
          <w:color w:val="000000"/>
          <w:sz w:val="28"/>
        </w:rPr>
        <w:t>
                        үшiн
</w:t>
      </w:r>
      <w:r>
        <w:br/>
      </w:r>
      <w:r>
        <w:rPr>
          <w:rFonts w:ascii="Times New Roman"/>
          <w:b w:val="false"/>
          <w:i w:val="false"/>
          <w:color w:val="000000"/>
          <w:sz w:val="28"/>
        </w:rPr>
        <w:t>
                        қосымша
</w:t>
      </w:r>
      <w:r>
        <w:br/>
      </w:r>
      <w:r>
        <w:rPr>
          <w:rFonts w:ascii="Times New Roman"/>
          <w:b w:val="false"/>
          <w:i w:val="false"/>
          <w:color w:val="000000"/>
          <w:sz w:val="28"/>
        </w:rPr>
        <w:t>
                        ақы
</w:t>
      </w:r>
    </w:p>
    <w:p>
      <w:pPr>
        <w:spacing w:after="0"/>
        <w:ind w:left="0"/>
        <w:jc w:val="both"/>
      </w:pPr>
      <w:r>
        <w:rPr>
          <w:rFonts w:ascii="Times New Roman"/>
          <w:b w:val="false"/>
          <w:i w:val="false"/>
          <w:color w:val="000000"/>
          <w:sz w:val="28"/>
        </w:rPr>
        <w:t>
1) Мемлекеттiк тапсы.                           "
</w:t>
      </w:r>
      <w:r>
        <w:rPr>
          <w:rFonts w:ascii="Times New Roman"/>
          <w:b w:val="false"/>
          <w:i w:val="false"/>
          <w:color w:val="000000"/>
          <w:sz w:val="28"/>
        </w:rPr>
        <w:t xml:space="preserve"> Бiлiм туралы </w:t>
      </w:r>
      <w:r>
        <w:rPr>
          <w:rFonts w:ascii="Times New Roman"/>
          <w:b w:val="false"/>
          <w:i w:val="false"/>
          <w:color w:val="000000"/>
          <w:sz w:val="28"/>
        </w:rPr>
        <w:t>
"
</w:t>
      </w:r>
      <w:r>
        <w:br/>
      </w:r>
      <w:r>
        <w:rPr>
          <w:rFonts w:ascii="Times New Roman"/>
          <w:b w:val="false"/>
          <w:i w:val="false"/>
          <w:color w:val="000000"/>
          <w:sz w:val="28"/>
        </w:rPr>
        <w:t>
   рысты орындайтын                   2 АЖТМ*   1999 жылғы 7 маусым.
</w:t>
      </w:r>
      <w:r>
        <w:br/>
      </w:r>
      <w:r>
        <w:rPr>
          <w:rFonts w:ascii="Times New Roman"/>
          <w:b w:val="false"/>
          <w:i w:val="false"/>
          <w:color w:val="000000"/>
          <w:sz w:val="28"/>
        </w:rPr>
        <w:t>
   және ғылым                                  дағы, "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Ғылым туралы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докторы                                      2001 жылғы 9 шілде.
</w:t>
      </w:r>
      <w:r>
        <w:br/>
      </w:r>
      <w:r>
        <w:rPr>
          <w:rFonts w:ascii="Times New Roman"/>
          <w:b w:val="false"/>
          <w:i w:val="false"/>
          <w:color w:val="000000"/>
          <w:sz w:val="28"/>
        </w:rPr>
        <w:t>
   ғылым кандидаты                    1 АЖТМ*   дегі Қазақстан
</w:t>
      </w:r>
      <w:r>
        <w:br/>
      </w:r>
      <w:r>
        <w:rPr>
          <w:rFonts w:ascii="Times New Roman"/>
          <w:b w:val="false"/>
          <w:i w:val="false"/>
          <w:color w:val="000000"/>
          <w:sz w:val="28"/>
        </w:rPr>
        <w:t>
   ғылыми дәрежесi                              Республикасының
</w:t>
      </w:r>
      <w:r>
        <w:br/>
      </w:r>
      <w:r>
        <w:rPr>
          <w:rFonts w:ascii="Times New Roman"/>
          <w:b w:val="false"/>
          <w:i w:val="false"/>
          <w:color w:val="000000"/>
          <w:sz w:val="28"/>
        </w:rPr>
        <w:t>
   бар ғылыми                                   Заңдарына сәйкес.
</w:t>
      </w:r>
      <w:r>
        <w:br/>
      </w:r>
      <w:r>
        <w:rPr>
          <w:rFonts w:ascii="Times New Roman"/>
          <w:b w:val="false"/>
          <w:i w:val="false"/>
          <w:color w:val="000000"/>
          <w:sz w:val="28"/>
        </w:rPr>
        <w:t>
   қызметкерлерге                               Аталған қосымша ақы
</w:t>
      </w:r>
      <w:r>
        <w:br/>
      </w:r>
      <w:r>
        <w:rPr>
          <w:rFonts w:ascii="Times New Roman"/>
          <w:b w:val="false"/>
          <w:i w:val="false"/>
          <w:color w:val="000000"/>
          <w:sz w:val="28"/>
        </w:rPr>
        <w:t>
                                                бiліктiлiгi жоғары
</w:t>
      </w:r>
      <w:r>
        <w:br/>
      </w:r>
      <w:r>
        <w:rPr>
          <w:rFonts w:ascii="Times New Roman"/>
          <w:b w:val="false"/>
          <w:i w:val="false"/>
          <w:color w:val="000000"/>
          <w:sz w:val="28"/>
        </w:rPr>
        <w:t>
                                                ғылыми кадрларды
</w:t>
      </w:r>
      <w:r>
        <w:br/>
      </w:r>
      <w:r>
        <w:rPr>
          <w:rFonts w:ascii="Times New Roman"/>
          <w:b w:val="false"/>
          <w:i w:val="false"/>
          <w:color w:val="000000"/>
          <w:sz w:val="28"/>
        </w:rPr>
        <w:t>
                                                аттестациялау
</w:t>
      </w:r>
      <w:r>
        <w:br/>
      </w:r>
      <w:r>
        <w:rPr>
          <w:rFonts w:ascii="Times New Roman"/>
          <w:b w:val="false"/>
          <w:i w:val="false"/>
          <w:color w:val="000000"/>
          <w:sz w:val="28"/>
        </w:rPr>
        <w:t>
2) Жоғары оқу                         2 АЖТМ*   саласындағы
</w:t>
      </w:r>
      <w:r>
        <w:br/>
      </w:r>
      <w:r>
        <w:rPr>
          <w:rFonts w:ascii="Times New Roman"/>
          <w:b w:val="false"/>
          <w:i w:val="false"/>
          <w:color w:val="000000"/>
          <w:sz w:val="28"/>
        </w:rPr>
        <w:t>
   орындарының                                  Қазақстан Республи.
</w:t>
      </w:r>
      <w:r>
        <w:br/>
      </w:r>
      <w:r>
        <w:rPr>
          <w:rFonts w:ascii="Times New Roman"/>
          <w:b w:val="false"/>
          <w:i w:val="false"/>
          <w:color w:val="000000"/>
          <w:sz w:val="28"/>
        </w:rPr>
        <w:t>
   ғылым докторы                      1 АЖТМ*   касының уәкілетті
</w:t>
      </w:r>
      <w:r>
        <w:br/>
      </w:r>
      <w:r>
        <w:rPr>
          <w:rFonts w:ascii="Times New Roman"/>
          <w:b w:val="false"/>
          <w:i w:val="false"/>
          <w:color w:val="000000"/>
          <w:sz w:val="28"/>
        </w:rPr>
        <w:t>
   ғылым кандидаты                              органы берген тиісті
</w:t>
      </w:r>
      <w:r>
        <w:br/>
      </w:r>
      <w:r>
        <w:rPr>
          <w:rFonts w:ascii="Times New Roman"/>
          <w:b w:val="false"/>
          <w:i w:val="false"/>
          <w:color w:val="000000"/>
          <w:sz w:val="28"/>
        </w:rPr>
        <w:t>
   ғылыми дәрежесi бар                          дипломы болғанда
</w:t>
      </w:r>
      <w:r>
        <w:br/>
      </w:r>
      <w:r>
        <w:rPr>
          <w:rFonts w:ascii="Times New Roman"/>
          <w:b w:val="false"/>
          <w:i w:val="false"/>
          <w:color w:val="000000"/>
          <w:sz w:val="28"/>
        </w:rPr>
        <w:t>
   (сағаттық ақы төлеу                          белгіленеді және
</w:t>
      </w:r>
      <w:r>
        <w:br/>
      </w:r>
      <w:r>
        <w:rPr>
          <w:rFonts w:ascii="Times New Roman"/>
          <w:b w:val="false"/>
          <w:i w:val="false"/>
          <w:color w:val="000000"/>
          <w:sz w:val="28"/>
        </w:rPr>
        <w:t>
   шартымен сабақ                               оның ғылыми дәреже.
</w:t>
      </w:r>
      <w:r>
        <w:br/>
      </w:r>
      <w:r>
        <w:rPr>
          <w:rFonts w:ascii="Times New Roman"/>
          <w:b w:val="false"/>
          <w:i w:val="false"/>
          <w:color w:val="000000"/>
          <w:sz w:val="28"/>
        </w:rPr>
        <w:t>
   жүргізуге тартыла.                           сіне сәйкес келген
</w:t>
      </w:r>
      <w:r>
        <w:br/>
      </w:r>
      <w:r>
        <w:rPr>
          <w:rFonts w:ascii="Times New Roman"/>
          <w:b w:val="false"/>
          <w:i w:val="false"/>
          <w:color w:val="000000"/>
          <w:sz w:val="28"/>
        </w:rPr>
        <w:t>
   тын қызметкерлерден                          жағдайда негізгі
</w:t>
      </w:r>
      <w:r>
        <w:br/>
      </w:r>
      <w:r>
        <w:rPr>
          <w:rFonts w:ascii="Times New Roman"/>
          <w:b w:val="false"/>
          <w:i w:val="false"/>
          <w:color w:val="000000"/>
          <w:sz w:val="28"/>
        </w:rPr>
        <w:t>
   басқа) педагог                               жұмысында жүргізі.
</w:t>
      </w:r>
      <w:r>
        <w:br/>
      </w:r>
      <w:r>
        <w:rPr>
          <w:rFonts w:ascii="Times New Roman"/>
          <w:b w:val="false"/>
          <w:i w:val="false"/>
          <w:color w:val="000000"/>
          <w:sz w:val="28"/>
        </w:rPr>
        <w:t>
   қызметкерлерiне                              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Жоғары медициналық   Емдеу-        дәрігер.  Көрсетiлген қосымша
</w:t>
      </w:r>
      <w:r>
        <w:br/>
      </w:r>
      <w:r>
        <w:rPr>
          <w:rFonts w:ascii="Times New Roman"/>
          <w:b w:val="false"/>
          <w:i w:val="false"/>
          <w:color w:val="000000"/>
          <w:sz w:val="28"/>
        </w:rPr>
        <w:t>
   оқу орындарының      диагности.    дің       ақы тиісті білікті.
</w:t>
      </w:r>
      <w:r>
        <w:br/>
      </w:r>
      <w:r>
        <w:rPr>
          <w:rFonts w:ascii="Times New Roman"/>
          <w:b w:val="false"/>
          <w:i w:val="false"/>
          <w:color w:val="000000"/>
          <w:sz w:val="28"/>
        </w:rPr>
        <w:t>
   клиникалық кафедра.  калық         лауазым.  лік санаты бар
</w:t>
      </w:r>
      <w:r>
        <w:br/>
      </w:r>
      <w:r>
        <w:rPr>
          <w:rFonts w:ascii="Times New Roman"/>
          <w:b w:val="false"/>
          <w:i w:val="false"/>
          <w:color w:val="000000"/>
          <w:sz w:val="28"/>
        </w:rPr>
        <w:t>
   ларының және кадр.   жұмысты       дық       дәрігердің лауазым.
</w:t>
      </w:r>
      <w:r>
        <w:br/>
      </w:r>
      <w:r>
        <w:rPr>
          <w:rFonts w:ascii="Times New Roman"/>
          <w:b w:val="false"/>
          <w:i w:val="false"/>
          <w:color w:val="000000"/>
          <w:sz w:val="28"/>
        </w:rPr>
        <w:t>
   лар бiлiктiлiгiн     орындағаны    ақысының  дық ақысынан
</w:t>
      </w:r>
      <w:r>
        <w:br/>
      </w:r>
      <w:r>
        <w:rPr>
          <w:rFonts w:ascii="Times New Roman"/>
          <w:b w:val="false"/>
          <w:i w:val="false"/>
          <w:color w:val="000000"/>
          <w:sz w:val="28"/>
        </w:rPr>
        <w:t>
   арттыру және қайта   үшін          50%       белгіленеді
</w:t>
      </w:r>
      <w:r>
        <w:br/>
      </w:r>
      <w:r>
        <w:rPr>
          <w:rFonts w:ascii="Times New Roman"/>
          <w:b w:val="false"/>
          <w:i w:val="false"/>
          <w:color w:val="000000"/>
          <w:sz w:val="28"/>
        </w:rPr>
        <w:t>
   даярлау институт.    қосымша       мөлше.
</w:t>
      </w:r>
      <w:r>
        <w:br/>
      </w:r>
      <w:r>
        <w:rPr>
          <w:rFonts w:ascii="Times New Roman"/>
          <w:b w:val="false"/>
          <w:i w:val="false"/>
          <w:color w:val="000000"/>
          <w:sz w:val="28"/>
        </w:rPr>
        <w:t>
   тарының және         ақы           рінде
</w:t>
      </w:r>
      <w:r>
        <w:br/>
      </w:r>
      <w:r>
        <w:rPr>
          <w:rFonts w:ascii="Times New Roman"/>
          <w:b w:val="false"/>
          <w:i w:val="false"/>
          <w:color w:val="000000"/>
          <w:sz w:val="28"/>
        </w:rPr>
        <w:t>
   университеттердiң
</w:t>
      </w:r>
      <w:r>
        <w:br/>
      </w:r>
      <w:r>
        <w:rPr>
          <w:rFonts w:ascii="Times New Roman"/>
          <w:b w:val="false"/>
          <w:i w:val="false"/>
          <w:color w:val="000000"/>
          <w:sz w:val="28"/>
        </w:rPr>
        <w:t>
   медицина факультет.
</w:t>
      </w:r>
      <w:r>
        <w:br/>
      </w:r>
      <w:r>
        <w:rPr>
          <w:rFonts w:ascii="Times New Roman"/>
          <w:b w:val="false"/>
          <w:i w:val="false"/>
          <w:color w:val="000000"/>
          <w:sz w:val="28"/>
        </w:rPr>
        <w:t>
   терінің доцент.
</w:t>
      </w:r>
      <w:r>
        <w:br/>
      </w:r>
      <w:r>
        <w:rPr>
          <w:rFonts w:ascii="Times New Roman"/>
          <w:b w:val="false"/>
          <w:i w:val="false"/>
          <w:color w:val="000000"/>
          <w:sz w:val="28"/>
        </w:rPr>
        <w:t>
   терiне.
</w:t>
      </w:r>
      <w:r>
        <w:br/>
      </w:r>
      <w:r>
        <w:rPr>
          <w:rFonts w:ascii="Times New Roman"/>
          <w:b w:val="false"/>
          <w:i w:val="false"/>
          <w:color w:val="000000"/>
          <w:sz w:val="28"/>
        </w:rPr>
        <w:t>
     Жоғары медицина.
</w:t>
      </w:r>
      <w:r>
        <w:br/>
      </w:r>
      <w:r>
        <w:rPr>
          <w:rFonts w:ascii="Times New Roman"/>
          <w:b w:val="false"/>
          <w:i w:val="false"/>
          <w:color w:val="000000"/>
          <w:sz w:val="28"/>
        </w:rPr>
        <w:t>
   лық оқу орындарының
</w:t>
      </w:r>
      <w:r>
        <w:br/>
      </w:r>
      <w:r>
        <w:rPr>
          <w:rFonts w:ascii="Times New Roman"/>
          <w:b w:val="false"/>
          <w:i w:val="false"/>
          <w:color w:val="000000"/>
          <w:sz w:val="28"/>
        </w:rPr>
        <w:t>
   клиникалық кафедра.
</w:t>
      </w:r>
      <w:r>
        <w:br/>
      </w:r>
      <w:r>
        <w:rPr>
          <w:rFonts w:ascii="Times New Roman"/>
          <w:b w:val="false"/>
          <w:i w:val="false"/>
          <w:color w:val="000000"/>
          <w:sz w:val="28"/>
        </w:rPr>
        <w:t>
   ларының және кадр.
</w:t>
      </w:r>
      <w:r>
        <w:br/>
      </w:r>
      <w:r>
        <w:rPr>
          <w:rFonts w:ascii="Times New Roman"/>
          <w:b w:val="false"/>
          <w:i w:val="false"/>
          <w:color w:val="000000"/>
          <w:sz w:val="28"/>
        </w:rPr>
        <w:t>
   лар бiлiктiлiгiн
</w:t>
      </w:r>
      <w:r>
        <w:br/>
      </w:r>
      <w:r>
        <w:rPr>
          <w:rFonts w:ascii="Times New Roman"/>
          <w:b w:val="false"/>
          <w:i w:val="false"/>
          <w:color w:val="000000"/>
          <w:sz w:val="28"/>
        </w:rPr>
        <w:t>
   арттыру және қайта
</w:t>
      </w:r>
      <w:r>
        <w:br/>
      </w:r>
      <w:r>
        <w:rPr>
          <w:rFonts w:ascii="Times New Roman"/>
          <w:b w:val="false"/>
          <w:i w:val="false"/>
          <w:color w:val="000000"/>
          <w:sz w:val="28"/>
        </w:rPr>
        <w:t>
   даярлау институт.
</w:t>
      </w:r>
      <w:r>
        <w:br/>
      </w:r>
      <w:r>
        <w:rPr>
          <w:rFonts w:ascii="Times New Roman"/>
          <w:b w:val="false"/>
          <w:i w:val="false"/>
          <w:color w:val="000000"/>
          <w:sz w:val="28"/>
        </w:rPr>
        <w:t>
   тарының ассистент.
</w:t>
      </w:r>
      <w:r>
        <w:br/>
      </w:r>
      <w:r>
        <w:rPr>
          <w:rFonts w:ascii="Times New Roman"/>
          <w:b w:val="false"/>
          <w:i w:val="false"/>
          <w:color w:val="000000"/>
          <w:sz w:val="28"/>
        </w:rPr>
        <w:t>
   терiне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Профессор-оқытушы.   Кафедраны     БЛЖ-дан
</w:t>
      </w:r>
      <w:r>
        <w:br/>
      </w:r>
      <w:r>
        <w:rPr>
          <w:rFonts w:ascii="Times New Roman"/>
          <w:b w:val="false"/>
          <w:i w:val="false"/>
          <w:color w:val="000000"/>
          <w:sz w:val="28"/>
        </w:rPr>
        <w:t>
   лар қатарындағы,     меңгергенi    20%
</w:t>
      </w:r>
      <w:r>
        <w:br/>
      </w:r>
      <w:r>
        <w:rPr>
          <w:rFonts w:ascii="Times New Roman"/>
          <w:b w:val="false"/>
          <w:i w:val="false"/>
          <w:color w:val="000000"/>
          <w:sz w:val="28"/>
        </w:rPr>
        <w:t>
   ғылыми дәрежесi      үшiн
</w:t>
      </w:r>
      <w:r>
        <w:br/>
      </w:r>
      <w:r>
        <w:rPr>
          <w:rFonts w:ascii="Times New Roman"/>
          <w:b w:val="false"/>
          <w:i w:val="false"/>
          <w:color w:val="000000"/>
          <w:sz w:val="28"/>
        </w:rPr>
        <w:t>
   жоқ қызметкерлерге   қосымша 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Аса күрделі және     Ерекше        БЛЖ-дан
</w:t>
      </w:r>
      <w:r>
        <w:br/>
      </w:r>
      <w:r>
        <w:rPr>
          <w:rFonts w:ascii="Times New Roman"/>
          <w:b w:val="false"/>
          <w:i w:val="false"/>
          <w:color w:val="000000"/>
          <w:sz w:val="28"/>
        </w:rPr>
        <w:t>
   жауапты жұмыстарда   жағдайлар     25%
</w:t>
      </w:r>
      <w:r>
        <w:br/>
      </w:r>
      <w:r>
        <w:rPr>
          <w:rFonts w:ascii="Times New Roman"/>
          <w:b w:val="false"/>
          <w:i w:val="false"/>
          <w:color w:val="000000"/>
          <w:sz w:val="28"/>
        </w:rPr>
        <w:t>
   тұрақты жұмыспен     үшін          артық
</w:t>
      </w:r>
      <w:r>
        <w:br/>
      </w:r>
      <w:r>
        <w:rPr>
          <w:rFonts w:ascii="Times New Roman"/>
          <w:b w:val="false"/>
          <w:i w:val="false"/>
          <w:color w:val="000000"/>
          <w:sz w:val="28"/>
        </w:rPr>
        <w:t>
   айналысатын жоғары   қосымша ақы   емес
</w:t>
      </w:r>
      <w:r>
        <w:br/>
      </w:r>
      <w:r>
        <w:rPr>
          <w:rFonts w:ascii="Times New Roman"/>
          <w:b w:val="false"/>
          <w:i w:val="false"/>
          <w:color w:val="000000"/>
          <w:sz w:val="28"/>
        </w:rPr>
        <w:t>
   білікті жұмысшы.
</w:t>
      </w:r>
      <w:r>
        <w:br/>
      </w:r>
      <w:r>
        <w:rPr>
          <w:rFonts w:ascii="Times New Roman"/>
          <w:b w:val="false"/>
          <w:i w:val="false"/>
          <w:color w:val="000000"/>
          <w:sz w:val="28"/>
        </w:rPr>
        <w:t>
   ларға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Жоғары медициналық оқу орындарының және кадрлар бiлiктiлiгін арттыру және қайта даярлау институттарының ректорларына, оқу, ғылыми және емдеу жұмыстарының профессорларына, кафедра меңгерушiлерiне, проректорларына клиникаларда және клиникалық базалар болып табылатын денсаулық сақтау мекемелерінде кеңесшілер ретінде емдеу-диагностика жұмыстарын жүргiзгенi үшiн Қазақстан Республикасы Үкiметiнiң 2002 жылғы 11 қаңтардағы N 41 
</w:t>
      </w:r>
      <w:r>
        <w:rPr>
          <w:rFonts w:ascii="Times New Roman"/>
          <w:b w:val="false"/>
          <w:i w:val="false"/>
          <w:color w:val="000000"/>
          <w:sz w:val="28"/>
        </w:rPr>
        <w:t xml:space="preserve"> қаулысының </w:t>
      </w:r>
      <w:r>
        <w:rPr>
          <w:rFonts w:ascii="Times New Roman"/>
          <w:b w:val="false"/>
          <w:i w:val="false"/>
          <w:color w:val="000000"/>
          <w:sz w:val="28"/>
        </w:rPr>
        <w:t>
 20-қосымшасына сәйкес қосымша ақы төленедi.
</w:t>
      </w:r>
      <w:r>
        <w:br/>
      </w:r>
      <w:r>
        <w:rPr>
          <w:rFonts w:ascii="Times New Roman"/>
          <w:b w:val="false"/>
          <w:i w:val="false"/>
          <w:color w:val="000000"/>
          <w:sz w:val="28"/>
        </w:rPr>
        <w:t>
      *АЖТМ - заңнамалық кесiммен белгiленген айлық жалақының ең төмен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6-қосымша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жаңа редакцияда - ҚР Үкіметінің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денсаулық сақтау мекемелері мен қазыналық кәсіпорындарының қызметкерлеріне еңбек жағдайы үшін төленетін қосымша ақылар мен үстемеақылар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479"/>
        <w:gridCol w:w="2888"/>
        <w:gridCol w:w="1774"/>
        <w:gridCol w:w="4330"/>
      </w:tblGrid>
      <w:tr>
        <w:trPr>
          <w:trHeight w:val="90" w:hRule="atLeast"/>
        </w:trPr>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Қызметкерлер кәсіптерінің, лауазымдарының, санаттарының атауы
</w:t>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ақылар 
</w:t>
            </w:r>
            <w:r>
              <w:rPr>
                <w:rFonts w:ascii="Times New Roman"/>
                <w:b w:val="false"/>
                <w:i w:val="false"/>
                <w:color w:val="000000"/>
                <w:sz w:val="20"/>
              </w:rPr>
              <w:t>
</w:t>
            </w:r>
            <w:r>
              <w:rPr>
                <w:rFonts w:ascii="Times New Roman"/>
                <w:b/>
                <w:i w:val="false"/>
                <w:color w:val="000000"/>
                <w:sz w:val="20"/>
              </w:rPr>
              <w:t>
мен үстеме
</w:t>
            </w:r>
            <w:r>
              <w:rPr>
                <w:rFonts w:ascii="Times New Roman"/>
                <w:b w:val="false"/>
                <w:i w:val="false"/>
                <w:color w:val="000000"/>
                <w:sz w:val="20"/>
              </w:rPr>
              <w:t>
</w:t>
            </w:r>
            <w:r>
              <w:rPr>
                <w:rFonts w:ascii="Times New Roman"/>
                <w:b/>
                <w:i w:val="false"/>
                <w:color w:val="000000"/>
                <w:sz w:val="20"/>
              </w:rPr>
              <w:t>
ақылардың түрлері
</w:t>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w:t>
            </w:r>
            <w:r>
              <w:rPr>
                <w:rFonts w:ascii="Times New Roman"/>
                <w:b w:val="false"/>
                <w:i w:val="false"/>
                <w:color w:val="000000"/>
                <w:sz w:val="20"/>
              </w:rPr>
              <w:t>
</w:t>
            </w:r>
            <w:r>
              <w:rPr>
                <w:rFonts w:ascii="Times New Roman"/>
                <w:b/>
                <w:i w:val="false"/>
                <w:color w:val="000000"/>
                <w:sz w:val="20"/>
              </w:rPr>
              <w:t>
ақылар мен 
</w:t>
            </w:r>
            <w:r>
              <w:rPr>
                <w:rFonts w:ascii="Times New Roman"/>
                <w:b w:val="false"/>
                <w:i w:val="false"/>
                <w:color w:val="000000"/>
                <w:sz w:val="20"/>
              </w:rPr>
              <w:t>
</w:t>
            </w:r>
            <w:r>
              <w:rPr>
                <w:rFonts w:ascii="Times New Roman"/>
                <w:b/>
                <w:i w:val="false"/>
                <w:color w:val="000000"/>
                <w:sz w:val="20"/>
              </w:rPr>
              <w:t>
үстеме
</w:t>
            </w:r>
            <w:r>
              <w:rPr>
                <w:rFonts w:ascii="Times New Roman"/>
                <w:b w:val="false"/>
                <w:i w:val="false"/>
                <w:color w:val="000000"/>
                <w:sz w:val="20"/>
              </w:rPr>
              <w:t>
</w:t>
            </w:r>
            <w:r>
              <w:rPr>
                <w:rFonts w:ascii="Times New Roman"/>
                <w:b/>
                <w:i w:val="false"/>
                <w:color w:val="000000"/>
                <w:sz w:val="20"/>
              </w:rPr>
              <w:t>
қылардың 
</w:t>
            </w:r>
            <w:r>
              <w:rPr>
                <w:rFonts w:ascii="Times New Roman"/>
                <w:b w:val="false"/>
                <w:i w:val="false"/>
                <w:color w:val="000000"/>
                <w:sz w:val="20"/>
              </w:rPr>
              <w:t>
</w:t>
            </w:r>
            <w:r>
              <w:rPr>
                <w:rFonts w:ascii="Times New Roman"/>
                <w:b/>
                <w:i w:val="false"/>
                <w:color w:val="000000"/>
                <w:sz w:val="20"/>
              </w:rPr>
              <w:t>
мөлшері
</w:t>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Ескертпе
</w:t>
            </w:r>
            <w:r>
              <w:rPr>
                <w:rFonts w:ascii="Times New Roman"/>
                <w:b w:val="false"/>
                <w:i w:val="false"/>
                <w:color w:val="000000"/>
                <w:sz w:val="20"/>
              </w:rPr>
              <w:t>
</w:t>
            </w:r>
          </w:p>
        </w:tc>
      </w:tr>
      <w:tr>
        <w:trPr>
          <w:trHeight w:val="90" w:hRule="atLeast"/>
        </w:trPr>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 (аса ауыр) қол   еңбегімен шұғылданатын, еңбек жағдайы зиянды (ерекше зиянды) және қауіпті (ерекше қауіпті) жұмыстарда істейтін қызметкерлерге төленетін қосымша ақы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еңбек туралы" Қазақстан Республикасының 1999 жылғы 10 желтоқсандағы Заңына сәйкес және еңбек жөніндегі уәкілетті орган белгілеген еңбек жағдайлары зиянды өндірістер, цехтар, кәсіптер мен қызметтер тізімі (тізбесі) негізінде қосымша ақы барлық медицина және фармацевтика қызметкерлеріне лауазымдар атаулары мен соларға теңестірілген лауазымдарға қарамастан төленеді. Басқа қызметкерлерге қосымша ақыны денсаулық сақтау ұйымының басшысы еңбек жағдайы зиянды (өте зиянды) және қауіпті (өте қауіпті) жұмыстарға қатысу дәрежесіне қарай, жұмыс орындарын аттестаттау нәтижелері негізінде белгілейді
</w:t>
            </w:r>
          </w:p>
        </w:tc>
      </w:tr>
      <w:tr>
        <w:trPr>
          <w:trHeight w:val="90" w:hRule="atLeast"/>
        </w:trPr>
        <w:tc>
          <w:tcPr>
            <w:tcW w:w="6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(бөлімшелерінің) қызметкерлеріне  және білім беру  (стационарлық және амбулаторлық түрдегі) мекемелерінің     медицина қызметкерлеріне:  туберкулездік интоксикацияға шалдыққан, туберкулездің бастапқы және басылып бара  жатқан түрлерімен     ауыратын, дене дамуында ауытқуы бар, психикасы сақталып статодинамикалық, сенсорлық функциялары мен  бөліс функциялары бұзылған балаларды;
</w:t>
            </w:r>
            <w:r>
              <w:br/>
            </w:r>
            <w:r>
              <w:rPr>
                <w:rFonts w:ascii="Times New Roman"/>
                <w:b w:val="false"/>
                <w:i w:val="false"/>
                <w:color w:val="000000"/>
                <w:sz w:val="20"/>
              </w:rPr>
              <w:t>
инфекциялық-паразитарлы, гериатриялық ауытқушылықтары   бар  тері-венерологиялық (хоспис, медбикелер күтім көрсететін үй)  психотерапевтік  бейінді аурулармен ауыратын науқастарды емдеу, оңалту және сауықтыру үшін 
</w:t>
            </w:r>
          </w:p>
        </w:tc>
        <w:tc>
          <w:tcPr>
            <w:tcW w:w="28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43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484"/>
        <w:gridCol w:w="2889"/>
        <w:gridCol w:w="1774"/>
        <w:gridCol w:w="4344"/>
      </w:tblGrid>
      <w:tr>
        <w:trPr>
          <w:trHeight w:val="90" w:hRule="atLeast"/>
        </w:trPr>
        <w:tc>
          <w:tcPr>
            <w:tcW w:w="5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 мен олардың құрылымдық бөлімшелерінің қызметкерлеріне күйген науқастарды емдеу, жұмысында үнемі рентген сәулелі (УДЗ) диагностикасы пайдаланылатын барлық бейіндегі бөлімшелердің қатты уланған науқастарының анестезиологиясы мен реанимациясының   құрамына кіретін экспресс-зертхана жүргізу, емдеу және қарап бақылау, тастарды толқынды соққымен дистанциялық үгіту, физиотерапевтік, бальнео-балшықты емдеу процедуралары,    эндоскопия, химия-терапевтік препараттарды ұзақ қолдану, плазмоферез, гемосорбация және гемодиализ үшін;
</w:t>
            </w:r>
            <w:r>
              <w:br/>
            </w:r>
            <w:r>
              <w:rPr>
                <w:rFonts w:ascii="Times New Roman"/>
                <w:b w:val="false"/>
                <w:i w:val="false"/>
                <w:color w:val="000000"/>
                <w:sz w:val="20"/>
              </w:rPr>
              <w:t>
барлық      бейіндегі іріңді хирургия бөлімшелері, жаңа туған және шала туған балаларға арналған педиатриялық бөлімшелер, мидағы қан айналымы бұзылған науқастарға арналған неврологиялық бөлімшелер
</w:t>
            </w:r>
          </w:p>
        </w:tc>
        <w:tc>
          <w:tcPr>
            <w:tcW w:w="2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
</w:t>
            </w:r>
          </w:p>
        </w:tc>
        <w:tc>
          <w:tcPr>
            <w:tcW w:w="4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8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(бөлімшелерінің) қан мен оның компоненттерін, сүйек кемігін мұздатылған күйде дайындаумен және сақтаумен    айналысатын қызметкерлеріне,  емдеу плазмоферез, гемосорбция және гемодиализ бөлімшелері (кабинеттері),    күрт өзгеріп отыратын атмосфералық қысым немесе оның элементтерін қолдану жағдайларында, вольера жағдайында, вокзалдардағы медициналық пункттерде жұмыс істейтін басқа да (ведомстволық) мекемелердің медицина қызметкерлеріне
</w:t>
            </w:r>
          </w:p>
        </w:tc>
        <w:tc>
          <w:tcPr>
            <w:tcW w:w="2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43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3530"/>
        <w:gridCol w:w="2985"/>
        <w:gridCol w:w="1800"/>
        <w:gridCol w:w="4170"/>
      </w:tblGrid>
      <w:tr>
        <w:trPr>
          <w:trHeight w:val="90" w:hRule="atLeast"/>
        </w:trPr>
        <w:tc>
          <w:tcPr>
            <w:tcW w:w="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қызметтердің қызметкерлеріне
</w:t>
            </w:r>
          </w:p>
        </w:tc>
        <w:tc>
          <w:tcPr>
            <w:tcW w:w="2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4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індеттер қоздырғыштарыменжәне оларды жұқтыруы мүмкін материалдармен жұмыс істейтін қызметкерлерге; 
</w:t>
            </w:r>
            <w:r>
              <w:br/>
            </w:r>
            <w:r>
              <w:rPr>
                <w:rFonts w:ascii="Times New Roman"/>
                <w:b w:val="false"/>
                <w:i w:val="false"/>
                <w:color w:val="000000"/>
                <w:sz w:val="20"/>
              </w:rPr>
              <w:t>
Қызылорда облысы Арал және Қазалы аудандарының денсаулық сақтау мекемелерінің қызметкерлеріне
</w:t>
            </w:r>
          </w:p>
        </w:tc>
        <w:tc>
          <w:tcPr>
            <w:tcW w:w="2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22%
</w:t>
            </w:r>
          </w:p>
        </w:tc>
        <w:tc>
          <w:tcPr>
            <w:tcW w:w="4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қызметкерлеріне  және басқа да мекемелердің (бөлімшелердің)  медицина қызметкерлеріне  орталықты, перифериялық  жүйке жүйесі зақымданған және психикасының бұзылуымен бірге ақыл-ойы дамуында ауытқуыбар (соның ішінде балалар үшін); алкогольмен қатты уланудың немесе психоздың салдарынан жарақатқа ұшыраған; полиция құрылымдық бөлімшелерінің күшімен күзетілетін тері-венерологиялық аурулары бар науқастарды емдеу және оларға қызмет көрсеткені үшін
</w:t>
            </w:r>
          </w:p>
        </w:tc>
        <w:tc>
          <w:tcPr>
            <w:tcW w:w="2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22%
</w:t>
            </w:r>
          </w:p>
        </w:tc>
        <w:tc>
          <w:tcPr>
            <w:tcW w:w="4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Психиатриялық, психоневрологиялық, интенсивті   бақылаудағы мамандандырылған үлгідегі психиатриялық, наркологиялық   ұйымдардың, психиатриялық  (психо-неврологиялық) денсаулық сақтау мекемелері жанындағы емдеу-өндірістік(еңбек) шеберханаларындағы және интернат үйлеріндегі;
</w:t>
            </w:r>
            <w:r>
              <w:br/>
            </w:r>
            <w:r>
              <w:rPr>
                <w:rFonts w:ascii="Times New Roman"/>
                <w:b w:val="false"/>
                <w:i w:val="false"/>
                <w:color w:val="000000"/>
                <w:sz w:val="20"/>
              </w:rPr>
              <w:t>
бейінді ауруларды емдеуге арналмаған бөлімшелердің, кабинеттердің,   палаталарды қоспағанда;
</w:t>
            </w:r>
            <w:r>
              <w:br/>
            </w:r>
            <w:r>
              <w:rPr>
                <w:rFonts w:ascii="Times New Roman"/>
                <w:b w:val="false"/>
                <w:i w:val="false"/>
                <w:color w:val="000000"/>
                <w:sz w:val="20"/>
              </w:rPr>
              <w:t>
психиатриялық (психоневрологиялық) мекемелер,  психоневрологиялық интернат-үйлерінің және ақыл-ойы кем балалардың интернат-үйлері жанындағы психиатриялық (психоневрологиялық) мекемелердің, психиатриялық ауруларды және маскүнемдік пен нашақорлықтан зардап шеккен адамдарды емдеуге арналған бөлімшелердің, кабинеттердің,   палаталардың басқа да денсаулық сақтау мекемелерінің қызметкерлеріне 
</w:t>
            </w:r>
          </w:p>
        </w:tc>
        <w:tc>
          <w:tcPr>
            <w:tcW w:w="2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22%
</w:t>
            </w:r>
          </w:p>
        </w:tc>
        <w:tc>
          <w:tcPr>
            <w:tcW w:w="41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3749"/>
        <w:gridCol w:w="3105"/>
        <w:gridCol w:w="1873"/>
        <w:gridCol w:w="3713"/>
      </w:tblGrid>
      <w:tr>
        <w:trPr>
          <w:trHeight w:val="90" w:hRule="atLeast"/>
        </w:trPr>
        <w:tc>
          <w:tcPr>
            <w:tcW w:w="6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Бараоперация жасау бөлмесінде үнемі жұмыс істейтін қызметкерлерге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22 %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Мамандандырылғанемдеу-алдын  алу мекемелерін (МЕАМ), маскүнемдікке, нашақорлыққа    және уытқұмарлыққа шалдыққан науқастарды мәжбүрлеп емдеуге арналған бөлімшелердің (палаталардың) қызметкерлеріне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35 %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станцияларының (бөлімшелерінің), арнайы бригадалардың қызметкерлеріне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22 %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4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Анестезиология-реанимация; реанимация және интенсивті терапия  (экспресс-диагностиканы қамтамасыз ететін зертханаларды (топтарды) қоспағанда), рентгенология, радиология және рентгенологиялық бөлімдер, бөлімшелері,     зертханалар, жұқпалы аурулардың тірі қоздырғыштарымен(немесе ауру жануарлармен),   ауру тудыратын вирустармен, бозғыл трепонеманы иммобилизациялау реакциясын қою  жөніндегі үнемі атқарылатын жұмыс үшін көзделген химиялық реактивтермен,   аллерген реактивтермен   жұмыс істеу кезінде барлық бейіндегі топтар мен кабинеттер және зертханалар, бөлімшелер (топтар) қызметкерлеріне
</w:t>
            </w:r>
          </w:p>
        </w:tc>
        <w:tc>
          <w:tcPr>
            <w:tcW w:w="31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3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3767"/>
        <w:gridCol w:w="3221"/>
        <w:gridCol w:w="1930"/>
        <w:gridCol w:w="3503"/>
      </w:tblGrid>
      <w:tr>
        <w:trPr>
          <w:trHeight w:val="90" w:hRule="atLeast"/>
        </w:trPr>
        <w:tc>
          <w:tcPr>
            <w:tcW w:w="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(туберкулезге қарсы) мекемелерінің, диспансерлердің,орталық аудандық  ауруханалар бөлімшелерінің және басқа да денсаулық сақтау ұйымдарының, санаторийлердің, санаторий-профилакторийлердің, емдеу-өндірістік шеберханалардың, бөлімшелердің, палаталардың, туберкулезбен ауыратындарға арналған оқшаулағыштардың, емдеу-алдын алу мекемелерінің, интернат-үйлерінің, туберкулезге   қарсы кабинеттердің қызметкерлеріне
</w:t>
            </w:r>
          </w:p>
        </w:tc>
        <w:tc>
          <w:tcPr>
            <w:tcW w:w="3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60 %
</w:t>
            </w:r>
          </w:p>
        </w:tc>
        <w:tc>
          <w:tcPr>
            <w:tcW w:w="3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Интенсивті бақылаудағы мамандандырылған үлгідегі психиатриялық ауруханалардың қызметкерлеріне
</w:t>
            </w:r>
          </w:p>
        </w:tc>
        <w:tc>
          <w:tcPr>
            <w:tcW w:w="3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60 %
</w:t>
            </w:r>
          </w:p>
        </w:tc>
        <w:tc>
          <w:tcPr>
            <w:tcW w:w="3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Сот-психиатриялық сараптама қамауға алынған адамдарға арналған) бөлімшелерінің;
</w:t>
            </w:r>
            <w:r>
              <w:br/>
            </w:r>
            <w:r>
              <w:rPr>
                <w:rFonts w:ascii="Times New Roman"/>
                <w:b w:val="false"/>
                <w:i w:val="false"/>
                <w:color w:val="000000"/>
                <w:sz w:val="20"/>
              </w:rPr>
              <w:t>
сот медицинасы орталығының (бөлімшелерінің) қызметкерлеріне
</w:t>
            </w:r>
          </w:p>
        </w:tc>
        <w:tc>
          <w:tcPr>
            <w:tcW w:w="3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60%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30%
</w:t>
            </w:r>
          </w:p>
        </w:tc>
        <w:tc>
          <w:tcPr>
            <w:tcW w:w="3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7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ЖҚТБ-ның алдын  алу және онымен күресу жөніндегі орталықтардың қызметкерлеріне; ЖҚТБ және АҚТҚ  жұқтырған ауруларды диагностикалық   емдеу және оларға тікелей қызмет көрсету үшін;
</w:t>
            </w:r>
            <w:r>
              <w:br/>
            </w:r>
            <w:r>
              <w:rPr>
                <w:rFonts w:ascii="Times New Roman"/>
                <w:b w:val="false"/>
                <w:i w:val="false"/>
                <w:color w:val="000000"/>
                <w:sz w:val="20"/>
              </w:rPr>
              <w:t>
ғылыми-зерттеу ұйымдарының,  ғылыми-өндірістік бірлестіктердің және олардың құрылымдық бөлімшелерінің, оның ішінде бактериялық және вирустық препараттарды өндіру бөлімшелерінің қызметкерлеріне, ЖҚТБ проблемасы бойынша ғылыми тақырыпты орындағаны үшін және ЖҚТБ мен АҚТҚ-ға шалдыққандармен байланыс жасайтын ЖҚТБ вирусымен және АҚТҚ жұқтыруы мүмкін материалмен  (оның ішінде - жануарлармен де) жұмыс істейтін қызметкерлерге.
</w:t>
            </w:r>
            <w:r>
              <w:br/>
            </w:r>
            <w:r>
              <w:rPr>
                <w:rFonts w:ascii="Times New Roman"/>
                <w:b w:val="false"/>
                <w:i w:val="false"/>
                <w:color w:val="000000"/>
                <w:sz w:val="20"/>
              </w:rPr>
              <w:t>
Денсаулық сақтау ұйымдарының, мамандандырылған бөлімшелердің қызметкерлеріне ЖҚТБ-мен ауыратындарды  және АҚТҚ жұқтырғандарды  емдеу және оларға тікелей қызмет көрсету үшін; аурулардан және АҚТҚ инфекциясын жұқтырғандарға консультациялар  беру, оларды қарау, медициналық көмек көрсету, сот медициналық және паталого-анатомиялық сараптама, сондай-ақ халықтың қанын және ЖҚТБ-мен ауыратындардан және АҚТҚ жұқтырғандардан келіп түсетін материалдарды зертханалық зерттеудің барлық түрін жүргізгені үшін
</w:t>
            </w:r>
          </w:p>
        </w:tc>
        <w:tc>
          <w:tcPr>
            <w:tcW w:w="3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ЛЖ-дан 60 %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ЛЖ-дан 60 %
</w:t>
            </w:r>
          </w:p>
        </w:tc>
        <w:tc>
          <w:tcPr>
            <w:tcW w:w="35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"АҚТҚ инфекциясының және ЖҚТБ-ның алдын алу мен емдеу туралы" Қазақстан Республикасының 1994 жылғы 5 қазандағы Заңына сәйкес.
</w:t>
            </w:r>
            <w:r>
              <w:br/>
            </w:r>
            <w:r>
              <w:rPr>
                <w:rFonts w:ascii="Times New Roman"/>
                <w:b w:val="false"/>
                <w:i w:val="false"/>
                <w:color w:val="000000"/>
                <w:sz w:val="20"/>
              </w:rPr>
              <w:t>
Қызметкерлердің тізбесін денсаулық сақтау саласындағы орталықты атқарушы орган белгілейді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"АҚТҚ инфекциясының және ЖҚТБ-ның алдын алу мен емдеу туралы" Қазақстан Республикасының 1994 жылғы 5 қазандағы Заңына сәйкес.
</w:t>
            </w:r>
            <w:r>
              <w:br/>
            </w:r>
            <w:r>
              <w:rPr>
                <w:rFonts w:ascii="Times New Roman"/>
                <w:b w:val="false"/>
                <w:i w:val="false"/>
                <w:color w:val="000000"/>
                <w:sz w:val="20"/>
              </w:rPr>
              <w:t>
Көрсетілген қосымша ақы нақты жұмыс істеген сағат үшін төленеді.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513"/>
        <w:gridCol w:w="3073"/>
        <w:gridCol w:w="1893"/>
        <w:gridCol w:w="335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Паталогоанатомиялық бюролардың (бөлімдердің, бөлімшелердің) мәйітін, тінін ағза мүшелерін және тері дайындау бөлімшелерінің қызметкерлеріне
</w:t>
            </w:r>
          </w:p>
        </w:tc>
        <w:tc>
          <w:tcPr>
            <w:tcW w:w="3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473"/>
        <w:gridCol w:w="2973"/>
        <w:gridCol w:w="1933"/>
        <w:gridCol w:w="365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Лауазымдарды қоса атқарғаны (қызмет көрсету аймағын кеңейткені) үшін қосымша ақы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басшы дәрігерлеріне және олардың дәрігер-орынбасарларына өздері штатына кіретін ұйымдарда негізгі қызметі бойынша жұмыс уақытының шегінде жұмыс   атқаруға рұқсат беріледі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мамандық дәрігері лауазымдық жалақысының 25% дейін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Уақытша жұмыста жоқ қызметкердің міндетін орындағаны үшін қосымша ақы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еңбек туралы" Қазақстан Республикасының 1999 жылғы 10 желтоқсандағы Заңына сәйкес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мамандарына, қызметшілеріне және жұмысшыларына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жұмыс режимін ескеріп, нақты көлемге сүйене отырып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жұмыс режимін ескере отырып, өзінің жұмыс уакытының шегінде (негізгі жұмыспен қатар)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мамандарына, қызметшілеріне және жұмысшыларына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жұмыс режимін ескеріп, нақты көлемге сүйене отырып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жұмыс режимін ескере отырып, сол ұйымдағы негізгі лауазым бойынша жұмыс уақытынан тыс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505"/>
        <w:gridCol w:w="2768"/>
        <w:gridCol w:w="2370"/>
        <w:gridCol w:w="3825"/>
      </w:tblGrid>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еңбек жағдайлары үшін қосымша ақы
</w:t>
            </w:r>
          </w:p>
        </w:tc>
        <w:tc>
          <w:tcPr>
            <w:tcW w:w="2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медицина және басқа да қызметкерлеріне:
</w:t>
            </w:r>
          </w:p>
        </w:tc>
        <w:tc>
          <w:tcPr>
            <w:tcW w:w="2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Лауазымдар мен ұйымдардың нақты тізбесін денсаулық сақтау саласындағы орталық атқарушы орган белгілейді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инфекциялар қоздырғыштарымен және оларды жұқтыруы мүмкін материалдармен жұмыс істеу үшін;
</w:t>
            </w:r>
          </w:p>
        </w:tc>
        <w:tc>
          <w:tcPr>
            <w:tcW w:w="2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жылға дейін - БЛЖ-дан 90%,
</w:t>
            </w:r>
            <w:r>
              <w:br/>
            </w:r>
            <w:r>
              <w:rPr>
                <w:rFonts w:ascii="Times New Roman"/>
                <w:b w:val="false"/>
                <w:i w:val="false"/>
                <w:color w:val="000000"/>
                <w:sz w:val="20"/>
              </w:rPr>
              <w:t>
5-тен 14 жылға дейін БЛЖ-дан 140%, 14 жылдан жоғары - БЛЖ-дан 170%;
</w:t>
            </w:r>
          </w:p>
        </w:tc>
        <w:tc>
          <w:tcPr>
            <w:tcW w:w="3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жағдайлардың салдарын жою жөніндегі жедел медициналық көмек көрсету үшін;
</w:t>
            </w:r>
          </w:p>
        </w:tc>
        <w:tc>
          <w:tcPr>
            <w:tcW w:w="2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жылға дейін - БЛЖ-дан 20 %,
</w:t>
            </w:r>
            <w:r>
              <w:br/>
            </w:r>
            <w:r>
              <w:rPr>
                <w:rFonts w:ascii="Times New Roman"/>
                <w:b w:val="false"/>
                <w:i w:val="false"/>
                <w:color w:val="000000"/>
                <w:sz w:val="20"/>
              </w:rPr>
              <w:t>
5 жылдан жоғары - БЛЖ-дан 40%;
</w:t>
            </w:r>
          </w:p>
        </w:tc>
        <w:tc>
          <w:tcPr>
            <w:tcW w:w="3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531"/>
        <w:gridCol w:w="2772"/>
        <w:gridCol w:w="2393"/>
        <w:gridCol w:w="3772"/>
      </w:tblGrid>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алапес ауруын емдеуді ұйымдастыру және емдеу үшін;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жылға дейін БЛЖ-дан 50 %, 5-тен 14 жылға дейін - БЛЖ-дан 90%,
</w:t>
            </w:r>
            <w:r>
              <w:br/>
            </w:r>
            <w:r>
              <w:rPr>
                <w:rFonts w:ascii="Times New Roman"/>
                <w:b w:val="false"/>
                <w:i w:val="false"/>
                <w:color w:val="000000"/>
                <w:sz w:val="20"/>
              </w:rPr>
              <w:t>
14 жылдан жоғары - БЛЖ-дан 120%;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медициналық сараптау қызметін жүзеге асыру үшін;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жылға дейін - БЛЖ-дан 40%, 
</w:t>
            </w:r>
            <w:r>
              <w:br/>
            </w:r>
            <w:r>
              <w:rPr>
                <w:rFonts w:ascii="Times New Roman"/>
                <w:b w:val="false"/>
                <w:i w:val="false"/>
                <w:color w:val="000000"/>
                <w:sz w:val="20"/>
              </w:rPr>
              <w:t>
7 жылдан жоғары - БЛЖ-дан 60 %;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соғысының мүгедектеріне және соларға теңестірілген     адамдарға арналған госпитальдарда және ауруханалар құрамындағы арнаулы бөлімшелерде медициналық көмек көрсеткені үшін:
</w:t>
            </w:r>
            <w:r>
              <w:br/>
            </w:r>
            <w:r>
              <w:rPr>
                <w:rFonts w:ascii="Times New Roman"/>
                <w:b w:val="false"/>
                <w:i w:val="false"/>
                <w:color w:val="000000"/>
                <w:sz w:val="20"/>
              </w:rPr>
              <w:t>
медицина және фармацевтика қызметкерлеріне; басқа да қызметкерлерге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25% дейін
</w:t>
            </w:r>
            <w:r>
              <w:br/>
            </w:r>
            <w:r>
              <w:rPr>
                <w:rFonts w:ascii="Times New Roman"/>
                <w:b w:val="false"/>
                <w:i w:val="false"/>
                <w:color w:val="000000"/>
                <w:sz w:val="20"/>
              </w:rPr>
              <w:t>
</w:t>
            </w:r>
            <w:r>
              <w:br/>
            </w:r>
            <w:r>
              <w:rPr>
                <w:rFonts w:ascii="Times New Roman"/>
                <w:b w:val="false"/>
                <w:i w:val="false"/>
                <w:color w:val="000000"/>
                <w:sz w:val="20"/>
              </w:rPr>
              <w:t>
БЛЖ-дан 20% дейін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мекемелерінде медициналық көмек көрсеткені үшін:
</w:t>
            </w:r>
            <w:r>
              <w:br/>
            </w:r>
            <w:r>
              <w:rPr>
                <w:rFonts w:ascii="Times New Roman"/>
                <w:b w:val="false"/>
                <w:i w:val="false"/>
                <w:color w:val="000000"/>
                <w:sz w:val="20"/>
              </w:rPr>
              <w:t>
медицина және дәріхана қызметкерлеріне; басқа да қызметкерлерге;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20%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Сәбилер үйлерінің, балалар үйлерінің және жетім балаларға, ата-анасының қамқорынсыз қалған балаларға арналған интернат-үйлерінің медицина қызметкерлеріне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30%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ұйымдарында жұмыс істейтін дефектологтар мен логопедтерге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30%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Маса-шіркей мен басқа да жәндіктер мен  кенелер тараған аудандарда орналасқан санитарлық- эпидемиологиялық станциялардың энтомологтарына және
</w:t>
            </w:r>
            <w:r>
              <w:br/>
            </w:r>
            <w:r>
              <w:rPr>
                <w:rFonts w:ascii="Times New Roman"/>
                <w:b w:val="false"/>
                <w:i w:val="false"/>
                <w:color w:val="000000"/>
                <w:sz w:val="20"/>
              </w:rPr>
              <w:t>
энтомологтардың   көмекшілеріне 
</w:t>
            </w:r>
          </w:p>
        </w:tc>
        <w:tc>
          <w:tcPr>
            <w:tcW w:w="2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
</w:t>
            </w:r>
          </w:p>
        </w:tc>
        <w:tc>
          <w:tcPr>
            <w:tcW w:w="3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Маса-шіркей мен басқа да жәндіктер мен  кенелер тараған аудандарға жатқызудың тәртібін денсаулық сақтау саласындағы уәкілетті орталық атқарушы орган белгілейді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482"/>
        <w:gridCol w:w="2631"/>
        <w:gridCol w:w="2497"/>
        <w:gridCol w:w="3860"/>
      </w:tblGrid>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медициналық көмек көрсету және құтқару жұмыстарын тікелей жүргізу үшін ұйымдастырылған арнайы мақсаттағы медициналық жасақтардың медицина қызметкерлеріне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Күту және үнемі дайындық режиміндегі кезекшіліктің әр сағаты үшін
</w:t>
            </w:r>
            <w:r>
              <w:br/>
            </w:r>
            <w:r>
              <w:rPr>
                <w:rFonts w:ascii="Times New Roman"/>
                <w:b w:val="false"/>
                <w:i w:val="false"/>
                <w:color w:val="000000"/>
                <w:sz w:val="20"/>
              </w:rPr>
              <w:t>
сағаттық ставкадан 25%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учаске жағдайында медициналық  көмек көрсеткені  үшін қосымша ақы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Ұйымдардың лауазымдарының, мамандықтарының нақты тізбесін денсаулық сақтау саласындағы орталық атқарушы орган белгілейді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медицина қызметкерлеріне: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тұрғындарына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жылға дейін БЛЖ-дан 40%
</w:t>
            </w:r>
            <w:r>
              <w:br/>
            </w:r>
            <w:r>
              <w:rPr>
                <w:rFonts w:ascii="Times New Roman"/>
                <w:b w:val="false"/>
                <w:i w:val="false"/>
                <w:color w:val="000000"/>
                <w:sz w:val="20"/>
              </w:rPr>
              <w:t>
7 жылдан астам - БЛЖ-дан 60%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тұрғындарына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жылға дейін - БЛЖ-дан 30%
</w:t>
            </w:r>
            <w:r>
              <w:br/>
            </w:r>
            <w:r>
              <w:rPr>
                <w:rFonts w:ascii="Times New Roman"/>
                <w:b w:val="false"/>
                <w:i w:val="false"/>
                <w:color w:val="000000"/>
                <w:sz w:val="20"/>
              </w:rPr>
              <w:t>
7 жылдан астам - БЛЖ-дан 50%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Психоэмоциялық және дене жүктемесі үшін қосымша ақы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Жұмыскерлердің лауазымдары мен мамандықтарының тізбесі, олардың психоэмоциялық және дене жүктемелерін айқындайтын критерийлер осы қаулының 26-қосымшасына сәйкес белгіленеді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Кардиохирургиялық, трансплантологиялық, нейрохирургиялықжәне микро-хирургиялық бейінді, соның   ішінде жұмысы психоэмоциялық  және дене жүктемесімен жоғары дәрежеде ұштасатын балалар хирургиясы мамандары: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мамандандырылған медициналық қызмет көрсететін ұйымдар
</w:t>
            </w:r>
          </w:p>
        </w:tc>
      </w:tr>
      <w:tr>
        <w:trPr>
          <w:trHeight w:val="90" w:hRule="atLeast"/>
        </w:trPr>
        <w:tc>
          <w:tcPr>
            <w:tcW w:w="6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кардиохирург;
</w:t>
            </w:r>
            <w:r>
              <w:br/>
            </w:r>
            <w:r>
              <w:rPr>
                <w:rFonts w:ascii="Times New Roman"/>
                <w:b w:val="false"/>
                <w:i w:val="false"/>
                <w:color w:val="000000"/>
                <w:sz w:val="20"/>
              </w:rPr>
              <w:t>
трансплантолог; 
</w:t>
            </w:r>
            <w:r>
              <w:br/>
            </w:r>
            <w:r>
              <w:rPr>
                <w:rFonts w:ascii="Times New Roman"/>
                <w:b w:val="false"/>
                <w:i w:val="false"/>
                <w:color w:val="000000"/>
                <w:sz w:val="20"/>
              </w:rPr>
              <w:t>
микрохирург;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p>
        </w:tc>
        <w:tc>
          <w:tcPr>
            <w:tcW w:w="263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200%
</w:t>
            </w:r>
          </w:p>
        </w:tc>
        <w:tc>
          <w:tcPr>
            <w:tcW w:w="38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33"/>
        <w:gridCol w:w="2493"/>
        <w:gridCol w:w="1993"/>
        <w:gridCol w:w="1"/>
        <w:gridCol w:w="419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операция медбикесі; медбике; реаниматология және анестезиология    және интенсивті   терапия бөлімшесінің анестезисткасы;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Хирургиялық    және акушер-гинекологиялық    бейінді, соның ішінде жұмысы психо-эмоциялық және дене жүктемесімен жоғары дәрежеде ұштасатын балалар хирургиясы мамандары: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Стационарлық медициналық көмек, оның ішінде жоғары мамандандырылған медициналық көмек көрсететін ұйымдар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дәрігерлері: 
</w:t>
            </w:r>
            <w:r>
              <w:br/>
            </w:r>
            <w:r>
              <w:rPr>
                <w:rFonts w:ascii="Times New Roman"/>
                <w:b w:val="false"/>
                <w:i w:val="false"/>
                <w:color w:val="000000"/>
                <w:sz w:val="20"/>
              </w:rPr>
              <w:t>
акушер-гинеколог;
</w:t>
            </w:r>
            <w:r>
              <w:br/>
            </w:r>
            <w:r>
              <w:rPr>
                <w:rFonts w:ascii="Times New Roman"/>
                <w:b w:val="false"/>
                <w:i w:val="false"/>
                <w:color w:val="000000"/>
                <w:sz w:val="20"/>
              </w:rPr>
              <w:t>
жалпы хирург;
</w:t>
            </w:r>
            <w:r>
              <w:br/>
            </w:r>
            <w:r>
              <w:rPr>
                <w:rFonts w:ascii="Times New Roman"/>
                <w:b w:val="false"/>
                <w:i w:val="false"/>
                <w:color w:val="000000"/>
                <w:sz w:val="20"/>
              </w:rPr>
              <w:t>
абдоминалды хирург; 
</w:t>
            </w:r>
            <w:r>
              <w:br/>
            </w:r>
            <w:r>
              <w:rPr>
                <w:rFonts w:ascii="Times New Roman"/>
                <w:b w:val="false"/>
                <w:i w:val="false"/>
                <w:color w:val="000000"/>
                <w:sz w:val="20"/>
              </w:rPr>
              <w:t>
торакальды 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r>
              <w:br/>
            </w:r>
            <w:r>
              <w:rPr>
                <w:rFonts w:ascii="Times New Roman"/>
                <w:b w:val="false"/>
                <w:i w:val="false"/>
                <w:color w:val="000000"/>
                <w:sz w:val="20"/>
              </w:rPr>
              <w:t>
анестезиолог-реаниматолог;
</w:t>
            </w:r>
            <w:r>
              <w:br/>
            </w:r>
            <w:r>
              <w:rPr>
                <w:rFonts w:ascii="Times New Roman"/>
                <w:b w:val="false"/>
                <w:i w:val="false"/>
                <w:color w:val="000000"/>
                <w:sz w:val="20"/>
              </w:rPr>
              <w:t>
эндокринологиялықхирург;
</w:t>
            </w:r>
            <w:r>
              <w:br/>
            </w:r>
            <w:r>
              <w:rPr>
                <w:rFonts w:ascii="Times New Roman"/>
                <w:b w:val="false"/>
                <w:i w:val="false"/>
                <w:color w:val="000000"/>
                <w:sz w:val="20"/>
              </w:rPr>
              <w:t>
уролог;
</w:t>
            </w:r>
            <w:r>
              <w:br/>
            </w:r>
            <w:r>
              <w:rPr>
                <w:rFonts w:ascii="Times New Roman"/>
                <w:b w:val="false"/>
                <w:i w:val="false"/>
                <w:color w:val="000000"/>
                <w:sz w:val="20"/>
              </w:rPr>
              <w:t>
проктолог;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травматолог-ортопед (оның ішінде травматологиялық пункттердің);
</w:t>
            </w:r>
            <w:r>
              <w:br/>
            </w:r>
            <w:r>
              <w:rPr>
                <w:rFonts w:ascii="Times New Roman"/>
                <w:b w:val="false"/>
                <w:i w:val="false"/>
                <w:color w:val="000000"/>
                <w:sz w:val="20"/>
              </w:rPr>
              <w:t>
жақ-бет хирургі; пластикалық хирург;
</w:t>
            </w:r>
            <w:r>
              <w:br/>
            </w:r>
            <w:r>
              <w:rPr>
                <w:rFonts w:ascii="Times New Roman"/>
                <w:b w:val="false"/>
                <w:i w:val="false"/>
                <w:color w:val="000000"/>
                <w:sz w:val="20"/>
              </w:rPr>
              <w:t>
камбустиолог;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эндоскопист;
</w:t>
            </w:r>
            <w:r>
              <w:br/>
            </w:r>
            <w:r>
              <w:rPr>
                <w:rFonts w:ascii="Times New Roman"/>
                <w:b w:val="false"/>
                <w:i w:val="false"/>
                <w:color w:val="000000"/>
                <w:sz w:val="20"/>
              </w:rPr>
              <w:t>
трансфузиолог;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150%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операция медбикесі; 
</w:t>
            </w:r>
            <w:r>
              <w:br/>
            </w:r>
            <w:r>
              <w:rPr>
                <w:rFonts w:ascii="Times New Roman"/>
                <w:b w:val="false"/>
                <w:i w:val="false"/>
                <w:color w:val="000000"/>
                <w:sz w:val="20"/>
              </w:rPr>
              <w:t>
перзентхана бөлімшесінің  акушері;
</w:t>
            </w:r>
            <w:r>
              <w:br/>
            </w:r>
            <w:r>
              <w:rPr>
                <w:rFonts w:ascii="Times New Roman"/>
                <w:b w:val="false"/>
                <w:i w:val="false"/>
                <w:color w:val="000000"/>
                <w:sz w:val="20"/>
              </w:rPr>
              <w:t>
медбике; 
</w:t>
            </w:r>
            <w:r>
              <w:br/>
            </w:r>
            <w:r>
              <w:rPr>
                <w:rFonts w:ascii="Times New Roman"/>
                <w:b w:val="false"/>
                <w:i w:val="false"/>
                <w:color w:val="000000"/>
                <w:sz w:val="20"/>
              </w:rPr>
              <w:t>
реаниматология және анестезиология бөлімшесінің (тобының) анестезисткасы;
</w:t>
            </w:r>
            <w:r>
              <w:br/>
            </w:r>
            <w:r>
              <w:rPr>
                <w:rFonts w:ascii="Times New Roman"/>
                <w:b w:val="false"/>
                <w:i w:val="false"/>
                <w:color w:val="000000"/>
                <w:sz w:val="20"/>
              </w:rPr>
              <w:t>
интенсивті терапия палатасының медбикесі;
</w:t>
            </w:r>
            <w:r>
              <w:br/>
            </w:r>
            <w:r>
              <w:rPr>
                <w:rFonts w:ascii="Times New Roman"/>
                <w:b w:val="false"/>
                <w:i w:val="false"/>
                <w:color w:val="000000"/>
                <w:sz w:val="20"/>
              </w:rPr>
              <w:t>
травмотология бейінінің медбикесі;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100%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Стационарлық көмек, оның ішінде жоғары     мамандандырылған медициналық көмек көрсететін ұйымдар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Травматологиялық пункттер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Хирургиялық бейін мамандары,  соның ішінде балалар: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Консультациялық-диагностикалық көмек көрсететін ұйымдар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дәрігерлері:
</w:t>
            </w:r>
            <w:r>
              <w:br/>
            </w:r>
            <w:r>
              <w:rPr>
                <w:rFonts w:ascii="Times New Roman"/>
                <w:b w:val="false"/>
                <w:i w:val="false"/>
                <w:color w:val="000000"/>
                <w:sz w:val="20"/>
              </w:rPr>
              <w:t>
хирург;
</w:t>
            </w:r>
            <w:r>
              <w:br/>
            </w:r>
            <w:r>
              <w:rPr>
                <w:rFonts w:ascii="Times New Roman"/>
                <w:b w:val="false"/>
                <w:i w:val="false"/>
                <w:color w:val="000000"/>
                <w:sz w:val="20"/>
              </w:rPr>
              <w:t>
уролог;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травматолог-ортопед;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стоматолог-хирург;
</w:t>
            </w:r>
            <w:r>
              <w:br/>
            </w:r>
            <w:r>
              <w:rPr>
                <w:rFonts w:ascii="Times New Roman"/>
                <w:b w:val="false"/>
                <w:i w:val="false"/>
                <w:color w:val="000000"/>
                <w:sz w:val="20"/>
              </w:rPr>
              <w:t>
акушер-гинеколог;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80%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хирургиялық бейін медбикесі;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50%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ұйымдарының мамандары: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терапевт (учаскелік);
</w:t>
            </w:r>
            <w:r>
              <w:br/>
            </w:r>
            <w:r>
              <w:rPr>
                <w:rFonts w:ascii="Times New Roman"/>
                <w:b w:val="false"/>
                <w:i w:val="false"/>
                <w:color w:val="000000"/>
                <w:sz w:val="20"/>
              </w:rPr>
              <w:t>
педиатр (учаскелік)
</w:t>
            </w:r>
            <w:r>
              <w:br/>
            </w:r>
            <w:r>
              <w:rPr>
                <w:rFonts w:ascii="Times New Roman"/>
                <w:b w:val="false"/>
                <w:i w:val="false"/>
                <w:color w:val="000000"/>
                <w:sz w:val="20"/>
              </w:rPr>
              <w:t>
жалпы практика;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Ауылда орналасқан дәрігерлік амбулатория, бастапқы  медициналық-санитарлық көмек орталығы, емхана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учаскелік медбике;
</w:t>
            </w:r>
            <w:r>
              <w:br/>
            </w:r>
            <w:r>
              <w:rPr>
                <w:rFonts w:ascii="Times New Roman"/>
                <w:b w:val="false"/>
                <w:i w:val="false"/>
                <w:color w:val="000000"/>
                <w:sz w:val="20"/>
              </w:rPr>
              <w:t>
жалпы практикадағы медбике;
</w:t>
            </w:r>
            <w:r>
              <w:br/>
            </w:r>
            <w:r>
              <w:rPr>
                <w:rFonts w:ascii="Times New Roman"/>
                <w:b w:val="false"/>
                <w:i w:val="false"/>
                <w:color w:val="000000"/>
                <w:sz w:val="20"/>
              </w:rPr>
              <w:t>
фельдшер;
</w:t>
            </w:r>
            <w:r>
              <w:br/>
            </w:r>
            <w:r>
              <w:rPr>
                <w:rFonts w:ascii="Times New Roman"/>
                <w:b w:val="false"/>
                <w:i w:val="false"/>
                <w:color w:val="000000"/>
                <w:sz w:val="20"/>
              </w:rPr>
              <w:t>
акушер;
</w:t>
            </w:r>
            <w:r>
              <w:br/>
            </w:r>
            <w:r>
              <w:rPr>
                <w:rFonts w:ascii="Times New Roman"/>
                <w:b w:val="false"/>
                <w:i w:val="false"/>
                <w:color w:val="000000"/>
                <w:sz w:val="20"/>
              </w:rPr>
              <w:t>
медбике;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Ауылда орналасқан  медициналық пункт, дәрігерлік амбулатория, бастапқы медициналық-санитарлық көмек орталығы, емхана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терапевт (учаскелік);
</w:t>
            </w:r>
            <w:r>
              <w:br/>
            </w:r>
            <w:r>
              <w:rPr>
                <w:rFonts w:ascii="Times New Roman"/>
                <w:b w:val="false"/>
                <w:i w:val="false"/>
                <w:color w:val="000000"/>
                <w:sz w:val="20"/>
              </w:rPr>
              <w:t>
педиатр (учаскелік);
</w:t>
            </w:r>
            <w:r>
              <w:br/>
            </w:r>
            <w:r>
              <w:rPr>
                <w:rFonts w:ascii="Times New Roman"/>
                <w:b w:val="false"/>
                <w:i w:val="false"/>
                <w:color w:val="000000"/>
                <w:sz w:val="20"/>
              </w:rPr>
              <w:t>
жалпы практика;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 орналасқан дәрігерлік амбулатория, бастапқы  медициналық-санитарлық көмек орталығы, емхана
</w:t>
            </w:r>
          </w:p>
        </w:tc>
      </w:tr>
      <w:tr>
        <w:trPr>
          <w:trHeight w:val="22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учаскелік медбике;
</w:t>
            </w:r>
            <w:r>
              <w:br/>
            </w:r>
            <w:r>
              <w:rPr>
                <w:rFonts w:ascii="Times New Roman"/>
                <w:b w:val="false"/>
                <w:i w:val="false"/>
                <w:color w:val="000000"/>
                <w:sz w:val="20"/>
              </w:rPr>
              <w:t>
жалпы практикадағы медбике;
</w:t>
            </w:r>
            <w:r>
              <w:br/>
            </w:r>
            <w:r>
              <w:rPr>
                <w:rFonts w:ascii="Times New Roman"/>
                <w:b w:val="false"/>
                <w:i w:val="false"/>
                <w:color w:val="000000"/>
                <w:sz w:val="20"/>
              </w:rPr>
              <w:t>
фельдшер;
</w:t>
            </w:r>
            <w:r>
              <w:br/>
            </w:r>
            <w:r>
              <w:rPr>
                <w:rFonts w:ascii="Times New Roman"/>
                <w:b w:val="false"/>
                <w:i w:val="false"/>
                <w:color w:val="000000"/>
                <w:sz w:val="20"/>
              </w:rPr>
              <w:t>
акушер;
</w:t>
            </w:r>
            <w:r>
              <w:br/>
            </w:r>
            <w:r>
              <w:rPr>
                <w:rFonts w:ascii="Times New Roman"/>
                <w:b w:val="false"/>
                <w:i w:val="false"/>
                <w:color w:val="000000"/>
                <w:sz w:val="20"/>
              </w:rPr>
              <w:t>
медбике;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100%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 орналасқан дәрігерлік амбулатория, бастапқы  медициналық-санитарлық көмек орталығы, емхана
</w:t>
            </w:r>
          </w:p>
        </w:tc>
      </w:tr>
      <w:tr>
        <w:trPr>
          <w:trHeight w:val="43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Паталогоанатомиялық бюро (бөлімшелердің),  сот-медициналық   сараптама орталықтарының мамандары:
</w:t>
            </w:r>
            <w:r>
              <w:br/>
            </w:r>
            <w:r>
              <w:rPr>
                <w:rFonts w:ascii="Times New Roman"/>
                <w:b w:val="false"/>
                <w:i w:val="false"/>
                <w:color w:val="000000"/>
                <w:sz w:val="20"/>
              </w:rPr>
              <w:t>
жалпы сараптамалық зерттейтін сот-медициналық сарапшы;
</w:t>
            </w:r>
            <w:r>
              <w:br/>
            </w:r>
            <w:r>
              <w:rPr>
                <w:rFonts w:ascii="Times New Roman"/>
                <w:b w:val="false"/>
                <w:i w:val="false"/>
                <w:color w:val="000000"/>
                <w:sz w:val="20"/>
              </w:rPr>
              <w:t>
паталогоанатом, оның ішінде балалар паталого-анатомы;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150%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150%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Тікелей мәйіттерді сараптаумен айналысатын мамандар
</w:t>
            </w:r>
          </w:p>
          <w:p>
            <w:pPr>
              <w:spacing w:after="20"/>
              <w:ind w:left="20"/>
              <w:jc w:val="both"/>
            </w:pPr>
            <w:r>
              <w:rPr>
                <w:rFonts w:ascii="Times New Roman"/>
                <w:b w:val="false"/>
                <w:i w:val="false"/>
                <w:color w:val="000000"/>
                <w:sz w:val="20"/>
              </w:rPr>
              <w:t>
Тікелей мәйіттерді союмен айналысатын мамандар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693"/>
        <w:gridCol w:w="2473"/>
        <w:gridCol w:w="1993"/>
        <w:gridCol w:w="361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станцияларының (бөлімшелерінің)  қызметкерлері: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станциялары (бөлімшелері)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медициналық жәрдем;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150%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станциясының фельдшері;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120%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медбике;
</w:t>
            </w:r>
            <w:r>
              <w:br/>
            </w:r>
            <w:r>
              <w:rPr>
                <w:rFonts w:ascii="Times New Roman"/>
                <w:b w:val="false"/>
                <w:i w:val="false"/>
                <w:color w:val="000000"/>
                <w:sz w:val="20"/>
              </w:rPr>
              <w:t>
медициналық тіркеуші,
</w:t>
            </w:r>
            <w:r>
              <w:br/>
            </w:r>
            <w:r>
              <w:rPr>
                <w:rFonts w:ascii="Times New Roman"/>
                <w:b w:val="false"/>
                <w:i w:val="false"/>
                <w:color w:val="000000"/>
                <w:sz w:val="20"/>
              </w:rPr>
              <w:t>
санитар, 
</w:t>
            </w:r>
            <w:r>
              <w:br/>
            </w:r>
            <w:r>
              <w:rPr>
                <w:rFonts w:ascii="Times New Roman"/>
                <w:b w:val="false"/>
                <w:i w:val="false"/>
                <w:color w:val="000000"/>
                <w:sz w:val="20"/>
              </w:rPr>
              <w:t>
жүргізуші;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100%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станцияларының    (бөлімшелерінің)  ауысым бойынша басқарушы функциясын орындағаны үшін дәрігерлерге (дәрігер лауазымы болмағанда - фельдшерлерге)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жедел жәрдем станцияларының    (бөлімшелерінің) жұмысын ұйымдастырғаны және   басшылық жасағаны    үшін қосымша ақы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Үлгі штаттық нормативтерде  белгіленген  тәртіппен бөлімшенің (кабинеттердің) меңгерушісі функциясын орындағаны үшін дәрігерлерге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ұйымдарындағы, қарттар мен мүгедектерге арналған интернат үйлеріндегі, медициналық комиссиялардағы олардың атауларына қарамастан, дәрігер қызметін атқарушы, медицина, фармацевтика, биология, химия ғылымдарының докторы,
</w:t>
            </w:r>
            <w:r>
              <w:br/>
            </w:r>
            <w:r>
              <w:rPr>
                <w:rFonts w:ascii="Times New Roman"/>
                <w:b w:val="false"/>
                <w:i w:val="false"/>
                <w:color w:val="000000"/>
                <w:sz w:val="20"/>
              </w:rPr>
              <w:t>
медицина, фармацевтика, биология, химия ғылымдарының кандидаты деген ғылыми дәрежесі бар, дәрігерлерге, сондай-ақ белгіленген тәртіппен медициналық және фармацевтикалық қызметті атқаруға
</w:t>
            </w:r>
            <w:r>
              <w:br/>
            </w:r>
            <w:r>
              <w:rPr>
                <w:rFonts w:ascii="Times New Roman"/>
                <w:b w:val="false"/>
                <w:i w:val="false"/>
                <w:color w:val="000000"/>
                <w:sz w:val="20"/>
              </w:rPr>
              <w:t>
рұқсаты бар қызметкерлерге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дәрежесі үшін қосымша ақы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БЛЖ-дан 25%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БЛЖ-дан 20%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дәрігерлеріне, провизорларына,   мамандарына  және басқа да қызметкерлеріне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Диагностиканың немесе  емдеудің жаңа әдістерін практикаға енгізген үшін, жұмыстағы жоғары жетістіктері, аса маңызды немесе шұғыл жұмыстарды орындағаны  үшін, еңбектегі ауыртпалықтар мен қиындықтары үшін үстемеақы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БЛЖ-ның 40%-нан көп емес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Көрсетілген үстемеақыны белгілеудің тәртібі мен шарттарын мемлекеттік басқару органы айқындайды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ұйымдарының басшыларына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Ұйымды дамытуға бағытталған жұмысы үшін, сырқаттарды диагностикалау мен емдеудің алдыңғы қатарлы әдістерін, жаңа дәрілік заттар мен  медициналықжабдықты ұйымның практикасында қолданғаны үшін үстемеақы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БЛЖ-ның 150%-нан көп емес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Көрсетілген үстемеақыны белгілеудің тәртібі мен шарттарын мемлекеттік басқару органы айқындайды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1. Мемлекеттік денсаулық сақтау мекемелерінің және қазыналық кәсіпорындарының қызметкерлеріне зиянды (ерекше зиянды) және қауіпті (ерекше кауіпті) еңбек жағдайларында жұмыс істегені үшін екі (немесе одан да көп) негіздер бойынша: туберкулез емдеу-алдын алу мекемелерінің палаталарының, бөлімшелерінің, интернат-үйлерінің медицина және өзге де персоналына - БЛЖ-дан 70% мөлшерінде, мамандандырылған емдеу алдын алу,
</w:t>
      </w:r>
      <w:r>
        <w:rPr>
          <w:rFonts w:ascii="Times New Roman"/>
          <w:b/>
          <w:i w:val="false"/>
          <w:color w:val="000000"/>
          <w:sz w:val="28"/>
        </w:rPr>
        <w:t>
</w:t>
      </w:r>
      <w:r>
        <w:rPr>
          <w:rFonts w:ascii="Times New Roman"/>
          <w:b w:val="false"/>
          <w:i w:val="false"/>
          <w:color w:val="000000"/>
          <w:sz w:val="28"/>
        </w:rPr>
        <w:t>
ұйымдарының (маскүнемдіктен, нашақорлықтан, уытқұмарлықтан мәжбүрлеп емдеу палаталарының, бөлімшелерінің) қызметкерлеріне БЛЖ-дан 40% мөлшерінде, 20%-дан 22%-ке дейін қосымша ақы көзделетін басқа да ұйымдар мен олардың құрылымдық бөлімшелерде - БЛЖ-дан 23% мөлшерінде қосымша ақылар белгіленеді.
</w:t>
      </w:r>
      <w:r>
        <w:br/>
      </w:r>
      <w:r>
        <w:rPr>
          <w:rFonts w:ascii="Times New Roman"/>
          <w:b w:val="false"/>
          <w:i w:val="false"/>
          <w:color w:val="000000"/>
          <w:sz w:val="28"/>
        </w:rPr>
        <w:t>
      2. Медицина қызметкерлеріне кезекшілікте болғаны үшін еңбекақы төлеу нақты жұмыс істеген уақыты үшін жүргізіледі. Кезекшілікті ұйымдастыру және оған ақы төлеу тәртібін денсаулық сақтау саласындағы орталық атқарушы орган белгілейді.
</w:t>
      </w:r>
      <w:r>
        <w:br/>
      </w:r>
      <w:r>
        <w:rPr>
          <w:rFonts w:ascii="Times New Roman"/>
          <w:b w:val="false"/>
          <w:i w:val="false"/>
          <w:color w:val="000000"/>
          <w:sz w:val="28"/>
        </w:rPr>
        <w:t>
      3. Осы қосымшада белгіленген қосымша ақылар мен үстемеақылар ұлттық қауіпсіздік органдары, ішкі істер органдары жүйесінің, Әділет министрлігінің қылмыстық-атқарушы жүйесінің, Қорғаныс министрлігі жүйесінің, Республикалық ұланның мемлекеттік мекемелері мен қазыналық кәсіпорындарының әскери және арнайы атағы жоқ медициналық қызметкерлеріне, білім және ғылым, әлеуметтік қамсыздандыру, дене шынықтыру және спорт жүйесінің мемлекеттік мекемелері мен қазыналық кәсіпорындарының медицина және ғылыми қызметкерлеріне қолданылады.
</w:t>
      </w:r>
      <w:r>
        <w:br/>
      </w:r>
      <w:r>
        <w:rPr>
          <w:rFonts w:ascii="Times New Roman"/>
          <w:b w:val="false"/>
          <w:i w:val="false"/>
          <w:color w:val="000000"/>
          <w:sz w:val="28"/>
        </w:rPr>
        <w:t>
      4. Медицина қызметкерлерінің біліктілік санаты үшін қосымша ақы ставкаға сәйкес, алайда бір толық ставкаға белгіленген мөлшерден аспайтын көлемде пропорционалды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7-қосымша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 жаңа редакцияда - ҚР Үкіметінің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Әлеуметтік қамсыздандыру мемлекеттік мекемелерінің және қазыналық кәсіпорындарының қызметкерлеріне еңбек жағдайлары үшін төленетін қосымша 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Қызметкерлер кәсіп. |  Қосымша   | Қосымша  |     Ескерту
</w:t>
      </w:r>
      <w:r>
        <w:br/>
      </w:r>
      <w:r>
        <w:rPr>
          <w:rFonts w:ascii="Times New Roman"/>
          <w:b w:val="false"/>
          <w:i w:val="false"/>
          <w:color w:val="000000"/>
          <w:sz w:val="28"/>
        </w:rPr>
        <w:t>
с | терінің, лауазымда. | ақылардың  | ақының   |
</w:t>
      </w:r>
      <w:r>
        <w:br/>
      </w:r>
      <w:r>
        <w:rPr>
          <w:rFonts w:ascii="Times New Roman"/>
          <w:b w:val="false"/>
          <w:i w:val="false"/>
          <w:color w:val="000000"/>
          <w:sz w:val="28"/>
        </w:rPr>
        <w:t>
N | рының, санаттарының |  түрлері   | мөлшері  |
</w:t>
      </w:r>
      <w:r>
        <w:br/>
      </w:r>
      <w:r>
        <w:rPr>
          <w:rFonts w:ascii="Times New Roman"/>
          <w:b w:val="false"/>
          <w:i w:val="false"/>
          <w:color w:val="000000"/>
          <w:sz w:val="28"/>
        </w:rPr>
        <w:t>
  |       атауы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Ерекше                  "Қазақстан Республи.
</w:t>
      </w:r>
      <w:r>
        <w:br/>
      </w:r>
      <w:r>
        <w:rPr>
          <w:rFonts w:ascii="Times New Roman"/>
          <w:b w:val="false"/>
          <w:i w:val="false"/>
          <w:color w:val="000000"/>
          <w:sz w:val="28"/>
        </w:rPr>
        <w:t>
                        жағдайлар               касындағы еңбек
</w:t>
      </w:r>
      <w:r>
        <w:br/>
      </w:r>
      <w:r>
        <w:rPr>
          <w:rFonts w:ascii="Times New Roman"/>
          <w:b w:val="false"/>
          <w:i w:val="false"/>
          <w:color w:val="000000"/>
          <w:sz w:val="28"/>
        </w:rPr>
        <w:t>
                        үшiн қосымша            туралы" 1999 жылғы
</w:t>
      </w:r>
      <w:r>
        <w:br/>
      </w:r>
      <w:r>
        <w:rPr>
          <w:rFonts w:ascii="Times New Roman"/>
          <w:b w:val="false"/>
          <w:i w:val="false"/>
          <w:color w:val="000000"/>
          <w:sz w:val="28"/>
        </w:rPr>
        <w:t>
                        ақы                     10 желтоқсандағы
</w:t>
      </w:r>
      <w:r>
        <w:br/>
      </w:r>
      <w:r>
        <w:rPr>
          <w:rFonts w:ascii="Times New Roman"/>
          <w:b w:val="false"/>
          <w:i w:val="false"/>
          <w:color w:val="000000"/>
          <w:sz w:val="28"/>
        </w:rPr>
        <w:t>
                                                Қазақстан Республи.
</w:t>
      </w:r>
      <w:r>
        <w:br/>
      </w:r>
      <w:r>
        <w:rPr>
          <w:rFonts w:ascii="Times New Roman"/>
          <w:b w:val="false"/>
          <w:i w:val="false"/>
          <w:color w:val="000000"/>
          <w:sz w:val="28"/>
        </w:rPr>
        <w:t>
                                                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Заңына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1)  Жүйке-неврология.
</w:t>
      </w:r>
      <w:r>
        <w:br/>
      </w:r>
      <w:r>
        <w:rPr>
          <w:rFonts w:ascii="Times New Roman"/>
          <w:b w:val="false"/>
          <w:i w:val="false"/>
          <w:color w:val="000000"/>
          <w:sz w:val="28"/>
        </w:rPr>
        <w:t>
    лық ауруларға
</w:t>
      </w:r>
      <w:r>
        <w:br/>
      </w:r>
      <w:r>
        <w:rPr>
          <w:rFonts w:ascii="Times New Roman"/>
          <w:b w:val="false"/>
          <w:i w:val="false"/>
          <w:color w:val="000000"/>
          <w:sz w:val="28"/>
        </w:rPr>
        <w:t>
    (мүгедек-психо.
</w:t>
      </w:r>
      <w:r>
        <w:br/>
      </w:r>
      <w:r>
        <w:rPr>
          <w:rFonts w:ascii="Times New Roman"/>
          <w:b w:val="false"/>
          <w:i w:val="false"/>
          <w:color w:val="000000"/>
          <w:sz w:val="28"/>
        </w:rPr>
        <w:t>
    хроник) арналған
</w:t>
      </w:r>
      <w:r>
        <w:br/>
      </w:r>
      <w:r>
        <w:rPr>
          <w:rFonts w:ascii="Times New Roman"/>
          <w:b w:val="false"/>
          <w:i w:val="false"/>
          <w:color w:val="000000"/>
          <w:sz w:val="28"/>
        </w:rPr>
        <w:t>
    интернат-үйлерi.
</w:t>
      </w:r>
      <w:r>
        <w:br/>
      </w:r>
      <w:r>
        <w:rPr>
          <w:rFonts w:ascii="Times New Roman"/>
          <w:b w:val="false"/>
          <w:i w:val="false"/>
          <w:color w:val="000000"/>
          <w:sz w:val="28"/>
        </w:rPr>
        <w:t>
    нің, ақыл-ойы
</w:t>
      </w:r>
      <w:r>
        <w:br/>
      </w:r>
      <w:r>
        <w:rPr>
          <w:rFonts w:ascii="Times New Roman"/>
          <w:b w:val="false"/>
          <w:i w:val="false"/>
          <w:color w:val="000000"/>
          <w:sz w:val="28"/>
        </w:rPr>
        <w:t>
    кемiс балаларға
</w:t>
      </w:r>
      <w:r>
        <w:br/>
      </w:r>
      <w:r>
        <w:rPr>
          <w:rFonts w:ascii="Times New Roman"/>
          <w:b w:val="false"/>
          <w:i w:val="false"/>
          <w:color w:val="000000"/>
          <w:sz w:val="28"/>
        </w:rPr>
        <w:t>
    арналған интер.
</w:t>
      </w:r>
      <w:r>
        <w:br/>
      </w:r>
      <w:r>
        <w:rPr>
          <w:rFonts w:ascii="Times New Roman"/>
          <w:b w:val="false"/>
          <w:i w:val="false"/>
          <w:color w:val="000000"/>
          <w:sz w:val="28"/>
        </w:rPr>
        <w:t>
    нат-үйлерiнің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Директорларға,                    БЛЖ-дан
</w:t>
      </w:r>
      <w:r>
        <w:br/>
      </w:r>
      <w:r>
        <w:rPr>
          <w:rFonts w:ascii="Times New Roman"/>
          <w:b w:val="false"/>
          <w:i w:val="false"/>
          <w:color w:val="000000"/>
          <w:sz w:val="28"/>
        </w:rPr>
        <w:t>
    олардың орынбасар.                30%
</w:t>
      </w:r>
      <w:r>
        <w:br/>
      </w:r>
      <w:r>
        <w:rPr>
          <w:rFonts w:ascii="Times New Roman"/>
          <w:b w:val="false"/>
          <w:i w:val="false"/>
          <w:color w:val="000000"/>
          <w:sz w:val="28"/>
        </w:rPr>
        <w:t>
    ларына, медицина.
</w:t>
      </w:r>
      <w:r>
        <w:br/>
      </w:r>
      <w:r>
        <w:rPr>
          <w:rFonts w:ascii="Times New Roman"/>
          <w:b w:val="false"/>
          <w:i w:val="false"/>
          <w:color w:val="000000"/>
          <w:sz w:val="28"/>
        </w:rPr>
        <w:t>
    лық бөлiмi және
</w:t>
      </w:r>
      <w:r>
        <w:br/>
      </w:r>
      <w:r>
        <w:rPr>
          <w:rFonts w:ascii="Times New Roman"/>
          <w:b w:val="false"/>
          <w:i w:val="false"/>
          <w:color w:val="000000"/>
          <w:sz w:val="28"/>
        </w:rPr>
        <w:t>
    бөлiмшелердің
</w:t>
      </w:r>
      <w:r>
        <w:br/>
      </w:r>
      <w:r>
        <w:rPr>
          <w:rFonts w:ascii="Times New Roman"/>
          <w:b w:val="false"/>
          <w:i w:val="false"/>
          <w:color w:val="000000"/>
          <w:sz w:val="28"/>
        </w:rPr>
        <w:t>
    меңгерушiлерiне,
</w:t>
      </w:r>
      <w:r>
        <w:br/>
      </w:r>
      <w:r>
        <w:rPr>
          <w:rFonts w:ascii="Times New Roman"/>
          <w:b w:val="false"/>
          <w:i w:val="false"/>
          <w:color w:val="000000"/>
          <w:sz w:val="28"/>
        </w:rPr>
        <w:t>
    дәрiгерлерге,
</w:t>
      </w:r>
      <w:r>
        <w:br/>
      </w:r>
      <w:r>
        <w:rPr>
          <w:rFonts w:ascii="Times New Roman"/>
          <w:b w:val="false"/>
          <w:i w:val="false"/>
          <w:color w:val="000000"/>
          <w:sz w:val="28"/>
        </w:rPr>
        <w:t>
    лауазымдық атаула.
</w:t>
      </w:r>
      <w:r>
        <w:br/>
      </w:r>
      <w:r>
        <w:rPr>
          <w:rFonts w:ascii="Times New Roman"/>
          <w:b w:val="false"/>
          <w:i w:val="false"/>
          <w:color w:val="000000"/>
          <w:sz w:val="28"/>
        </w:rPr>
        <w:t>
    рына қарамастан
</w:t>
      </w:r>
      <w:r>
        <w:br/>
      </w:r>
      <w:r>
        <w:rPr>
          <w:rFonts w:ascii="Times New Roman"/>
          <w:b w:val="false"/>
          <w:i w:val="false"/>
          <w:color w:val="000000"/>
          <w:sz w:val="28"/>
        </w:rPr>
        <w:t>
    педагогикалық
</w:t>
      </w:r>
      <w:r>
        <w:br/>
      </w:r>
      <w:r>
        <w:rPr>
          <w:rFonts w:ascii="Times New Roman"/>
          <w:b w:val="false"/>
          <w:i w:val="false"/>
          <w:color w:val="000000"/>
          <w:sz w:val="28"/>
        </w:rPr>
        <w:t>
    қызметкерлерге,
</w:t>
      </w:r>
      <w:r>
        <w:br/>
      </w:r>
      <w:r>
        <w:rPr>
          <w:rFonts w:ascii="Times New Roman"/>
          <w:b w:val="false"/>
          <w:i w:val="false"/>
          <w:color w:val="000000"/>
          <w:sz w:val="28"/>
        </w:rPr>
        <w:t>
    лауазымдық атау.
</w:t>
      </w:r>
      <w:r>
        <w:br/>
      </w:r>
      <w:r>
        <w:rPr>
          <w:rFonts w:ascii="Times New Roman"/>
          <w:b w:val="false"/>
          <w:i w:val="false"/>
          <w:color w:val="000000"/>
          <w:sz w:val="28"/>
        </w:rPr>
        <w:t>
    ларына қарамастан
</w:t>
      </w:r>
      <w:r>
        <w:br/>
      </w:r>
      <w:r>
        <w:rPr>
          <w:rFonts w:ascii="Times New Roman"/>
          <w:b w:val="false"/>
          <w:i w:val="false"/>
          <w:color w:val="000000"/>
          <w:sz w:val="28"/>
        </w:rPr>
        <w:t>
    орта және кiшi
</w:t>
      </w:r>
      <w:r>
        <w:br/>
      </w:r>
      <w:r>
        <w:rPr>
          <w:rFonts w:ascii="Times New Roman"/>
          <w:b w:val="false"/>
          <w:i w:val="false"/>
          <w:color w:val="000000"/>
          <w:sz w:val="28"/>
        </w:rPr>
        <w:t>
    медициналық
</w:t>
      </w:r>
      <w:r>
        <w:br/>
      </w:r>
      <w:r>
        <w:rPr>
          <w:rFonts w:ascii="Times New Roman"/>
          <w:b w:val="false"/>
          <w:i w:val="false"/>
          <w:color w:val="000000"/>
          <w:sz w:val="28"/>
        </w:rPr>
        <w:t>
    қызметкерлерге,
</w:t>
      </w:r>
      <w:r>
        <w:br/>
      </w:r>
      <w:r>
        <w:rPr>
          <w:rFonts w:ascii="Times New Roman"/>
          <w:b w:val="false"/>
          <w:i w:val="false"/>
          <w:color w:val="000000"/>
          <w:sz w:val="28"/>
        </w:rPr>
        <w:t>
    тәрбиешiлерге, аға
</w:t>
      </w:r>
      <w:r>
        <w:br/>
      </w:r>
      <w:r>
        <w:rPr>
          <w:rFonts w:ascii="Times New Roman"/>
          <w:b w:val="false"/>
          <w:i w:val="false"/>
          <w:color w:val="000000"/>
          <w:sz w:val="28"/>
        </w:rPr>
        <w:t>
    тәрбиешiлерге,
</w:t>
      </w:r>
      <w:r>
        <w:br/>
      </w:r>
      <w:r>
        <w:rPr>
          <w:rFonts w:ascii="Times New Roman"/>
          <w:b w:val="false"/>
          <w:i w:val="false"/>
          <w:color w:val="000000"/>
          <w:sz w:val="28"/>
        </w:rPr>
        <w:t>
    нұсқаушыларға,
</w:t>
      </w:r>
      <w:r>
        <w:br/>
      </w:r>
      <w:r>
        <w:rPr>
          <w:rFonts w:ascii="Times New Roman"/>
          <w:b w:val="false"/>
          <w:i w:val="false"/>
          <w:color w:val="000000"/>
          <w:sz w:val="28"/>
        </w:rPr>
        <w:t>
    кiтапхана және клуб
</w:t>
      </w:r>
      <w:r>
        <w:br/>
      </w:r>
      <w:r>
        <w:rPr>
          <w:rFonts w:ascii="Times New Roman"/>
          <w:b w:val="false"/>
          <w:i w:val="false"/>
          <w:color w:val="000000"/>
          <w:sz w:val="28"/>
        </w:rPr>
        <w:t>
    қызметкерлерiне,
</w:t>
      </w:r>
      <w:r>
        <w:br/>
      </w:r>
      <w:r>
        <w:rPr>
          <w:rFonts w:ascii="Times New Roman"/>
          <w:b w:val="false"/>
          <w:i w:val="false"/>
          <w:color w:val="000000"/>
          <w:sz w:val="28"/>
        </w:rPr>
        <w:t>
    мәдени шараларды
</w:t>
      </w:r>
      <w:r>
        <w:br/>
      </w:r>
      <w:r>
        <w:rPr>
          <w:rFonts w:ascii="Times New Roman"/>
          <w:b w:val="false"/>
          <w:i w:val="false"/>
          <w:color w:val="000000"/>
          <w:sz w:val="28"/>
        </w:rPr>
        <w:t>
    ұйымдастырушыларға
</w:t>
      </w:r>
      <w:r>
        <w:br/>
      </w:r>
      <w:r>
        <w:rPr>
          <w:rFonts w:ascii="Times New Roman"/>
          <w:b w:val="false"/>
          <w:i w:val="false"/>
          <w:color w:val="000000"/>
          <w:sz w:val="28"/>
        </w:rPr>
        <w:t>
    (музыкалық демеушi.
</w:t>
      </w:r>
      <w:r>
        <w:br/>
      </w:r>
      <w:r>
        <w:rPr>
          <w:rFonts w:ascii="Times New Roman"/>
          <w:b w:val="false"/>
          <w:i w:val="false"/>
          <w:color w:val="000000"/>
          <w:sz w:val="28"/>
        </w:rPr>
        <w:t>
    лерге), үйiрмелер.
</w:t>
      </w:r>
      <w:r>
        <w:br/>
      </w:r>
      <w:r>
        <w:rPr>
          <w:rFonts w:ascii="Times New Roman"/>
          <w:b w:val="false"/>
          <w:i w:val="false"/>
          <w:color w:val="000000"/>
          <w:sz w:val="28"/>
        </w:rPr>
        <w:t>
    дің жетекшiлерiне,
</w:t>
      </w:r>
      <w:r>
        <w:br/>
      </w:r>
      <w:r>
        <w:rPr>
          <w:rFonts w:ascii="Times New Roman"/>
          <w:b w:val="false"/>
          <w:i w:val="false"/>
          <w:color w:val="000000"/>
          <w:sz w:val="28"/>
        </w:rPr>
        <w:t>
    ауруларға қызмет
</w:t>
      </w:r>
      <w:r>
        <w:br/>
      </w:r>
      <w:r>
        <w:rPr>
          <w:rFonts w:ascii="Times New Roman"/>
          <w:b w:val="false"/>
          <w:i w:val="false"/>
          <w:color w:val="000000"/>
          <w:sz w:val="28"/>
        </w:rPr>
        <w:t>
    көрсетушi шаштараз.
</w:t>
      </w:r>
      <w:r>
        <w:br/>
      </w:r>
      <w:r>
        <w:rPr>
          <w:rFonts w:ascii="Times New Roman"/>
          <w:b w:val="false"/>
          <w:i w:val="false"/>
          <w:color w:val="000000"/>
          <w:sz w:val="28"/>
        </w:rPr>
        <w:t>
    дарға, бөлiмшенің
</w:t>
      </w:r>
      <w:r>
        <w:br/>
      </w:r>
      <w:r>
        <w:rPr>
          <w:rFonts w:ascii="Times New Roman"/>
          <w:b w:val="false"/>
          <w:i w:val="false"/>
          <w:color w:val="000000"/>
          <w:sz w:val="28"/>
        </w:rPr>
        <w:t>
    iшiндегi жұмыс
</w:t>
      </w:r>
      <w:r>
        <w:br/>
      </w:r>
      <w:r>
        <w:rPr>
          <w:rFonts w:ascii="Times New Roman"/>
          <w:b w:val="false"/>
          <w:i w:val="false"/>
          <w:color w:val="000000"/>
          <w:sz w:val="28"/>
        </w:rPr>
        <w:t>
    кезiнде электр
</w:t>
      </w:r>
      <w:r>
        <w:br/>
      </w:r>
      <w:r>
        <w:rPr>
          <w:rFonts w:ascii="Times New Roman"/>
          <w:b w:val="false"/>
          <w:i w:val="false"/>
          <w:color w:val="000000"/>
          <w:sz w:val="28"/>
        </w:rPr>
        <w:t>
    монтерлерi мен
</w:t>
      </w:r>
      <w:r>
        <w:br/>
      </w:r>
      <w:r>
        <w:rPr>
          <w:rFonts w:ascii="Times New Roman"/>
          <w:b w:val="false"/>
          <w:i w:val="false"/>
          <w:color w:val="000000"/>
          <w:sz w:val="28"/>
        </w:rPr>
        <w:t>
    слесар-сантехник.
</w:t>
      </w:r>
      <w:r>
        <w:br/>
      </w:r>
      <w:r>
        <w:rPr>
          <w:rFonts w:ascii="Times New Roman"/>
          <w:b w:val="false"/>
          <w:i w:val="false"/>
          <w:color w:val="000000"/>
          <w:sz w:val="28"/>
        </w:rPr>
        <w:t>
    терге, ауруларға
</w:t>
      </w:r>
      <w:r>
        <w:br/>
      </w:r>
      <w:r>
        <w:rPr>
          <w:rFonts w:ascii="Times New Roman"/>
          <w:b w:val="false"/>
          <w:i w:val="false"/>
          <w:color w:val="000000"/>
          <w:sz w:val="28"/>
        </w:rPr>
        <w:t>
    қызмет көрсетушi
</w:t>
      </w:r>
      <w:r>
        <w:br/>
      </w:r>
      <w:r>
        <w:rPr>
          <w:rFonts w:ascii="Times New Roman"/>
          <w:b w:val="false"/>
          <w:i w:val="false"/>
          <w:color w:val="000000"/>
          <w:sz w:val="28"/>
        </w:rPr>
        <w:t>
    лифтерлерге,
</w:t>
      </w:r>
      <w:r>
        <w:br/>
      </w:r>
      <w:r>
        <w:rPr>
          <w:rFonts w:ascii="Times New Roman"/>
          <w:b w:val="false"/>
          <w:i w:val="false"/>
          <w:color w:val="000000"/>
          <w:sz w:val="28"/>
        </w:rPr>
        <w:t>
    сыпырушыларға,
</w:t>
      </w:r>
      <w:r>
        <w:br/>
      </w:r>
      <w:r>
        <w:rPr>
          <w:rFonts w:ascii="Times New Roman"/>
          <w:b w:val="false"/>
          <w:i w:val="false"/>
          <w:color w:val="000000"/>
          <w:sz w:val="28"/>
        </w:rPr>
        <w:t>
    бөлiмшенiң iшiндегi
</w:t>
      </w:r>
      <w:r>
        <w:br/>
      </w:r>
      <w:r>
        <w:rPr>
          <w:rFonts w:ascii="Times New Roman"/>
          <w:b w:val="false"/>
          <w:i w:val="false"/>
          <w:color w:val="000000"/>
          <w:sz w:val="28"/>
        </w:rPr>
        <w:t>
    жұмыс кезiнде және
</w:t>
      </w:r>
      <w:r>
        <w:br/>
      </w:r>
      <w:r>
        <w:rPr>
          <w:rFonts w:ascii="Times New Roman"/>
          <w:b w:val="false"/>
          <w:i w:val="false"/>
          <w:color w:val="000000"/>
          <w:sz w:val="28"/>
        </w:rPr>
        <w:t>
    ауруларға қызмет
</w:t>
      </w:r>
      <w:r>
        <w:br/>
      </w:r>
      <w:r>
        <w:rPr>
          <w:rFonts w:ascii="Times New Roman"/>
          <w:b w:val="false"/>
          <w:i w:val="false"/>
          <w:color w:val="000000"/>
          <w:sz w:val="28"/>
        </w:rPr>
        <w:t>
    көрсету кезiнде
</w:t>
      </w:r>
      <w:r>
        <w:br/>
      </w:r>
      <w:r>
        <w:rPr>
          <w:rFonts w:ascii="Times New Roman"/>
          <w:b w:val="false"/>
          <w:i w:val="false"/>
          <w:color w:val="000000"/>
          <w:sz w:val="28"/>
        </w:rPr>
        <w:t>
    барлық кәсіптің
</w:t>
      </w:r>
      <w:r>
        <w:br/>
      </w:r>
      <w:r>
        <w:rPr>
          <w:rFonts w:ascii="Times New Roman"/>
          <w:b w:val="false"/>
          <w:i w:val="false"/>
          <w:color w:val="000000"/>
          <w:sz w:val="28"/>
        </w:rPr>
        <w:t>
    жұмысшыларына
</w:t>
      </w:r>
    </w:p>
    <w:p>
      <w:pPr>
        <w:spacing w:after="0"/>
        <w:ind w:left="0"/>
        <w:jc w:val="both"/>
      </w:pPr>
      <w:r>
        <w:rPr>
          <w:rFonts w:ascii="Times New Roman"/>
          <w:b w:val="false"/>
          <w:i w:val="false"/>
          <w:color w:val="000000"/>
          <w:sz w:val="28"/>
        </w:rPr>
        <w:t>
    шаруашылық, қойма                 БЛЖ-дан
</w:t>
      </w:r>
      <w:r>
        <w:br/>
      </w:r>
      <w:r>
        <w:rPr>
          <w:rFonts w:ascii="Times New Roman"/>
          <w:b w:val="false"/>
          <w:i w:val="false"/>
          <w:color w:val="000000"/>
          <w:sz w:val="28"/>
        </w:rPr>
        <w:t>
    меңгерушiлеріне,                  25%
</w:t>
      </w:r>
      <w:r>
        <w:br/>
      </w:r>
      <w:r>
        <w:rPr>
          <w:rFonts w:ascii="Times New Roman"/>
          <w:b w:val="false"/>
          <w:i w:val="false"/>
          <w:color w:val="000000"/>
          <w:sz w:val="28"/>
        </w:rPr>
        <w:t>
    қоймашыларға,
</w:t>
      </w:r>
      <w:r>
        <w:br/>
      </w:r>
      <w:r>
        <w:rPr>
          <w:rFonts w:ascii="Times New Roman"/>
          <w:b w:val="false"/>
          <w:i w:val="false"/>
          <w:color w:val="000000"/>
          <w:sz w:val="28"/>
        </w:rPr>
        <w:t>
    кастеляншаға, киiм
</w:t>
      </w:r>
      <w:r>
        <w:br/>
      </w:r>
      <w:r>
        <w:rPr>
          <w:rFonts w:ascii="Times New Roman"/>
          <w:b w:val="false"/>
          <w:i w:val="false"/>
          <w:color w:val="000000"/>
          <w:sz w:val="28"/>
        </w:rPr>
        <w:t>
    және төсек-орын
</w:t>
      </w:r>
      <w:r>
        <w:br/>
      </w:r>
      <w:r>
        <w:rPr>
          <w:rFonts w:ascii="Times New Roman"/>
          <w:b w:val="false"/>
          <w:i w:val="false"/>
          <w:color w:val="000000"/>
          <w:sz w:val="28"/>
        </w:rPr>
        <w:t>
    жөндеу жөнiндегi
</w:t>
      </w:r>
      <w:r>
        <w:br/>
      </w:r>
      <w:r>
        <w:rPr>
          <w:rFonts w:ascii="Times New Roman"/>
          <w:b w:val="false"/>
          <w:i w:val="false"/>
          <w:color w:val="000000"/>
          <w:sz w:val="28"/>
        </w:rPr>
        <w:t>
    тiгiншiлерге, аяқ
</w:t>
      </w:r>
      <w:r>
        <w:br/>
      </w:r>
      <w:r>
        <w:rPr>
          <w:rFonts w:ascii="Times New Roman"/>
          <w:b w:val="false"/>
          <w:i w:val="false"/>
          <w:color w:val="000000"/>
          <w:sz w:val="28"/>
        </w:rPr>
        <w:t>
    киiм жөндеу жұмыс.
</w:t>
      </w:r>
      <w:r>
        <w:br/>
      </w:r>
      <w:r>
        <w:rPr>
          <w:rFonts w:ascii="Times New Roman"/>
          <w:b w:val="false"/>
          <w:i w:val="false"/>
          <w:color w:val="000000"/>
          <w:sz w:val="28"/>
        </w:rPr>
        <w:t>
    шыларына, ғимарат.
</w:t>
      </w:r>
      <w:r>
        <w:br/>
      </w:r>
      <w:r>
        <w:rPr>
          <w:rFonts w:ascii="Times New Roman"/>
          <w:b w:val="false"/>
          <w:i w:val="false"/>
          <w:color w:val="000000"/>
          <w:sz w:val="28"/>
        </w:rPr>
        <w:t>
    тарға қызмет көр.
</w:t>
      </w:r>
      <w:r>
        <w:br/>
      </w:r>
      <w:r>
        <w:rPr>
          <w:rFonts w:ascii="Times New Roman"/>
          <w:b w:val="false"/>
          <w:i w:val="false"/>
          <w:color w:val="000000"/>
          <w:sz w:val="28"/>
        </w:rPr>
        <w:t>
    сету және ағымдық
</w:t>
      </w:r>
      <w:r>
        <w:br/>
      </w:r>
      <w:r>
        <w:rPr>
          <w:rFonts w:ascii="Times New Roman"/>
          <w:b w:val="false"/>
          <w:i w:val="false"/>
          <w:color w:val="000000"/>
          <w:sz w:val="28"/>
        </w:rPr>
        <w:t>
    жөндеу жөнiндегі
</w:t>
      </w:r>
      <w:r>
        <w:br/>
      </w:r>
      <w:r>
        <w:rPr>
          <w:rFonts w:ascii="Times New Roman"/>
          <w:b w:val="false"/>
          <w:i w:val="false"/>
          <w:color w:val="000000"/>
          <w:sz w:val="28"/>
        </w:rPr>
        <w:t>
    жұмысшыларға,
</w:t>
      </w:r>
      <w:r>
        <w:br/>
      </w:r>
      <w:r>
        <w:rPr>
          <w:rFonts w:ascii="Times New Roman"/>
          <w:b w:val="false"/>
          <w:i w:val="false"/>
          <w:color w:val="000000"/>
          <w:sz w:val="28"/>
        </w:rPr>
        <w:t>
    атқосшыларға,
</w:t>
      </w:r>
      <w:r>
        <w:br/>
      </w:r>
      <w:r>
        <w:rPr>
          <w:rFonts w:ascii="Times New Roman"/>
          <w:b w:val="false"/>
          <w:i w:val="false"/>
          <w:color w:val="000000"/>
          <w:sz w:val="28"/>
        </w:rPr>
        <w:t>
    арбакештерге,
</w:t>
      </w:r>
      <w:r>
        <w:br/>
      </w:r>
      <w:r>
        <w:rPr>
          <w:rFonts w:ascii="Times New Roman"/>
          <w:b w:val="false"/>
          <w:i w:val="false"/>
          <w:color w:val="000000"/>
          <w:sz w:val="28"/>
        </w:rPr>
        <w:t>
    гардеробшыларға,
</w:t>
      </w:r>
      <w:r>
        <w:br/>
      </w:r>
      <w:r>
        <w:rPr>
          <w:rFonts w:ascii="Times New Roman"/>
          <w:b w:val="false"/>
          <w:i w:val="false"/>
          <w:color w:val="000000"/>
          <w:sz w:val="28"/>
        </w:rPr>
        <w:t>
    от жағушыларға  
</w:t>
      </w:r>
    </w:p>
    <w:p>
      <w:pPr>
        <w:spacing w:after="0"/>
        <w:ind w:left="0"/>
        <w:jc w:val="both"/>
      </w:pPr>
      <w:r>
        <w:rPr>
          <w:rFonts w:ascii="Times New Roman"/>
          <w:b w:val="false"/>
          <w:i w:val="false"/>
          <w:color w:val="000000"/>
          <w:sz w:val="28"/>
        </w:rPr>
        <w:t>
2)  Дене мүшесiнің
</w:t>
      </w:r>
      <w:r>
        <w:br/>
      </w:r>
      <w:r>
        <w:rPr>
          <w:rFonts w:ascii="Times New Roman"/>
          <w:b w:val="false"/>
          <w:i w:val="false"/>
          <w:color w:val="000000"/>
          <w:sz w:val="28"/>
        </w:rPr>
        <w:t>
    кемiстiгi бар
</w:t>
      </w:r>
      <w:r>
        <w:br/>
      </w:r>
      <w:r>
        <w:rPr>
          <w:rFonts w:ascii="Times New Roman"/>
          <w:b w:val="false"/>
          <w:i w:val="false"/>
          <w:color w:val="000000"/>
          <w:sz w:val="28"/>
        </w:rPr>
        <w:t>
    балаларға арналған
</w:t>
      </w:r>
      <w:r>
        <w:br/>
      </w:r>
      <w:r>
        <w:rPr>
          <w:rFonts w:ascii="Times New Roman"/>
          <w:b w:val="false"/>
          <w:i w:val="false"/>
          <w:color w:val="000000"/>
          <w:sz w:val="28"/>
        </w:rPr>
        <w:t>
    интернат-үйлерiнің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директорларға,                   БЛЖ-дан
</w:t>
      </w:r>
      <w:r>
        <w:br/>
      </w:r>
      <w:r>
        <w:rPr>
          <w:rFonts w:ascii="Times New Roman"/>
          <w:b w:val="false"/>
          <w:i w:val="false"/>
          <w:color w:val="000000"/>
          <w:sz w:val="28"/>
        </w:rPr>
        <w:t>
    олардың орынбасар.                30%
</w:t>
      </w:r>
      <w:r>
        <w:br/>
      </w:r>
      <w:r>
        <w:rPr>
          <w:rFonts w:ascii="Times New Roman"/>
          <w:b w:val="false"/>
          <w:i w:val="false"/>
          <w:color w:val="000000"/>
          <w:sz w:val="28"/>
        </w:rPr>
        <w:t>
    ларына, мұғалімдер.
</w:t>
      </w:r>
      <w:r>
        <w:br/>
      </w:r>
      <w:r>
        <w:rPr>
          <w:rFonts w:ascii="Times New Roman"/>
          <w:b w:val="false"/>
          <w:i w:val="false"/>
          <w:color w:val="000000"/>
          <w:sz w:val="28"/>
        </w:rPr>
        <w:t>
    ге, тәрбиешiлерге,
</w:t>
      </w:r>
      <w:r>
        <w:br/>
      </w:r>
      <w:r>
        <w:rPr>
          <w:rFonts w:ascii="Times New Roman"/>
          <w:b w:val="false"/>
          <w:i w:val="false"/>
          <w:color w:val="000000"/>
          <w:sz w:val="28"/>
        </w:rPr>
        <w:t>
    аға тәрбиешiлерге,
</w:t>
      </w:r>
      <w:r>
        <w:br/>
      </w:r>
      <w:r>
        <w:rPr>
          <w:rFonts w:ascii="Times New Roman"/>
          <w:b w:val="false"/>
          <w:i w:val="false"/>
          <w:color w:val="000000"/>
          <w:sz w:val="28"/>
        </w:rPr>
        <w:t>
    дефектолог-мұғалiм.
</w:t>
      </w:r>
      <w:r>
        <w:br/>
      </w:r>
      <w:r>
        <w:rPr>
          <w:rFonts w:ascii="Times New Roman"/>
          <w:b w:val="false"/>
          <w:i w:val="false"/>
          <w:color w:val="000000"/>
          <w:sz w:val="28"/>
        </w:rPr>
        <w:t>
    дерге, логопед-
</w:t>
      </w:r>
      <w:r>
        <w:br/>
      </w:r>
      <w:r>
        <w:rPr>
          <w:rFonts w:ascii="Times New Roman"/>
          <w:b w:val="false"/>
          <w:i w:val="false"/>
          <w:color w:val="000000"/>
          <w:sz w:val="28"/>
        </w:rPr>
        <w:t>
    мұғалiмдерге,
</w:t>
      </w:r>
      <w:r>
        <w:br/>
      </w:r>
      <w:r>
        <w:rPr>
          <w:rFonts w:ascii="Times New Roman"/>
          <w:b w:val="false"/>
          <w:i w:val="false"/>
          <w:color w:val="000000"/>
          <w:sz w:val="28"/>
        </w:rPr>
        <w:t>
    нұсқаушыларға,
</w:t>
      </w:r>
      <w:r>
        <w:br/>
      </w:r>
      <w:r>
        <w:rPr>
          <w:rFonts w:ascii="Times New Roman"/>
          <w:b w:val="false"/>
          <w:i w:val="false"/>
          <w:color w:val="000000"/>
          <w:sz w:val="28"/>
        </w:rPr>
        <w:t>
    аккомпаниаторларға,
</w:t>
      </w:r>
      <w:r>
        <w:br/>
      </w:r>
      <w:r>
        <w:rPr>
          <w:rFonts w:ascii="Times New Roman"/>
          <w:b w:val="false"/>
          <w:i w:val="false"/>
          <w:color w:val="000000"/>
          <w:sz w:val="28"/>
        </w:rPr>
        <w:t>
    музыкалық жетекшi.
</w:t>
      </w:r>
      <w:r>
        <w:br/>
      </w:r>
      <w:r>
        <w:rPr>
          <w:rFonts w:ascii="Times New Roman"/>
          <w:b w:val="false"/>
          <w:i w:val="false"/>
          <w:color w:val="000000"/>
          <w:sz w:val="28"/>
        </w:rPr>
        <w:t>
    лерге, үйiрмелердiң
</w:t>
      </w:r>
      <w:r>
        <w:br/>
      </w:r>
      <w:r>
        <w:rPr>
          <w:rFonts w:ascii="Times New Roman"/>
          <w:b w:val="false"/>
          <w:i w:val="false"/>
          <w:color w:val="000000"/>
          <w:sz w:val="28"/>
        </w:rPr>
        <w:t>
    жетекшiлерiне,
</w:t>
      </w:r>
      <w:r>
        <w:br/>
      </w:r>
      <w:r>
        <w:rPr>
          <w:rFonts w:ascii="Times New Roman"/>
          <w:b w:val="false"/>
          <w:i w:val="false"/>
          <w:color w:val="000000"/>
          <w:sz w:val="28"/>
        </w:rPr>
        <w:t>
    мәдени шараларды
</w:t>
      </w:r>
      <w:r>
        <w:br/>
      </w:r>
      <w:r>
        <w:rPr>
          <w:rFonts w:ascii="Times New Roman"/>
          <w:b w:val="false"/>
          <w:i w:val="false"/>
          <w:color w:val="000000"/>
          <w:sz w:val="28"/>
        </w:rPr>
        <w:t>
    ұйымдастырушыларға
</w:t>
      </w:r>
    </w:p>
    <w:p>
      <w:pPr>
        <w:spacing w:after="0"/>
        <w:ind w:left="0"/>
        <w:jc w:val="both"/>
      </w:pPr>
      <w:r>
        <w:rPr>
          <w:rFonts w:ascii="Times New Roman"/>
          <w:b w:val="false"/>
          <w:i w:val="false"/>
          <w:color w:val="000000"/>
          <w:sz w:val="28"/>
        </w:rPr>
        <w:t>
    дәрiгерлерге, орта                БЛЖ-дан 
</w:t>
      </w:r>
      <w:r>
        <w:br/>
      </w:r>
      <w:r>
        <w:rPr>
          <w:rFonts w:ascii="Times New Roman"/>
          <w:b w:val="false"/>
          <w:i w:val="false"/>
          <w:color w:val="000000"/>
          <w:sz w:val="28"/>
        </w:rPr>
        <w:t>
    және лауазымдық                   25%
</w:t>
      </w:r>
      <w:r>
        <w:br/>
      </w:r>
      <w:r>
        <w:rPr>
          <w:rFonts w:ascii="Times New Roman"/>
          <w:b w:val="false"/>
          <w:i w:val="false"/>
          <w:color w:val="000000"/>
          <w:sz w:val="28"/>
        </w:rPr>
        <w:t>
    қызмет атауларына
</w:t>
      </w:r>
      <w:r>
        <w:br/>
      </w:r>
      <w:r>
        <w:rPr>
          <w:rFonts w:ascii="Times New Roman"/>
          <w:b w:val="false"/>
          <w:i w:val="false"/>
          <w:color w:val="000000"/>
          <w:sz w:val="28"/>
        </w:rPr>
        <w:t>
    қарамастан кiшi
</w:t>
      </w:r>
      <w:r>
        <w:br/>
      </w:r>
      <w:r>
        <w:rPr>
          <w:rFonts w:ascii="Times New Roman"/>
          <w:b w:val="false"/>
          <w:i w:val="false"/>
          <w:color w:val="000000"/>
          <w:sz w:val="28"/>
        </w:rPr>
        <w:t>
    медициналық қызмет.
</w:t>
      </w:r>
      <w:r>
        <w:br/>
      </w:r>
      <w:r>
        <w:rPr>
          <w:rFonts w:ascii="Times New Roman"/>
          <w:b w:val="false"/>
          <w:i w:val="false"/>
          <w:color w:val="000000"/>
          <w:sz w:val="28"/>
        </w:rPr>
        <w:t>
    керлерге, сондай-ақ
</w:t>
      </w:r>
      <w:r>
        <w:br/>
      </w:r>
      <w:r>
        <w:rPr>
          <w:rFonts w:ascii="Times New Roman"/>
          <w:b w:val="false"/>
          <w:i w:val="false"/>
          <w:color w:val="000000"/>
          <w:sz w:val="28"/>
        </w:rPr>
        <w:t>
    шаруашылық, қойма
</w:t>
      </w:r>
      <w:r>
        <w:br/>
      </w:r>
      <w:r>
        <w:rPr>
          <w:rFonts w:ascii="Times New Roman"/>
          <w:b w:val="false"/>
          <w:i w:val="false"/>
          <w:color w:val="000000"/>
          <w:sz w:val="28"/>
        </w:rPr>
        <w:t>
    меңгерушiлерiне,
</w:t>
      </w:r>
      <w:r>
        <w:br/>
      </w:r>
      <w:r>
        <w:rPr>
          <w:rFonts w:ascii="Times New Roman"/>
          <w:b w:val="false"/>
          <w:i w:val="false"/>
          <w:color w:val="000000"/>
          <w:sz w:val="28"/>
        </w:rPr>
        <w:t>
    қоймашыларға,
</w:t>
      </w:r>
      <w:r>
        <w:br/>
      </w:r>
      <w:r>
        <w:rPr>
          <w:rFonts w:ascii="Times New Roman"/>
          <w:b w:val="false"/>
          <w:i w:val="false"/>
          <w:color w:val="000000"/>
          <w:sz w:val="28"/>
        </w:rPr>
        <w:t>
    кастеляншаға, киiм
</w:t>
      </w:r>
      <w:r>
        <w:br/>
      </w:r>
      <w:r>
        <w:rPr>
          <w:rFonts w:ascii="Times New Roman"/>
          <w:b w:val="false"/>
          <w:i w:val="false"/>
          <w:color w:val="000000"/>
          <w:sz w:val="28"/>
        </w:rPr>
        <w:t>
    және төсек-орын
</w:t>
      </w:r>
      <w:r>
        <w:br/>
      </w:r>
      <w:r>
        <w:rPr>
          <w:rFonts w:ascii="Times New Roman"/>
          <w:b w:val="false"/>
          <w:i w:val="false"/>
          <w:color w:val="000000"/>
          <w:sz w:val="28"/>
        </w:rPr>
        <w:t>
    жөндеу жөнiндегi
</w:t>
      </w:r>
      <w:r>
        <w:br/>
      </w:r>
      <w:r>
        <w:rPr>
          <w:rFonts w:ascii="Times New Roman"/>
          <w:b w:val="false"/>
          <w:i w:val="false"/>
          <w:color w:val="000000"/>
          <w:sz w:val="28"/>
        </w:rPr>
        <w:t>
    тiгiншiлерге, аяқ
</w:t>
      </w:r>
      <w:r>
        <w:br/>
      </w:r>
      <w:r>
        <w:rPr>
          <w:rFonts w:ascii="Times New Roman"/>
          <w:b w:val="false"/>
          <w:i w:val="false"/>
          <w:color w:val="000000"/>
          <w:sz w:val="28"/>
        </w:rPr>
        <w:t>
    киiм жөндеу жұмыс.
</w:t>
      </w:r>
      <w:r>
        <w:br/>
      </w:r>
      <w:r>
        <w:rPr>
          <w:rFonts w:ascii="Times New Roman"/>
          <w:b w:val="false"/>
          <w:i w:val="false"/>
          <w:color w:val="000000"/>
          <w:sz w:val="28"/>
        </w:rPr>
        <w:t>
    шыларына, ғимарат.
</w:t>
      </w:r>
      <w:r>
        <w:br/>
      </w:r>
      <w:r>
        <w:rPr>
          <w:rFonts w:ascii="Times New Roman"/>
          <w:b w:val="false"/>
          <w:i w:val="false"/>
          <w:color w:val="000000"/>
          <w:sz w:val="28"/>
        </w:rPr>
        <w:t>
    тарға қызмет
</w:t>
      </w:r>
      <w:r>
        <w:br/>
      </w:r>
      <w:r>
        <w:rPr>
          <w:rFonts w:ascii="Times New Roman"/>
          <w:b w:val="false"/>
          <w:i w:val="false"/>
          <w:color w:val="000000"/>
          <w:sz w:val="28"/>
        </w:rPr>
        <w:t>
    көрсету және ағым.
</w:t>
      </w:r>
      <w:r>
        <w:br/>
      </w:r>
      <w:r>
        <w:rPr>
          <w:rFonts w:ascii="Times New Roman"/>
          <w:b w:val="false"/>
          <w:i w:val="false"/>
          <w:color w:val="000000"/>
          <w:sz w:val="28"/>
        </w:rPr>
        <w:t>
    дық жөндеу жөнiн.
</w:t>
      </w:r>
      <w:r>
        <w:br/>
      </w:r>
      <w:r>
        <w:rPr>
          <w:rFonts w:ascii="Times New Roman"/>
          <w:b w:val="false"/>
          <w:i w:val="false"/>
          <w:color w:val="000000"/>
          <w:sz w:val="28"/>
        </w:rPr>
        <w:t>
    дегi жұмысшыларға,
</w:t>
      </w:r>
      <w:r>
        <w:br/>
      </w:r>
      <w:r>
        <w:rPr>
          <w:rFonts w:ascii="Times New Roman"/>
          <w:b w:val="false"/>
          <w:i w:val="false"/>
          <w:color w:val="000000"/>
          <w:sz w:val="28"/>
        </w:rPr>
        <w:t>
    атқосшыларға,
</w:t>
      </w:r>
      <w:r>
        <w:br/>
      </w:r>
      <w:r>
        <w:rPr>
          <w:rFonts w:ascii="Times New Roman"/>
          <w:b w:val="false"/>
          <w:i w:val="false"/>
          <w:color w:val="000000"/>
          <w:sz w:val="28"/>
        </w:rPr>
        <w:t>
    арбакештерге,
</w:t>
      </w:r>
      <w:r>
        <w:br/>
      </w:r>
      <w:r>
        <w:rPr>
          <w:rFonts w:ascii="Times New Roman"/>
          <w:b w:val="false"/>
          <w:i w:val="false"/>
          <w:color w:val="000000"/>
          <w:sz w:val="28"/>
        </w:rPr>
        <w:t>
    гардеробшыларғa,
</w:t>
      </w:r>
      <w:r>
        <w:br/>
      </w:r>
      <w:r>
        <w:rPr>
          <w:rFonts w:ascii="Times New Roman"/>
          <w:b w:val="false"/>
          <w:i w:val="false"/>
          <w:color w:val="000000"/>
          <w:sz w:val="28"/>
        </w:rPr>
        <w:t>
    от жағушыларға
</w:t>
      </w:r>
    </w:p>
    <w:p>
      <w:pPr>
        <w:spacing w:after="0"/>
        <w:ind w:left="0"/>
        <w:jc w:val="both"/>
      </w:pPr>
      <w:r>
        <w:rPr>
          <w:rFonts w:ascii="Times New Roman"/>
          <w:b w:val="false"/>
          <w:i w:val="false"/>
          <w:color w:val="000000"/>
          <w:sz w:val="28"/>
        </w:rPr>
        <w:t>
3)  Мүгедектер мен                    БЛЖ-дан
</w:t>
      </w:r>
      <w:r>
        <w:br/>
      </w:r>
      <w:r>
        <w:rPr>
          <w:rFonts w:ascii="Times New Roman"/>
          <w:b w:val="false"/>
          <w:i w:val="false"/>
          <w:color w:val="000000"/>
          <w:sz w:val="28"/>
        </w:rPr>
        <w:t>
    қарттарға арналған                25%
</w:t>
      </w:r>
      <w:r>
        <w:br/>
      </w:r>
      <w:r>
        <w:rPr>
          <w:rFonts w:ascii="Times New Roman"/>
          <w:b w:val="false"/>
          <w:i w:val="false"/>
          <w:color w:val="000000"/>
          <w:sz w:val="28"/>
        </w:rPr>
        <w:t>
    интернат-үйлерiнде
</w:t>
      </w:r>
      <w:r>
        <w:br/>
      </w:r>
      <w:r>
        <w:rPr>
          <w:rFonts w:ascii="Times New Roman"/>
          <w:b w:val="false"/>
          <w:i w:val="false"/>
          <w:color w:val="000000"/>
          <w:sz w:val="28"/>
        </w:rPr>
        <w:t>
    (жалпы типтегі),
</w:t>
      </w:r>
      <w:r>
        <w:br/>
      </w:r>
      <w:r>
        <w:rPr>
          <w:rFonts w:ascii="Times New Roman"/>
          <w:b w:val="false"/>
          <w:i w:val="false"/>
          <w:color w:val="000000"/>
          <w:sz w:val="28"/>
        </w:rPr>
        <w:t>
    соғыс және еңбек
</w:t>
      </w:r>
      <w:r>
        <w:br/>
      </w:r>
      <w:r>
        <w:rPr>
          <w:rFonts w:ascii="Times New Roman"/>
          <w:b w:val="false"/>
          <w:i w:val="false"/>
          <w:color w:val="000000"/>
          <w:sz w:val="28"/>
        </w:rPr>
        <w:t>
    ардагерлерiне
</w:t>
      </w:r>
      <w:r>
        <w:br/>
      </w:r>
      <w:r>
        <w:rPr>
          <w:rFonts w:ascii="Times New Roman"/>
          <w:b w:val="false"/>
          <w:i w:val="false"/>
          <w:color w:val="000000"/>
          <w:sz w:val="28"/>
        </w:rPr>
        <w:t>
    арналған мекеме.
</w:t>
      </w:r>
      <w:r>
        <w:br/>
      </w:r>
      <w:r>
        <w:rPr>
          <w:rFonts w:ascii="Times New Roman"/>
          <w:b w:val="false"/>
          <w:i w:val="false"/>
          <w:color w:val="000000"/>
          <w:sz w:val="28"/>
        </w:rPr>
        <w:t>
    лерде жұмыс
</w:t>
      </w:r>
      <w:r>
        <w:br/>
      </w:r>
      <w:r>
        <w:rPr>
          <w:rFonts w:ascii="Times New Roman"/>
          <w:b w:val="false"/>
          <w:i w:val="false"/>
          <w:color w:val="000000"/>
          <w:sz w:val="28"/>
        </w:rPr>
        <w:t>
    iстейтін басшылар
</w:t>
      </w:r>
      <w:r>
        <w:br/>
      </w:r>
      <w:r>
        <w:rPr>
          <w:rFonts w:ascii="Times New Roman"/>
          <w:b w:val="false"/>
          <w:i w:val="false"/>
          <w:color w:val="000000"/>
          <w:sz w:val="28"/>
        </w:rPr>
        <w:t>
    мен олардың орын.
</w:t>
      </w:r>
      <w:r>
        <w:br/>
      </w:r>
      <w:r>
        <w:rPr>
          <w:rFonts w:ascii="Times New Roman"/>
          <w:b w:val="false"/>
          <w:i w:val="false"/>
          <w:color w:val="000000"/>
          <w:sz w:val="28"/>
        </w:rPr>
        <w:t>
    басарларына,
</w:t>
      </w:r>
      <w:r>
        <w:br/>
      </w:r>
      <w:r>
        <w:rPr>
          <w:rFonts w:ascii="Times New Roman"/>
          <w:b w:val="false"/>
          <w:i w:val="false"/>
          <w:color w:val="000000"/>
          <w:sz w:val="28"/>
        </w:rPr>
        <w:t>
    дәрiгерлерге, орта
</w:t>
      </w:r>
      <w:r>
        <w:br/>
      </w:r>
      <w:r>
        <w:rPr>
          <w:rFonts w:ascii="Times New Roman"/>
          <w:b w:val="false"/>
          <w:i w:val="false"/>
          <w:color w:val="000000"/>
          <w:sz w:val="28"/>
        </w:rPr>
        <w:t>
    және лауазымдық
</w:t>
      </w:r>
      <w:r>
        <w:br/>
      </w:r>
      <w:r>
        <w:rPr>
          <w:rFonts w:ascii="Times New Roman"/>
          <w:b w:val="false"/>
          <w:i w:val="false"/>
          <w:color w:val="000000"/>
          <w:sz w:val="28"/>
        </w:rPr>
        <w:t>
    қызмет атауларына
</w:t>
      </w:r>
      <w:r>
        <w:br/>
      </w:r>
      <w:r>
        <w:rPr>
          <w:rFonts w:ascii="Times New Roman"/>
          <w:b w:val="false"/>
          <w:i w:val="false"/>
          <w:color w:val="000000"/>
          <w:sz w:val="28"/>
        </w:rPr>
        <w:t>
    қарамастан кіші
</w:t>
      </w:r>
      <w:r>
        <w:br/>
      </w:r>
      <w:r>
        <w:rPr>
          <w:rFonts w:ascii="Times New Roman"/>
          <w:b w:val="false"/>
          <w:i w:val="false"/>
          <w:color w:val="000000"/>
          <w:sz w:val="28"/>
        </w:rPr>
        <w:t>
    медициналық
</w:t>
      </w:r>
      <w:r>
        <w:br/>
      </w:r>
      <w:r>
        <w:rPr>
          <w:rFonts w:ascii="Times New Roman"/>
          <w:b w:val="false"/>
          <w:i w:val="false"/>
          <w:color w:val="000000"/>
          <w:sz w:val="28"/>
        </w:rPr>
        <w:t>
    қызметкерлерге:
</w:t>
      </w:r>
      <w:r>
        <w:br/>
      </w:r>
      <w:r>
        <w:rPr>
          <w:rFonts w:ascii="Times New Roman"/>
          <w:b w:val="false"/>
          <w:i w:val="false"/>
          <w:color w:val="000000"/>
          <w:sz w:val="28"/>
        </w:rPr>
        <w:t>
      емдеу-алдын алу
</w:t>
      </w:r>
      <w:r>
        <w:br/>
      </w:r>
      <w:r>
        <w:rPr>
          <w:rFonts w:ascii="Times New Roman"/>
          <w:b w:val="false"/>
          <w:i w:val="false"/>
          <w:color w:val="000000"/>
          <w:sz w:val="28"/>
        </w:rPr>
        <w:t>
    шараларын және
</w:t>
      </w:r>
      <w:r>
        <w:br/>
      </w:r>
      <w:r>
        <w:rPr>
          <w:rFonts w:ascii="Times New Roman"/>
          <w:b w:val="false"/>
          <w:i w:val="false"/>
          <w:color w:val="000000"/>
          <w:sz w:val="28"/>
        </w:rPr>
        <w:t>
    мүгедектер мен
</w:t>
      </w:r>
      <w:r>
        <w:br/>
      </w:r>
      <w:r>
        <w:rPr>
          <w:rFonts w:ascii="Times New Roman"/>
          <w:b w:val="false"/>
          <w:i w:val="false"/>
          <w:color w:val="000000"/>
          <w:sz w:val="28"/>
        </w:rPr>
        <w:t>
    ардагерлердi
</w:t>
      </w:r>
      <w:r>
        <w:br/>
      </w:r>
      <w:r>
        <w:rPr>
          <w:rFonts w:ascii="Times New Roman"/>
          <w:b w:val="false"/>
          <w:i w:val="false"/>
          <w:color w:val="000000"/>
          <w:sz w:val="28"/>
        </w:rPr>
        <w:t>
    оңалтуды жүргiзгені,
</w:t>
      </w:r>
      <w:r>
        <w:br/>
      </w:r>
      <w:r>
        <w:rPr>
          <w:rFonts w:ascii="Times New Roman"/>
          <w:b w:val="false"/>
          <w:i w:val="false"/>
          <w:color w:val="000000"/>
          <w:sz w:val="28"/>
        </w:rPr>
        <w:t>
    медициналық қызмет.
</w:t>
      </w:r>
      <w:r>
        <w:br/>
      </w:r>
      <w:r>
        <w:rPr>
          <w:rFonts w:ascii="Times New Roman"/>
          <w:b w:val="false"/>
          <w:i w:val="false"/>
          <w:color w:val="000000"/>
          <w:sz w:val="28"/>
        </w:rPr>
        <w:t>
    те көрсеткенi үшін
</w:t>
      </w:r>
    </w:p>
    <w:p>
      <w:pPr>
        <w:spacing w:after="0"/>
        <w:ind w:left="0"/>
        <w:jc w:val="both"/>
      </w:pPr>
      <w:r>
        <w:rPr>
          <w:rFonts w:ascii="Times New Roman"/>
          <w:b w:val="false"/>
          <w:i w:val="false"/>
          <w:color w:val="000000"/>
          <w:sz w:val="28"/>
        </w:rPr>
        <w:t>
4)  Жүйке-неврологиялық                         Психоневрологиялық
</w:t>
      </w:r>
      <w:r>
        <w:br/>
      </w:r>
      <w:r>
        <w:rPr>
          <w:rFonts w:ascii="Times New Roman"/>
          <w:b w:val="false"/>
          <w:i w:val="false"/>
          <w:color w:val="000000"/>
          <w:sz w:val="28"/>
        </w:rPr>
        <w:t>
    ауруларға (мүгедек-                         аурулар мен ақыл ойы
</w:t>
      </w:r>
      <w:r>
        <w:br/>
      </w:r>
      <w:r>
        <w:rPr>
          <w:rFonts w:ascii="Times New Roman"/>
          <w:b w:val="false"/>
          <w:i w:val="false"/>
          <w:color w:val="000000"/>
          <w:sz w:val="28"/>
        </w:rPr>
        <w:t>
    психохроник) арнал.                         кемiс балалармен
</w:t>
      </w:r>
      <w:r>
        <w:br/>
      </w:r>
      <w:r>
        <w:rPr>
          <w:rFonts w:ascii="Times New Roman"/>
          <w:b w:val="false"/>
          <w:i w:val="false"/>
          <w:color w:val="000000"/>
          <w:sz w:val="28"/>
        </w:rPr>
        <w:t>
    ған интернат-үйле.                          жұмыс істеген
</w:t>
      </w:r>
      <w:r>
        <w:br/>
      </w:r>
      <w:r>
        <w:rPr>
          <w:rFonts w:ascii="Times New Roman"/>
          <w:b w:val="false"/>
          <w:i w:val="false"/>
          <w:color w:val="000000"/>
          <w:sz w:val="28"/>
        </w:rPr>
        <w:t>
    рiнің жанындағы                             уақытының бәрiне
</w:t>
      </w:r>
      <w:r>
        <w:br/>
      </w:r>
      <w:r>
        <w:rPr>
          <w:rFonts w:ascii="Times New Roman"/>
          <w:b w:val="false"/>
          <w:i w:val="false"/>
          <w:color w:val="000000"/>
          <w:sz w:val="28"/>
        </w:rPr>
        <w:t>
    қосалқы ауыл
</w:t>
      </w:r>
      <w:r>
        <w:br/>
      </w:r>
      <w:r>
        <w:rPr>
          <w:rFonts w:ascii="Times New Roman"/>
          <w:b w:val="false"/>
          <w:i w:val="false"/>
          <w:color w:val="000000"/>
          <w:sz w:val="28"/>
        </w:rPr>
        <w:t>
    шаруашылықтарының
</w:t>
      </w:r>
      <w:r>
        <w:br/>
      </w:r>
      <w:r>
        <w:rPr>
          <w:rFonts w:ascii="Times New Roman"/>
          <w:b w:val="false"/>
          <w:i w:val="false"/>
          <w:color w:val="000000"/>
          <w:sz w:val="28"/>
        </w:rPr>
        <w:t>
    және ақыл-ойы кемiс
</w:t>
      </w:r>
      <w:r>
        <w:br/>
      </w:r>
      <w:r>
        <w:rPr>
          <w:rFonts w:ascii="Times New Roman"/>
          <w:b w:val="false"/>
          <w:i w:val="false"/>
          <w:color w:val="000000"/>
          <w:sz w:val="28"/>
        </w:rPr>
        <w:t>
    балаларға арналған
</w:t>
      </w:r>
      <w:r>
        <w:br/>
      </w:r>
      <w:r>
        <w:rPr>
          <w:rFonts w:ascii="Times New Roman"/>
          <w:b w:val="false"/>
          <w:i w:val="false"/>
          <w:color w:val="000000"/>
          <w:sz w:val="28"/>
        </w:rPr>
        <w:t>
    интернат-үйлерiнің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басшыларға, олар.                БЛЖ-дан
</w:t>
      </w:r>
      <w:r>
        <w:br/>
      </w:r>
      <w:r>
        <w:rPr>
          <w:rFonts w:ascii="Times New Roman"/>
          <w:b w:val="false"/>
          <w:i w:val="false"/>
          <w:color w:val="000000"/>
          <w:sz w:val="28"/>
        </w:rPr>
        <w:t>
    дың орынбасарла.                  30%
</w:t>
      </w:r>
      <w:r>
        <w:br/>
      </w:r>
      <w:r>
        <w:rPr>
          <w:rFonts w:ascii="Times New Roman"/>
          <w:b w:val="false"/>
          <w:i w:val="false"/>
          <w:color w:val="000000"/>
          <w:sz w:val="28"/>
        </w:rPr>
        <w:t>
    рына, агрономдарға,
</w:t>
      </w:r>
      <w:r>
        <w:br/>
      </w:r>
      <w:r>
        <w:rPr>
          <w:rFonts w:ascii="Times New Roman"/>
          <w:b w:val="false"/>
          <w:i w:val="false"/>
          <w:color w:val="000000"/>
          <w:sz w:val="28"/>
        </w:rPr>
        <w:t>
    бригадирлерге,
</w:t>
      </w:r>
      <w:r>
        <w:br/>
      </w:r>
      <w:r>
        <w:rPr>
          <w:rFonts w:ascii="Times New Roman"/>
          <w:b w:val="false"/>
          <w:i w:val="false"/>
          <w:color w:val="000000"/>
          <w:sz w:val="28"/>
        </w:rPr>
        <w:t>
    есепшiлерге, барлық
</w:t>
      </w:r>
      <w:r>
        <w:br/>
      </w:r>
      <w:r>
        <w:rPr>
          <w:rFonts w:ascii="Times New Roman"/>
          <w:b w:val="false"/>
          <w:i w:val="false"/>
          <w:color w:val="000000"/>
          <w:sz w:val="28"/>
        </w:rPr>
        <w:t>
    кәсiптегi жұмысшы.
</w:t>
      </w:r>
      <w:r>
        <w:br/>
      </w:r>
      <w:r>
        <w:rPr>
          <w:rFonts w:ascii="Times New Roman"/>
          <w:b w:val="false"/>
          <w:i w:val="false"/>
          <w:color w:val="000000"/>
          <w:sz w:val="28"/>
        </w:rPr>
        <w:t>
    ларына
</w:t>
      </w:r>
    </w:p>
    <w:p>
      <w:pPr>
        <w:spacing w:after="0"/>
        <w:ind w:left="0"/>
        <w:jc w:val="both"/>
      </w:pPr>
      <w:r>
        <w:rPr>
          <w:rFonts w:ascii="Times New Roman"/>
          <w:b w:val="false"/>
          <w:i w:val="false"/>
          <w:color w:val="000000"/>
          <w:sz w:val="28"/>
        </w:rPr>
        <w:t>
5)  Жүйке-неврологиялық
</w:t>
      </w:r>
      <w:r>
        <w:br/>
      </w:r>
      <w:r>
        <w:rPr>
          <w:rFonts w:ascii="Times New Roman"/>
          <w:b w:val="false"/>
          <w:i w:val="false"/>
          <w:color w:val="000000"/>
          <w:sz w:val="28"/>
        </w:rPr>
        <w:t>
    ауруларға (мүгедек-
</w:t>
      </w:r>
      <w:r>
        <w:br/>
      </w:r>
      <w:r>
        <w:rPr>
          <w:rFonts w:ascii="Times New Roman"/>
          <w:b w:val="false"/>
          <w:i w:val="false"/>
          <w:color w:val="000000"/>
          <w:sz w:val="28"/>
        </w:rPr>
        <w:t>
    психохрониктерге)
</w:t>
      </w:r>
      <w:r>
        <w:br/>
      </w:r>
      <w:r>
        <w:rPr>
          <w:rFonts w:ascii="Times New Roman"/>
          <w:b w:val="false"/>
          <w:i w:val="false"/>
          <w:color w:val="000000"/>
          <w:sz w:val="28"/>
        </w:rPr>
        <w:t>
    арналған интернат-
</w:t>
      </w:r>
      <w:r>
        <w:br/>
      </w:r>
      <w:r>
        <w:rPr>
          <w:rFonts w:ascii="Times New Roman"/>
          <w:b w:val="false"/>
          <w:i w:val="false"/>
          <w:color w:val="000000"/>
          <w:sz w:val="28"/>
        </w:rPr>
        <w:t>
    үйлерінің және
</w:t>
      </w:r>
      <w:r>
        <w:br/>
      </w:r>
      <w:r>
        <w:rPr>
          <w:rFonts w:ascii="Times New Roman"/>
          <w:b w:val="false"/>
          <w:i w:val="false"/>
          <w:color w:val="000000"/>
          <w:sz w:val="28"/>
        </w:rPr>
        <w:t>
    ақыл-ойы кемiс
</w:t>
      </w:r>
      <w:r>
        <w:br/>
      </w:r>
      <w:r>
        <w:rPr>
          <w:rFonts w:ascii="Times New Roman"/>
          <w:b w:val="false"/>
          <w:i w:val="false"/>
          <w:color w:val="000000"/>
          <w:sz w:val="28"/>
        </w:rPr>
        <w:t>
    балаларға арналған
</w:t>
      </w:r>
      <w:r>
        <w:br/>
      </w:r>
      <w:r>
        <w:rPr>
          <w:rFonts w:ascii="Times New Roman"/>
          <w:b w:val="false"/>
          <w:i w:val="false"/>
          <w:color w:val="000000"/>
          <w:sz w:val="28"/>
        </w:rPr>
        <w:t>
    интернат-үйлерінің
</w:t>
      </w:r>
      <w:r>
        <w:br/>
      </w:r>
      <w:r>
        <w:rPr>
          <w:rFonts w:ascii="Times New Roman"/>
          <w:b w:val="false"/>
          <w:i w:val="false"/>
          <w:color w:val="000000"/>
          <w:sz w:val="28"/>
        </w:rPr>
        <w:t>
    жанындағы емдеу-
</w:t>
      </w:r>
      <w:r>
        <w:br/>
      </w:r>
      <w:r>
        <w:rPr>
          <w:rFonts w:ascii="Times New Roman"/>
          <w:b w:val="false"/>
          <w:i w:val="false"/>
          <w:color w:val="000000"/>
          <w:sz w:val="28"/>
        </w:rPr>
        <w:t>
    өндiрiстiк (еңбек)
</w:t>
      </w:r>
      <w:r>
        <w:br/>
      </w:r>
      <w:r>
        <w:rPr>
          <w:rFonts w:ascii="Times New Roman"/>
          <w:b w:val="false"/>
          <w:i w:val="false"/>
          <w:color w:val="000000"/>
          <w:sz w:val="28"/>
        </w:rPr>
        <w:t>
    шеберханаларының
</w:t>
      </w:r>
      <w:r>
        <w:br/>
      </w:r>
      <w:r>
        <w:rPr>
          <w:rFonts w:ascii="Times New Roman"/>
          <w:b w:val="false"/>
          <w:i w:val="false"/>
          <w:color w:val="000000"/>
          <w:sz w:val="28"/>
        </w:rPr>
        <w:t>
    қызметкерлерiне:
</w:t>
      </w:r>
      <w:r>
        <w:br/>
      </w:r>
      <w:r>
        <w:rPr>
          <w:rFonts w:ascii="Times New Roman"/>
          <w:b w:val="false"/>
          <w:i w:val="false"/>
          <w:color w:val="000000"/>
          <w:sz w:val="28"/>
        </w:rPr>
        <w:t>
      нұсқаушыларға,                  БЛЖ-дан
</w:t>
      </w:r>
      <w:r>
        <w:br/>
      </w:r>
      <w:r>
        <w:rPr>
          <w:rFonts w:ascii="Times New Roman"/>
          <w:b w:val="false"/>
          <w:i w:val="false"/>
          <w:color w:val="000000"/>
          <w:sz w:val="28"/>
        </w:rPr>
        <w:t>
    шеберхана басшыла.                30%
</w:t>
      </w:r>
      <w:r>
        <w:br/>
      </w:r>
      <w:r>
        <w:rPr>
          <w:rFonts w:ascii="Times New Roman"/>
          <w:b w:val="false"/>
          <w:i w:val="false"/>
          <w:color w:val="000000"/>
          <w:sz w:val="28"/>
        </w:rPr>
        <w:t>
    рына, цех бастық.
</w:t>
      </w:r>
      <w:r>
        <w:br/>
      </w:r>
      <w:r>
        <w:rPr>
          <w:rFonts w:ascii="Times New Roman"/>
          <w:b w:val="false"/>
          <w:i w:val="false"/>
          <w:color w:val="000000"/>
          <w:sz w:val="28"/>
        </w:rPr>
        <w:t>
    тарына, мастерлер.
</w:t>
      </w:r>
      <w:r>
        <w:br/>
      </w:r>
      <w:r>
        <w:rPr>
          <w:rFonts w:ascii="Times New Roman"/>
          <w:b w:val="false"/>
          <w:i w:val="false"/>
          <w:color w:val="000000"/>
          <w:sz w:val="28"/>
        </w:rPr>
        <w:t>
    ге, барлық кәсiп.
</w:t>
      </w:r>
      <w:r>
        <w:br/>
      </w:r>
      <w:r>
        <w:rPr>
          <w:rFonts w:ascii="Times New Roman"/>
          <w:b w:val="false"/>
          <w:i w:val="false"/>
          <w:color w:val="000000"/>
          <w:sz w:val="28"/>
        </w:rPr>
        <w:t>
    тегi жұмысшыларына
</w:t>
      </w:r>
    </w:p>
    <w:p>
      <w:pPr>
        <w:spacing w:after="0"/>
        <w:ind w:left="0"/>
        <w:jc w:val="both"/>
      </w:pPr>
      <w:r>
        <w:rPr>
          <w:rFonts w:ascii="Times New Roman"/>
          <w:b w:val="false"/>
          <w:i w:val="false"/>
          <w:color w:val="000000"/>
          <w:sz w:val="28"/>
        </w:rPr>
        <w:t>
6)  Мүгедектерге арнал.
</w:t>
      </w:r>
      <w:r>
        <w:br/>
      </w:r>
      <w:r>
        <w:rPr>
          <w:rFonts w:ascii="Times New Roman"/>
          <w:b w:val="false"/>
          <w:i w:val="false"/>
          <w:color w:val="000000"/>
          <w:sz w:val="28"/>
        </w:rPr>
        <w:t>
    ған бiлiм беру
</w:t>
      </w:r>
      <w:r>
        <w:br/>
      </w:r>
      <w:r>
        <w:rPr>
          <w:rFonts w:ascii="Times New Roman"/>
          <w:b w:val="false"/>
          <w:i w:val="false"/>
          <w:color w:val="000000"/>
          <w:sz w:val="28"/>
        </w:rPr>
        <w:t>
    ұйымдарының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Директорларға,                   БЛЖ-дан
</w:t>
      </w:r>
      <w:r>
        <w:br/>
      </w:r>
      <w:r>
        <w:rPr>
          <w:rFonts w:ascii="Times New Roman"/>
          <w:b w:val="false"/>
          <w:i w:val="false"/>
          <w:color w:val="000000"/>
          <w:sz w:val="28"/>
        </w:rPr>
        <w:t>
    олардың орынбасар.                30%
</w:t>
      </w:r>
      <w:r>
        <w:br/>
      </w:r>
      <w:r>
        <w:rPr>
          <w:rFonts w:ascii="Times New Roman"/>
          <w:b w:val="false"/>
          <w:i w:val="false"/>
          <w:color w:val="000000"/>
          <w:sz w:val="28"/>
        </w:rPr>
        <w:t>
    ларына, мұғалiм.
</w:t>
      </w:r>
      <w:r>
        <w:br/>
      </w:r>
      <w:r>
        <w:rPr>
          <w:rFonts w:ascii="Times New Roman"/>
          <w:b w:val="false"/>
          <w:i w:val="false"/>
          <w:color w:val="000000"/>
          <w:sz w:val="28"/>
        </w:rPr>
        <w:t>
    дерге, тәрбиешілер.
</w:t>
      </w:r>
      <w:r>
        <w:br/>
      </w:r>
      <w:r>
        <w:rPr>
          <w:rFonts w:ascii="Times New Roman"/>
          <w:b w:val="false"/>
          <w:i w:val="false"/>
          <w:color w:val="000000"/>
          <w:sz w:val="28"/>
        </w:rPr>
        <w:t>
    ге, дефектолог-
</w:t>
      </w:r>
      <w:r>
        <w:br/>
      </w:r>
      <w:r>
        <w:rPr>
          <w:rFonts w:ascii="Times New Roman"/>
          <w:b w:val="false"/>
          <w:i w:val="false"/>
          <w:color w:val="000000"/>
          <w:sz w:val="28"/>
        </w:rPr>
        <w:t>
    мұғалiмдерге,
</w:t>
      </w:r>
      <w:r>
        <w:br/>
      </w:r>
      <w:r>
        <w:rPr>
          <w:rFonts w:ascii="Times New Roman"/>
          <w:b w:val="false"/>
          <w:i w:val="false"/>
          <w:color w:val="000000"/>
          <w:sz w:val="28"/>
        </w:rPr>
        <w:t>
    логопед-мұғалім.
</w:t>
      </w:r>
      <w:r>
        <w:br/>
      </w:r>
      <w:r>
        <w:rPr>
          <w:rFonts w:ascii="Times New Roman"/>
          <w:b w:val="false"/>
          <w:i w:val="false"/>
          <w:color w:val="000000"/>
          <w:sz w:val="28"/>
        </w:rPr>
        <w:t>
    дерге, нұсқаушылар.
</w:t>
      </w:r>
      <w:r>
        <w:br/>
      </w:r>
      <w:r>
        <w:rPr>
          <w:rFonts w:ascii="Times New Roman"/>
          <w:b w:val="false"/>
          <w:i w:val="false"/>
          <w:color w:val="000000"/>
          <w:sz w:val="28"/>
        </w:rPr>
        <w:t>
    ға, өндiрiстiк оқу
</w:t>
      </w:r>
      <w:r>
        <w:br/>
      </w:r>
      <w:r>
        <w:rPr>
          <w:rFonts w:ascii="Times New Roman"/>
          <w:b w:val="false"/>
          <w:i w:val="false"/>
          <w:color w:val="000000"/>
          <w:sz w:val="28"/>
        </w:rPr>
        <w:t>
    мастерлерiне,
</w:t>
      </w:r>
      <w:r>
        <w:br/>
      </w:r>
      <w:r>
        <w:rPr>
          <w:rFonts w:ascii="Times New Roman"/>
          <w:b w:val="false"/>
          <w:i w:val="false"/>
          <w:color w:val="000000"/>
          <w:sz w:val="28"/>
        </w:rPr>
        <w:t>
    аккомпаниаторларға,
</w:t>
      </w:r>
      <w:r>
        <w:br/>
      </w:r>
      <w:r>
        <w:rPr>
          <w:rFonts w:ascii="Times New Roman"/>
          <w:b w:val="false"/>
          <w:i w:val="false"/>
          <w:color w:val="000000"/>
          <w:sz w:val="28"/>
        </w:rPr>
        <w:t>
    музыкалық жетекшi.
</w:t>
      </w:r>
      <w:r>
        <w:br/>
      </w:r>
      <w:r>
        <w:rPr>
          <w:rFonts w:ascii="Times New Roman"/>
          <w:b w:val="false"/>
          <w:i w:val="false"/>
          <w:color w:val="000000"/>
          <w:sz w:val="28"/>
        </w:rPr>
        <w:t>
    лерге, үйiрмелердің
</w:t>
      </w:r>
      <w:r>
        <w:br/>
      </w:r>
      <w:r>
        <w:rPr>
          <w:rFonts w:ascii="Times New Roman"/>
          <w:b w:val="false"/>
          <w:i w:val="false"/>
          <w:color w:val="000000"/>
          <w:sz w:val="28"/>
        </w:rPr>
        <w:t>
    жетекшiлерiне,
</w:t>
      </w:r>
      <w:r>
        <w:br/>
      </w:r>
      <w:r>
        <w:rPr>
          <w:rFonts w:ascii="Times New Roman"/>
          <w:b w:val="false"/>
          <w:i w:val="false"/>
          <w:color w:val="000000"/>
          <w:sz w:val="28"/>
        </w:rPr>
        <w:t>
    мәдени шараларды
</w:t>
      </w:r>
      <w:r>
        <w:br/>
      </w:r>
      <w:r>
        <w:rPr>
          <w:rFonts w:ascii="Times New Roman"/>
          <w:b w:val="false"/>
          <w:i w:val="false"/>
          <w:color w:val="000000"/>
          <w:sz w:val="28"/>
        </w:rPr>
        <w:t>
    ұйымдастырушыларға,
</w:t>
      </w:r>
      <w:r>
        <w:br/>
      </w:r>
      <w:r>
        <w:rPr>
          <w:rFonts w:ascii="Times New Roman"/>
          <w:b w:val="false"/>
          <w:i w:val="false"/>
          <w:color w:val="000000"/>
          <w:sz w:val="28"/>
        </w:rPr>
        <w:t>
    логопед-дефектолог.
</w:t>
      </w:r>
      <w:r>
        <w:br/>
      </w:r>
      <w:r>
        <w:rPr>
          <w:rFonts w:ascii="Times New Roman"/>
          <w:b w:val="false"/>
          <w:i w:val="false"/>
          <w:color w:val="000000"/>
          <w:sz w:val="28"/>
        </w:rPr>
        <w:t>
    тарға 
</w:t>
      </w:r>
    </w:p>
    <w:p>
      <w:pPr>
        <w:spacing w:after="0"/>
        <w:ind w:left="0"/>
        <w:jc w:val="both"/>
      </w:pPr>
      <w:r>
        <w:rPr>
          <w:rFonts w:ascii="Times New Roman"/>
          <w:b w:val="false"/>
          <w:i w:val="false"/>
          <w:color w:val="000000"/>
          <w:sz w:val="28"/>
        </w:rPr>
        <w:t>
      Дәрiгерлерге,                   БЛЖ-дан
</w:t>
      </w:r>
      <w:r>
        <w:br/>
      </w:r>
      <w:r>
        <w:rPr>
          <w:rFonts w:ascii="Times New Roman"/>
          <w:b w:val="false"/>
          <w:i w:val="false"/>
          <w:color w:val="000000"/>
          <w:sz w:val="28"/>
        </w:rPr>
        <w:t>
    орта және лауазым.                25%
</w:t>
      </w:r>
      <w:r>
        <w:br/>
      </w:r>
      <w:r>
        <w:rPr>
          <w:rFonts w:ascii="Times New Roman"/>
          <w:b w:val="false"/>
          <w:i w:val="false"/>
          <w:color w:val="000000"/>
          <w:sz w:val="28"/>
        </w:rPr>
        <w:t>
    дық қызмет атаула.
</w:t>
      </w:r>
      <w:r>
        <w:br/>
      </w:r>
      <w:r>
        <w:rPr>
          <w:rFonts w:ascii="Times New Roman"/>
          <w:b w:val="false"/>
          <w:i w:val="false"/>
          <w:color w:val="000000"/>
          <w:sz w:val="28"/>
        </w:rPr>
        <w:t>
    рына қарамастан
</w:t>
      </w:r>
      <w:r>
        <w:br/>
      </w:r>
      <w:r>
        <w:rPr>
          <w:rFonts w:ascii="Times New Roman"/>
          <w:b w:val="false"/>
          <w:i w:val="false"/>
          <w:color w:val="000000"/>
          <w:sz w:val="28"/>
        </w:rPr>
        <w:t>
    кiшi медициналық
</w:t>
      </w:r>
      <w:r>
        <w:br/>
      </w:r>
      <w:r>
        <w:rPr>
          <w:rFonts w:ascii="Times New Roman"/>
          <w:b w:val="false"/>
          <w:i w:val="false"/>
          <w:color w:val="000000"/>
          <w:sz w:val="28"/>
        </w:rPr>
        <w:t>
    қызметкерлерге,
</w:t>
      </w:r>
      <w:r>
        <w:br/>
      </w:r>
      <w:r>
        <w:rPr>
          <w:rFonts w:ascii="Times New Roman"/>
          <w:b w:val="false"/>
          <w:i w:val="false"/>
          <w:color w:val="000000"/>
          <w:sz w:val="28"/>
        </w:rPr>
        <w:t>
    шаруашылық, қойма
</w:t>
      </w:r>
      <w:r>
        <w:br/>
      </w:r>
      <w:r>
        <w:rPr>
          <w:rFonts w:ascii="Times New Roman"/>
          <w:b w:val="false"/>
          <w:i w:val="false"/>
          <w:color w:val="000000"/>
          <w:sz w:val="28"/>
        </w:rPr>
        <w:t>
    меңгерушiлерiне,
</w:t>
      </w:r>
      <w:r>
        <w:br/>
      </w:r>
      <w:r>
        <w:rPr>
          <w:rFonts w:ascii="Times New Roman"/>
          <w:b w:val="false"/>
          <w:i w:val="false"/>
          <w:color w:val="000000"/>
          <w:sz w:val="28"/>
        </w:rPr>
        <w:t>
    қоймашыларға,
</w:t>
      </w:r>
      <w:r>
        <w:br/>
      </w:r>
      <w:r>
        <w:rPr>
          <w:rFonts w:ascii="Times New Roman"/>
          <w:b w:val="false"/>
          <w:i w:val="false"/>
          <w:color w:val="000000"/>
          <w:sz w:val="28"/>
        </w:rPr>
        <w:t>
    кастеляншаға, киiм
</w:t>
      </w:r>
      <w:r>
        <w:br/>
      </w:r>
      <w:r>
        <w:rPr>
          <w:rFonts w:ascii="Times New Roman"/>
          <w:b w:val="false"/>
          <w:i w:val="false"/>
          <w:color w:val="000000"/>
          <w:sz w:val="28"/>
        </w:rPr>
        <w:t>
    және төсек-орын
</w:t>
      </w:r>
      <w:r>
        <w:br/>
      </w:r>
      <w:r>
        <w:rPr>
          <w:rFonts w:ascii="Times New Roman"/>
          <w:b w:val="false"/>
          <w:i w:val="false"/>
          <w:color w:val="000000"/>
          <w:sz w:val="28"/>
        </w:rPr>
        <w:t>
    жөндеу жөнiндегі
</w:t>
      </w:r>
      <w:r>
        <w:br/>
      </w:r>
      <w:r>
        <w:rPr>
          <w:rFonts w:ascii="Times New Roman"/>
          <w:b w:val="false"/>
          <w:i w:val="false"/>
          <w:color w:val="000000"/>
          <w:sz w:val="28"/>
        </w:rPr>
        <w:t>
    тiгiншiлерге, оқу-
</w:t>
      </w:r>
      <w:r>
        <w:br/>
      </w:r>
      <w:r>
        <w:rPr>
          <w:rFonts w:ascii="Times New Roman"/>
          <w:b w:val="false"/>
          <w:i w:val="false"/>
          <w:color w:val="000000"/>
          <w:sz w:val="28"/>
        </w:rPr>
        <w:t>
    өндірiстiк шебер.
</w:t>
      </w:r>
      <w:r>
        <w:br/>
      </w:r>
      <w:r>
        <w:rPr>
          <w:rFonts w:ascii="Times New Roman"/>
          <w:b w:val="false"/>
          <w:i w:val="false"/>
          <w:color w:val="000000"/>
          <w:sz w:val="28"/>
        </w:rPr>
        <w:t>
    ханаларының
</w:t>
      </w:r>
      <w:r>
        <w:br/>
      </w:r>
      <w:r>
        <w:rPr>
          <w:rFonts w:ascii="Times New Roman"/>
          <w:b w:val="false"/>
          <w:i w:val="false"/>
          <w:color w:val="000000"/>
          <w:sz w:val="28"/>
        </w:rPr>
        <w:t>
    инженер-техник
</w:t>
      </w:r>
      <w:r>
        <w:br/>
      </w:r>
      <w:r>
        <w:rPr>
          <w:rFonts w:ascii="Times New Roman"/>
          <w:b w:val="false"/>
          <w:i w:val="false"/>
          <w:color w:val="000000"/>
          <w:sz w:val="28"/>
        </w:rPr>
        <w:t>
    қызметкерлерiне,
</w:t>
      </w:r>
      <w:r>
        <w:br/>
      </w:r>
      <w:r>
        <w:rPr>
          <w:rFonts w:ascii="Times New Roman"/>
          <w:b w:val="false"/>
          <w:i w:val="false"/>
          <w:color w:val="000000"/>
          <w:sz w:val="28"/>
        </w:rPr>
        <w:t>
    инструментшiлерге,
</w:t>
      </w:r>
      <w:r>
        <w:br/>
      </w:r>
      <w:r>
        <w:rPr>
          <w:rFonts w:ascii="Times New Roman"/>
          <w:b w:val="false"/>
          <w:i w:val="false"/>
          <w:color w:val="000000"/>
          <w:sz w:val="28"/>
        </w:rPr>
        <w:t>
    слесарь-сантехник.
</w:t>
      </w:r>
      <w:r>
        <w:br/>
      </w:r>
      <w:r>
        <w:rPr>
          <w:rFonts w:ascii="Times New Roman"/>
          <w:b w:val="false"/>
          <w:i w:val="false"/>
          <w:color w:val="000000"/>
          <w:sz w:val="28"/>
        </w:rPr>
        <w:t>
    терге, слесарь-элек.
</w:t>
      </w:r>
      <w:r>
        <w:br/>
      </w:r>
      <w:r>
        <w:rPr>
          <w:rFonts w:ascii="Times New Roman"/>
          <w:b w:val="false"/>
          <w:i w:val="false"/>
          <w:color w:val="000000"/>
          <w:sz w:val="28"/>
        </w:rPr>
        <w:t>
    триктерге, ғимарат.
</w:t>
      </w:r>
      <w:r>
        <w:br/>
      </w:r>
      <w:r>
        <w:rPr>
          <w:rFonts w:ascii="Times New Roman"/>
          <w:b w:val="false"/>
          <w:i w:val="false"/>
          <w:color w:val="000000"/>
          <w:sz w:val="28"/>
        </w:rPr>
        <w:t>
    тарға қызмет
</w:t>
      </w:r>
      <w:r>
        <w:br/>
      </w:r>
      <w:r>
        <w:rPr>
          <w:rFonts w:ascii="Times New Roman"/>
          <w:b w:val="false"/>
          <w:i w:val="false"/>
          <w:color w:val="000000"/>
          <w:sz w:val="28"/>
        </w:rPr>
        <w:t>
    көрсету және ағым.
</w:t>
      </w:r>
      <w:r>
        <w:br/>
      </w:r>
      <w:r>
        <w:rPr>
          <w:rFonts w:ascii="Times New Roman"/>
          <w:b w:val="false"/>
          <w:i w:val="false"/>
          <w:color w:val="000000"/>
          <w:sz w:val="28"/>
        </w:rPr>
        <w:t>
    дық жөндеу жөнiн.
</w:t>
      </w:r>
      <w:r>
        <w:br/>
      </w:r>
      <w:r>
        <w:rPr>
          <w:rFonts w:ascii="Times New Roman"/>
          <w:b w:val="false"/>
          <w:i w:val="false"/>
          <w:color w:val="000000"/>
          <w:sz w:val="28"/>
        </w:rPr>
        <w:t>
    дегi жұмысшыларға
</w:t>
      </w:r>
    </w:p>
    <w:p>
      <w:pPr>
        <w:spacing w:after="0"/>
        <w:ind w:left="0"/>
        <w:jc w:val="both"/>
      </w:pPr>
      <w:r>
        <w:rPr>
          <w:rFonts w:ascii="Times New Roman"/>
          <w:b w:val="false"/>
          <w:i w:val="false"/>
          <w:color w:val="000000"/>
          <w:sz w:val="28"/>
        </w:rPr>
        <w:t>
7)  Әлеуметтiк қамсыз.
</w:t>
      </w:r>
      <w:r>
        <w:br/>
      </w:r>
      <w:r>
        <w:rPr>
          <w:rFonts w:ascii="Times New Roman"/>
          <w:b w:val="false"/>
          <w:i w:val="false"/>
          <w:color w:val="000000"/>
          <w:sz w:val="28"/>
        </w:rPr>
        <w:t>
    дандыру мекемелерi.
</w:t>
      </w:r>
      <w:r>
        <w:br/>
      </w:r>
      <w:r>
        <w:rPr>
          <w:rFonts w:ascii="Times New Roman"/>
          <w:b w:val="false"/>
          <w:i w:val="false"/>
          <w:color w:val="000000"/>
          <w:sz w:val="28"/>
        </w:rPr>
        <w:t>
    нiң барлық қызмет.
</w:t>
      </w:r>
      <w:r>
        <w:br/>
      </w:r>
      <w:r>
        <w:rPr>
          <w:rFonts w:ascii="Times New Roman"/>
          <w:b w:val="false"/>
          <w:i w:val="false"/>
          <w:color w:val="000000"/>
          <w:sz w:val="28"/>
        </w:rPr>
        <w:t>
    керлерiне:
</w:t>
      </w:r>
    </w:p>
    <w:p>
      <w:pPr>
        <w:spacing w:after="0"/>
        <w:ind w:left="0"/>
        <w:jc w:val="both"/>
      </w:pPr>
      <w:r>
        <w:rPr>
          <w:rFonts w:ascii="Times New Roman"/>
          <w:b w:val="false"/>
          <w:i w:val="false"/>
          <w:color w:val="000000"/>
          <w:sz w:val="28"/>
        </w:rPr>
        <w:t>
      киiмдер мен                     БЛЖ-дан  
</w:t>
      </w:r>
      <w:r>
        <w:br/>
      </w:r>
      <w:r>
        <w:rPr>
          <w:rFonts w:ascii="Times New Roman"/>
          <w:b w:val="false"/>
          <w:i w:val="false"/>
          <w:color w:val="000000"/>
          <w:sz w:val="28"/>
        </w:rPr>
        <w:t>
    төсек-орын жуу                    30%
</w:t>
      </w:r>
      <w:r>
        <w:br/>
      </w:r>
      <w:r>
        <w:rPr>
          <w:rFonts w:ascii="Times New Roman"/>
          <w:b w:val="false"/>
          <w:i w:val="false"/>
          <w:color w:val="000000"/>
          <w:sz w:val="28"/>
        </w:rPr>
        <w:t>
    жөнiндегi машинис.
</w:t>
      </w:r>
      <w:r>
        <w:br/>
      </w:r>
      <w:r>
        <w:rPr>
          <w:rFonts w:ascii="Times New Roman"/>
          <w:b w:val="false"/>
          <w:i w:val="false"/>
          <w:color w:val="000000"/>
          <w:sz w:val="28"/>
        </w:rPr>
        <w:t>
    терге, аспаздарға,
</w:t>
      </w:r>
      <w:r>
        <w:br/>
      </w:r>
      <w:r>
        <w:rPr>
          <w:rFonts w:ascii="Times New Roman"/>
          <w:b w:val="false"/>
          <w:i w:val="false"/>
          <w:color w:val="000000"/>
          <w:sz w:val="28"/>
        </w:rPr>
        <w:t>
    ас үй-асхананың
</w:t>
      </w:r>
      <w:r>
        <w:br/>
      </w:r>
      <w:r>
        <w:rPr>
          <w:rFonts w:ascii="Times New Roman"/>
          <w:b w:val="false"/>
          <w:i w:val="false"/>
          <w:color w:val="000000"/>
          <w:sz w:val="28"/>
        </w:rPr>
        <w:t>
    басқа да қызметкер.
</w:t>
      </w:r>
      <w:r>
        <w:br/>
      </w:r>
      <w:r>
        <w:rPr>
          <w:rFonts w:ascii="Times New Roman"/>
          <w:b w:val="false"/>
          <w:i w:val="false"/>
          <w:color w:val="000000"/>
          <w:sz w:val="28"/>
        </w:rPr>
        <w:t>
    лерiне, қосалқы
</w:t>
      </w:r>
      <w:r>
        <w:br/>
      </w:r>
      <w:r>
        <w:rPr>
          <w:rFonts w:ascii="Times New Roman"/>
          <w:b w:val="false"/>
          <w:i w:val="false"/>
          <w:color w:val="000000"/>
          <w:sz w:val="28"/>
        </w:rPr>
        <w:t>
    жұмысшыларға
</w:t>
      </w:r>
    </w:p>
    <w:p>
      <w:pPr>
        <w:spacing w:after="0"/>
        <w:ind w:left="0"/>
        <w:jc w:val="both"/>
      </w:pPr>
      <w:r>
        <w:rPr>
          <w:rFonts w:ascii="Times New Roman"/>
          <w:b w:val="false"/>
          <w:i w:val="false"/>
          <w:color w:val="000000"/>
          <w:sz w:val="28"/>
        </w:rPr>
        <w:t>
      дезинфекторларға                БЛЖ-дан
</w:t>
      </w:r>
      <w:r>
        <w:br/>
      </w:r>
      <w:r>
        <w:rPr>
          <w:rFonts w:ascii="Times New Roman"/>
          <w:b w:val="false"/>
          <w:i w:val="false"/>
          <w:color w:val="000000"/>
          <w:sz w:val="28"/>
        </w:rPr>
        <w:t>
                                      25%
</w:t>
      </w:r>
    </w:p>
    <w:p>
      <w:pPr>
        <w:spacing w:after="0"/>
        <w:ind w:left="0"/>
        <w:jc w:val="both"/>
      </w:pPr>
      <w:r>
        <w:rPr>
          <w:rFonts w:ascii="Times New Roman"/>
          <w:b w:val="false"/>
          <w:i w:val="false"/>
          <w:color w:val="000000"/>
          <w:sz w:val="28"/>
        </w:rPr>
        <w:t>
8)  Тұрақты тұратын                   БЛЖ-дан
</w:t>
      </w:r>
      <w:r>
        <w:br/>
      </w:r>
      <w:r>
        <w:rPr>
          <w:rFonts w:ascii="Times New Roman"/>
          <w:b w:val="false"/>
          <w:i w:val="false"/>
          <w:color w:val="000000"/>
          <w:sz w:val="28"/>
        </w:rPr>
        <w:t>
    орыны жоқ адамдар                 30%
</w:t>
      </w:r>
      <w:r>
        <w:br/>
      </w:r>
      <w:r>
        <w:rPr>
          <w:rFonts w:ascii="Times New Roman"/>
          <w:b w:val="false"/>
          <w:i w:val="false"/>
          <w:color w:val="000000"/>
          <w:sz w:val="28"/>
        </w:rPr>
        <w:t>
    үшiн әлеуметтiк
</w:t>
      </w:r>
      <w:r>
        <w:br/>
      </w:r>
      <w:r>
        <w:rPr>
          <w:rFonts w:ascii="Times New Roman"/>
          <w:b w:val="false"/>
          <w:i w:val="false"/>
          <w:color w:val="000000"/>
          <w:sz w:val="28"/>
        </w:rPr>
        <w:t>
    бейімдеу орталығы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Құрылымдық бөлiм.   Лауазымдық    БЛЖ-дан   "Қазақстан Республи.
</w:t>
      </w:r>
      <w:r>
        <w:br/>
      </w:r>
      <w:r>
        <w:rPr>
          <w:rFonts w:ascii="Times New Roman"/>
          <w:b w:val="false"/>
          <w:i w:val="false"/>
          <w:color w:val="000000"/>
          <w:sz w:val="28"/>
        </w:rPr>
        <w:t>
    шелердiң басшы-     қызметтердi   20%       касындағы еңбек
</w:t>
      </w:r>
      <w:r>
        <w:br/>
      </w:r>
      <w:r>
        <w:rPr>
          <w:rFonts w:ascii="Times New Roman"/>
          <w:b w:val="false"/>
          <w:i w:val="false"/>
          <w:color w:val="000000"/>
          <w:sz w:val="28"/>
        </w:rPr>
        <w:t>
    дәрiгерлерiне       қоса атқар.             туралы" 1999 жылғы
</w:t>
      </w:r>
      <w:r>
        <w:br/>
      </w:r>
      <w:r>
        <w:rPr>
          <w:rFonts w:ascii="Times New Roman"/>
          <w:b w:val="false"/>
          <w:i w:val="false"/>
          <w:color w:val="000000"/>
          <w:sz w:val="28"/>
        </w:rPr>
        <w:t>
    меңгерушiлiгi үшiн  ғаны (қызмет            10 желтоқсандағы
</w:t>
      </w:r>
      <w:r>
        <w:br/>
      </w:r>
      <w:r>
        <w:rPr>
          <w:rFonts w:ascii="Times New Roman"/>
          <w:b w:val="false"/>
          <w:i w:val="false"/>
          <w:color w:val="000000"/>
          <w:sz w:val="28"/>
        </w:rPr>
        <w:t>
                        көрсету                 Қазақстан Республи.
</w:t>
      </w:r>
      <w:r>
        <w:br/>
      </w:r>
      <w:r>
        <w:rPr>
          <w:rFonts w:ascii="Times New Roman"/>
          <w:b w:val="false"/>
          <w:i w:val="false"/>
          <w:color w:val="000000"/>
          <w:sz w:val="28"/>
        </w:rPr>
        <w:t>
                        аймағының               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кеңеюi)
</w:t>
      </w:r>
      <w:r>
        <w:br/>
      </w:r>
      <w:r>
        <w:rPr>
          <w:rFonts w:ascii="Times New Roman"/>
          <w:b w:val="false"/>
          <w:i w:val="false"/>
          <w:color w:val="000000"/>
          <w:sz w:val="28"/>
        </w:rPr>
        <w:t>
                        немесе
</w:t>
      </w:r>
      <w:r>
        <w:br/>
      </w:r>
      <w:r>
        <w:rPr>
          <w:rFonts w:ascii="Times New Roman"/>
          <w:b w:val="false"/>
          <w:i w:val="false"/>
          <w:color w:val="000000"/>
          <w:sz w:val="28"/>
        </w:rPr>
        <w:t>
                        атқаратын
</w:t>
      </w:r>
      <w:r>
        <w:br/>
      </w:r>
      <w:r>
        <w:rPr>
          <w:rFonts w:ascii="Times New Roman"/>
          <w:b w:val="false"/>
          <w:i w:val="false"/>
          <w:color w:val="000000"/>
          <w:sz w:val="28"/>
        </w:rPr>
        <w:t>
                        жұмыс
</w:t>
      </w:r>
      <w:r>
        <w:br/>
      </w:r>
      <w:r>
        <w:rPr>
          <w:rFonts w:ascii="Times New Roman"/>
          <w:b w:val="false"/>
          <w:i w:val="false"/>
          <w:color w:val="000000"/>
          <w:sz w:val="28"/>
        </w:rPr>
        <w:t>
                        көлемiнің
</w:t>
      </w:r>
      <w:r>
        <w:br/>
      </w:r>
      <w:r>
        <w:rPr>
          <w:rFonts w:ascii="Times New Roman"/>
          <w:b w:val="false"/>
          <w:i w:val="false"/>
          <w:color w:val="000000"/>
          <w:sz w:val="28"/>
        </w:rPr>
        <w:t>
                        артқаны үшiн
</w:t>
      </w:r>
      <w:r>
        <w:br/>
      </w:r>
      <w:r>
        <w:rPr>
          <w:rFonts w:ascii="Times New Roman"/>
          <w:b w:val="false"/>
          <w:i w:val="false"/>
          <w:color w:val="000000"/>
          <w:sz w:val="28"/>
        </w:rPr>
        <w:t>
                        қосымша 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Әлеуметтiк                        Тиісті
</w:t>
      </w:r>
      <w:r>
        <w:br/>
      </w:r>
      <w:r>
        <w:rPr>
          <w:rFonts w:ascii="Times New Roman"/>
          <w:b w:val="false"/>
          <w:i w:val="false"/>
          <w:color w:val="000000"/>
          <w:sz w:val="28"/>
        </w:rPr>
        <w:t>
    қамсыздандыру                     кәсiптегi
</w:t>
      </w:r>
      <w:r>
        <w:br/>
      </w:r>
      <w:r>
        <w:rPr>
          <w:rFonts w:ascii="Times New Roman"/>
          <w:b w:val="false"/>
          <w:i w:val="false"/>
          <w:color w:val="000000"/>
          <w:sz w:val="28"/>
        </w:rPr>
        <w:t>
    ұйымдарының басшы                 дәрiгердің
</w:t>
      </w:r>
      <w:r>
        <w:br/>
      </w:r>
      <w:r>
        <w:rPr>
          <w:rFonts w:ascii="Times New Roman"/>
          <w:b w:val="false"/>
          <w:i w:val="false"/>
          <w:color w:val="000000"/>
          <w:sz w:val="28"/>
        </w:rPr>
        <w:t>
    дәрiгерлерiне                     лауазым.
</w:t>
      </w:r>
      <w:r>
        <w:br/>
      </w:r>
      <w:r>
        <w:rPr>
          <w:rFonts w:ascii="Times New Roman"/>
          <w:b w:val="false"/>
          <w:i w:val="false"/>
          <w:color w:val="000000"/>
          <w:sz w:val="28"/>
        </w:rPr>
        <w:t>
    және олардың                      дық
</w:t>
      </w:r>
      <w:r>
        <w:br/>
      </w:r>
      <w:r>
        <w:rPr>
          <w:rFonts w:ascii="Times New Roman"/>
          <w:b w:val="false"/>
          <w:i w:val="false"/>
          <w:color w:val="000000"/>
          <w:sz w:val="28"/>
        </w:rPr>
        <w:t>
    дәрiгер-орынбасар.                жалақы.
</w:t>
      </w:r>
      <w:r>
        <w:br/>
      </w:r>
      <w:r>
        <w:rPr>
          <w:rFonts w:ascii="Times New Roman"/>
          <w:b w:val="false"/>
          <w:i w:val="false"/>
          <w:color w:val="000000"/>
          <w:sz w:val="28"/>
        </w:rPr>
        <w:t>
    ларына өздерi                     сының
</w:t>
      </w:r>
      <w:r>
        <w:br/>
      </w:r>
      <w:r>
        <w:rPr>
          <w:rFonts w:ascii="Times New Roman"/>
          <w:b w:val="false"/>
          <w:i w:val="false"/>
          <w:color w:val="000000"/>
          <w:sz w:val="28"/>
        </w:rPr>
        <w:t>
    штатында тұратын                  25 %-на
</w:t>
      </w:r>
      <w:r>
        <w:br/>
      </w:r>
      <w:r>
        <w:rPr>
          <w:rFonts w:ascii="Times New Roman"/>
          <w:b w:val="false"/>
          <w:i w:val="false"/>
          <w:color w:val="000000"/>
          <w:sz w:val="28"/>
        </w:rPr>
        <w:t>
    ұйымдарда жұмыс                   дейiн
</w:t>
      </w:r>
      <w:r>
        <w:br/>
      </w:r>
      <w:r>
        <w:rPr>
          <w:rFonts w:ascii="Times New Roman"/>
          <w:b w:val="false"/>
          <w:i w:val="false"/>
          <w:color w:val="000000"/>
          <w:sz w:val="28"/>
        </w:rPr>
        <w:t>
    уақытының шегiнде
</w:t>
      </w:r>
      <w:r>
        <w:br/>
      </w:r>
      <w:r>
        <w:rPr>
          <w:rFonts w:ascii="Times New Roman"/>
          <w:b w:val="false"/>
          <w:i w:val="false"/>
          <w:color w:val="000000"/>
          <w:sz w:val="28"/>
        </w:rPr>
        <w:t>
    негiзгi лауазымы
</w:t>
      </w:r>
      <w:r>
        <w:br/>
      </w:r>
      <w:r>
        <w:rPr>
          <w:rFonts w:ascii="Times New Roman"/>
          <w:b w:val="false"/>
          <w:i w:val="false"/>
          <w:color w:val="000000"/>
          <w:sz w:val="28"/>
        </w:rPr>
        <w:t>
    бойынша жұмыс
</w:t>
      </w:r>
      <w:r>
        <w:br/>
      </w:r>
      <w:r>
        <w:rPr>
          <w:rFonts w:ascii="Times New Roman"/>
          <w:b w:val="false"/>
          <w:i w:val="false"/>
          <w:color w:val="000000"/>
          <w:sz w:val="28"/>
        </w:rPr>
        <w:t>
    жүргiзуге рұқсат
</w:t>
      </w:r>
      <w:r>
        <w:br/>
      </w:r>
      <w:r>
        <w:rPr>
          <w:rFonts w:ascii="Times New Roman"/>
          <w:b w:val="false"/>
          <w:i w:val="false"/>
          <w:color w:val="000000"/>
          <w:sz w:val="28"/>
        </w:rPr>
        <w:t>
    етіледi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Әлеуметтiк          Уақытша жоқ   Ұйым      Өзiнің жұмыс
</w:t>
      </w:r>
      <w:r>
        <w:br/>
      </w:r>
      <w:r>
        <w:rPr>
          <w:rFonts w:ascii="Times New Roman"/>
          <w:b w:val="false"/>
          <w:i w:val="false"/>
          <w:color w:val="000000"/>
          <w:sz w:val="28"/>
        </w:rPr>
        <w:t>
    қамсыздандыру       қызметкердің  жұмысының уақытының шегiнде
</w:t>
      </w:r>
      <w:r>
        <w:br/>
      </w:r>
      <w:r>
        <w:rPr>
          <w:rFonts w:ascii="Times New Roman"/>
          <w:b w:val="false"/>
          <w:i w:val="false"/>
          <w:color w:val="000000"/>
          <w:sz w:val="28"/>
        </w:rPr>
        <w:t>
    ұйымдарының маман.  міндеттерiн   режимін   (негізгi жұмысымен
</w:t>
      </w:r>
      <w:r>
        <w:br/>
      </w:r>
      <w:r>
        <w:rPr>
          <w:rFonts w:ascii="Times New Roman"/>
          <w:b w:val="false"/>
          <w:i w:val="false"/>
          <w:color w:val="000000"/>
          <w:sz w:val="28"/>
        </w:rPr>
        <w:t>
    дарына, қызметшi.   атқарғаны     ескере    қатар)
</w:t>
      </w:r>
      <w:r>
        <w:br/>
      </w:r>
      <w:r>
        <w:rPr>
          <w:rFonts w:ascii="Times New Roman"/>
          <w:b w:val="false"/>
          <w:i w:val="false"/>
          <w:color w:val="000000"/>
          <w:sz w:val="28"/>
        </w:rPr>
        <w:t>
    лерi мен жұмысшы.   үшiн          отырып,
</w:t>
      </w:r>
      <w:r>
        <w:br/>
      </w:r>
      <w:r>
        <w:rPr>
          <w:rFonts w:ascii="Times New Roman"/>
          <w:b w:val="false"/>
          <w:i w:val="false"/>
          <w:color w:val="000000"/>
          <w:sz w:val="28"/>
        </w:rPr>
        <w:t>
    ларына              қосымша ақы   нақты
</w:t>
      </w:r>
      <w:r>
        <w:br/>
      </w:r>
      <w:r>
        <w:rPr>
          <w:rFonts w:ascii="Times New Roman"/>
          <w:b w:val="false"/>
          <w:i w:val="false"/>
          <w:color w:val="000000"/>
          <w:sz w:val="28"/>
        </w:rPr>
        <w:t>
                                      көлемiне
</w:t>
      </w:r>
      <w:r>
        <w:br/>
      </w:r>
      <w:r>
        <w:rPr>
          <w:rFonts w:ascii="Times New Roman"/>
          <w:b w:val="false"/>
          <w:i w:val="false"/>
          <w:color w:val="000000"/>
          <w:sz w:val="28"/>
        </w:rPr>
        <w:t>
                                      қарай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Ғылыми дәрежесi     Ғылыми                  Әлеуметтiк қамсыз.
</w:t>
      </w:r>
      <w:r>
        <w:br/>
      </w:r>
      <w:r>
        <w:rPr>
          <w:rFonts w:ascii="Times New Roman"/>
          <w:b w:val="false"/>
          <w:i w:val="false"/>
          <w:color w:val="000000"/>
          <w:sz w:val="28"/>
        </w:rPr>
        <w:t>
    бар адамдарға:      дәрежесi                дандыру мекемелерi.
</w:t>
      </w:r>
      <w:r>
        <w:br/>
      </w:r>
      <w:r>
        <w:rPr>
          <w:rFonts w:ascii="Times New Roman"/>
          <w:b w:val="false"/>
          <w:i w:val="false"/>
          <w:color w:val="000000"/>
          <w:sz w:val="28"/>
        </w:rPr>
        <w:t>
                        үшiн                    нің басшыларына және
</w:t>
      </w:r>
      <w:r>
        <w:br/>
      </w:r>
      <w:r>
        <w:rPr>
          <w:rFonts w:ascii="Times New Roman"/>
          <w:b w:val="false"/>
          <w:i w:val="false"/>
          <w:color w:val="000000"/>
          <w:sz w:val="28"/>
        </w:rPr>
        <w:t>
                        қосымша ақы            басқа қызметкерлерiне
</w:t>
      </w:r>
      <w:r>
        <w:br/>
      </w:r>
      <w:r>
        <w:rPr>
          <w:rFonts w:ascii="Times New Roman"/>
          <w:b w:val="false"/>
          <w:i w:val="false"/>
          <w:color w:val="000000"/>
          <w:sz w:val="28"/>
        </w:rPr>
        <w:t>
                                                ғылыми дәрежeci үшiн
</w:t>
      </w:r>
      <w:r>
        <w:br/>
      </w:r>
      <w:r>
        <w:rPr>
          <w:rFonts w:ascii="Times New Roman"/>
          <w:b w:val="false"/>
          <w:i w:val="false"/>
          <w:color w:val="000000"/>
          <w:sz w:val="28"/>
        </w:rPr>
        <w:t>
    ғылым докторы                     БЛЖ-дан   қосымша ақы тиісті
</w:t>
      </w:r>
      <w:r>
        <w:br/>
      </w:r>
      <w:r>
        <w:rPr>
          <w:rFonts w:ascii="Times New Roman"/>
          <w:b w:val="false"/>
          <w:i w:val="false"/>
          <w:color w:val="000000"/>
          <w:sz w:val="28"/>
        </w:rPr>
        <w:t>
                                      25%       дипломы бар
</w:t>
      </w:r>
      <w:r>
        <w:br/>
      </w:r>
      <w:r>
        <w:rPr>
          <w:rFonts w:ascii="Times New Roman"/>
          <w:b w:val="false"/>
          <w:i w:val="false"/>
          <w:color w:val="000000"/>
          <w:sz w:val="28"/>
        </w:rPr>
        <w:t>
                                                болғанда төленеді.
</w:t>
      </w:r>
      <w:r>
        <w:br/>
      </w:r>
      <w:r>
        <w:rPr>
          <w:rFonts w:ascii="Times New Roman"/>
          <w:b w:val="false"/>
          <w:i w:val="false"/>
          <w:color w:val="000000"/>
          <w:sz w:val="28"/>
        </w:rPr>
        <w:t>
    ғылым кандидаты                   БЛЖ-дан
</w:t>
      </w:r>
      <w:r>
        <w:br/>
      </w:r>
      <w:r>
        <w:rPr>
          <w:rFonts w:ascii="Times New Roman"/>
          <w:b w:val="false"/>
          <w:i w:val="false"/>
          <w:color w:val="000000"/>
          <w:sz w:val="28"/>
        </w:rPr>
        <w:t>
                                      20%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8-қосымша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8-қосымша жаңа редакцияда - ҚР Үкіметінің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мәдениет және мұрағат ісі мекемелері қызметкерлерінің еңбек жағдайлары үшін төленетін қосымша 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 Қызметкерлер кәсіп. |  Қосымша   | Қосымша  |     Ескерту
</w:t>
      </w:r>
      <w:r>
        <w:br/>
      </w:r>
      <w:r>
        <w:rPr>
          <w:rFonts w:ascii="Times New Roman"/>
          <w:b w:val="false"/>
          <w:i w:val="false"/>
          <w:color w:val="000000"/>
          <w:sz w:val="28"/>
        </w:rPr>
        <w:t>
с | терінің, лауазымда. | ақылардың  | ақының   |
</w:t>
      </w:r>
      <w:r>
        <w:br/>
      </w:r>
      <w:r>
        <w:rPr>
          <w:rFonts w:ascii="Times New Roman"/>
          <w:b w:val="false"/>
          <w:i w:val="false"/>
          <w:color w:val="000000"/>
          <w:sz w:val="28"/>
        </w:rPr>
        <w:t>
N | рының, санаттарының |  түрлері   | мөлшері  |
</w:t>
      </w:r>
      <w:r>
        <w:br/>
      </w:r>
      <w:r>
        <w:rPr>
          <w:rFonts w:ascii="Times New Roman"/>
          <w:b w:val="false"/>
          <w:i w:val="false"/>
          <w:color w:val="000000"/>
          <w:sz w:val="28"/>
        </w:rPr>
        <w:t>
  |       атауы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Ерекше
</w:t>
      </w:r>
      <w:r>
        <w:br/>
      </w:r>
      <w:r>
        <w:rPr>
          <w:rFonts w:ascii="Times New Roman"/>
          <w:b w:val="false"/>
          <w:i w:val="false"/>
          <w:color w:val="000000"/>
          <w:sz w:val="28"/>
        </w:rPr>
        <w:t>
                        жағдайлар
</w:t>
      </w:r>
      <w:r>
        <w:br/>
      </w:r>
      <w:r>
        <w:rPr>
          <w:rFonts w:ascii="Times New Roman"/>
          <w:b w:val="false"/>
          <w:i w:val="false"/>
          <w:color w:val="000000"/>
          <w:sz w:val="28"/>
        </w:rPr>
        <w:t>
                        үшiн қосымша
</w:t>
      </w:r>
      <w:r>
        <w:br/>
      </w:r>
      <w:r>
        <w:rPr>
          <w:rFonts w:ascii="Times New Roman"/>
          <w:b w:val="false"/>
          <w:i w:val="false"/>
          <w:color w:val="000000"/>
          <w:sz w:val="28"/>
        </w:rPr>
        <w:t>
                        ақы
</w:t>
      </w:r>
    </w:p>
    <w:p>
      <w:pPr>
        <w:spacing w:after="0"/>
        <w:ind w:left="0"/>
        <w:jc w:val="both"/>
      </w:pPr>
      <w:r>
        <w:rPr>
          <w:rFonts w:ascii="Times New Roman"/>
          <w:b w:val="false"/>
          <w:i w:val="false"/>
          <w:color w:val="000000"/>
          <w:sz w:val="28"/>
        </w:rPr>
        <w:t>
1)  Кітапханалар, клуб                БЛЖ-дан
</w:t>
      </w:r>
      <w:r>
        <w:br/>
      </w:r>
      <w:r>
        <w:rPr>
          <w:rFonts w:ascii="Times New Roman"/>
          <w:b w:val="false"/>
          <w:i w:val="false"/>
          <w:color w:val="000000"/>
          <w:sz w:val="28"/>
        </w:rPr>
        <w:t>
    мекемелерi және                   30%
</w:t>
      </w:r>
      <w:r>
        <w:br/>
      </w:r>
      <w:r>
        <w:rPr>
          <w:rFonts w:ascii="Times New Roman"/>
          <w:b w:val="false"/>
          <w:i w:val="false"/>
          <w:color w:val="000000"/>
          <w:sz w:val="28"/>
        </w:rPr>
        <w:t>
    мұражайлар қызмет.
</w:t>
      </w:r>
      <w:r>
        <w:br/>
      </w:r>
      <w:r>
        <w:rPr>
          <w:rFonts w:ascii="Times New Roman"/>
          <w:b w:val="false"/>
          <w:i w:val="false"/>
          <w:color w:val="000000"/>
          <w:sz w:val="28"/>
        </w:rPr>
        <w:t>
    керлерiне:
</w:t>
      </w:r>
      <w:r>
        <w:br/>
      </w:r>
      <w:r>
        <w:rPr>
          <w:rFonts w:ascii="Times New Roman"/>
          <w:b w:val="false"/>
          <w:i w:val="false"/>
          <w:color w:val="000000"/>
          <w:sz w:val="28"/>
        </w:rPr>
        <w:t>
      дене немесе
</w:t>
      </w:r>
      <w:r>
        <w:br/>
      </w:r>
      <w:r>
        <w:rPr>
          <w:rFonts w:ascii="Times New Roman"/>
          <w:b w:val="false"/>
          <w:i w:val="false"/>
          <w:color w:val="000000"/>
          <w:sz w:val="28"/>
        </w:rPr>
        <w:t>
    ақыл-ой кемiстiгi
</w:t>
      </w:r>
      <w:r>
        <w:br/>
      </w:r>
      <w:r>
        <w:rPr>
          <w:rFonts w:ascii="Times New Roman"/>
          <w:b w:val="false"/>
          <w:i w:val="false"/>
          <w:color w:val="000000"/>
          <w:sz w:val="28"/>
        </w:rPr>
        <w:t>
    бар оқушылармен
</w:t>
      </w:r>
      <w:r>
        <w:br/>
      </w:r>
      <w:r>
        <w:rPr>
          <w:rFonts w:ascii="Times New Roman"/>
          <w:b w:val="false"/>
          <w:i w:val="false"/>
          <w:color w:val="000000"/>
          <w:sz w:val="28"/>
        </w:rPr>
        <w:t>
    (тәрбиеленушілер)
</w:t>
      </w:r>
      <w:r>
        <w:br/>
      </w:r>
      <w:r>
        <w:rPr>
          <w:rFonts w:ascii="Times New Roman"/>
          <w:b w:val="false"/>
          <w:i w:val="false"/>
          <w:color w:val="000000"/>
          <w:sz w:val="28"/>
        </w:rPr>
        <w:t>
    жұмысы үшiн;
</w:t>
      </w:r>
      <w:r>
        <w:br/>
      </w:r>
      <w:r>
        <w:rPr>
          <w:rFonts w:ascii="Times New Roman"/>
          <w:b w:val="false"/>
          <w:i w:val="false"/>
          <w:color w:val="000000"/>
          <w:sz w:val="28"/>
        </w:rPr>
        <w:t>
      ерекше тәрбие
</w:t>
      </w:r>
      <w:r>
        <w:br/>
      </w:r>
      <w:r>
        <w:rPr>
          <w:rFonts w:ascii="Times New Roman"/>
          <w:b w:val="false"/>
          <w:i w:val="false"/>
          <w:color w:val="000000"/>
          <w:sz w:val="28"/>
        </w:rPr>
        <w:t>
    жағдайларына мұқтаж
</w:t>
      </w:r>
      <w:r>
        <w:br/>
      </w:r>
      <w:r>
        <w:rPr>
          <w:rFonts w:ascii="Times New Roman"/>
          <w:b w:val="false"/>
          <w:i w:val="false"/>
          <w:color w:val="000000"/>
          <w:sz w:val="28"/>
        </w:rPr>
        <w:t>
    балалар мен жасөс.
</w:t>
      </w:r>
      <w:r>
        <w:br/>
      </w:r>
      <w:r>
        <w:rPr>
          <w:rFonts w:ascii="Times New Roman"/>
          <w:b w:val="false"/>
          <w:i w:val="false"/>
          <w:color w:val="000000"/>
          <w:sz w:val="28"/>
        </w:rPr>
        <w:t>
    пiрiмдермен оқушы.
</w:t>
      </w:r>
      <w:r>
        <w:br/>
      </w:r>
      <w:r>
        <w:rPr>
          <w:rFonts w:ascii="Times New Roman"/>
          <w:b w:val="false"/>
          <w:i w:val="false"/>
          <w:color w:val="000000"/>
          <w:sz w:val="28"/>
        </w:rPr>
        <w:t>
    лар) жұмысы үшін;
</w:t>
      </w:r>
      <w:r>
        <w:br/>
      </w:r>
      <w:r>
        <w:rPr>
          <w:rFonts w:ascii="Times New Roman"/>
          <w:b w:val="false"/>
          <w:i w:val="false"/>
          <w:color w:val="000000"/>
          <w:sz w:val="28"/>
        </w:rPr>
        <w:t>
      жетiм-балалармен
</w:t>
      </w:r>
      <w:r>
        <w:br/>
      </w:r>
      <w:r>
        <w:rPr>
          <w:rFonts w:ascii="Times New Roman"/>
          <w:b w:val="false"/>
          <w:i w:val="false"/>
          <w:color w:val="000000"/>
          <w:sz w:val="28"/>
        </w:rPr>
        <w:t>
    және ата-анасының
</w:t>
      </w:r>
      <w:r>
        <w:br/>
      </w:r>
      <w:r>
        <w:rPr>
          <w:rFonts w:ascii="Times New Roman"/>
          <w:b w:val="false"/>
          <w:i w:val="false"/>
          <w:color w:val="000000"/>
          <w:sz w:val="28"/>
        </w:rPr>
        <w:t>
    қамқорынсыз қалған
</w:t>
      </w:r>
      <w:r>
        <w:br/>
      </w:r>
      <w:r>
        <w:rPr>
          <w:rFonts w:ascii="Times New Roman"/>
          <w:b w:val="false"/>
          <w:i w:val="false"/>
          <w:color w:val="000000"/>
          <w:sz w:val="28"/>
        </w:rPr>
        <w:t>
    балалармен жұмысы
</w:t>
      </w:r>
      <w:r>
        <w:br/>
      </w:r>
      <w:r>
        <w:rPr>
          <w:rFonts w:ascii="Times New Roman"/>
          <w:b w:val="false"/>
          <w:i w:val="false"/>
          <w:color w:val="000000"/>
          <w:sz w:val="28"/>
        </w:rPr>
        <w:t>
    үшін;
</w:t>
      </w:r>
      <w:r>
        <w:br/>
      </w:r>
      <w:r>
        <w:rPr>
          <w:rFonts w:ascii="Times New Roman"/>
          <w:b w:val="false"/>
          <w:i w:val="false"/>
          <w:color w:val="000000"/>
          <w:sz w:val="28"/>
        </w:rPr>
        <w:t>
      қадағалауды қатал
</w:t>
      </w:r>
      <w:r>
        <w:br/>
      </w:r>
      <w:r>
        <w:rPr>
          <w:rFonts w:ascii="Times New Roman"/>
          <w:b w:val="false"/>
          <w:i w:val="false"/>
          <w:color w:val="000000"/>
          <w:sz w:val="28"/>
        </w:rPr>
        <w:t>
    және күшейтілген
</w:t>
      </w:r>
      <w:r>
        <w:br/>
      </w:r>
      <w:r>
        <w:rPr>
          <w:rFonts w:ascii="Times New Roman"/>
          <w:b w:val="false"/>
          <w:i w:val="false"/>
          <w:color w:val="000000"/>
          <w:sz w:val="28"/>
        </w:rPr>
        <w:t>
    психиатриялық ауру.
</w:t>
      </w:r>
      <w:r>
        <w:br/>
      </w:r>
      <w:r>
        <w:rPr>
          <w:rFonts w:ascii="Times New Roman"/>
          <w:b w:val="false"/>
          <w:i w:val="false"/>
          <w:color w:val="000000"/>
          <w:sz w:val="28"/>
        </w:rPr>
        <w:t>
    ханалардағы ауру.
</w:t>
      </w:r>
      <w:r>
        <w:br/>
      </w:r>
      <w:r>
        <w:rPr>
          <w:rFonts w:ascii="Times New Roman"/>
          <w:b w:val="false"/>
          <w:i w:val="false"/>
          <w:color w:val="000000"/>
          <w:sz w:val="28"/>
        </w:rPr>
        <w:t>
    лармен жұмысы үшiн;
</w:t>
      </w:r>
      <w:r>
        <w:br/>
      </w:r>
      <w:r>
        <w:rPr>
          <w:rFonts w:ascii="Times New Roman"/>
          <w:b w:val="false"/>
          <w:i w:val="false"/>
          <w:color w:val="000000"/>
          <w:sz w:val="28"/>
        </w:rPr>
        <w:t>
      зағип және саңы.
</w:t>
      </w:r>
      <w:r>
        <w:br/>
      </w:r>
      <w:r>
        <w:rPr>
          <w:rFonts w:ascii="Times New Roman"/>
          <w:b w:val="false"/>
          <w:i w:val="false"/>
          <w:color w:val="000000"/>
          <w:sz w:val="28"/>
        </w:rPr>
        <w:t>
    рау азаматтармен
</w:t>
      </w:r>
      <w:r>
        <w:br/>
      </w:r>
      <w:r>
        <w:rPr>
          <w:rFonts w:ascii="Times New Roman"/>
          <w:b w:val="false"/>
          <w:i w:val="false"/>
          <w:color w:val="000000"/>
          <w:sz w:val="28"/>
        </w:rPr>
        <w:t>
    жұмысы үшін
</w:t>
      </w:r>
    </w:p>
    <w:p>
      <w:pPr>
        <w:spacing w:after="0"/>
        <w:ind w:left="0"/>
        <w:jc w:val="both"/>
      </w:pPr>
      <w:r>
        <w:rPr>
          <w:rFonts w:ascii="Times New Roman"/>
          <w:b w:val="false"/>
          <w:i w:val="false"/>
          <w:color w:val="000000"/>
          <w:sz w:val="28"/>
        </w:rPr>
        <w:t>
2)  Үңірлерде, катаком.               БЛЖ-дан
</w:t>
      </w:r>
      <w:r>
        <w:br/>
      </w:r>
      <w:r>
        <w:rPr>
          <w:rFonts w:ascii="Times New Roman"/>
          <w:b w:val="false"/>
          <w:i w:val="false"/>
          <w:color w:val="000000"/>
          <w:sz w:val="28"/>
        </w:rPr>
        <w:t>
    баларда, лабиринт.                20%
</w:t>
      </w:r>
      <w:r>
        <w:br/>
      </w:r>
      <w:r>
        <w:rPr>
          <w:rFonts w:ascii="Times New Roman"/>
          <w:b w:val="false"/>
          <w:i w:val="false"/>
          <w:color w:val="000000"/>
          <w:sz w:val="28"/>
        </w:rPr>
        <w:t>
    терде және басқа
</w:t>
      </w:r>
      <w:r>
        <w:br/>
      </w:r>
      <w:r>
        <w:rPr>
          <w:rFonts w:ascii="Times New Roman"/>
          <w:b w:val="false"/>
          <w:i w:val="false"/>
          <w:color w:val="000000"/>
          <w:sz w:val="28"/>
        </w:rPr>
        <w:t>
    соған ұқсас объек.
</w:t>
      </w:r>
      <w:r>
        <w:br/>
      </w:r>
      <w:r>
        <w:rPr>
          <w:rFonts w:ascii="Times New Roman"/>
          <w:b w:val="false"/>
          <w:i w:val="false"/>
          <w:color w:val="000000"/>
          <w:sz w:val="28"/>
        </w:rPr>
        <w:t>
    тiлерде экскурсия.
</w:t>
      </w:r>
      <w:r>
        <w:br/>
      </w:r>
      <w:r>
        <w:rPr>
          <w:rFonts w:ascii="Times New Roman"/>
          <w:b w:val="false"/>
          <w:i w:val="false"/>
          <w:color w:val="000000"/>
          <w:sz w:val="28"/>
        </w:rPr>
        <w:t>
    лық қызметтер
</w:t>
      </w:r>
      <w:r>
        <w:br/>
      </w:r>
      <w:r>
        <w:rPr>
          <w:rFonts w:ascii="Times New Roman"/>
          <w:b w:val="false"/>
          <w:i w:val="false"/>
          <w:color w:val="000000"/>
          <w:sz w:val="28"/>
        </w:rPr>
        <w:t>
    көрсетуді жүзеге
</w:t>
      </w:r>
      <w:r>
        <w:br/>
      </w:r>
      <w:r>
        <w:rPr>
          <w:rFonts w:ascii="Times New Roman"/>
          <w:b w:val="false"/>
          <w:i w:val="false"/>
          <w:color w:val="000000"/>
          <w:sz w:val="28"/>
        </w:rPr>
        <w:t>
    асыратын экскурсия
</w:t>
      </w:r>
      <w:r>
        <w:br/>
      </w:r>
      <w:r>
        <w:rPr>
          <w:rFonts w:ascii="Times New Roman"/>
          <w:b w:val="false"/>
          <w:i w:val="false"/>
          <w:color w:val="000000"/>
          <w:sz w:val="28"/>
        </w:rPr>
        <w:t>
    жүргiзушiлерге
</w:t>
      </w:r>
    </w:p>
    <w:p>
      <w:pPr>
        <w:spacing w:after="0"/>
        <w:ind w:left="0"/>
        <w:jc w:val="both"/>
      </w:pPr>
      <w:r>
        <w:rPr>
          <w:rFonts w:ascii="Times New Roman"/>
          <w:b w:val="false"/>
          <w:i w:val="false"/>
          <w:color w:val="000000"/>
          <w:sz w:val="28"/>
        </w:rPr>
        <w:t>
3)  Мұрағат мекемелерi.               БЛЖ-дан
</w:t>
      </w:r>
      <w:r>
        <w:br/>
      </w:r>
      <w:r>
        <w:rPr>
          <w:rFonts w:ascii="Times New Roman"/>
          <w:b w:val="false"/>
          <w:i w:val="false"/>
          <w:color w:val="000000"/>
          <w:sz w:val="28"/>
        </w:rPr>
        <w:t>
    нің басшылары мен                 30%
</w:t>
      </w:r>
      <w:r>
        <w:br/>
      </w:r>
      <w:r>
        <w:rPr>
          <w:rFonts w:ascii="Times New Roman"/>
          <w:b w:val="false"/>
          <w:i w:val="false"/>
          <w:color w:val="000000"/>
          <w:sz w:val="28"/>
        </w:rPr>
        <w:t>
    мамандарына:
</w:t>
      </w:r>
      <w:r>
        <w:br/>
      </w:r>
      <w:r>
        <w:rPr>
          <w:rFonts w:ascii="Times New Roman"/>
          <w:b w:val="false"/>
          <w:i w:val="false"/>
          <w:color w:val="000000"/>
          <w:sz w:val="28"/>
        </w:rPr>
        <w:t>
      әртүрлi тарихи
</w:t>
      </w:r>
      <w:r>
        <w:br/>
      </w:r>
      <w:r>
        <w:rPr>
          <w:rFonts w:ascii="Times New Roman"/>
          <w:b w:val="false"/>
          <w:i w:val="false"/>
          <w:color w:val="000000"/>
          <w:sz w:val="28"/>
        </w:rPr>
        <w:t>
    кезеңдерде (18-ға.
</w:t>
      </w:r>
      <w:r>
        <w:br/>
      </w:r>
      <w:r>
        <w:rPr>
          <w:rFonts w:ascii="Times New Roman"/>
          <w:b w:val="false"/>
          <w:i w:val="false"/>
          <w:color w:val="000000"/>
          <w:sz w:val="28"/>
        </w:rPr>
        <w:t>
    сырдан бастап
</w:t>
      </w:r>
      <w:r>
        <w:br/>
      </w:r>
      <w:r>
        <w:rPr>
          <w:rFonts w:ascii="Times New Roman"/>
          <w:b w:val="false"/>
          <w:i w:val="false"/>
          <w:color w:val="000000"/>
          <w:sz w:val="28"/>
        </w:rPr>
        <w:t>
    жасалған құжаттар.
</w:t>
      </w:r>
      <w:r>
        <w:br/>
      </w:r>
      <w:r>
        <w:rPr>
          <w:rFonts w:ascii="Times New Roman"/>
          <w:b w:val="false"/>
          <w:i w:val="false"/>
          <w:color w:val="000000"/>
          <w:sz w:val="28"/>
        </w:rPr>
        <w:t>
    мен;
</w:t>
      </w:r>
      <w:r>
        <w:br/>
      </w:r>
      <w:r>
        <w:rPr>
          <w:rFonts w:ascii="Times New Roman"/>
          <w:b w:val="false"/>
          <w:i w:val="false"/>
          <w:color w:val="000000"/>
          <w:sz w:val="28"/>
        </w:rPr>
        <w:t>
      арнаулы білiм
</w:t>
      </w:r>
      <w:r>
        <w:br/>
      </w:r>
      <w:r>
        <w:rPr>
          <w:rFonts w:ascii="Times New Roman"/>
          <w:b w:val="false"/>
          <w:i w:val="false"/>
          <w:color w:val="000000"/>
          <w:sz w:val="28"/>
        </w:rPr>
        <w:t>
    және құжаттармен
</w:t>
      </w:r>
      <w:r>
        <w:br/>
      </w:r>
      <w:r>
        <w:rPr>
          <w:rFonts w:ascii="Times New Roman"/>
          <w:b w:val="false"/>
          <w:i w:val="false"/>
          <w:color w:val="000000"/>
          <w:sz w:val="28"/>
        </w:rPr>
        <w:t>
    жұмыс iстеу ереже.
</w:t>
      </w:r>
      <w:r>
        <w:br/>
      </w:r>
      <w:r>
        <w:rPr>
          <w:rFonts w:ascii="Times New Roman"/>
          <w:b w:val="false"/>
          <w:i w:val="false"/>
          <w:color w:val="000000"/>
          <w:sz w:val="28"/>
        </w:rPr>
        <w:t>
    сiн талап ететiн
</w:t>
      </w:r>
      <w:r>
        <w:br/>
      </w:r>
      <w:r>
        <w:rPr>
          <w:rFonts w:ascii="Times New Roman"/>
          <w:b w:val="false"/>
          <w:i w:val="false"/>
          <w:color w:val="000000"/>
          <w:sz w:val="28"/>
        </w:rPr>
        <w:t>
    әр түрлі таратушы
</w:t>
      </w:r>
      <w:r>
        <w:br/>
      </w:r>
      <w:r>
        <w:rPr>
          <w:rFonts w:ascii="Times New Roman"/>
          <w:b w:val="false"/>
          <w:i w:val="false"/>
          <w:color w:val="000000"/>
          <w:sz w:val="28"/>
        </w:rPr>
        <w:t>
    (пергамент, терi,
</w:t>
      </w:r>
      <w:r>
        <w:br/>
      </w:r>
      <w:r>
        <w:rPr>
          <w:rFonts w:ascii="Times New Roman"/>
          <w:b w:val="false"/>
          <w:i w:val="false"/>
          <w:color w:val="000000"/>
          <w:sz w:val="28"/>
        </w:rPr>
        <w:t>
    мата, қағаз,
</w:t>
      </w:r>
      <w:r>
        <w:br/>
      </w:r>
      <w:r>
        <w:rPr>
          <w:rFonts w:ascii="Times New Roman"/>
          <w:b w:val="false"/>
          <w:i w:val="false"/>
          <w:color w:val="000000"/>
          <w:sz w:val="28"/>
        </w:rPr>
        <w:t>
    калька, шыны,
</w:t>
      </w:r>
      <w:r>
        <w:br/>
      </w:r>
      <w:r>
        <w:rPr>
          <w:rFonts w:ascii="Times New Roman"/>
          <w:b w:val="false"/>
          <w:i w:val="false"/>
          <w:color w:val="000000"/>
          <w:sz w:val="28"/>
        </w:rPr>
        <w:t>
    пленка, микрожар.
</w:t>
      </w:r>
      <w:r>
        <w:br/>
      </w:r>
      <w:r>
        <w:rPr>
          <w:rFonts w:ascii="Times New Roman"/>
          <w:b w:val="false"/>
          <w:i w:val="false"/>
          <w:color w:val="000000"/>
          <w:sz w:val="28"/>
        </w:rPr>
        <w:t>
    нама, дисктерде
</w:t>
      </w:r>
      <w:r>
        <w:br/>
      </w:r>
      <w:r>
        <w:rPr>
          <w:rFonts w:ascii="Times New Roman"/>
          <w:b w:val="false"/>
          <w:i w:val="false"/>
          <w:color w:val="000000"/>
          <w:sz w:val="28"/>
        </w:rPr>
        <w:t>
    және т.б.)
</w:t>
      </w:r>
      <w:r>
        <w:br/>
      </w:r>
      <w:r>
        <w:rPr>
          <w:rFonts w:ascii="Times New Roman"/>
          <w:b w:val="false"/>
          <w:i w:val="false"/>
          <w:color w:val="000000"/>
          <w:sz w:val="28"/>
        </w:rPr>
        <w:t>
    құжаттармен;
</w:t>
      </w:r>
      <w:r>
        <w:br/>
      </w:r>
      <w:r>
        <w:rPr>
          <w:rFonts w:ascii="Times New Roman"/>
          <w:b w:val="false"/>
          <w:i w:val="false"/>
          <w:color w:val="000000"/>
          <w:sz w:val="28"/>
        </w:rPr>
        <w:t>
      аудиовизуалдық
</w:t>
      </w:r>
      <w:r>
        <w:br/>
      </w:r>
      <w:r>
        <w:rPr>
          <w:rFonts w:ascii="Times New Roman"/>
          <w:b w:val="false"/>
          <w:i w:val="false"/>
          <w:color w:val="000000"/>
          <w:sz w:val="28"/>
        </w:rPr>
        <w:t>
    қор және деректi
</w:t>
      </w:r>
      <w:r>
        <w:br/>
      </w:r>
      <w:r>
        <w:rPr>
          <w:rFonts w:ascii="Times New Roman"/>
          <w:b w:val="false"/>
          <w:i w:val="false"/>
          <w:color w:val="000000"/>
          <w:sz w:val="28"/>
        </w:rPr>
        <w:t>
    кино фильмқорының
</w:t>
      </w:r>
      <w:r>
        <w:br/>
      </w:r>
      <w:r>
        <w:rPr>
          <w:rFonts w:ascii="Times New Roman"/>
          <w:b w:val="false"/>
          <w:i w:val="false"/>
          <w:color w:val="000000"/>
          <w:sz w:val="28"/>
        </w:rPr>
        <w:t>
    құжаттарымен;
</w:t>
      </w:r>
      <w:r>
        <w:br/>
      </w:r>
      <w:r>
        <w:rPr>
          <w:rFonts w:ascii="Times New Roman"/>
          <w:b w:val="false"/>
          <w:i w:val="false"/>
          <w:color w:val="000000"/>
          <w:sz w:val="28"/>
        </w:rPr>
        <w:t>
      мемлекеттiк билiк
</w:t>
      </w:r>
      <w:r>
        <w:br/>
      </w:r>
      <w:r>
        <w:rPr>
          <w:rFonts w:ascii="Times New Roman"/>
          <w:b w:val="false"/>
          <w:i w:val="false"/>
          <w:color w:val="000000"/>
          <w:sz w:val="28"/>
        </w:rPr>
        <w:t>
    және мемлекеттiк
</w:t>
      </w:r>
      <w:r>
        <w:br/>
      </w:r>
      <w:r>
        <w:rPr>
          <w:rFonts w:ascii="Times New Roman"/>
          <w:b w:val="false"/>
          <w:i w:val="false"/>
          <w:color w:val="000000"/>
          <w:sz w:val="28"/>
        </w:rPr>
        <w:t>
    басқару органдары.
</w:t>
      </w:r>
      <w:r>
        <w:br/>
      </w:r>
      <w:r>
        <w:rPr>
          <w:rFonts w:ascii="Times New Roman"/>
          <w:b w:val="false"/>
          <w:i w:val="false"/>
          <w:color w:val="000000"/>
          <w:sz w:val="28"/>
        </w:rPr>
        <w:t>
    ның, оның iшінде
</w:t>
      </w:r>
      <w:r>
        <w:br/>
      </w:r>
      <w:r>
        <w:rPr>
          <w:rFonts w:ascii="Times New Roman"/>
          <w:b w:val="false"/>
          <w:i w:val="false"/>
          <w:color w:val="000000"/>
          <w:sz w:val="28"/>
        </w:rPr>
        <w:t>
    құпиялық сипаттағы
</w:t>
      </w:r>
      <w:r>
        <w:br/>
      </w:r>
      <w:r>
        <w:rPr>
          <w:rFonts w:ascii="Times New Roman"/>
          <w:b w:val="false"/>
          <w:i w:val="false"/>
          <w:color w:val="000000"/>
          <w:sz w:val="28"/>
        </w:rPr>
        <w:t>
    құжаттармен;
</w:t>
      </w:r>
      <w:r>
        <w:br/>
      </w:r>
      <w:r>
        <w:rPr>
          <w:rFonts w:ascii="Times New Roman"/>
          <w:b w:val="false"/>
          <w:i w:val="false"/>
          <w:color w:val="000000"/>
          <w:sz w:val="28"/>
        </w:rPr>
        <w:t>
      елдің бұрынғы
</w:t>
      </w:r>
      <w:r>
        <w:br/>
      </w:r>
      <w:r>
        <w:rPr>
          <w:rFonts w:ascii="Times New Roman"/>
          <w:b w:val="false"/>
          <w:i w:val="false"/>
          <w:color w:val="000000"/>
          <w:sz w:val="28"/>
        </w:rPr>
        <w:t>
    және қазiргi көрнек.
</w:t>
      </w:r>
      <w:r>
        <w:br/>
      </w:r>
      <w:r>
        <w:rPr>
          <w:rFonts w:ascii="Times New Roman"/>
          <w:b w:val="false"/>
          <w:i w:val="false"/>
          <w:color w:val="000000"/>
          <w:sz w:val="28"/>
        </w:rPr>
        <w:t>
    тi қайраткерлерінiң
</w:t>
      </w:r>
      <w:r>
        <w:br/>
      </w:r>
      <w:r>
        <w:rPr>
          <w:rFonts w:ascii="Times New Roman"/>
          <w:b w:val="false"/>
          <w:i w:val="false"/>
          <w:color w:val="000000"/>
          <w:sz w:val="28"/>
        </w:rPr>
        <w:t>
    мұрағатты мұрасының
</w:t>
      </w:r>
      <w:r>
        <w:br/>
      </w:r>
      <w:r>
        <w:rPr>
          <w:rFonts w:ascii="Times New Roman"/>
          <w:b w:val="false"/>
          <w:i w:val="false"/>
          <w:color w:val="000000"/>
          <w:sz w:val="28"/>
        </w:rPr>
        <w:t>
    құжаттарымен тұрақ.
</w:t>
      </w:r>
      <w:r>
        <w:br/>
      </w:r>
      <w:r>
        <w:rPr>
          <w:rFonts w:ascii="Times New Roman"/>
          <w:b w:val="false"/>
          <w:i w:val="false"/>
          <w:color w:val="000000"/>
          <w:sz w:val="28"/>
        </w:rPr>
        <w:t>
    ты және тiкелей
</w:t>
      </w:r>
      <w:r>
        <w:br/>
      </w:r>
      <w:r>
        <w:rPr>
          <w:rFonts w:ascii="Times New Roman"/>
          <w:b w:val="false"/>
          <w:i w:val="false"/>
          <w:color w:val="000000"/>
          <w:sz w:val="28"/>
        </w:rPr>
        <w:t>
    жұмысы үшiн
</w:t>
      </w:r>
    </w:p>
    <w:p>
      <w:pPr>
        <w:spacing w:after="0"/>
        <w:ind w:left="0"/>
        <w:jc w:val="both"/>
      </w:pPr>
      <w:r>
        <w:rPr>
          <w:rFonts w:ascii="Times New Roman"/>
          <w:b w:val="false"/>
          <w:i w:val="false"/>
          <w:color w:val="000000"/>
          <w:sz w:val="28"/>
        </w:rPr>
        <w:t>
4)  Қазақстан Республи.               БЛЖ-дан
</w:t>
      </w:r>
      <w:r>
        <w:br/>
      </w:r>
      <w:r>
        <w:rPr>
          <w:rFonts w:ascii="Times New Roman"/>
          <w:b w:val="false"/>
          <w:i w:val="false"/>
          <w:color w:val="000000"/>
          <w:sz w:val="28"/>
        </w:rPr>
        <w:t>
    касының кiтапхана.                30%
</w:t>
      </w:r>
      <w:r>
        <w:br/>
      </w:r>
      <w:r>
        <w:rPr>
          <w:rFonts w:ascii="Times New Roman"/>
          <w:b w:val="false"/>
          <w:i w:val="false"/>
          <w:color w:val="000000"/>
          <w:sz w:val="28"/>
        </w:rPr>
        <w:t>
    лар қызметкерлерiне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Қазақстан Республи.               БЛЖ-дан
</w:t>
      </w:r>
      <w:r>
        <w:br/>
      </w:r>
      <w:r>
        <w:rPr>
          <w:rFonts w:ascii="Times New Roman"/>
          <w:b w:val="false"/>
          <w:i w:val="false"/>
          <w:color w:val="000000"/>
          <w:sz w:val="28"/>
        </w:rPr>
        <w:t>
    касының Ұлттық                    20%
</w:t>
      </w:r>
      <w:r>
        <w:br/>
      </w:r>
      <w:r>
        <w:rPr>
          <w:rFonts w:ascii="Times New Roman"/>
          <w:b w:val="false"/>
          <w:i w:val="false"/>
          <w:color w:val="000000"/>
          <w:sz w:val="28"/>
        </w:rPr>
        <w:t>
    мемлекеттiк кiтап
</w:t>
      </w:r>
      <w:r>
        <w:br/>
      </w:r>
      <w:r>
        <w:rPr>
          <w:rFonts w:ascii="Times New Roman"/>
          <w:b w:val="false"/>
          <w:i w:val="false"/>
          <w:color w:val="000000"/>
          <w:sz w:val="28"/>
        </w:rPr>
        <w:t>
    палатасының,
</w:t>
      </w:r>
      <w:r>
        <w:br/>
      </w:r>
      <w:r>
        <w:rPr>
          <w:rFonts w:ascii="Times New Roman"/>
          <w:b w:val="false"/>
          <w:i w:val="false"/>
          <w:color w:val="000000"/>
          <w:sz w:val="28"/>
        </w:rPr>
        <w:t>
    "Әзiрет-Сұлтан"
</w:t>
      </w:r>
      <w:r>
        <w:br/>
      </w:r>
      <w:r>
        <w:rPr>
          <w:rFonts w:ascii="Times New Roman"/>
          <w:b w:val="false"/>
          <w:i w:val="false"/>
          <w:color w:val="000000"/>
          <w:sz w:val="28"/>
        </w:rPr>
        <w:t>
    Мемлекеттiк тарихи-
</w:t>
      </w:r>
      <w:r>
        <w:br/>
      </w:r>
      <w:r>
        <w:rPr>
          <w:rFonts w:ascii="Times New Roman"/>
          <w:b w:val="false"/>
          <w:i w:val="false"/>
          <w:color w:val="000000"/>
          <w:sz w:val="28"/>
        </w:rPr>
        <w:t>
    мәдени қорық-мұра.
</w:t>
      </w:r>
      <w:r>
        <w:br/>
      </w:r>
      <w:r>
        <w:rPr>
          <w:rFonts w:ascii="Times New Roman"/>
          <w:b w:val="false"/>
          <w:i w:val="false"/>
          <w:color w:val="000000"/>
          <w:sz w:val="28"/>
        </w:rPr>
        <w:t>
    жайы, "Жидебай-
</w:t>
      </w:r>
      <w:r>
        <w:br/>
      </w:r>
      <w:r>
        <w:rPr>
          <w:rFonts w:ascii="Times New Roman"/>
          <w:b w:val="false"/>
          <w:i w:val="false"/>
          <w:color w:val="000000"/>
          <w:sz w:val="28"/>
        </w:rPr>
        <w:t>
    Бөрлi" Абайдың
</w:t>
      </w:r>
      <w:r>
        <w:br/>
      </w:r>
      <w:r>
        <w:rPr>
          <w:rFonts w:ascii="Times New Roman"/>
          <w:b w:val="false"/>
          <w:i w:val="false"/>
          <w:color w:val="000000"/>
          <w:sz w:val="28"/>
        </w:rPr>
        <w:t>
    Мемлекеттiк тарихи-
</w:t>
      </w:r>
      <w:r>
        <w:br/>
      </w:r>
      <w:r>
        <w:rPr>
          <w:rFonts w:ascii="Times New Roman"/>
          <w:b w:val="false"/>
          <w:i w:val="false"/>
          <w:color w:val="000000"/>
          <w:sz w:val="28"/>
        </w:rPr>
        <w:t>
    мәдени және әдеби-
</w:t>
      </w:r>
      <w:r>
        <w:br/>
      </w:r>
      <w:r>
        <w:rPr>
          <w:rFonts w:ascii="Times New Roman"/>
          <w:b w:val="false"/>
          <w:i w:val="false"/>
          <w:color w:val="000000"/>
          <w:sz w:val="28"/>
        </w:rPr>
        <w:t>
    мемориалдық қорық-
</w:t>
      </w:r>
      <w:r>
        <w:br/>
      </w:r>
      <w:r>
        <w:rPr>
          <w:rFonts w:ascii="Times New Roman"/>
          <w:b w:val="false"/>
          <w:i w:val="false"/>
          <w:color w:val="000000"/>
          <w:sz w:val="28"/>
        </w:rPr>
        <w:t>
    мұражайы
</w:t>
      </w:r>
      <w:r>
        <w:br/>
      </w:r>
      <w:r>
        <w:rPr>
          <w:rFonts w:ascii="Times New Roman"/>
          <w:b w:val="false"/>
          <w:i w:val="false"/>
          <w:color w:val="000000"/>
          <w:sz w:val="28"/>
        </w:rPr>
        <w:t>
    қызметкерлеріне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Театр артистері     Кәсіби        ЛЖ-ның    Мәдениет саласында
</w:t>
      </w:r>
      <w:r>
        <w:br/>
      </w:r>
      <w:r>
        <w:rPr>
          <w:rFonts w:ascii="Times New Roman"/>
          <w:b w:val="false"/>
          <w:i w:val="false"/>
          <w:color w:val="000000"/>
          <w:sz w:val="28"/>
        </w:rPr>
        <w:t>
    мен кино актерле.   шеберлігі     50%-на    берілген қосымша
</w:t>
      </w:r>
      <w:r>
        <w:br/>
      </w:r>
      <w:r>
        <w:rPr>
          <w:rFonts w:ascii="Times New Roman"/>
          <w:b w:val="false"/>
          <w:i w:val="false"/>
          <w:color w:val="000000"/>
          <w:sz w:val="28"/>
        </w:rPr>
        <w:t>
    ріне                үшiн қосымша  дейін     ақыны төлеудің
</w:t>
      </w:r>
      <w:r>
        <w:br/>
      </w:r>
      <w:r>
        <w:rPr>
          <w:rFonts w:ascii="Times New Roman"/>
          <w:b w:val="false"/>
          <w:i w:val="false"/>
          <w:color w:val="000000"/>
          <w:sz w:val="28"/>
        </w:rPr>
        <w:t>
                        ақы                     шарты мен тәртібi
</w:t>
      </w:r>
      <w:r>
        <w:br/>
      </w:r>
      <w:r>
        <w:rPr>
          <w:rFonts w:ascii="Times New Roman"/>
          <w:b w:val="false"/>
          <w:i w:val="false"/>
          <w:color w:val="000000"/>
          <w:sz w:val="28"/>
        </w:rPr>
        <w:t>
    Театр, опера және                           атқарушы орталық
</w:t>
      </w:r>
      <w:r>
        <w:br/>
      </w:r>
      <w:r>
        <w:rPr>
          <w:rFonts w:ascii="Times New Roman"/>
          <w:b w:val="false"/>
          <w:i w:val="false"/>
          <w:color w:val="000000"/>
          <w:sz w:val="28"/>
        </w:rPr>
        <w:t>
    балет, концерт                              органдармен
</w:t>
      </w:r>
      <w:r>
        <w:br/>
      </w:r>
      <w:r>
        <w:rPr>
          <w:rFonts w:ascii="Times New Roman"/>
          <w:b w:val="false"/>
          <w:i w:val="false"/>
          <w:color w:val="000000"/>
          <w:sz w:val="28"/>
        </w:rPr>
        <w:t>
    ұйымдастыру                                 тағайындалады
</w:t>
      </w:r>
      <w:r>
        <w:br/>
      </w:r>
      <w:r>
        <w:rPr>
          <w:rFonts w:ascii="Times New Roman"/>
          <w:b w:val="false"/>
          <w:i w:val="false"/>
          <w:color w:val="000000"/>
          <w:sz w:val="28"/>
        </w:rPr>
        <w:t>
    әртістеріне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ғылым докторы       Ғылыми дәреже БЛЖ-дан   Аталған қосымша ақы
</w:t>
      </w:r>
      <w:r>
        <w:br/>
      </w:r>
      <w:r>
        <w:rPr>
          <w:rFonts w:ascii="Times New Roman"/>
          <w:b w:val="false"/>
          <w:i w:val="false"/>
          <w:color w:val="000000"/>
          <w:sz w:val="28"/>
        </w:rPr>
        <w:t>
                        үшiн қосымша  30%       ғылыми-әдiстемелiк
</w:t>
      </w:r>
      <w:r>
        <w:br/>
      </w:r>
      <w:r>
        <w:rPr>
          <w:rFonts w:ascii="Times New Roman"/>
          <w:b w:val="false"/>
          <w:i w:val="false"/>
          <w:color w:val="000000"/>
          <w:sz w:val="28"/>
        </w:rPr>
        <w:t>
                        ақы                     жұмыс жүргiзетiн
</w:t>
      </w:r>
      <w:r>
        <w:br/>
      </w:r>
      <w:r>
        <w:rPr>
          <w:rFonts w:ascii="Times New Roman"/>
          <w:b w:val="false"/>
          <w:i w:val="false"/>
          <w:color w:val="000000"/>
          <w:sz w:val="28"/>
        </w:rPr>
        <w:t>
                                                қызметкерлерге,
</w:t>
      </w:r>
      <w:r>
        <w:br/>
      </w:r>
      <w:r>
        <w:rPr>
          <w:rFonts w:ascii="Times New Roman"/>
          <w:b w:val="false"/>
          <w:i w:val="false"/>
          <w:color w:val="000000"/>
          <w:sz w:val="28"/>
        </w:rPr>
        <w:t>
                                                бiлiктілігi жоғары
</w:t>
      </w:r>
      <w:r>
        <w:br/>
      </w:r>
      <w:r>
        <w:rPr>
          <w:rFonts w:ascii="Times New Roman"/>
          <w:b w:val="false"/>
          <w:i w:val="false"/>
          <w:color w:val="000000"/>
          <w:sz w:val="28"/>
        </w:rPr>
        <w:t>
                                                ғылыми кадрларды
</w:t>
      </w:r>
      <w:r>
        <w:br/>
      </w:r>
      <w:r>
        <w:rPr>
          <w:rFonts w:ascii="Times New Roman"/>
          <w:b w:val="false"/>
          <w:i w:val="false"/>
          <w:color w:val="000000"/>
          <w:sz w:val="28"/>
        </w:rPr>
        <w:t>
                                                аттестациялау
</w:t>
      </w:r>
      <w:r>
        <w:br/>
      </w:r>
      <w:r>
        <w:rPr>
          <w:rFonts w:ascii="Times New Roman"/>
          <w:b w:val="false"/>
          <w:i w:val="false"/>
          <w:color w:val="000000"/>
          <w:sz w:val="28"/>
        </w:rPr>
        <w:t>
                                                саласындағы
</w:t>
      </w:r>
      <w:r>
        <w:br/>
      </w:r>
      <w:r>
        <w:rPr>
          <w:rFonts w:ascii="Times New Roman"/>
          <w:b w:val="false"/>
          <w:i w:val="false"/>
          <w:color w:val="000000"/>
          <w:sz w:val="28"/>
        </w:rPr>
        <w:t>
    ғылым кандидаты                   БЛЖ-дан   Қазақстан Республи.
</w:t>
      </w:r>
      <w:r>
        <w:br/>
      </w:r>
      <w:r>
        <w:rPr>
          <w:rFonts w:ascii="Times New Roman"/>
          <w:b w:val="false"/>
          <w:i w:val="false"/>
          <w:color w:val="000000"/>
          <w:sz w:val="28"/>
        </w:rPr>
        <w:t>
    ғылыми дәрежесi                   20%       касының уәкілетті
</w:t>
      </w:r>
      <w:r>
        <w:br/>
      </w:r>
      <w:r>
        <w:rPr>
          <w:rFonts w:ascii="Times New Roman"/>
          <w:b w:val="false"/>
          <w:i w:val="false"/>
          <w:color w:val="000000"/>
          <w:sz w:val="28"/>
        </w:rPr>
        <w:t>
    бар басшылар мен                            органы берген
</w:t>
      </w:r>
      <w:r>
        <w:br/>
      </w:r>
      <w:r>
        <w:rPr>
          <w:rFonts w:ascii="Times New Roman"/>
          <w:b w:val="false"/>
          <w:i w:val="false"/>
          <w:color w:val="000000"/>
          <w:sz w:val="28"/>
        </w:rPr>
        <w:t>
    мамандарға                                  тиісті дипломы
</w:t>
      </w:r>
      <w:r>
        <w:br/>
      </w:r>
      <w:r>
        <w:rPr>
          <w:rFonts w:ascii="Times New Roman"/>
          <w:b w:val="false"/>
          <w:i w:val="false"/>
          <w:color w:val="000000"/>
          <w:sz w:val="28"/>
        </w:rPr>
        <w:t>
                                                болғанда белгіленеді
</w:t>
      </w:r>
      <w:r>
        <w:br/>
      </w:r>
      <w:r>
        <w:rPr>
          <w:rFonts w:ascii="Times New Roman"/>
          <w:b w:val="false"/>
          <w:i w:val="false"/>
          <w:color w:val="000000"/>
          <w:sz w:val="28"/>
        </w:rPr>
        <w:t>
                                                және негізгі жұмысы
</w:t>
      </w:r>
      <w:r>
        <w:br/>
      </w:r>
      <w:r>
        <w:rPr>
          <w:rFonts w:ascii="Times New Roman"/>
          <w:b w:val="false"/>
          <w:i w:val="false"/>
          <w:color w:val="000000"/>
          <w:sz w:val="28"/>
        </w:rPr>
        <w:t>
                                                бойынша төленеді.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Көне басылымдарды,  Еңбегi және   БЛЖ-дан   "Қазақстан Республи.
</w:t>
      </w:r>
      <w:r>
        <w:br/>
      </w:r>
      <w:r>
        <w:rPr>
          <w:rFonts w:ascii="Times New Roman"/>
          <w:b w:val="false"/>
          <w:i w:val="false"/>
          <w:color w:val="000000"/>
          <w:sz w:val="28"/>
        </w:rPr>
        <w:t>
    құралдарды, кітап.  еңбек         30%       касындағы еңбек
</w:t>
      </w:r>
      <w:r>
        <w:br/>
      </w:r>
      <w:r>
        <w:rPr>
          <w:rFonts w:ascii="Times New Roman"/>
          <w:b w:val="false"/>
          <w:i w:val="false"/>
          <w:color w:val="000000"/>
          <w:sz w:val="28"/>
        </w:rPr>
        <w:t>
    тарды, қолжазбалар. жағдайлары              туралы" 1999 жылғы
</w:t>
      </w:r>
      <w:r>
        <w:br/>
      </w:r>
      <w:r>
        <w:rPr>
          <w:rFonts w:ascii="Times New Roman"/>
          <w:b w:val="false"/>
          <w:i w:val="false"/>
          <w:color w:val="000000"/>
          <w:sz w:val="28"/>
        </w:rPr>
        <w:t>
    ды және т.б.        зиянды                  10 желтоқсандағы
</w:t>
      </w:r>
      <w:r>
        <w:br/>
      </w:r>
      <w:r>
        <w:rPr>
          <w:rFonts w:ascii="Times New Roman"/>
          <w:b w:val="false"/>
          <w:i w:val="false"/>
          <w:color w:val="000000"/>
          <w:sz w:val="28"/>
        </w:rPr>
        <w:t>
    қалпына келтiру     (aca зиянды)            Қазақстан Республи.
</w:t>
      </w:r>
      <w:r>
        <w:br/>
      </w:r>
      <w:r>
        <w:rPr>
          <w:rFonts w:ascii="Times New Roman"/>
          <w:b w:val="false"/>
          <w:i w:val="false"/>
          <w:color w:val="000000"/>
          <w:sz w:val="28"/>
        </w:rPr>
        <w:t>
    бойынша өндiрiс     және қауiптi            касының Заңына
</w:t>
      </w:r>
      <w:r>
        <w:br/>
      </w:r>
      <w:r>
        <w:rPr>
          <w:rFonts w:ascii="Times New Roman"/>
          <w:b w:val="false"/>
          <w:i w:val="false"/>
          <w:color w:val="000000"/>
          <w:sz w:val="28"/>
        </w:rPr>
        <w:t>
    болған кезде        (aca зиянды)            сәйкес және еңбек
</w:t>
      </w:r>
      <w:r>
        <w:br/>
      </w:r>
      <w:r>
        <w:rPr>
          <w:rFonts w:ascii="Times New Roman"/>
          <w:b w:val="false"/>
          <w:i w:val="false"/>
          <w:color w:val="000000"/>
          <w:sz w:val="28"/>
        </w:rPr>
        <w:t>
    бiрегей кiтаптар,   жұмыстармен             жөнiндегi уәкiлеттi
</w:t>
      </w:r>
      <w:r>
        <w:br/>
      </w:r>
      <w:r>
        <w:rPr>
          <w:rFonts w:ascii="Times New Roman"/>
          <w:b w:val="false"/>
          <w:i w:val="false"/>
          <w:color w:val="000000"/>
          <w:sz w:val="28"/>
        </w:rPr>
        <w:t>
    қолжазбалар, құжат. айналысатын             орган белгiлеген
</w:t>
      </w:r>
      <w:r>
        <w:br/>
      </w:r>
      <w:r>
        <w:rPr>
          <w:rFonts w:ascii="Times New Roman"/>
          <w:b w:val="false"/>
          <w:i w:val="false"/>
          <w:color w:val="000000"/>
          <w:sz w:val="28"/>
        </w:rPr>
        <w:t>
    тар және археоло.   қызметкер.              Еңбек жағдайлары
</w:t>
      </w:r>
      <w:r>
        <w:br/>
      </w:r>
      <w:r>
        <w:rPr>
          <w:rFonts w:ascii="Times New Roman"/>
          <w:b w:val="false"/>
          <w:i w:val="false"/>
          <w:color w:val="000000"/>
          <w:sz w:val="28"/>
        </w:rPr>
        <w:t>
    гиялық материалдар  лерге                   зиянды өндiрiстер,
</w:t>
      </w:r>
      <w:r>
        <w:br/>
      </w:r>
      <w:r>
        <w:rPr>
          <w:rFonts w:ascii="Times New Roman"/>
          <w:b w:val="false"/>
          <w:i w:val="false"/>
          <w:color w:val="000000"/>
          <w:sz w:val="28"/>
        </w:rPr>
        <w:t>
    қорларымен жұмыс    қосымша ақы             цехтар, кәсiптер
</w:t>
      </w:r>
      <w:r>
        <w:br/>
      </w:r>
      <w:r>
        <w:rPr>
          <w:rFonts w:ascii="Times New Roman"/>
          <w:b w:val="false"/>
          <w:i w:val="false"/>
          <w:color w:val="000000"/>
          <w:sz w:val="28"/>
        </w:rPr>
        <w:t>
    жасайтын республи.                          және қызметтер
</w:t>
      </w:r>
      <w:r>
        <w:br/>
      </w:r>
      <w:r>
        <w:rPr>
          <w:rFonts w:ascii="Times New Roman"/>
          <w:b w:val="false"/>
          <w:i w:val="false"/>
          <w:color w:val="000000"/>
          <w:sz w:val="28"/>
        </w:rPr>
        <w:t>
    калық мемлекеттiк                           тiзiм (тiзбесi)
</w:t>
      </w:r>
      <w:r>
        <w:br/>
      </w:r>
      <w:r>
        <w:rPr>
          <w:rFonts w:ascii="Times New Roman"/>
          <w:b w:val="false"/>
          <w:i w:val="false"/>
          <w:color w:val="000000"/>
          <w:sz w:val="28"/>
        </w:rPr>
        <w:t>
    мұражай және                                негiзінде және
</w:t>
      </w:r>
      <w:r>
        <w:br/>
      </w:r>
      <w:r>
        <w:rPr>
          <w:rFonts w:ascii="Times New Roman"/>
          <w:b w:val="false"/>
          <w:i w:val="false"/>
          <w:color w:val="000000"/>
          <w:sz w:val="28"/>
        </w:rPr>
        <w:t>
    кiтапхана мекемеле.                         уәкілеттi орган
</w:t>
      </w:r>
      <w:r>
        <w:br/>
      </w:r>
      <w:r>
        <w:rPr>
          <w:rFonts w:ascii="Times New Roman"/>
          <w:b w:val="false"/>
          <w:i w:val="false"/>
          <w:color w:val="000000"/>
          <w:sz w:val="28"/>
        </w:rPr>
        <w:t>
    рiнің, Қазақстан                            белгiлеген
</w:t>
      </w:r>
      <w:r>
        <w:br/>
      </w:r>
      <w:r>
        <w:rPr>
          <w:rFonts w:ascii="Times New Roman"/>
          <w:b w:val="false"/>
          <w:i w:val="false"/>
          <w:color w:val="000000"/>
          <w:sz w:val="28"/>
        </w:rPr>
        <w:t>
    Республикасының                             тәртіппен.
</w:t>
      </w:r>
      <w:r>
        <w:br/>
      </w:r>
      <w:r>
        <w:rPr>
          <w:rFonts w:ascii="Times New Roman"/>
          <w:b w:val="false"/>
          <w:i w:val="false"/>
          <w:color w:val="000000"/>
          <w:sz w:val="28"/>
        </w:rPr>
        <w:t>
    Ұлттық мемлекеттік
</w:t>
      </w:r>
      <w:r>
        <w:br/>
      </w:r>
      <w:r>
        <w:rPr>
          <w:rFonts w:ascii="Times New Roman"/>
          <w:b w:val="false"/>
          <w:i w:val="false"/>
          <w:color w:val="000000"/>
          <w:sz w:val="28"/>
        </w:rPr>
        <w:t>
    кiтап палатасының,
</w:t>
      </w:r>
      <w:r>
        <w:br/>
      </w:r>
      <w:r>
        <w:rPr>
          <w:rFonts w:ascii="Times New Roman"/>
          <w:b w:val="false"/>
          <w:i w:val="false"/>
          <w:color w:val="000000"/>
          <w:sz w:val="28"/>
        </w:rPr>
        <w:t>
    мемлекеттiк мұрағат
</w:t>
      </w:r>
      <w:r>
        <w:br/>
      </w:r>
      <w:r>
        <w:rPr>
          <w:rFonts w:ascii="Times New Roman"/>
          <w:b w:val="false"/>
          <w:i w:val="false"/>
          <w:color w:val="000000"/>
          <w:sz w:val="28"/>
        </w:rPr>
        <w:t>
    мекемелерiнің
</w:t>
      </w:r>
      <w:r>
        <w:br/>
      </w:r>
      <w:r>
        <w:rPr>
          <w:rFonts w:ascii="Times New Roman"/>
          <w:b w:val="false"/>
          <w:i w:val="false"/>
          <w:color w:val="000000"/>
          <w:sz w:val="28"/>
        </w:rPr>
        <w:t>
    басшылары мен
</w:t>
      </w:r>
      <w:r>
        <w:br/>
      </w:r>
      <w:r>
        <w:rPr>
          <w:rFonts w:ascii="Times New Roman"/>
          <w:b w:val="false"/>
          <w:i w:val="false"/>
          <w:color w:val="000000"/>
          <w:sz w:val="28"/>
        </w:rPr>
        <w:t>
    мамандарына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9-қосымша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9-қосымшаға өзгеріс енгізілді - ҚР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қосымша жаңа редакцияда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9-қосымшаға өзгерту енгізілді - ҚР Үкіметінің 2006.11.30.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Дене шынықтыру және спорт мемлекеттік мекемелерінің және қазыналық кәсіпорындарының қызметкерлеріне еңбек жағдайлары үшін төленетін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Олимпиадалық дайын.  Жоғары сапалы           Көрсетiлген қосымша
</w:t>
      </w:r>
      <w:r>
        <w:br/>
      </w:r>
      <w:r>
        <w:rPr>
          <w:rFonts w:ascii="Times New Roman"/>
          <w:b w:val="false"/>
          <w:i w:val="false"/>
          <w:color w:val="000000"/>
          <w:sz w:val="28"/>
        </w:rPr>
        <w:t>
   дау орталығының,     оқу-жаттығу             ақы спортшының алған
</w:t>
      </w:r>
      <w:r>
        <w:br/>
      </w:r>
      <w:r>
        <w:rPr>
          <w:rFonts w:ascii="Times New Roman"/>
          <w:b w:val="false"/>
          <w:i w:val="false"/>
          <w:color w:val="000000"/>
          <w:sz w:val="28"/>
        </w:rPr>
        <w:t>
   жасөспiрiм-балалар   процесін                орнын дәлелдейтін
</w:t>
      </w:r>
      <w:r>
        <w:br/>
      </w:r>
      <w:r>
        <w:rPr>
          <w:rFonts w:ascii="Times New Roman"/>
          <w:b w:val="false"/>
          <w:i w:val="false"/>
          <w:color w:val="000000"/>
          <w:sz w:val="28"/>
        </w:rPr>
        <w:t>
   спорттық мектебiнің, тікелей                 (жарыс хаттамасы)
</w:t>
      </w:r>
      <w:r>
        <w:br/>
      </w:r>
      <w:r>
        <w:rPr>
          <w:rFonts w:ascii="Times New Roman"/>
          <w:b w:val="false"/>
          <w:i w:val="false"/>
          <w:color w:val="000000"/>
          <w:sz w:val="28"/>
        </w:rPr>
        <w:t>
   олимпиадалық iзба.   қамтамасыз              спортшының жетiстiк.
</w:t>
      </w:r>
      <w:r>
        <w:br/>
      </w:r>
      <w:r>
        <w:rPr>
          <w:rFonts w:ascii="Times New Roman"/>
          <w:b w:val="false"/>
          <w:i w:val="false"/>
          <w:color w:val="000000"/>
          <w:sz w:val="28"/>
        </w:rPr>
        <w:t>
   сарлар дайындайтын   ету үшін                ке жеткен күнiнен
</w:t>
      </w:r>
      <w:r>
        <w:br/>
      </w:r>
      <w:r>
        <w:rPr>
          <w:rFonts w:ascii="Times New Roman"/>
          <w:b w:val="false"/>
          <w:i w:val="false"/>
          <w:color w:val="000000"/>
          <w:sz w:val="28"/>
        </w:rPr>
        <w:t>
   арнаулы жасөспiрiм-  қосымша                 бастап көрсеткiштері
</w:t>
      </w:r>
      <w:r>
        <w:br/>
      </w:r>
      <w:r>
        <w:rPr>
          <w:rFonts w:ascii="Times New Roman"/>
          <w:b w:val="false"/>
          <w:i w:val="false"/>
          <w:color w:val="000000"/>
          <w:sz w:val="28"/>
        </w:rPr>
        <w:t>
   балалар мектебінің,  ақылар                  және ұқсас жарыстар
</w:t>
      </w:r>
      <w:r>
        <w:br/>
      </w:r>
      <w:r>
        <w:rPr>
          <w:rFonts w:ascii="Times New Roman"/>
          <w:b w:val="false"/>
          <w:i w:val="false"/>
          <w:color w:val="000000"/>
          <w:sz w:val="28"/>
        </w:rPr>
        <w:t>
   жасөспiрiм-балалар                           өткенге дейiнгі 
</w:t>
      </w:r>
      <w:r>
        <w:br/>
      </w:r>
      <w:r>
        <w:rPr>
          <w:rFonts w:ascii="Times New Roman"/>
          <w:b w:val="false"/>
          <w:i w:val="false"/>
          <w:color w:val="000000"/>
          <w:sz w:val="28"/>
        </w:rPr>
        <w:t>
   арнаулы спорт                                (1, 2 немесе 4 жыл)
</w:t>
      </w:r>
      <w:r>
        <w:br/>
      </w:r>
      <w:r>
        <w:rPr>
          <w:rFonts w:ascii="Times New Roman"/>
          <w:b w:val="false"/>
          <w:i w:val="false"/>
          <w:color w:val="000000"/>
          <w:sz w:val="28"/>
        </w:rPr>
        <w:t>
   мектебiнiң, спорт                            ұзақтық кезеңдегi
</w:t>
      </w:r>
      <w:r>
        <w:br/>
      </w:r>
      <w:r>
        <w:rPr>
          <w:rFonts w:ascii="Times New Roman"/>
          <w:b w:val="false"/>
          <w:i w:val="false"/>
          <w:color w:val="000000"/>
          <w:sz w:val="28"/>
        </w:rPr>
        <w:t>
   колледждерiнің,                              әрекет eту құжаттары
</w:t>
      </w:r>
      <w:r>
        <w:br/>
      </w:r>
      <w:r>
        <w:rPr>
          <w:rFonts w:ascii="Times New Roman"/>
          <w:b w:val="false"/>
          <w:i w:val="false"/>
          <w:color w:val="000000"/>
          <w:sz w:val="28"/>
        </w:rPr>
        <w:t>
   спортқа дарынды                              негiзiнде жасалады.
</w:t>
      </w:r>
      <w:r>
        <w:br/>
      </w:r>
      <w:r>
        <w:rPr>
          <w:rFonts w:ascii="Times New Roman"/>
          <w:b w:val="false"/>
          <w:i w:val="false"/>
          <w:color w:val="000000"/>
          <w:sz w:val="28"/>
        </w:rPr>
        <w:t>
   балаларға арналған                           Көрсетiлген қосымша
</w:t>
      </w:r>
      <w:r>
        <w:br/>
      </w:r>
      <w:r>
        <w:rPr>
          <w:rFonts w:ascii="Times New Roman"/>
          <w:b w:val="false"/>
          <w:i w:val="false"/>
          <w:color w:val="000000"/>
          <w:sz w:val="28"/>
        </w:rPr>
        <w:t>
   мектеп-интернаттар.                          ақы төлеу шарты
</w:t>
      </w:r>
      <w:r>
        <w:br/>
      </w:r>
      <w:r>
        <w:rPr>
          <w:rFonts w:ascii="Times New Roman"/>
          <w:b w:val="false"/>
          <w:i w:val="false"/>
          <w:color w:val="000000"/>
          <w:sz w:val="28"/>
        </w:rPr>
        <w:t>
   дың, спорттық                                мен тәртiбi облыс.
</w:t>
      </w:r>
      <w:r>
        <w:br/>
      </w:r>
      <w:r>
        <w:rPr>
          <w:rFonts w:ascii="Times New Roman"/>
          <w:b w:val="false"/>
          <w:i w:val="false"/>
          <w:color w:val="000000"/>
          <w:sz w:val="28"/>
        </w:rPr>
        <w:t>
   шеберлiктің жоғары                           тардағы дене шынық.
</w:t>
      </w:r>
      <w:r>
        <w:br/>
      </w:r>
      <w:r>
        <w:rPr>
          <w:rFonts w:ascii="Times New Roman"/>
          <w:b w:val="false"/>
          <w:i w:val="false"/>
          <w:color w:val="000000"/>
          <w:sz w:val="28"/>
        </w:rPr>
        <w:t>
   мектебiнің,                                  тыру және спорттық
</w:t>
      </w:r>
      <w:r>
        <w:br/>
      </w:r>
      <w:r>
        <w:rPr>
          <w:rFonts w:ascii="Times New Roman"/>
          <w:b w:val="false"/>
          <w:i w:val="false"/>
          <w:color w:val="000000"/>
          <w:sz w:val="28"/>
        </w:rPr>
        <w:t>
   олимпиада iзбасар.                           орталық атқару
</w:t>
      </w:r>
      <w:r>
        <w:br/>
      </w:r>
      <w:r>
        <w:rPr>
          <w:rFonts w:ascii="Times New Roman"/>
          <w:b w:val="false"/>
          <w:i w:val="false"/>
          <w:color w:val="000000"/>
          <w:sz w:val="28"/>
        </w:rPr>
        <w:t>
   ларын дайындау                               органдары қызметкер.
</w:t>
      </w:r>
      <w:r>
        <w:br/>
      </w:r>
      <w:r>
        <w:rPr>
          <w:rFonts w:ascii="Times New Roman"/>
          <w:b w:val="false"/>
          <w:i w:val="false"/>
          <w:color w:val="000000"/>
          <w:sz w:val="28"/>
        </w:rPr>
        <w:t>
   орталығының қызмет.                          лерiнің лауазымдық
</w:t>
      </w:r>
      <w:r>
        <w:br/>
      </w:r>
      <w:r>
        <w:rPr>
          <w:rFonts w:ascii="Times New Roman"/>
          <w:b w:val="false"/>
          <w:i w:val="false"/>
          <w:color w:val="000000"/>
          <w:sz w:val="28"/>
        </w:rPr>
        <w:t>
   керлерiне:                                   нақты тiзiмi бойынша
</w:t>
      </w:r>
      <w:r>
        <w:br/>
      </w:r>
      <w:r>
        <w:rPr>
          <w:rFonts w:ascii="Times New Roman"/>
          <w:b w:val="false"/>
          <w:i w:val="false"/>
          <w:color w:val="000000"/>
          <w:sz w:val="28"/>
        </w:rPr>
        <w:t>
                                                жасалады. Осы
</w:t>
      </w:r>
      <w:r>
        <w:br/>
      </w:r>
      <w:r>
        <w:rPr>
          <w:rFonts w:ascii="Times New Roman"/>
          <w:b w:val="false"/>
          <w:i w:val="false"/>
          <w:color w:val="000000"/>
          <w:sz w:val="28"/>
        </w:rPr>
        <w:t>
                                                қосымша ақы төлеу ең
</w:t>
      </w:r>
      <w:r>
        <w:br/>
      </w:r>
      <w:r>
        <w:rPr>
          <w:rFonts w:ascii="Times New Roman"/>
          <w:b w:val="false"/>
          <w:i w:val="false"/>
          <w:color w:val="000000"/>
          <w:sz w:val="28"/>
        </w:rPr>
        <w:t>
                                                жоғары көрсеткiш
</w:t>
      </w:r>
      <w:r>
        <w:br/>
      </w:r>
      <w:r>
        <w:rPr>
          <w:rFonts w:ascii="Times New Roman"/>
          <w:b w:val="false"/>
          <w:i w:val="false"/>
          <w:color w:val="000000"/>
          <w:sz w:val="28"/>
        </w:rPr>
        <w:t>
                                                бойынша төленедi.
</w:t>
      </w:r>
    </w:p>
    <w:p>
      <w:pPr>
        <w:spacing w:after="0"/>
        <w:ind w:left="0"/>
        <w:jc w:val="both"/>
      </w:pPr>
      <w:r>
        <w:rPr>
          <w:rFonts w:ascii="Times New Roman"/>
          <w:b w:val="false"/>
          <w:i w:val="false"/>
          <w:color w:val="000000"/>
          <w:sz w:val="28"/>
        </w:rPr>
        <w:t>
1)  Олимпиадалық,
</w:t>
      </w:r>
      <w:r>
        <w:br/>
      </w:r>
      <w:r>
        <w:rPr>
          <w:rFonts w:ascii="Times New Roman"/>
          <w:b w:val="false"/>
          <w:i w:val="false"/>
          <w:color w:val="000000"/>
          <w:sz w:val="28"/>
        </w:rPr>
        <w:t>
    Параолимпиадалық
</w:t>
      </w:r>
      <w:r>
        <w:br/>
      </w:r>
      <w:r>
        <w:rPr>
          <w:rFonts w:ascii="Times New Roman"/>
          <w:b w:val="false"/>
          <w:i w:val="false"/>
          <w:color w:val="000000"/>
          <w:sz w:val="28"/>
        </w:rPr>
        <w:t>
    ойындарға:
</w:t>
      </w:r>
      <w:r>
        <w:br/>
      </w:r>
      <w:r>
        <w:rPr>
          <w:rFonts w:ascii="Times New Roman"/>
          <w:b w:val="false"/>
          <w:i w:val="false"/>
          <w:color w:val="000000"/>
          <w:sz w:val="28"/>
        </w:rPr>
        <w:t>
    бiріншi орынға                    ЛЖ-дан
</w:t>
      </w:r>
      <w:r>
        <w:br/>
      </w:r>
      <w:r>
        <w:rPr>
          <w:rFonts w:ascii="Times New Roman"/>
          <w:b w:val="false"/>
          <w:i w:val="false"/>
          <w:color w:val="000000"/>
          <w:sz w:val="28"/>
        </w:rPr>
        <w:t>
                                      12%
</w:t>
      </w:r>
      <w:r>
        <w:br/>
      </w:r>
      <w:r>
        <w:rPr>
          <w:rFonts w:ascii="Times New Roman"/>
          <w:b w:val="false"/>
          <w:i w:val="false"/>
          <w:color w:val="000000"/>
          <w:sz w:val="28"/>
        </w:rPr>
        <w:t>
    екіншi орынға                     ЛЖ-дан
</w:t>
      </w:r>
      <w:r>
        <w:br/>
      </w:r>
      <w:r>
        <w:rPr>
          <w:rFonts w:ascii="Times New Roman"/>
          <w:b w:val="false"/>
          <w:i w:val="false"/>
          <w:color w:val="000000"/>
          <w:sz w:val="28"/>
        </w:rPr>
        <w:t>
                                      10%
</w:t>
      </w:r>
      <w:r>
        <w:br/>
      </w:r>
      <w:r>
        <w:rPr>
          <w:rFonts w:ascii="Times New Roman"/>
          <w:b w:val="false"/>
          <w:i w:val="false"/>
          <w:color w:val="000000"/>
          <w:sz w:val="28"/>
        </w:rPr>
        <w:t>
    үшiншi орынға                     ЛЖ-дан
</w:t>
      </w:r>
      <w:r>
        <w:br/>
      </w:r>
      <w:r>
        <w:rPr>
          <w:rFonts w:ascii="Times New Roman"/>
          <w:b w:val="false"/>
          <w:i w:val="false"/>
          <w:color w:val="000000"/>
          <w:sz w:val="28"/>
        </w:rPr>
        <w:t>
                                      9%
</w:t>
      </w:r>
      <w:r>
        <w:br/>
      </w:r>
      <w:r>
        <w:rPr>
          <w:rFonts w:ascii="Times New Roman"/>
          <w:b w:val="false"/>
          <w:i w:val="false"/>
          <w:color w:val="000000"/>
          <w:sz w:val="28"/>
        </w:rPr>
        <w:t>
    төртiншi орынға                   ЛЖ-дан
</w:t>
      </w:r>
      <w:r>
        <w:br/>
      </w:r>
      <w:r>
        <w:rPr>
          <w:rFonts w:ascii="Times New Roman"/>
          <w:b w:val="false"/>
          <w:i w:val="false"/>
          <w:color w:val="000000"/>
          <w:sz w:val="28"/>
        </w:rPr>
        <w:t>
                                      7%
</w:t>
      </w:r>
      <w:r>
        <w:br/>
      </w:r>
      <w:r>
        <w:rPr>
          <w:rFonts w:ascii="Times New Roman"/>
          <w:b w:val="false"/>
          <w:i w:val="false"/>
          <w:color w:val="000000"/>
          <w:sz w:val="28"/>
        </w:rPr>
        <w:t>
    бесiншi орынға                    ЛЖ-дан
</w:t>
      </w:r>
      <w:r>
        <w:br/>
      </w:r>
      <w:r>
        <w:rPr>
          <w:rFonts w:ascii="Times New Roman"/>
          <w:b w:val="false"/>
          <w:i w:val="false"/>
          <w:color w:val="000000"/>
          <w:sz w:val="28"/>
        </w:rPr>
        <w:t>
                                      6%
</w:t>
      </w:r>
      <w:r>
        <w:br/>
      </w:r>
      <w:r>
        <w:rPr>
          <w:rFonts w:ascii="Times New Roman"/>
          <w:b w:val="false"/>
          <w:i w:val="false"/>
          <w:color w:val="000000"/>
          <w:sz w:val="28"/>
        </w:rPr>
        <w:t>
    алтыншы орынға                    ЛЖ-дан
</w:t>
      </w:r>
      <w:r>
        <w:br/>
      </w:r>
      <w:r>
        <w:rPr>
          <w:rFonts w:ascii="Times New Roman"/>
          <w:b w:val="false"/>
          <w:i w:val="false"/>
          <w:color w:val="000000"/>
          <w:sz w:val="28"/>
        </w:rPr>
        <w:t>
                                      5% 
</w:t>
      </w:r>
    </w:p>
    <w:p>
      <w:pPr>
        <w:spacing w:after="0"/>
        <w:ind w:left="0"/>
        <w:jc w:val="both"/>
      </w:pPr>
      <w:r>
        <w:rPr>
          <w:rFonts w:ascii="Times New Roman"/>
          <w:b w:val="false"/>
          <w:i w:val="false"/>
          <w:color w:val="000000"/>
          <w:sz w:val="28"/>
        </w:rPr>
        <w:t>
2)  әлем чемпионды.
</w:t>
      </w:r>
      <w:r>
        <w:br/>
      </w:r>
      <w:r>
        <w:rPr>
          <w:rFonts w:ascii="Times New Roman"/>
          <w:b w:val="false"/>
          <w:i w:val="false"/>
          <w:color w:val="000000"/>
          <w:sz w:val="28"/>
        </w:rPr>
        <w:t>
    ғына:
</w:t>
      </w:r>
      <w:r>
        <w:br/>
      </w:r>
      <w:r>
        <w:rPr>
          <w:rFonts w:ascii="Times New Roman"/>
          <w:b w:val="false"/>
          <w:i w:val="false"/>
          <w:color w:val="000000"/>
          <w:sz w:val="28"/>
        </w:rPr>
        <w:t>
    бiріншi орынға                    ЛЖ-дан
</w:t>
      </w:r>
      <w:r>
        <w:br/>
      </w:r>
      <w:r>
        <w:rPr>
          <w:rFonts w:ascii="Times New Roman"/>
          <w:b w:val="false"/>
          <w:i w:val="false"/>
          <w:color w:val="000000"/>
          <w:sz w:val="28"/>
        </w:rPr>
        <w:t>
                                      8%
</w:t>
      </w:r>
      <w:r>
        <w:br/>
      </w:r>
      <w:r>
        <w:rPr>
          <w:rFonts w:ascii="Times New Roman"/>
          <w:b w:val="false"/>
          <w:i w:val="false"/>
          <w:color w:val="000000"/>
          <w:sz w:val="28"/>
        </w:rPr>
        <w:t>
    екіншi орынға                     ЛЖ-дан
</w:t>
      </w:r>
      <w:r>
        <w:br/>
      </w:r>
      <w:r>
        <w:rPr>
          <w:rFonts w:ascii="Times New Roman"/>
          <w:b w:val="false"/>
          <w:i w:val="false"/>
          <w:color w:val="000000"/>
          <w:sz w:val="28"/>
        </w:rPr>
        <w:t>
                                      6%
</w:t>
      </w:r>
      <w:r>
        <w:br/>
      </w:r>
      <w:r>
        <w:rPr>
          <w:rFonts w:ascii="Times New Roman"/>
          <w:b w:val="false"/>
          <w:i w:val="false"/>
          <w:color w:val="000000"/>
          <w:sz w:val="28"/>
        </w:rPr>
        <w:t>
    үшiншi орынға                     ЛЖ-дан
</w:t>
      </w:r>
      <w:r>
        <w:br/>
      </w:r>
      <w:r>
        <w:rPr>
          <w:rFonts w:ascii="Times New Roman"/>
          <w:b w:val="false"/>
          <w:i w:val="false"/>
          <w:color w:val="000000"/>
          <w:sz w:val="28"/>
        </w:rPr>
        <w:t>
                                      4%
</w:t>
      </w:r>
    </w:p>
    <w:p>
      <w:pPr>
        <w:spacing w:after="0"/>
        <w:ind w:left="0"/>
        <w:jc w:val="both"/>
      </w:pPr>
      <w:r>
        <w:rPr>
          <w:rFonts w:ascii="Times New Roman"/>
          <w:b w:val="false"/>
          <w:i w:val="false"/>
          <w:color w:val="000000"/>
          <w:sz w:val="28"/>
        </w:rPr>
        <w:t>
3)  Азия, Азия
</w:t>
      </w:r>
      <w:r>
        <w:br/>
      </w:r>
      <w:r>
        <w:rPr>
          <w:rFonts w:ascii="Times New Roman"/>
          <w:b w:val="false"/>
          <w:i w:val="false"/>
          <w:color w:val="000000"/>
          <w:sz w:val="28"/>
        </w:rPr>
        <w:t>
    Параолимпиадалық
</w:t>
      </w:r>
      <w:r>
        <w:br/>
      </w:r>
      <w:r>
        <w:rPr>
          <w:rFonts w:ascii="Times New Roman"/>
          <w:b w:val="false"/>
          <w:i w:val="false"/>
          <w:color w:val="000000"/>
          <w:sz w:val="28"/>
        </w:rPr>
        <w:t>
    ойындарға әлем
</w:t>
      </w:r>
      <w:r>
        <w:br/>
      </w:r>
      <w:r>
        <w:rPr>
          <w:rFonts w:ascii="Times New Roman"/>
          <w:b w:val="false"/>
          <w:i w:val="false"/>
          <w:color w:val="000000"/>
          <w:sz w:val="28"/>
        </w:rPr>
        <w:t>
    кубогына:
</w:t>
      </w:r>
      <w:r>
        <w:br/>
      </w:r>
      <w:r>
        <w:rPr>
          <w:rFonts w:ascii="Times New Roman"/>
          <w:b w:val="false"/>
          <w:i w:val="false"/>
          <w:color w:val="000000"/>
          <w:sz w:val="28"/>
        </w:rPr>
        <w:t>
    бiріншi орынға                    ЛЖ-дан
</w:t>
      </w:r>
      <w:r>
        <w:br/>
      </w:r>
      <w:r>
        <w:rPr>
          <w:rFonts w:ascii="Times New Roman"/>
          <w:b w:val="false"/>
          <w:i w:val="false"/>
          <w:color w:val="000000"/>
          <w:sz w:val="28"/>
        </w:rPr>
        <w:t>
                                      5%
</w:t>
      </w:r>
      <w:r>
        <w:br/>
      </w:r>
      <w:r>
        <w:rPr>
          <w:rFonts w:ascii="Times New Roman"/>
          <w:b w:val="false"/>
          <w:i w:val="false"/>
          <w:color w:val="000000"/>
          <w:sz w:val="28"/>
        </w:rPr>
        <w:t>
    екіншi орынға                     ЛЖ-дан
</w:t>
      </w:r>
      <w:r>
        <w:br/>
      </w:r>
      <w:r>
        <w:rPr>
          <w:rFonts w:ascii="Times New Roman"/>
          <w:b w:val="false"/>
          <w:i w:val="false"/>
          <w:color w:val="000000"/>
          <w:sz w:val="28"/>
        </w:rPr>
        <w:t>
                                      4%
</w:t>
      </w:r>
      <w:r>
        <w:br/>
      </w:r>
      <w:r>
        <w:rPr>
          <w:rFonts w:ascii="Times New Roman"/>
          <w:b w:val="false"/>
          <w:i w:val="false"/>
          <w:color w:val="000000"/>
          <w:sz w:val="28"/>
        </w:rPr>
        <w:t>
    үшiншi орынға                     ЛЖ-дан
</w:t>
      </w:r>
      <w:r>
        <w:br/>
      </w:r>
      <w:r>
        <w:rPr>
          <w:rFonts w:ascii="Times New Roman"/>
          <w:b w:val="false"/>
          <w:i w:val="false"/>
          <w:color w:val="000000"/>
          <w:sz w:val="28"/>
        </w:rPr>
        <w:t>
                                      3,5%
</w:t>
      </w:r>
    </w:p>
    <w:p>
      <w:pPr>
        <w:spacing w:after="0"/>
        <w:ind w:left="0"/>
        <w:jc w:val="both"/>
      </w:pPr>
      <w:r>
        <w:rPr>
          <w:rFonts w:ascii="Times New Roman"/>
          <w:b w:val="false"/>
          <w:i w:val="false"/>
          <w:color w:val="000000"/>
          <w:sz w:val="28"/>
        </w:rPr>
        <w:t>
4)  Азия чемпиондығына,
</w:t>
      </w:r>
      <w:r>
        <w:br/>
      </w:r>
      <w:r>
        <w:rPr>
          <w:rFonts w:ascii="Times New Roman"/>
          <w:b w:val="false"/>
          <w:i w:val="false"/>
          <w:color w:val="000000"/>
          <w:sz w:val="28"/>
        </w:rPr>
        <w:t>
    әлем кубогы кезеңi.
</w:t>
      </w:r>
      <w:r>
        <w:br/>
      </w:r>
      <w:r>
        <w:rPr>
          <w:rFonts w:ascii="Times New Roman"/>
          <w:b w:val="false"/>
          <w:i w:val="false"/>
          <w:color w:val="000000"/>
          <w:sz w:val="28"/>
        </w:rPr>
        <w:t>
    не, әлем чемпионды.
</w:t>
      </w:r>
      <w:r>
        <w:br/>
      </w:r>
      <w:r>
        <w:rPr>
          <w:rFonts w:ascii="Times New Roman"/>
          <w:b w:val="false"/>
          <w:i w:val="false"/>
          <w:color w:val="000000"/>
          <w:sz w:val="28"/>
        </w:rPr>
        <w:t>
    ғына (жастар мен
</w:t>
      </w:r>
      <w:r>
        <w:br/>
      </w:r>
      <w:r>
        <w:rPr>
          <w:rFonts w:ascii="Times New Roman"/>
          <w:b w:val="false"/>
          <w:i w:val="false"/>
          <w:color w:val="000000"/>
          <w:sz w:val="28"/>
        </w:rPr>
        <w:t>
    жасөспiрiмдер
</w:t>
      </w:r>
      <w:r>
        <w:br/>
      </w:r>
      <w:r>
        <w:rPr>
          <w:rFonts w:ascii="Times New Roman"/>
          <w:b w:val="false"/>
          <w:i w:val="false"/>
          <w:color w:val="000000"/>
          <w:sz w:val="28"/>
        </w:rPr>
        <w:t>
    арасында), Европа
</w:t>
      </w:r>
      <w:r>
        <w:br/>
      </w:r>
      <w:r>
        <w:rPr>
          <w:rFonts w:ascii="Times New Roman"/>
          <w:b w:val="false"/>
          <w:i w:val="false"/>
          <w:color w:val="000000"/>
          <w:sz w:val="28"/>
        </w:rPr>
        <w:t>
    чемпиондығына, ТМД
</w:t>
      </w:r>
      <w:r>
        <w:br/>
      </w:r>
      <w:r>
        <w:rPr>
          <w:rFonts w:ascii="Times New Roman"/>
          <w:b w:val="false"/>
          <w:i w:val="false"/>
          <w:color w:val="000000"/>
          <w:sz w:val="28"/>
        </w:rPr>
        <w:t>
    елдердегi жасөспi.
</w:t>
      </w:r>
      <w:r>
        <w:br/>
      </w:r>
      <w:r>
        <w:rPr>
          <w:rFonts w:ascii="Times New Roman"/>
          <w:b w:val="false"/>
          <w:i w:val="false"/>
          <w:color w:val="000000"/>
          <w:sz w:val="28"/>
        </w:rPr>
        <w:t>
    рімдердің халық.
</w:t>
      </w:r>
      <w:r>
        <w:br/>
      </w:r>
      <w:r>
        <w:rPr>
          <w:rFonts w:ascii="Times New Roman"/>
          <w:b w:val="false"/>
          <w:i w:val="false"/>
          <w:color w:val="000000"/>
          <w:sz w:val="28"/>
        </w:rPr>
        <w:t>
    аралық спорттық
</w:t>
      </w:r>
      <w:r>
        <w:br/>
      </w:r>
      <w:r>
        <w:rPr>
          <w:rFonts w:ascii="Times New Roman"/>
          <w:b w:val="false"/>
          <w:i w:val="false"/>
          <w:color w:val="000000"/>
          <w:sz w:val="28"/>
        </w:rPr>
        <w:t>
    ойындарына, Ресей
</w:t>
      </w:r>
      <w:r>
        <w:br/>
      </w:r>
      <w:r>
        <w:rPr>
          <w:rFonts w:ascii="Times New Roman"/>
          <w:b w:val="false"/>
          <w:i w:val="false"/>
          <w:color w:val="000000"/>
          <w:sz w:val="28"/>
        </w:rPr>
        <w:t>
    мен Балтық аумақта.
</w:t>
      </w:r>
      <w:r>
        <w:br/>
      </w:r>
      <w:r>
        <w:rPr>
          <w:rFonts w:ascii="Times New Roman"/>
          <w:b w:val="false"/>
          <w:i w:val="false"/>
          <w:color w:val="000000"/>
          <w:sz w:val="28"/>
        </w:rPr>
        <w:t>
    рындағы және
</w:t>
      </w:r>
      <w:r>
        <w:br/>
      </w:r>
      <w:r>
        <w:rPr>
          <w:rFonts w:ascii="Times New Roman"/>
          <w:b w:val="false"/>
          <w:i w:val="false"/>
          <w:color w:val="000000"/>
          <w:sz w:val="28"/>
        </w:rPr>
        <w:t>
    Бүкілдүниежүзiлiк
</w:t>
      </w:r>
      <w:r>
        <w:br/>
      </w:r>
      <w:r>
        <w:rPr>
          <w:rFonts w:ascii="Times New Roman"/>
          <w:b w:val="false"/>
          <w:i w:val="false"/>
          <w:color w:val="000000"/>
          <w:sz w:val="28"/>
        </w:rPr>
        <w:t>
    Универсиадаларға:
</w:t>
      </w:r>
      <w:r>
        <w:br/>
      </w:r>
      <w:r>
        <w:rPr>
          <w:rFonts w:ascii="Times New Roman"/>
          <w:b w:val="false"/>
          <w:i w:val="false"/>
          <w:color w:val="000000"/>
          <w:sz w:val="28"/>
        </w:rPr>
        <w:t>
    бiріншi орынға                    ЛЖ-дан
</w:t>
      </w:r>
      <w:r>
        <w:br/>
      </w:r>
      <w:r>
        <w:rPr>
          <w:rFonts w:ascii="Times New Roman"/>
          <w:b w:val="false"/>
          <w:i w:val="false"/>
          <w:color w:val="000000"/>
          <w:sz w:val="28"/>
        </w:rPr>
        <w:t>
                                      3%
</w:t>
      </w:r>
      <w:r>
        <w:br/>
      </w:r>
      <w:r>
        <w:rPr>
          <w:rFonts w:ascii="Times New Roman"/>
          <w:b w:val="false"/>
          <w:i w:val="false"/>
          <w:color w:val="000000"/>
          <w:sz w:val="28"/>
        </w:rPr>
        <w:t>
    екіншi орынға                     ЛЖ-дан
</w:t>
      </w:r>
      <w:r>
        <w:br/>
      </w:r>
      <w:r>
        <w:rPr>
          <w:rFonts w:ascii="Times New Roman"/>
          <w:b w:val="false"/>
          <w:i w:val="false"/>
          <w:color w:val="000000"/>
          <w:sz w:val="28"/>
        </w:rPr>
        <w:t>
                                      2,5%
</w:t>
      </w:r>
      <w:r>
        <w:br/>
      </w:r>
      <w:r>
        <w:rPr>
          <w:rFonts w:ascii="Times New Roman"/>
          <w:b w:val="false"/>
          <w:i w:val="false"/>
          <w:color w:val="000000"/>
          <w:sz w:val="28"/>
        </w:rPr>
        <w:t>
    үшiншi орынға                     ЛЖ-дан
</w:t>
      </w:r>
      <w:r>
        <w:br/>
      </w:r>
      <w:r>
        <w:rPr>
          <w:rFonts w:ascii="Times New Roman"/>
          <w:b w:val="false"/>
          <w:i w:val="false"/>
          <w:color w:val="000000"/>
          <w:sz w:val="28"/>
        </w:rPr>
        <w:t>
                                      2%
</w:t>
      </w:r>
    </w:p>
    <w:p>
      <w:pPr>
        <w:spacing w:after="0"/>
        <w:ind w:left="0"/>
        <w:jc w:val="both"/>
      </w:pPr>
      <w:r>
        <w:rPr>
          <w:rFonts w:ascii="Times New Roman"/>
          <w:b w:val="false"/>
          <w:i w:val="false"/>
          <w:color w:val="000000"/>
          <w:sz w:val="28"/>
        </w:rPr>
        <w:t>
5)  Азия чемпиондығына
</w:t>
      </w:r>
      <w:r>
        <w:br/>
      </w:r>
      <w:r>
        <w:rPr>
          <w:rFonts w:ascii="Times New Roman"/>
          <w:b w:val="false"/>
          <w:i w:val="false"/>
          <w:color w:val="000000"/>
          <w:sz w:val="28"/>
        </w:rPr>
        <w:t>
    (жастар мен жасөс.
</w:t>
      </w:r>
      <w:r>
        <w:br/>
      </w:r>
      <w:r>
        <w:rPr>
          <w:rFonts w:ascii="Times New Roman"/>
          <w:b w:val="false"/>
          <w:i w:val="false"/>
          <w:color w:val="000000"/>
          <w:sz w:val="28"/>
        </w:rPr>
        <w:t>
    пiрімдер арасында),
</w:t>
      </w:r>
      <w:r>
        <w:br/>
      </w:r>
      <w:r>
        <w:rPr>
          <w:rFonts w:ascii="Times New Roman"/>
          <w:b w:val="false"/>
          <w:i w:val="false"/>
          <w:color w:val="000000"/>
          <w:sz w:val="28"/>
        </w:rPr>
        <w:t>
    Азия және Орталық
</w:t>
      </w:r>
      <w:r>
        <w:br/>
      </w:r>
      <w:r>
        <w:rPr>
          <w:rFonts w:ascii="Times New Roman"/>
          <w:b w:val="false"/>
          <w:i w:val="false"/>
          <w:color w:val="000000"/>
          <w:sz w:val="28"/>
        </w:rPr>
        <w:t>
    Азиаттық ойындары
</w:t>
      </w:r>
      <w:r>
        <w:br/>
      </w:r>
      <w:r>
        <w:rPr>
          <w:rFonts w:ascii="Times New Roman"/>
          <w:b w:val="false"/>
          <w:i w:val="false"/>
          <w:color w:val="000000"/>
          <w:sz w:val="28"/>
        </w:rPr>
        <w:t>
    кубогтарына,
</w:t>
      </w:r>
      <w:r>
        <w:br/>
      </w:r>
      <w:r>
        <w:rPr>
          <w:rFonts w:ascii="Times New Roman"/>
          <w:b w:val="false"/>
          <w:i w:val="false"/>
          <w:color w:val="000000"/>
          <w:sz w:val="28"/>
        </w:rPr>
        <w:t>
    "Азия Балалары"
</w:t>
      </w:r>
      <w:r>
        <w:br/>
      </w:r>
      <w:r>
        <w:rPr>
          <w:rFonts w:ascii="Times New Roman"/>
          <w:b w:val="false"/>
          <w:i w:val="false"/>
          <w:color w:val="000000"/>
          <w:sz w:val="28"/>
        </w:rPr>
        <w:t>
    Халықаралық спорт.
</w:t>
      </w:r>
      <w:r>
        <w:br/>
      </w:r>
      <w:r>
        <w:rPr>
          <w:rFonts w:ascii="Times New Roman"/>
          <w:b w:val="false"/>
          <w:i w:val="false"/>
          <w:color w:val="000000"/>
          <w:sz w:val="28"/>
        </w:rPr>
        <w:t>
    тық ойындарына:
</w:t>
      </w:r>
      <w:r>
        <w:br/>
      </w:r>
      <w:r>
        <w:rPr>
          <w:rFonts w:ascii="Times New Roman"/>
          <w:b w:val="false"/>
          <w:i w:val="false"/>
          <w:color w:val="000000"/>
          <w:sz w:val="28"/>
        </w:rPr>
        <w:t>
    бiріншi орынға                    ЛЖ-дан
</w:t>
      </w:r>
      <w:r>
        <w:br/>
      </w:r>
      <w:r>
        <w:rPr>
          <w:rFonts w:ascii="Times New Roman"/>
          <w:b w:val="false"/>
          <w:i w:val="false"/>
          <w:color w:val="000000"/>
          <w:sz w:val="28"/>
        </w:rPr>
        <w:t>
                                      2%
</w:t>
      </w:r>
      <w:r>
        <w:br/>
      </w:r>
      <w:r>
        <w:rPr>
          <w:rFonts w:ascii="Times New Roman"/>
          <w:b w:val="false"/>
          <w:i w:val="false"/>
          <w:color w:val="000000"/>
          <w:sz w:val="28"/>
        </w:rPr>
        <w:t>
    екіншi орынға                     ЛЖ-дан
</w:t>
      </w:r>
      <w:r>
        <w:br/>
      </w:r>
      <w:r>
        <w:rPr>
          <w:rFonts w:ascii="Times New Roman"/>
          <w:b w:val="false"/>
          <w:i w:val="false"/>
          <w:color w:val="000000"/>
          <w:sz w:val="28"/>
        </w:rPr>
        <w:t>
                                      1,5%
</w:t>
      </w:r>
      <w:r>
        <w:br/>
      </w:r>
      <w:r>
        <w:rPr>
          <w:rFonts w:ascii="Times New Roman"/>
          <w:b w:val="false"/>
          <w:i w:val="false"/>
          <w:color w:val="000000"/>
          <w:sz w:val="28"/>
        </w:rPr>
        <w:t>
    үшiншi орынға                     ЛЖ-дан
</w:t>
      </w:r>
      <w:r>
        <w:br/>
      </w:r>
      <w:r>
        <w:rPr>
          <w:rFonts w:ascii="Times New Roman"/>
          <w:b w:val="false"/>
          <w:i w:val="false"/>
          <w:color w:val="000000"/>
          <w:sz w:val="28"/>
        </w:rPr>
        <w:t>
                                      1%
</w:t>
      </w:r>
    </w:p>
    <w:p>
      <w:pPr>
        <w:spacing w:after="0"/>
        <w:ind w:left="0"/>
        <w:jc w:val="both"/>
      </w:pPr>
      <w:r>
        <w:rPr>
          <w:rFonts w:ascii="Times New Roman"/>
          <w:b w:val="false"/>
          <w:i w:val="false"/>
          <w:color w:val="000000"/>
          <w:sz w:val="28"/>
        </w:rPr>
        <w:t>
6)  ҚР Параолимпиадалық                         Спорт колледждерінен
</w:t>
      </w:r>
      <w:r>
        <w:br/>
      </w:r>
      <w:r>
        <w:rPr>
          <w:rFonts w:ascii="Times New Roman"/>
          <w:b w:val="false"/>
          <w:i w:val="false"/>
          <w:color w:val="000000"/>
          <w:sz w:val="28"/>
        </w:rPr>
        <w:t>
    ойындарына, ҚР                              және республикалық
</w:t>
      </w:r>
      <w:r>
        <w:br/>
      </w:r>
      <w:r>
        <w:rPr>
          <w:rFonts w:ascii="Times New Roman"/>
          <w:b w:val="false"/>
          <w:i w:val="false"/>
          <w:color w:val="000000"/>
          <w:sz w:val="28"/>
        </w:rPr>
        <w:t>
    Спартакиадаларына,                          жоғары спорттық
</w:t>
      </w:r>
      <w:r>
        <w:br/>
      </w:r>
      <w:r>
        <w:rPr>
          <w:rFonts w:ascii="Times New Roman"/>
          <w:b w:val="false"/>
          <w:i w:val="false"/>
          <w:color w:val="000000"/>
          <w:sz w:val="28"/>
        </w:rPr>
        <w:t>
    республикалық                               шеберлiк ЛЖ-дан 0,5%
</w:t>
      </w:r>
      <w:r>
        <w:br/>
      </w:r>
      <w:r>
        <w:rPr>
          <w:rFonts w:ascii="Times New Roman"/>
          <w:b w:val="false"/>
          <w:i w:val="false"/>
          <w:color w:val="000000"/>
          <w:sz w:val="28"/>
        </w:rPr>
        <w:t>
    чемпиондықтарына:                           мектептерiнен басқа.
</w:t>
      </w:r>
      <w:r>
        <w:br/>
      </w:r>
      <w:r>
        <w:rPr>
          <w:rFonts w:ascii="Times New Roman"/>
          <w:b w:val="false"/>
          <w:i w:val="false"/>
          <w:color w:val="000000"/>
          <w:sz w:val="28"/>
        </w:rPr>
        <w:t>
    бiріншi орынға                    ЛЖ-дан
</w:t>
      </w:r>
      <w:r>
        <w:br/>
      </w:r>
      <w:r>
        <w:rPr>
          <w:rFonts w:ascii="Times New Roman"/>
          <w:b w:val="false"/>
          <w:i w:val="false"/>
          <w:color w:val="000000"/>
          <w:sz w:val="28"/>
        </w:rPr>
        <w:t>
                                      1,5%
</w:t>
      </w:r>
      <w:r>
        <w:br/>
      </w:r>
      <w:r>
        <w:rPr>
          <w:rFonts w:ascii="Times New Roman"/>
          <w:b w:val="false"/>
          <w:i w:val="false"/>
          <w:color w:val="000000"/>
          <w:sz w:val="28"/>
        </w:rPr>
        <w:t>
    екіншi орынға                     ЛЖ-дан
</w:t>
      </w:r>
      <w:r>
        <w:br/>
      </w:r>
      <w:r>
        <w:rPr>
          <w:rFonts w:ascii="Times New Roman"/>
          <w:b w:val="false"/>
          <w:i w:val="false"/>
          <w:color w:val="000000"/>
          <w:sz w:val="28"/>
        </w:rPr>
        <w:t>
                                      1%
</w:t>
      </w:r>
      <w:r>
        <w:br/>
      </w:r>
      <w:r>
        <w:rPr>
          <w:rFonts w:ascii="Times New Roman"/>
          <w:b w:val="false"/>
          <w:i w:val="false"/>
          <w:color w:val="000000"/>
          <w:sz w:val="28"/>
        </w:rPr>
        <w:t>
    үшiншi орынға                     ЛЖ-дан
</w:t>
      </w:r>
      <w:r>
        <w:br/>
      </w:r>
      <w:r>
        <w:rPr>
          <w:rFonts w:ascii="Times New Roman"/>
          <w:b w:val="false"/>
          <w:i w:val="false"/>
          <w:color w:val="000000"/>
          <w:sz w:val="28"/>
        </w:rPr>
        <w:t>
                                      0,5%
</w:t>
      </w:r>
    </w:p>
    <w:p>
      <w:pPr>
        <w:spacing w:after="0"/>
        <w:ind w:left="0"/>
        <w:jc w:val="both"/>
      </w:pPr>
      <w:r>
        <w:rPr>
          <w:rFonts w:ascii="Times New Roman"/>
          <w:b w:val="false"/>
          <w:i w:val="false"/>
          <w:color w:val="000000"/>
          <w:sz w:val="28"/>
        </w:rPr>
        <w:t>
7)  Республика чемпион.               ЛЖ-дан    Республикалық
</w:t>
      </w:r>
      <w:r>
        <w:br/>
      </w:r>
      <w:r>
        <w:rPr>
          <w:rFonts w:ascii="Times New Roman"/>
          <w:b w:val="false"/>
          <w:i w:val="false"/>
          <w:color w:val="000000"/>
          <w:sz w:val="28"/>
        </w:rPr>
        <w:t>
    дығына (жастар мен                1%        олимпиадаларға
</w:t>
      </w:r>
      <w:r>
        <w:br/>
      </w:r>
      <w:r>
        <w:rPr>
          <w:rFonts w:ascii="Times New Roman"/>
          <w:b w:val="false"/>
          <w:i w:val="false"/>
          <w:color w:val="000000"/>
          <w:sz w:val="28"/>
        </w:rPr>
        <w:t>
    жасөспiрiмдер                               дайындау орталығы,
</w:t>
      </w:r>
      <w:r>
        <w:br/>
      </w:r>
      <w:r>
        <w:rPr>
          <w:rFonts w:ascii="Times New Roman"/>
          <w:b w:val="false"/>
          <w:i w:val="false"/>
          <w:color w:val="000000"/>
          <w:sz w:val="28"/>
        </w:rPr>
        <w:t>
    арасында)                                   Спорт колледждері
</w:t>
      </w:r>
      <w:r>
        <w:br/>
      </w:r>
      <w:r>
        <w:rPr>
          <w:rFonts w:ascii="Times New Roman"/>
          <w:b w:val="false"/>
          <w:i w:val="false"/>
          <w:color w:val="000000"/>
          <w:sz w:val="28"/>
        </w:rPr>
        <w:t>
                                                және республикалық
</w:t>
      </w:r>
      <w:r>
        <w:br/>
      </w:r>
      <w:r>
        <w:rPr>
          <w:rFonts w:ascii="Times New Roman"/>
          <w:b w:val="false"/>
          <w:i w:val="false"/>
          <w:color w:val="000000"/>
          <w:sz w:val="28"/>
        </w:rPr>
        <w:t>
                                                жоғары спорттық
</w:t>
      </w:r>
      <w:r>
        <w:br/>
      </w:r>
      <w:r>
        <w:rPr>
          <w:rFonts w:ascii="Times New Roman"/>
          <w:b w:val="false"/>
          <w:i w:val="false"/>
          <w:color w:val="000000"/>
          <w:sz w:val="28"/>
        </w:rPr>
        <w:t>
                                                шеберлiк мектептері.
</w:t>
      </w:r>
      <w:r>
        <w:br/>
      </w:r>
      <w:r>
        <w:rPr>
          <w:rFonts w:ascii="Times New Roman"/>
          <w:b w:val="false"/>
          <w:i w:val="false"/>
          <w:color w:val="000000"/>
          <w:sz w:val="28"/>
        </w:rPr>
        <w:t>
                                                нен басқа.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Олимпиадалық        чемпиондар              Көрсетiлген қосымша
</w:t>
      </w:r>
      <w:r>
        <w:br/>
      </w:r>
      <w:r>
        <w:rPr>
          <w:rFonts w:ascii="Times New Roman"/>
          <w:b w:val="false"/>
          <w:i w:val="false"/>
          <w:color w:val="000000"/>
          <w:sz w:val="28"/>
        </w:rPr>
        <w:t>
    дайындау орталығы,  мен спорт.              ақы төлеу шарты
</w:t>
      </w:r>
      <w:r>
        <w:br/>
      </w:r>
      <w:r>
        <w:rPr>
          <w:rFonts w:ascii="Times New Roman"/>
          <w:b w:val="false"/>
          <w:i w:val="false"/>
          <w:color w:val="000000"/>
          <w:sz w:val="28"/>
        </w:rPr>
        <w:t>
    жасөспiрiм-бала.    тық жарыстар            мен тәртiбi облыс.
</w:t>
      </w:r>
      <w:r>
        <w:br/>
      </w:r>
      <w:r>
        <w:rPr>
          <w:rFonts w:ascii="Times New Roman"/>
          <w:b w:val="false"/>
          <w:i w:val="false"/>
          <w:color w:val="000000"/>
          <w:sz w:val="28"/>
        </w:rPr>
        <w:t>
    лар спорттық        жеңiмпаздарын           тардағы дене шынық.
</w:t>
      </w:r>
      <w:r>
        <w:br/>
      </w:r>
      <w:r>
        <w:rPr>
          <w:rFonts w:ascii="Times New Roman"/>
          <w:b w:val="false"/>
          <w:i w:val="false"/>
          <w:color w:val="000000"/>
          <w:sz w:val="28"/>
        </w:rPr>
        <w:t>
    мектебi, жасөспi.   даярлау үшін            тыру және спорт 
</w:t>
      </w:r>
      <w:r>
        <w:br/>
      </w:r>
      <w:r>
        <w:rPr>
          <w:rFonts w:ascii="Times New Roman"/>
          <w:b w:val="false"/>
          <w:i w:val="false"/>
          <w:color w:val="000000"/>
          <w:sz w:val="28"/>
        </w:rPr>
        <w:t>
    рiм-балалар спорт.  қосымша ақы             орталық атқару 
</w:t>
      </w:r>
      <w:r>
        <w:br/>
      </w:r>
      <w:r>
        <w:rPr>
          <w:rFonts w:ascii="Times New Roman"/>
          <w:b w:val="false"/>
          <w:i w:val="false"/>
          <w:color w:val="000000"/>
          <w:sz w:val="28"/>
        </w:rPr>
        <w:t>
    тық мектебiнiң,     төлеу                   органдары қызметкер.
</w:t>
      </w:r>
      <w:r>
        <w:br/>
      </w:r>
      <w:r>
        <w:rPr>
          <w:rFonts w:ascii="Times New Roman"/>
          <w:b w:val="false"/>
          <w:i w:val="false"/>
          <w:color w:val="000000"/>
          <w:sz w:val="28"/>
        </w:rPr>
        <w:t>
    олимпиадалық                                лерiнің лауазымдық 
</w:t>
      </w:r>
      <w:r>
        <w:br/>
      </w:r>
      <w:r>
        <w:rPr>
          <w:rFonts w:ascii="Times New Roman"/>
          <w:b w:val="false"/>
          <w:i w:val="false"/>
          <w:color w:val="000000"/>
          <w:sz w:val="28"/>
        </w:rPr>
        <w:t>
    iзбасарлар дайын.                           нақты тiзiм бойынша
</w:t>
      </w:r>
      <w:r>
        <w:br/>
      </w:r>
      <w:r>
        <w:rPr>
          <w:rFonts w:ascii="Times New Roman"/>
          <w:b w:val="false"/>
          <w:i w:val="false"/>
          <w:color w:val="000000"/>
          <w:sz w:val="28"/>
        </w:rPr>
        <w:t>
    дайтын арнаулы                              жасалады. Осы
</w:t>
      </w:r>
      <w:r>
        <w:br/>
      </w:r>
      <w:r>
        <w:rPr>
          <w:rFonts w:ascii="Times New Roman"/>
          <w:b w:val="false"/>
          <w:i w:val="false"/>
          <w:color w:val="000000"/>
          <w:sz w:val="28"/>
        </w:rPr>
        <w:t>
    жасөспiрiм-балалар                          қосымша ақыны
</w:t>
      </w:r>
      <w:r>
        <w:br/>
      </w:r>
      <w:r>
        <w:rPr>
          <w:rFonts w:ascii="Times New Roman"/>
          <w:b w:val="false"/>
          <w:i w:val="false"/>
          <w:color w:val="000000"/>
          <w:sz w:val="28"/>
        </w:rPr>
        <w:t>
    мектебінің, жасөс.                          төлеу ең жоғары
</w:t>
      </w:r>
      <w:r>
        <w:br/>
      </w:r>
      <w:r>
        <w:rPr>
          <w:rFonts w:ascii="Times New Roman"/>
          <w:b w:val="false"/>
          <w:i w:val="false"/>
          <w:color w:val="000000"/>
          <w:sz w:val="28"/>
        </w:rPr>
        <w:t>
    пiрiм-балалар                               көрсеткiш бойынша
</w:t>
      </w:r>
      <w:r>
        <w:br/>
      </w:r>
      <w:r>
        <w:rPr>
          <w:rFonts w:ascii="Times New Roman"/>
          <w:b w:val="false"/>
          <w:i w:val="false"/>
          <w:color w:val="000000"/>
          <w:sz w:val="28"/>
        </w:rPr>
        <w:t>
    арнаулы спорт                               төленеді.
</w:t>
      </w:r>
      <w:r>
        <w:br/>
      </w:r>
      <w:r>
        <w:rPr>
          <w:rFonts w:ascii="Times New Roman"/>
          <w:b w:val="false"/>
          <w:i w:val="false"/>
          <w:color w:val="000000"/>
          <w:sz w:val="28"/>
        </w:rPr>
        <w:t>
    мектебiнің, спорт
</w:t>
      </w:r>
      <w:r>
        <w:br/>
      </w:r>
      <w:r>
        <w:rPr>
          <w:rFonts w:ascii="Times New Roman"/>
          <w:b w:val="false"/>
          <w:i w:val="false"/>
          <w:color w:val="000000"/>
          <w:sz w:val="28"/>
        </w:rPr>
        <w:t>
    колледждерiнің,
</w:t>
      </w:r>
      <w:r>
        <w:br/>
      </w:r>
      <w:r>
        <w:rPr>
          <w:rFonts w:ascii="Times New Roman"/>
          <w:b w:val="false"/>
          <w:i w:val="false"/>
          <w:color w:val="000000"/>
          <w:sz w:val="28"/>
        </w:rPr>
        <w:t>
    спортқа дарынды
</w:t>
      </w:r>
      <w:r>
        <w:br/>
      </w:r>
      <w:r>
        <w:rPr>
          <w:rFonts w:ascii="Times New Roman"/>
          <w:b w:val="false"/>
          <w:i w:val="false"/>
          <w:color w:val="000000"/>
          <w:sz w:val="28"/>
        </w:rPr>
        <w:t>
    балаларға арналған
</w:t>
      </w:r>
      <w:r>
        <w:br/>
      </w:r>
      <w:r>
        <w:rPr>
          <w:rFonts w:ascii="Times New Roman"/>
          <w:b w:val="false"/>
          <w:i w:val="false"/>
          <w:color w:val="000000"/>
          <w:sz w:val="28"/>
        </w:rPr>
        <w:t>
    мектеп-интернаттар.
</w:t>
      </w:r>
      <w:r>
        <w:br/>
      </w:r>
      <w:r>
        <w:rPr>
          <w:rFonts w:ascii="Times New Roman"/>
          <w:b w:val="false"/>
          <w:i w:val="false"/>
          <w:color w:val="000000"/>
          <w:sz w:val="28"/>
        </w:rPr>
        <w:t>
    дың, спорттық
</w:t>
      </w:r>
      <w:r>
        <w:br/>
      </w:r>
      <w:r>
        <w:rPr>
          <w:rFonts w:ascii="Times New Roman"/>
          <w:b w:val="false"/>
          <w:i w:val="false"/>
          <w:color w:val="000000"/>
          <w:sz w:val="28"/>
        </w:rPr>
        <w:t>
    шеберлiктің жоғары
</w:t>
      </w:r>
      <w:r>
        <w:br/>
      </w:r>
      <w:r>
        <w:rPr>
          <w:rFonts w:ascii="Times New Roman"/>
          <w:b w:val="false"/>
          <w:i w:val="false"/>
          <w:color w:val="000000"/>
          <w:sz w:val="28"/>
        </w:rPr>
        <w:t>
    мектебiнің,
</w:t>
      </w:r>
      <w:r>
        <w:br/>
      </w:r>
      <w:r>
        <w:rPr>
          <w:rFonts w:ascii="Times New Roman"/>
          <w:b w:val="false"/>
          <w:i w:val="false"/>
          <w:color w:val="000000"/>
          <w:sz w:val="28"/>
        </w:rPr>
        <w:t>
    олимпиада iзбасар.
</w:t>
      </w:r>
      <w:r>
        <w:br/>
      </w:r>
      <w:r>
        <w:rPr>
          <w:rFonts w:ascii="Times New Roman"/>
          <w:b w:val="false"/>
          <w:i w:val="false"/>
          <w:color w:val="000000"/>
          <w:sz w:val="28"/>
        </w:rPr>
        <w:t>
    ларын дайындау
</w:t>
      </w:r>
      <w:r>
        <w:br/>
      </w:r>
      <w:r>
        <w:rPr>
          <w:rFonts w:ascii="Times New Roman"/>
          <w:b w:val="false"/>
          <w:i w:val="false"/>
          <w:color w:val="000000"/>
          <w:sz w:val="28"/>
        </w:rPr>
        <w:t>
    орталығының спорт
</w:t>
      </w:r>
      <w:r>
        <w:br/>
      </w:r>
      <w:r>
        <w:rPr>
          <w:rFonts w:ascii="Times New Roman"/>
          <w:b w:val="false"/>
          <w:i w:val="false"/>
          <w:color w:val="000000"/>
          <w:sz w:val="28"/>
        </w:rPr>
        <w:t>
    бойынша жаттықтыру.
</w:t>
      </w:r>
      <w:r>
        <w:br/>
      </w:r>
      <w:r>
        <w:rPr>
          <w:rFonts w:ascii="Times New Roman"/>
          <w:b w:val="false"/>
          <w:i w:val="false"/>
          <w:color w:val="000000"/>
          <w:sz w:val="28"/>
        </w:rPr>
        <w:t>
    шы оқытушыларына
</w:t>
      </w:r>
    </w:p>
    <w:p>
      <w:pPr>
        <w:spacing w:after="0"/>
        <w:ind w:left="0"/>
        <w:jc w:val="both"/>
      </w:pPr>
      <w:r>
        <w:rPr>
          <w:rFonts w:ascii="Times New Roman"/>
          <w:b w:val="false"/>
          <w:i w:val="false"/>
          <w:color w:val="000000"/>
          <w:sz w:val="28"/>
        </w:rPr>
        <w:t>
1)  Олимпиадалық,
</w:t>
      </w:r>
      <w:r>
        <w:br/>
      </w:r>
      <w:r>
        <w:rPr>
          <w:rFonts w:ascii="Times New Roman"/>
          <w:b w:val="false"/>
          <w:i w:val="false"/>
          <w:color w:val="000000"/>
          <w:sz w:val="28"/>
        </w:rPr>
        <w:t>
    Параолимпиадалық
</w:t>
      </w:r>
      <w:r>
        <w:br/>
      </w:r>
      <w:r>
        <w:rPr>
          <w:rFonts w:ascii="Times New Roman"/>
          <w:b w:val="false"/>
          <w:i w:val="false"/>
          <w:color w:val="000000"/>
          <w:sz w:val="28"/>
        </w:rPr>
        <w:t>
    ойындарға:
</w:t>
      </w:r>
      <w:r>
        <w:br/>
      </w:r>
      <w:r>
        <w:rPr>
          <w:rFonts w:ascii="Times New Roman"/>
          <w:b w:val="false"/>
          <w:i w:val="false"/>
          <w:color w:val="000000"/>
          <w:sz w:val="28"/>
        </w:rPr>
        <w:t>
    бiріншi орынға                    ЛЖ-дан
</w:t>
      </w:r>
      <w:r>
        <w:br/>
      </w:r>
      <w:r>
        <w:rPr>
          <w:rFonts w:ascii="Times New Roman"/>
          <w:b w:val="false"/>
          <w:i w:val="false"/>
          <w:color w:val="000000"/>
          <w:sz w:val="28"/>
        </w:rPr>
        <w:t>
                                      100%
</w:t>
      </w:r>
      <w:r>
        <w:br/>
      </w:r>
      <w:r>
        <w:rPr>
          <w:rFonts w:ascii="Times New Roman"/>
          <w:b w:val="false"/>
          <w:i w:val="false"/>
          <w:color w:val="000000"/>
          <w:sz w:val="28"/>
        </w:rPr>
        <w:t>
    екіншi орынға                     ЛЖ-дан
</w:t>
      </w:r>
      <w:r>
        <w:br/>
      </w:r>
      <w:r>
        <w:rPr>
          <w:rFonts w:ascii="Times New Roman"/>
          <w:b w:val="false"/>
          <w:i w:val="false"/>
          <w:color w:val="000000"/>
          <w:sz w:val="28"/>
        </w:rPr>
        <w:t>
                                      90%
</w:t>
      </w:r>
      <w:r>
        <w:br/>
      </w:r>
      <w:r>
        <w:rPr>
          <w:rFonts w:ascii="Times New Roman"/>
          <w:b w:val="false"/>
          <w:i w:val="false"/>
          <w:color w:val="000000"/>
          <w:sz w:val="28"/>
        </w:rPr>
        <w:t>
    үшiншi орынға                     ЛЖ-дан
</w:t>
      </w:r>
      <w:r>
        <w:br/>
      </w:r>
      <w:r>
        <w:rPr>
          <w:rFonts w:ascii="Times New Roman"/>
          <w:b w:val="false"/>
          <w:i w:val="false"/>
          <w:color w:val="000000"/>
          <w:sz w:val="28"/>
        </w:rPr>
        <w:t>
                                      80%
</w:t>
      </w:r>
      <w:r>
        <w:br/>
      </w:r>
      <w:r>
        <w:rPr>
          <w:rFonts w:ascii="Times New Roman"/>
          <w:b w:val="false"/>
          <w:i w:val="false"/>
          <w:color w:val="000000"/>
          <w:sz w:val="28"/>
        </w:rPr>
        <w:t>
    төртіншi орынға                   ЛЖ-дан
</w:t>
      </w:r>
      <w:r>
        <w:br/>
      </w:r>
      <w:r>
        <w:rPr>
          <w:rFonts w:ascii="Times New Roman"/>
          <w:b w:val="false"/>
          <w:i w:val="false"/>
          <w:color w:val="000000"/>
          <w:sz w:val="28"/>
        </w:rPr>
        <w:t>
                                      70%
</w:t>
      </w:r>
      <w:r>
        <w:br/>
      </w:r>
      <w:r>
        <w:rPr>
          <w:rFonts w:ascii="Times New Roman"/>
          <w:b w:val="false"/>
          <w:i w:val="false"/>
          <w:color w:val="000000"/>
          <w:sz w:val="28"/>
        </w:rPr>
        <w:t>
    бесіншi орынға                    ЛЖ-дан
</w:t>
      </w:r>
      <w:r>
        <w:br/>
      </w:r>
      <w:r>
        <w:rPr>
          <w:rFonts w:ascii="Times New Roman"/>
          <w:b w:val="false"/>
          <w:i w:val="false"/>
          <w:color w:val="000000"/>
          <w:sz w:val="28"/>
        </w:rPr>
        <w:t>
                                      60%
</w:t>
      </w:r>
      <w:r>
        <w:br/>
      </w:r>
      <w:r>
        <w:rPr>
          <w:rFonts w:ascii="Times New Roman"/>
          <w:b w:val="false"/>
          <w:i w:val="false"/>
          <w:color w:val="000000"/>
          <w:sz w:val="28"/>
        </w:rPr>
        <w:t>
    алтыншы орынға                    ЛЖ-дан
</w:t>
      </w:r>
      <w:r>
        <w:br/>
      </w:r>
      <w:r>
        <w:rPr>
          <w:rFonts w:ascii="Times New Roman"/>
          <w:b w:val="false"/>
          <w:i w:val="false"/>
          <w:color w:val="000000"/>
          <w:sz w:val="28"/>
        </w:rPr>
        <w:t>
                                      50%
</w:t>
      </w:r>
    </w:p>
    <w:p>
      <w:pPr>
        <w:spacing w:after="0"/>
        <w:ind w:left="0"/>
        <w:jc w:val="both"/>
      </w:pPr>
      <w:r>
        <w:rPr>
          <w:rFonts w:ascii="Times New Roman"/>
          <w:b w:val="false"/>
          <w:i w:val="false"/>
          <w:color w:val="000000"/>
          <w:sz w:val="28"/>
        </w:rPr>
        <w:t>
2)  әлем чемпиондығына:
</w:t>
      </w:r>
      <w:r>
        <w:br/>
      </w:r>
      <w:r>
        <w:rPr>
          <w:rFonts w:ascii="Times New Roman"/>
          <w:b w:val="false"/>
          <w:i w:val="false"/>
          <w:color w:val="000000"/>
          <w:sz w:val="28"/>
        </w:rPr>
        <w:t>
    бiріншi орынға                    ЛЖ-дан
</w:t>
      </w:r>
      <w:r>
        <w:br/>
      </w:r>
      <w:r>
        <w:rPr>
          <w:rFonts w:ascii="Times New Roman"/>
          <w:b w:val="false"/>
          <w:i w:val="false"/>
          <w:color w:val="000000"/>
          <w:sz w:val="28"/>
        </w:rPr>
        <w:t>
                                      60%
</w:t>
      </w:r>
      <w:r>
        <w:br/>
      </w:r>
      <w:r>
        <w:rPr>
          <w:rFonts w:ascii="Times New Roman"/>
          <w:b w:val="false"/>
          <w:i w:val="false"/>
          <w:color w:val="000000"/>
          <w:sz w:val="28"/>
        </w:rPr>
        <w:t>
    екіншi орынға                     ЛЖ-дан
</w:t>
      </w:r>
      <w:r>
        <w:br/>
      </w:r>
      <w:r>
        <w:rPr>
          <w:rFonts w:ascii="Times New Roman"/>
          <w:b w:val="false"/>
          <w:i w:val="false"/>
          <w:color w:val="000000"/>
          <w:sz w:val="28"/>
        </w:rPr>
        <w:t>
                                      50%
</w:t>
      </w:r>
      <w:r>
        <w:br/>
      </w:r>
      <w:r>
        <w:rPr>
          <w:rFonts w:ascii="Times New Roman"/>
          <w:b w:val="false"/>
          <w:i w:val="false"/>
          <w:color w:val="000000"/>
          <w:sz w:val="28"/>
        </w:rPr>
        <w:t>
    үшiншi орынға                     ЛЖ-дан
</w:t>
      </w:r>
      <w:r>
        <w:br/>
      </w:r>
      <w:r>
        <w:rPr>
          <w:rFonts w:ascii="Times New Roman"/>
          <w:b w:val="false"/>
          <w:i w:val="false"/>
          <w:color w:val="000000"/>
          <w:sz w:val="28"/>
        </w:rPr>
        <w:t>
                                      40%
</w:t>
      </w:r>
    </w:p>
    <w:p>
      <w:pPr>
        <w:spacing w:after="0"/>
        <w:ind w:left="0"/>
        <w:jc w:val="both"/>
      </w:pPr>
      <w:r>
        <w:rPr>
          <w:rFonts w:ascii="Times New Roman"/>
          <w:b w:val="false"/>
          <w:i w:val="false"/>
          <w:color w:val="000000"/>
          <w:sz w:val="28"/>
        </w:rPr>
        <w:t>
3)  Азия, Азия
</w:t>
      </w:r>
      <w:r>
        <w:br/>
      </w:r>
      <w:r>
        <w:rPr>
          <w:rFonts w:ascii="Times New Roman"/>
          <w:b w:val="false"/>
          <w:i w:val="false"/>
          <w:color w:val="000000"/>
          <w:sz w:val="28"/>
        </w:rPr>
        <w:t>
    Параолимпиадалық
</w:t>
      </w:r>
      <w:r>
        <w:br/>
      </w:r>
      <w:r>
        <w:rPr>
          <w:rFonts w:ascii="Times New Roman"/>
          <w:b w:val="false"/>
          <w:i w:val="false"/>
          <w:color w:val="000000"/>
          <w:sz w:val="28"/>
        </w:rPr>
        <w:t>
    ойындарға, әлем
</w:t>
      </w:r>
      <w:r>
        <w:br/>
      </w:r>
      <w:r>
        <w:rPr>
          <w:rFonts w:ascii="Times New Roman"/>
          <w:b w:val="false"/>
          <w:i w:val="false"/>
          <w:color w:val="000000"/>
          <w:sz w:val="28"/>
        </w:rPr>
        <w:t>
    кубогтарына:
</w:t>
      </w:r>
      <w:r>
        <w:br/>
      </w:r>
      <w:r>
        <w:rPr>
          <w:rFonts w:ascii="Times New Roman"/>
          <w:b w:val="false"/>
          <w:i w:val="false"/>
          <w:color w:val="000000"/>
          <w:sz w:val="28"/>
        </w:rPr>
        <w:t>
    бiріншi орынға                    ЛЖ-дан
</w:t>
      </w:r>
      <w:r>
        <w:br/>
      </w:r>
      <w:r>
        <w:rPr>
          <w:rFonts w:ascii="Times New Roman"/>
          <w:b w:val="false"/>
          <w:i w:val="false"/>
          <w:color w:val="000000"/>
          <w:sz w:val="28"/>
        </w:rPr>
        <w:t>
                                      50%
</w:t>
      </w:r>
      <w:r>
        <w:br/>
      </w:r>
      <w:r>
        <w:rPr>
          <w:rFonts w:ascii="Times New Roman"/>
          <w:b w:val="false"/>
          <w:i w:val="false"/>
          <w:color w:val="000000"/>
          <w:sz w:val="28"/>
        </w:rPr>
        <w:t>
    екіншi орынға                     ЛЖ-дан
</w:t>
      </w:r>
      <w:r>
        <w:br/>
      </w:r>
      <w:r>
        <w:rPr>
          <w:rFonts w:ascii="Times New Roman"/>
          <w:b w:val="false"/>
          <w:i w:val="false"/>
          <w:color w:val="000000"/>
          <w:sz w:val="28"/>
        </w:rPr>
        <w:t>
                                      40%
</w:t>
      </w:r>
      <w:r>
        <w:br/>
      </w:r>
      <w:r>
        <w:rPr>
          <w:rFonts w:ascii="Times New Roman"/>
          <w:b w:val="false"/>
          <w:i w:val="false"/>
          <w:color w:val="000000"/>
          <w:sz w:val="28"/>
        </w:rPr>
        <w:t>
    үшiншi орынға                     ЛЖ-дан
</w:t>
      </w:r>
      <w:r>
        <w:br/>
      </w:r>
      <w:r>
        <w:rPr>
          <w:rFonts w:ascii="Times New Roman"/>
          <w:b w:val="false"/>
          <w:i w:val="false"/>
          <w:color w:val="000000"/>
          <w:sz w:val="28"/>
        </w:rPr>
        <w:t>
                                      30%
</w:t>
      </w:r>
    </w:p>
    <w:p>
      <w:pPr>
        <w:spacing w:after="0"/>
        <w:ind w:left="0"/>
        <w:jc w:val="both"/>
      </w:pPr>
      <w:r>
        <w:rPr>
          <w:rFonts w:ascii="Times New Roman"/>
          <w:b w:val="false"/>
          <w:i w:val="false"/>
          <w:color w:val="000000"/>
          <w:sz w:val="28"/>
        </w:rPr>
        <w:t>
4)  Азия чемпиондығына,
</w:t>
      </w:r>
      <w:r>
        <w:br/>
      </w:r>
      <w:r>
        <w:rPr>
          <w:rFonts w:ascii="Times New Roman"/>
          <w:b w:val="false"/>
          <w:i w:val="false"/>
          <w:color w:val="000000"/>
          <w:sz w:val="28"/>
        </w:rPr>
        <w:t>
    әлем кубогы кезеңi.
</w:t>
      </w:r>
      <w:r>
        <w:br/>
      </w:r>
      <w:r>
        <w:rPr>
          <w:rFonts w:ascii="Times New Roman"/>
          <w:b w:val="false"/>
          <w:i w:val="false"/>
          <w:color w:val="000000"/>
          <w:sz w:val="28"/>
        </w:rPr>
        <w:t>
    не, әлем чемпион.
</w:t>
      </w:r>
      <w:r>
        <w:br/>
      </w:r>
      <w:r>
        <w:rPr>
          <w:rFonts w:ascii="Times New Roman"/>
          <w:b w:val="false"/>
          <w:i w:val="false"/>
          <w:color w:val="000000"/>
          <w:sz w:val="28"/>
        </w:rPr>
        <w:t>
    дығына (жастар мен
</w:t>
      </w:r>
      <w:r>
        <w:br/>
      </w:r>
      <w:r>
        <w:rPr>
          <w:rFonts w:ascii="Times New Roman"/>
          <w:b w:val="false"/>
          <w:i w:val="false"/>
          <w:color w:val="000000"/>
          <w:sz w:val="28"/>
        </w:rPr>
        <w:t>
    жасөспірiмдер
</w:t>
      </w:r>
      <w:r>
        <w:br/>
      </w:r>
      <w:r>
        <w:rPr>
          <w:rFonts w:ascii="Times New Roman"/>
          <w:b w:val="false"/>
          <w:i w:val="false"/>
          <w:color w:val="000000"/>
          <w:sz w:val="28"/>
        </w:rPr>
        <w:t>
    арасында), Европа
</w:t>
      </w:r>
      <w:r>
        <w:br/>
      </w:r>
      <w:r>
        <w:rPr>
          <w:rFonts w:ascii="Times New Roman"/>
          <w:b w:val="false"/>
          <w:i w:val="false"/>
          <w:color w:val="000000"/>
          <w:sz w:val="28"/>
        </w:rPr>
        <w:t>
    чемпиондығына, ТМД
</w:t>
      </w:r>
      <w:r>
        <w:br/>
      </w:r>
      <w:r>
        <w:rPr>
          <w:rFonts w:ascii="Times New Roman"/>
          <w:b w:val="false"/>
          <w:i w:val="false"/>
          <w:color w:val="000000"/>
          <w:sz w:val="28"/>
        </w:rPr>
        <w:t>
    елдерiндегi жас.
</w:t>
      </w:r>
      <w:r>
        <w:br/>
      </w:r>
      <w:r>
        <w:rPr>
          <w:rFonts w:ascii="Times New Roman"/>
          <w:b w:val="false"/>
          <w:i w:val="false"/>
          <w:color w:val="000000"/>
          <w:sz w:val="28"/>
        </w:rPr>
        <w:t>
    өспiрiмдердің
</w:t>
      </w:r>
      <w:r>
        <w:br/>
      </w:r>
      <w:r>
        <w:rPr>
          <w:rFonts w:ascii="Times New Roman"/>
          <w:b w:val="false"/>
          <w:i w:val="false"/>
          <w:color w:val="000000"/>
          <w:sz w:val="28"/>
        </w:rPr>
        <w:t>
    халықаралық спорт.
</w:t>
      </w:r>
      <w:r>
        <w:br/>
      </w:r>
      <w:r>
        <w:rPr>
          <w:rFonts w:ascii="Times New Roman"/>
          <w:b w:val="false"/>
          <w:i w:val="false"/>
          <w:color w:val="000000"/>
          <w:sz w:val="28"/>
        </w:rPr>
        <w:t>
    тық ойындарына,
</w:t>
      </w:r>
      <w:r>
        <w:br/>
      </w:r>
      <w:r>
        <w:rPr>
          <w:rFonts w:ascii="Times New Roman"/>
          <w:b w:val="false"/>
          <w:i w:val="false"/>
          <w:color w:val="000000"/>
          <w:sz w:val="28"/>
        </w:rPr>
        <w:t>
    Ресей мен Балтық
</w:t>
      </w:r>
      <w:r>
        <w:br/>
      </w:r>
      <w:r>
        <w:rPr>
          <w:rFonts w:ascii="Times New Roman"/>
          <w:b w:val="false"/>
          <w:i w:val="false"/>
          <w:color w:val="000000"/>
          <w:sz w:val="28"/>
        </w:rPr>
        <w:t>
    аумақтарындағы және
</w:t>
      </w:r>
      <w:r>
        <w:br/>
      </w:r>
      <w:r>
        <w:rPr>
          <w:rFonts w:ascii="Times New Roman"/>
          <w:b w:val="false"/>
          <w:i w:val="false"/>
          <w:color w:val="000000"/>
          <w:sz w:val="28"/>
        </w:rPr>
        <w:t>
    Бүкiлдүниежүзiлiк
</w:t>
      </w:r>
      <w:r>
        <w:br/>
      </w:r>
      <w:r>
        <w:rPr>
          <w:rFonts w:ascii="Times New Roman"/>
          <w:b w:val="false"/>
          <w:i w:val="false"/>
          <w:color w:val="000000"/>
          <w:sz w:val="28"/>
        </w:rPr>
        <w:t>
    Универсиадаларға:
</w:t>
      </w:r>
      <w:r>
        <w:br/>
      </w:r>
      <w:r>
        <w:rPr>
          <w:rFonts w:ascii="Times New Roman"/>
          <w:b w:val="false"/>
          <w:i w:val="false"/>
          <w:color w:val="000000"/>
          <w:sz w:val="28"/>
        </w:rPr>
        <w:t>
    бiріншi орынға                    ЛЖ-дан
</w:t>
      </w:r>
      <w:r>
        <w:br/>
      </w:r>
      <w:r>
        <w:rPr>
          <w:rFonts w:ascii="Times New Roman"/>
          <w:b w:val="false"/>
          <w:i w:val="false"/>
          <w:color w:val="000000"/>
          <w:sz w:val="28"/>
        </w:rPr>
        <w:t>
                                      40%
</w:t>
      </w:r>
      <w:r>
        <w:br/>
      </w:r>
      <w:r>
        <w:rPr>
          <w:rFonts w:ascii="Times New Roman"/>
          <w:b w:val="false"/>
          <w:i w:val="false"/>
          <w:color w:val="000000"/>
          <w:sz w:val="28"/>
        </w:rPr>
        <w:t>
    екіншi орынға                     ЛЖ-дан
</w:t>
      </w:r>
      <w:r>
        <w:br/>
      </w:r>
      <w:r>
        <w:rPr>
          <w:rFonts w:ascii="Times New Roman"/>
          <w:b w:val="false"/>
          <w:i w:val="false"/>
          <w:color w:val="000000"/>
          <w:sz w:val="28"/>
        </w:rPr>
        <w:t>
                                      30%
</w:t>
      </w:r>
      <w:r>
        <w:br/>
      </w:r>
      <w:r>
        <w:rPr>
          <w:rFonts w:ascii="Times New Roman"/>
          <w:b w:val="false"/>
          <w:i w:val="false"/>
          <w:color w:val="000000"/>
          <w:sz w:val="28"/>
        </w:rPr>
        <w:t>
    үшiншi орынға                     ЛЖ-дан
</w:t>
      </w:r>
      <w:r>
        <w:br/>
      </w:r>
      <w:r>
        <w:rPr>
          <w:rFonts w:ascii="Times New Roman"/>
          <w:b w:val="false"/>
          <w:i w:val="false"/>
          <w:color w:val="000000"/>
          <w:sz w:val="28"/>
        </w:rPr>
        <w:t>
                                      20%
</w:t>
      </w:r>
    </w:p>
    <w:p>
      <w:pPr>
        <w:spacing w:after="0"/>
        <w:ind w:left="0"/>
        <w:jc w:val="both"/>
      </w:pPr>
      <w:r>
        <w:rPr>
          <w:rFonts w:ascii="Times New Roman"/>
          <w:b w:val="false"/>
          <w:i w:val="false"/>
          <w:color w:val="000000"/>
          <w:sz w:val="28"/>
        </w:rPr>
        <w:t>
5)  Азия чемпиондығына
</w:t>
      </w:r>
      <w:r>
        <w:br/>
      </w:r>
      <w:r>
        <w:rPr>
          <w:rFonts w:ascii="Times New Roman"/>
          <w:b w:val="false"/>
          <w:i w:val="false"/>
          <w:color w:val="000000"/>
          <w:sz w:val="28"/>
        </w:rPr>
        <w:t>
    (жастар мен жас.
</w:t>
      </w:r>
      <w:r>
        <w:br/>
      </w:r>
      <w:r>
        <w:rPr>
          <w:rFonts w:ascii="Times New Roman"/>
          <w:b w:val="false"/>
          <w:i w:val="false"/>
          <w:color w:val="000000"/>
          <w:sz w:val="28"/>
        </w:rPr>
        <w:t>
    өспiрiмдер арасын.
</w:t>
      </w:r>
      <w:r>
        <w:br/>
      </w:r>
      <w:r>
        <w:rPr>
          <w:rFonts w:ascii="Times New Roman"/>
          <w:b w:val="false"/>
          <w:i w:val="false"/>
          <w:color w:val="000000"/>
          <w:sz w:val="28"/>
        </w:rPr>
        <w:t>
    да), Азия және
</w:t>
      </w:r>
      <w:r>
        <w:br/>
      </w:r>
      <w:r>
        <w:rPr>
          <w:rFonts w:ascii="Times New Roman"/>
          <w:b w:val="false"/>
          <w:i w:val="false"/>
          <w:color w:val="000000"/>
          <w:sz w:val="28"/>
        </w:rPr>
        <w:t>
    Орталық Азиаттық
</w:t>
      </w:r>
      <w:r>
        <w:br/>
      </w:r>
      <w:r>
        <w:rPr>
          <w:rFonts w:ascii="Times New Roman"/>
          <w:b w:val="false"/>
          <w:i w:val="false"/>
          <w:color w:val="000000"/>
          <w:sz w:val="28"/>
        </w:rPr>
        <w:t>
    ойындары кубогта.
</w:t>
      </w:r>
      <w:r>
        <w:br/>
      </w:r>
      <w:r>
        <w:rPr>
          <w:rFonts w:ascii="Times New Roman"/>
          <w:b w:val="false"/>
          <w:i w:val="false"/>
          <w:color w:val="000000"/>
          <w:sz w:val="28"/>
        </w:rPr>
        <w:t>
    рына, "Азия Бала.
</w:t>
      </w:r>
      <w:r>
        <w:br/>
      </w:r>
      <w:r>
        <w:rPr>
          <w:rFonts w:ascii="Times New Roman"/>
          <w:b w:val="false"/>
          <w:i w:val="false"/>
          <w:color w:val="000000"/>
          <w:sz w:val="28"/>
        </w:rPr>
        <w:t>
    лары" Халықаралық
</w:t>
      </w:r>
      <w:r>
        <w:br/>
      </w:r>
      <w:r>
        <w:rPr>
          <w:rFonts w:ascii="Times New Roman"/>
          <w:b w:val="false"/>
          <w:i w:val="false"/>
          <w:color w:val="000000"/>
          <w:sz w:val="28"/>
        </w:rPr>
        <w:t>
    спорттық ойында.
</w:t>
      </w:r>
      <w:r>
        <w:br/>
      </w:r>
      <w:r>
        <w:rPr>
          <w:rFonts w:ascii="Times New Roman"/>
          <w:b w:val="false"/>
          <w:i w:val="false"/>
          <w:color w:val="000000"/>
          <w:sz w:val="28"/>
        </w:rPr>
        <w:t>
    рына:
</w:t>
      </w:r>
      <w:r>
        <w:br/>
      </w:r>
      <w:r>
        <w:rPr>
          <w:rFonts w:ascii="Times New Roman"/>
          <w:b w:val="false"/>
          <w:i w:val="false"/>
          <w:color w:val="000000"/>
          <w:sz w:val="28"/>
        </w:rPr>
        <w:t>
    бiріншi орынға                    ЛЖ-дан
</w:t>
      </w:r>
      <w:r>
        <w:br/>
      </w:r>
      <w:r>
        <w:rPr>
          <w:rFonts w:ascii="Times New Roman"/>
          <w:b w:val="false"/>
          <w:i w:val="false"/>
          <w:color w:val="000000"/>
          <w:sz w:val="28"/>
        </w:rPr>
        <w:t>
                                      30%
</w:t>
      </w:r>
      <w:r>
        <w:br/>
      </w:r>
      <w:r>
        <w:rPr>
          <w:rFonts w:ascii="Times New Roman"/>
          <w:b w:val="false"/>
          <w:i w:val="false"/>
          <w:color w:val="000000"/>
          <w:sz w:val="28"/>
        </w:rPr>
        <w:t>
    екіншi орынға                     ЛЖ-дан
</w:t>
      </w:r>
      <w:r>
        <w:br/>
      </w:r>
      <w:r>
        <w:rPr>
          <w:rFonts w:ascii="Times New Roman"/>
          <w:b w:val="false"/>
          <w:i w:val="false"/>
          <w:color w:val="000000"/>
          <w:sz w:val="28"/>
        </w:rPr>
        <w:t>
                                      20%
</w:t>
      </w:r>
      <w:r>
        <w:br/>
      </w:r>
      <w:r>
        <w:rPr>
          <w:rFonts w:ascii="Times New Roman"/>
          <w:b w:val="false"/>
          <w:i w:val="false"/>
          <w:color w:val="000000"/>
          <w:sz w:val="28"/>
        </w:rPr>
        <w:t>
    үшiншi орынға                     ЛЖ-дан
</w:t>
      </w:r>
      <w:r>
        <w:br/>
      </w:r>
      <w:r>
        <w:rPr>
          <w:rFonts w:ascii="Times New Roman"/>
          <w:b w:val="false"/>
          <w:i w:val="false"/>
          <w:color w:val="000000"/>
          <w:sz w:val="28"/>
        </w:rPr>
        <w:t>
                                      10%
</w:t>
      </w:r>
    </w:p>
    <w:p>
      <w:pPr>
        <w:spacing w:after="0"/>
        <w:ind w:left="0"/>
        <w:jc w:val="both"/>
      </w:pPr>
      <w:r>
        <w:rPr>
          <w:rFonts w:ascii="Times New Roman"/>
          <w:b w:val="false"/>
          <w:i w:val="false"/>
          <w:color w:val="000000"/>
          <w:sz w:val="28"/>
        </w:rPr>
        <w:t>
6)  ҚР Параолимпиада.                           Спорт колледжі мен
</w:t>
      </w:r>
      <w:r>
        <w:br/>
      </w:r>
      <w:r>
        <w:rPr>
          <w:rFonts w:ascii="Times New Roman"/>
          <w:b w:val="false"/>
          <w:i w:val="false"/>
          <w:color w:val="000000"/>
          <w:sz w:val="28"/>
        </w:rPr>
        <w:t>
    лық ойындар, ҚР                             республикалық жоғары
</w:t>
      </w:r>
      <w:r>
        <w:br/>
      </w:r>
      <w:r>
        <w:rPr>
          <w:rFonts w:ascii="Times New Roman"/>
          <w:b w:val="false"/>
          <w:i w:val="false"/>
          <w:color w:val="000000"/>
          <w:sz w:val="28"/>
        </w:rPr>
        <w:t>
    Спартакиадалары,                            спорт шеберлiгi
</w:t>
      </w:r>
      <w:r>
        <w:br/>
      </w:r>
      <w:r>
        <w:rPr>
          <w:rFonts w:ascii="Times New Roman"/>
          <w:b w:val="false"/>
          <w:i w:val="false"/>
          <w:color w:val="000000"/>
          <w:sz w:val="28"/>
        </w:rPr>
        <w:t>
    республикалық                               мектебiнен басқа
</w:t>
      </w:r>
      <w:r>
        <w:br/>
      </w:r>
      <w:r>
        <w:rPr>
          <w:rFonts w:ascii="Times New Roman"/>
          <w:b w:val="false"/>
          <w:i w:val="false"/>
          <w:color w:val="000000"/>
          <w:sz w:val="28"/>
        </w:rPr>
        <w:t>
    чемпионаттарына:
</w:t>
      </w:r>
      <w:r>
        <w:br/>
      </w:r>
      <w:r>
        <w:rPr>
          <w:rFonts w:ascii="Times New Roman"/>
          <w:b w:val="false"/>
          <w:i w:val="false"/>
          <w:color w:val="000000"/>
          <w:sz w:val="28"/>
        </w:rPr>
        <w:t>
    бiріншi орынға                    ЛЖ-дан
</w:t>
      </w:r>
      <w:r>
        <w:br/>
      </w:r>
      <w:r>
        <w:rPr>
          <w:rFonts w:ascii="Times New Roman"/>
          <w:b w:val="false"/>
          <w:i w:val="false"/>
          <w:color w:val="000000"/>
          <w:sz w:val="28"/>
        </w:rPr>
        <w:t>
                                      15%
</w:t>
      </w:r>
      <w:r>
        <w:br/>
      </w:r>
      <w:r>
        <w:rPr>
          <w:rFonts w:ascii="Times New Roman"/>
          <w:b w:val="false"/>
          <w:i w:val="false"/>
          <w:color w:val="000000"/>
          <w:sz w:val="28"/>
        </w:rPr>
        <w:t>
    екіншi орынға                     ЛЖ-дан
</w:t>
      </w:r>
      <w:r>
        <w:br/>
      </w:r>
      <w:r>
        <w:rPr>
          <w:rFonts w:ascii="Times New Roman"/>
          <w:b w:val="false"/>
          <w:i w:val="false"/>
          <w:color w:val="000000"/>
          <w:sz w:val="28"/>
        </w:rPr>
        <w:t>
                                      10%
</w:t>
      </w:r>
      <w:r>
        <w:br/>
      </w:r>
      <w:r>
        <w:rPr>
          <w:rFonts w:ascii="Times New Roman"/>
          <w:b w:val="false"/>
          <w:i w:val="false"/>
          <w:color w:val="000000"/>
          <w:sz w:val="28"/>
        </w:rPr>
        <w:t>
    үшiншi орынға                     ЛЖ-дан
</w:t>
      </w:r>
      <w:r>
        <w:br/>
      </w:r>
      <w:r>
        <w:rPr>
          <w:rFonts w:ascii="Times New Roman"/>
          <w:b w:val="false"/>
          <w:i w:val="false"/>
          <w:color w:val="000000"/>
          <w:sz w:val="28"/>
        </w:rPr>
        <w:t>
                                      5%
</w:t>
      </w:r>
    </w:p>
    <w:p>
      <w:pPr>
        <w:spacing w:after="0"/>
        <w:ind w:left="0"/>
        <w:jc w:val="both"/>
      </w:pPr>
      <w:r>
        <w:rPr>
          <w:rFonts w:ascii="Times New Roman"/>
          <w:b w:val="false"/>
          <w:i w:val="false"/>
          <w:color w:val="000000"/>
          <w:sz w:val="28"/>
        </w:rPr>
        <w:t>
7)  Республика                        ЛЖ-дан    Республикалық
</w:t>
      </w:r>
      <w:r>
        <w:br/>
      </w:r>
      <w:r>
        <w:rPr>
          <w:rFonts w:ascii="Times New Roman"/>
          <w:b w:val="false"/>
          <w:i w:val="false"/>
          <w:color w:val="000000"/>
          <w:sz w:val="28"/>
        </w:rPr>
        <w:t>
    чемпионаттарында                  10%       олимпиадалық дайын.
</w:t>
      </w:r>
      <w:r>
        <w:br/>
      </w:r>
      <w:r>
        <w:rPr>
          <w:rFonts w:ascii="Times New Roman"/>
          <w:b w:val="false"/>
          <w:i w:val="false"/>
          <w:color w:val="000000"/>
          <w:sz w:val="28"/>
        </w:rPr>
        <w:t>
    (жастар мен жоғары                          дау орталықтарынан,
</w:t>
      </w:r>
      <w:r>
        <w:br/>
      </w:r>
      <w:r>
        <w:rPr>
          <w:rFonts w:ascii="Times New Roman"/>
          <w:b w:val="false"/>
          <w:i w:val="false"/>
          <w:color w:val="000000"/>
          <w:sz w:val="28"/>
        </w:rPr>
        <w:t>
    жеткiншектер                                спорт колледждерi
</w:t>
      </w:r>
      <w:r>
        <w:br/>
      </w:r>
      <w:r>
        <w:rPr>
          <w:rFonts w:ascii="Times New Roman"/>
          <w:b w:val="false"/>
          <w:i w:val="false"/>
          <w:color w:val="000000"/>
          <w:sz w:val="28"/>
        </w:rPr>
        <w:t>
    арасында)                                   мен жоғары спорттық
</w:t>
      </w:r>
      <w:r>
        <w:br/>
      </w:r>
      <w:r>
        <w:rPr>
          <w:rFonts w:ascii="Times New Roman"/>
          <w:b w:val="false"/>
          <w:i w:val="false"/>
          <w:color w:val="000000"/>
          <w:sz w:val="28"/>
        </w:rPr>
        <w:t>
                                                шеберлiк мектептері.
</w:t>
      </w:r>
      <w:r>
        <w:br/>
      </w:r>
      <w:r>
        <w:rPr>
          <w:rFonts w:ascii="Times New Roman"/>
          <w:b w:val="false"/>
          <w:i w:val="false"/>
          <w:color w:val="000000"/>
          <w:sz w:val="28"/>
        </w:rPr>
        <w:t>
                                                нен басқа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Спорттық атағы бар  Спорттық                Спорттық атақ
</w:t>
      </w:r>
      <w:r>
        <w:br/>
      </w:r>
      <w:r>
        <w:rPr>
          <w:rFonts w:ascii="Times New Roman"/>
          <w:b w:val="false"/>
          <w:i w:val="false"/>
          <w:color w:val="000000"/>
          <w:sz w:val="28"/>
        </w:rPr>
        <w:t>
    спорт бойынша       атағы                   уәкілеттi орталық
</w:t>
      </w:r>
      <w:r>
        <w:br/>
      </w:r>
      <w:r>
        <w:rPr>
          <w:rFonts w:ascii="Times New Roman"/>
          <w:b w:val="false"/>
          <w:i w:val="false"/>
          <w:color w:val="000000"/>
          <w:sz w:val="28"/>
        </w:rPr>
        <w:t>
    жетекшiлер мен      үшін                    атқарушы органның
</w:t>
      </w:r>
      <w:r>
        <w:br/>
      </w:r>
      <w:r>
        <w:rPr>
          <w:rFonts w:ascii="Times New Roman"/>
          <w:b w:val="false"/>
          <w:i w:val="false"/>
          <w:color w:val="000000"/>
          <w:sz w:val="28"/>
        </w:rPr>
        <w:t>
    жаттықтырушы-оқыту. үстемеақы               белгiлеген тәртібін.
</w:t>
      </w:r>
      <w:r>
        <w:br/>
      </w:r>
      <w:r>
        <w:rPr>
          <w:rFonts w:ascii="Times New Roman"/>
          <w:b w:val="false"/>
          <w:i w:val="false"/>
          <w:color w:val="000000"/>
          <w:sz w:val="28"/>
        </w:rPr>
        <w:t>
    шыларға:                                    де беріледі. Осы
</w:t>
      </w:r>
      <w:r>
        <w:br/>
      </w:r>
      <w:r>
        <w:rPr>
          <w:rFonts w:ascii="Times New Roman"/>
          <w:b w:val="false"/>
          <w:i w:val="false"/>
          <w:color w:val="000000"/>
          <w:sz w:val="28"/>
        </w:rPr>
        <w:t>
     Халықаралық                      БЛЖ-дан   үстемеақы ең жоғары
</w:t>
      </w:r>
      <w:r>
        <w:br/>
      </w:r>
      <w:r>
        <w:rPr>
          <w:rFonts w:ascii="Times New Roman"/>
          <w:b w:val="false"/>
          <w:i w:val="false"/>
          <w:color w:val="000000"/>
          <w:sz w:val="28"/>
        </w:rPr>
        <w:t>
    кластың спорт                     12%       көрсеткішпен
</w:t>
      </w:r>
      <w:r>
        <w:br/>
      </w:r>
      <w:r>
        <w:rPr>
          <w:rFonts w:ascii="Times New Roman"/>
          <w:b w:val="false"/>
          <w:i w:val="false"/>
          <w:color w:val="000000"/>
          <w:sz w:val="28"/>
        </w:rPr>
        <w:t>
    шеберi, "Шахмат                             төленедi.
</w:t>
      </w:r>
      <w:r>
        <w:br/>
      </w:r>
      <w:r>
        <w:rPr>
          <w:rFonts w:ascii="Times New Roman"/>
          <w:b w:val="false"/>
          <w:i w:val="false"/>
          <w:color w:val="000000"/>
          <w:sz w:val="28"/>
        </w:rPr>
        <w:t>
    және шашка жөнiн.
</w:t>
      </w:r>
      <w:r>
        <w:br/>
      </w:r>
      <w:r>
        <w:rPr>
          <w:rFonts w:ascii="Times New Roman"/>
          <w:b w:val="false"/>
          <w:i w:val="false"/>
          <w:color w:val="000000"/>
          <w:sz w:val="28"/>
        </w:rPr>
        <w:t>
    дегi гроссмейстер"
</w:t>
      </w:r>
    </w:p>
    <w:p>
      <w:pPr>
        <w:spacing w:after="0"/>
        <w:ind w:left="0"/>
        <w:jc w:val="both"/>
      </w:pPr>
      <w:r>
        <w:rPr>
          <w:rFonts w:ascii="Times New Roman"/>
          <w:b w:val="false"/>
          <w:i w:val="false"/>
          <w:color w:val="000000"/>
          <w:sz w:val="28"/>
        </w:rPr>
        <w:t>
    "спорт шеберi"                    БЛЖ-дан
</w:t>
      </w:r>
      <w:r>
        <w:br/>
      </w:r>
      <w:r>
        <w:rPr>
          <w:rFonts w:ascii="Times New Roman"/>
          <w:b w:val="false"/>
          <w:i w:val="false"/>
          <w:color w:val="000000"/>
          <w:sz w:val="28"/>
        </w:rPr>
        <w:t>
                                      10%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Ғылыми дәрежесi     Ғылыми                  Дене шынықтыру және
</w:t>
      </w:r>
      <w:r>
        <w:br/>
      </w:r>
      <w:r>
        <w:rPr>
          <w:rFonts w:ascii="Times New Roman"/>
          <w:b w:val="false"/>
          <w:i w:val="false"/>
          <w:color w:val="000000"/>
          <w:sz w:val="28"/>
        </w:rPr>
        <w:t>
    бар дене шынықтыру  дәрежесі                спорт мекемелерiнiң
</w:t>
      </w:r>
      <w:r>
        <w:br/>
      </w:r>
      <w:r>
        <w:rPr>
          <w:rFonts w:ascii="Times New Roman"/>
          <w:b w:val="false"/>
          <w:i w:val="false"/>
          <w:color w:val="000000"/>
          <w:sz w:val="28"/>
        </w:rPr>
        <w:t>
    және спорт маман.   үшін                    мамандары мен
</w:t>
      </w:r>
      <w:r>
        <w:br/>
      </w:r>
      <w:r>
        <w:rPr>
          <w:rFonts w:ascii="Times New Roman"/>
          <w:b w:val="false"/>
          <w:i w:val="false"/>
          <w:color w:val="000000"/>
          <w:sz w:val="28"/>
        </w:rPr>
        <w:t>
    дары мен жетекшi.   қосымша ақы             жетекшілерiне
</w:t>
      </w:r>
      <w:r>
        <w:br/>
      </w:r>
      <w:r>
        <w:rPr>
          <w:rFonts w:ascii="Times New Roman"/>
          <w:b w:val="false"/>
          <w:i w:val="false"/>
          <w:color w:val="000000"/>
          <w:sz w:val="28"/>
        </w:rPr>
        <w:t>
    лерiне:                                     тиiстi дипломы бар
</w:t>
      </w:r>
      <w:r>
        <w:br/>
      </w:r>
      <w:r>
        <w:rPr>
          <w:rFonts w:ascii="Times New Roman"/>
          <w:b w:val="false"/>
          <w:i w:val="false"/>
          <w:color w:val="000000"/>
          <w:sz w:val="28"/>
        </w:rPr>
        <w:t>
                                                болған кезде ғылыми
</w:t>
      </w:r>
      <w:r>
        <w:br/>
      </w:r>
      <w:r>
        <w:rPr>
          <w:rFonts w:ascii="Times New Roman"/>
          <w:b w:val="false"/>
          <w:i w:val="false"/>
          <w:color w:val="000000"/>
          <w:sz w:val="28"/>
        </w:rPr>
        <w:t>
      ғылым докторы                   БЛЖ-дан   дәрежесi үшiн
</w:t>
      </w:r>
      <w:r>
        <w:br/>
      </w:r>
      <w:r>
        <w:rPr>
          <w:rFonts w:ascii="Times New Roman"/>
          <w:b w:val="false"/>
          <w:i w:val="false"/>
          <w:color w:val="000000"/>
          <w:sz w:val="28"/>
        </w:rPr>
        <w:t>
                                      25%       қосымша ақы төленеді
</w:t>
      </w:r>
      <w:r>
        <w:br/>
      </w:r>
      <w:r>
        <w:rPr>
          <w:rFonts w:ascii="Times New Roman"/>
          <w:b w:val="false"/>
          <w:i w:val="false"/>
          <w:color w:val="000000"/>
          <w:sz w:val="28"/>
        </w:rPr>
        <w:t>
      ғылым кандидаты                 БЛЖ-дан
</w:t>
      </w:r>
      <w:r>
        <w:br/>
      </w:r>
      <w:r>
        <w:rPr>
          <w:rFonts w:ascii="Times New Roman"/>
          <w:b w:val="false"/>
          <w:i w:val="false"/>
          <w:color w:val="000000"/>
          <w:sz w:val="28"/>
        </w:rPr>
        <w:t>
                                      20%
</w:t>
      </w:r>
      <w:r>
        <w:br/>
      </w:r>
      <w:r>
        <w:rPr>
          <w:rFonts w:ascii="Times New Roman"/>
          <w:b w:val="false"/>
          <w:i w:val="false"/>
          <w:color w:val="000000"/>
          <w:sz w:val="28"/>
        </w:rPr>
        <w:t>
</w:t>
      </w:r>
      <w:r>
        <w:br/>
      </w:r>
      <w:r>
        <w:rPr>
          <w:rFonts w:ascii="Times New Roman"/>
          <w:b w:val="false"/>
          <w:i w:val="false"/>
          <w:color w:val="000000"/>
          <w:sz w:val="28"/>
        </w:rPr>
        <w:t>
5.                                    Кәсiби           Осы қосымша
</w:t>
      </w:r>
      <w:r>
        <w:br/>
      </w:r>
      <w:r>
        <w:rPr>
          <w:rFonts w:ascii="Times New Roman"/>
          <w:b w:val="false"/>
          <w:i w:val="false"/>
          <w:color w:val="000000"/>
          <w:sz w:val="28"/>
        </w:rPr>
        <w:t>
                                      (педагогика      ақыны
</w:t>
      </w:r>
      <w:r>
        <w:br/>
      </w:r>
      <w:r>
        <w:rPr>
          <w:rFonts w:ascii="Times New Roman"/>
          <w:b w:val="false"/>
          <w:i w:val="false"/>
          <w:color w:val="000000"/>
          <w:sz w:val="28"/>
        </w:rPr>
        <w:t>
                                      -лық)            төлеудiң
</w:t>
      </w:r>
      <w:r>
        <w:br/>
      </w:r>
      <w:r>
        <w:rPr>
          <w:rFonts w:ascii="Times New Roman"/>
          <w:b w:val="false"/>
          <w:i w:val="false"/>
          <w:color w:val="000000"/>
          <w:sz w:val="28"/>
        </w:rPr>
        <w:t>
                                      шеберлiгi        тәртiбi мен
</w:t>
      </w:r>
      <w:r>
        <w:br/>
      </w:r>
      <w:r>
        <w:rPr>
          <w:rFonts w:ascii="Times New Roman"/>
          <w:b w:val="false"/>
          <w:i w:val="false"/>
          <w:color w:val="000000"/>
          <w:sz w:val="28"/>
        </w:rPr>
        <w:t>
                                      үшін             шарттарын
</w:t>
      </w:r>
      <w:r>
        <w:br/>
      </w:r>
      <w:r>
        <w:rPr>
          <w:rFonts w:ascii="Times New Roman"/>
          <w:b w:val="false"/>
          <w:i w:val="false"/>
          <w:color w:val="000000"/>
          <w:sz w:val="28"/>
        </w:rPr>
        <w:t>
                                      қосымша          дене
</w:t>
      </w:r>
      <w:r>
        <w:br/>
      </w:r>
      <w:r>
        <w:rPr>
          <w:rFonts w:ascii="Times New Roman"/>
          <w:b w:val="false"/>
          <w:i w:val="false"/>
          <w:color w:val="000000"/>
          <w:sz w:val="28"/>
        </w:rPr>
        <w:t>
                                      ақы              шынықтыру
</w:t>
      </w:r>
      <w:r>
        <w:br/>
      </w:r>
      <w:r>
        <w:rPr>
          <w:rFonts w:ascii="Times New Roman"/>
          <w:b w:val="false"/>
          <w:i w:val="false"/>
          <w:color w:val="000000"/>
          <w:sz w:val="28"/>
        </w:rPr>
        <w:t>
      1) Республикалық маңызы         ЛЖ-дан           және спорт
</w:t>
      </w:r>
      <w:r>
        <w:br/>
      </w:r>
      <w:r>
        <w:rPr>
          <w:rFonts w:ascii="Times New Roman"/>
          <w:b w:val="false"/>
          <w:i w:val="false"/>
          <w:color w:val="000000"/>
          <w:sz w:val="28"/>
        </w:rPr>
        <w:t>
         бар спорт ұйымдары-          70 %-            саласындағы
</w:t>
      </w:r>
      <w:r>
        <w:br/>
      </w:r>
      <w:r>
        <w:rPr>
          <w:rFonts w:ascii="Times New Roman"/>
          <w:b w:val="false"/>
          <w:i w:val="false"/>
          <w:color w:val="000000"/>
          <w:sz w:val="28"/>
        </w:rPr>
        <w:t>
         ның: штаттық ұлттық          115 %            орталық
</w:t>
      </w:r>
      <w:r>
        <w:br/>
      </w:r>
      <w:r>
        <w:rPr>
          <w:rFonts w:ascii="Times New Roman"/>
          <w:b w:val="false"/>
          <w:i w:val="false"/>
          <w:color w:val="000000"/>
          <w:sz w:val="28"/>
        </w:rPr>
        <w:t>
         командалар мен спорт                          атқарушы
</w:t>
      </w:r>
      <w:r>
        <w:br/>
      </w:r>
      <w:r>
        <w:rPr>
          <w:rFonts w:ascii="Times New Roman"/>
          <w:b w:val="false"/>
          <w:i w:val="false"/>
          <w:color w:val="000000"/>
          <w:sz w:val="28"/>
        </w:rPr>
        <w:t>
         резервi дирекциялары-                         орган
</w:t>
      </w:r>
      <w:r>
        <w:br/>
      </w:r>
      <w:r>
        <w:rPr>
          <w:rFonts w:ascii="Times New Roman"/>
          <w:b w:val="false"/>
          <w:i w:val="false"/>
          <w:color w:val="000000"/>
          <w:sz w:val="28"/>
        </w:rPr>
        <w:t>
         ның, олимпиадалық                             белгiлейдi
</w:t>
      </w:r>
      <w:r>
        <w:br/>
      </w:r>
      <w:r>
        <w:rPr>
          <w:rFonts w:ascii="Times New Roman"/>
          <w:b w:val="false"/>
          <w:i w:val="false"/>
          <w:color w:val="000000"/>
          <w:sz w:val="28"/>
        </w:rPr>
        <w:t>
         дайындау орталықтары-
</w:t>
      </w:r>
      <w:r>
        <w:br/>
      </w:r>
      <w:r>
        <w:rPr>
          <w:rFonts w:ascii="Times New Roman"/>
          <w:b w:val="false"/>
          <w:i w:val="false"/>
          <w:color w:val="000000"/>
          <w:sz w:val="28"/>
        </w:rPr>
        <w:t>
         ның, жоғары спорттық
</w:t>
      </w:r>
      <w:r>
        <w:br/>
      </w:r>
      <w:r>
        <w:rPr>
          <w:rFonts w:ascii="Times New Roman"/>
          <w:b w:val="false"/>
          <w:i w:val="false"/>
          <w:color w:val="000000"/>
          <w:sz w:val="28"/>
        </w:rPr>
        <w:t>
         шеберлiк мектептерiнiң,
</w:t>
      </w:r>
      <w:r>
        <w:br/>
      </w:r>
      <w:r>
        <w:rPr>
          <w:rFonts w:ascii="Times New Roman"/>
          <w:b w:val="false"/>
          <w:i w:val="false"/>
          <w:color w:val="000000"/>
          <w:sz w:val="28"/>
        </w:rPr>
        <w:t>
         спорттағы дарынды
</w:t>
      </w:r>
      <w:r>
        <w:br/>
      </w:r>
      <w:r>
        <w:rPr>
          <w:rFonts w:ascii="Times New Roman"/>
          <w:b w:val="false"/>
          <w:i w:val="false"/>
          <w:color w:val="000000"/>
          <w:sz w:val="28"/>
        </w:rPr>
        <w:t>
         балаларға арналған
</w:t>
      </w:r>
      <w:r>
        <w:br/>
      </w:r>
      <w:r>
        <w:rPr>
          <w:rFonts w:ascii="Times New Roman"/>
          <w:b w:val="false"/>
          <w:i w:val="false"/>
          <w:color w:val="000000"/>
          <w:sz w:val="28"/>
        </w:rPr>
        <w:t>
         мектеп-интернаттарының,
</w:t>
      </w:r>
      <w:r>
        <w:br/>
      </w:r>
      <w:r>
        <w:rPr>
          <w:rFonts w:ascii="Times New Roman"/>
          <w:b w:val="false"/>
          <w:i w:val="false"/>
          <w:color w:val="000000"/>
          <w:sz w:val="28"/>
        </w:rPr>
        <w:t>
         Республикалық спорт
</w:t>
      </w:r>
      <w:r>
        <w:br/>
      </w:r>
      <w:r>
        <w:rPr>
          <w:rFonts w:ascii="Times New Roman"/>
          <w:b w:val="false"/>
          <w:i w:val="false"/>
          <w:color w:val="000000"/>
          <w:sz w:val="28"/>
        </w:rPr>
        <w:t>
         колледжiнiң басшылары
</w:t>
      </w:r>
      <w:r>
        <w:br/>
      </w:r>
      <w:r>
        <w:rPr>
          <w:rFonts w:ascii="Times New Roman"/>
          <w:b w:val="false"/>
          <w:i w:val="false"/>
          <w:color w:val="000000"/>
          <w:sz w:val="28"/>
        </w:rPr>
        <w:t>
         мен олардың орынбасар-
</w:t>
      </w:r>
      <w:r>
        <w:br/>
      </w:r>
      <w:r>
        <w:rPr>
          <w:rFonts w:ascii="Times New Roman"/>
          <w:b w:val="false"/>
          <w:i w:val="false"/>
          <w:color w:val="000000"/>
          <w:sz w:val="28"/>
        </w:rPr>
        <w:t>
         ларына; 
</w:t>
      </w:r>
      <w:r>
        <w:br/>
      </w:r>
      <w:r>
        <w:rPr>
          <w:rFonts w:ascii="Times New Roman"/>
          <w:b w:val="false"/>
          <w:i w:val="false"/>
          <w:color w:val="000000"/>
          <w:sz w:val="28"/>
        </w:rPr>
        <w:t>
      2) Штаттық ұлттық                       ЛЖ-дан
</w:t>
      </w:r>
      <w:r>
        <w:br/>
      </w:r>
      <w:r>
        <w:rPr>
          <w:rFonts w:ascii="Times New Roman"/>
          <w:b w:val="false"/>
          <w:i w:val="false"/>
          <w:color w:val="000000"/>
          <w:sz w:val="28"/>
        </w:rPr>
        <w:t>
         командалар мен спорт                 55%-
</w:t>
      </w:r>
      <w:r>
        <w:br/>
      </w:r>
      <w:r>
        <w:rPr>
          <w:rFonts w:ascii="Times New Roman"/>
          <w:b w:val="false"/>
          <w:i w:val="false"/>
          <w:color w:val="000000"/>
          <w:sz w:val="28"/>
        </w:rPr>
        <w:t>
         резервi дирекцияла-                  115%
</w:t>
      </w:r>
      <w:r>
        <w:br/>
      </w:r>
      <w:r>
        <w:rPr>
          <w:rFonts w:ascii="Times New Roman"/>
          <w:b w:val="false"/>
          <w:i w:val="false"/>
          <w:color w:val="000000"/>
          <w:sz w:val="28"/>
        </w:rPr>
        <w:t>
         рының мемлекеттiк
</w:t>
      </w:r>
      <w:r>
        <w:br/>
      </w:r>
      <w:r>
        <w:rPr>
          <w:rFonts w:ascii="Times New Roman"/>
          <w:b w:val="false"/>
          <w:i w:val="false"/>
          <w:color w:val="000000"/>
          <w:sz w:val="28"/>
        </w:rPr>
        <w:t>
         жаттықтырушылары,
</w:t>
      </w:r>
      <w:r>
        <w:br/>
      </w:r>
      <w:r>
        <w:rPr>
          <w:rFonts w:ascii="Times New Roman"/>
          <w:b w:val="false"/>
          <w:i w:val="false"/>
          <w:color w:val="000000"/>
          <w:sz w:val="28"/>
        </w:rPr>
        <w:t>
         бас жаттықтырушылары,
</w:t>
      </w:r>
      <w:r>
        <w:br/>
      </w:r>
      <w:r>
        <w:rPr>
          <w:rFonts w:ascii="Times New Roman"/>
          <w:b w:val="false"/>
          <w:i w:val="false"/>
          <w:color w:val="000000"/>
          <w:sz w:val="28"/>
        </w:rPr>
        <w:t>
         аға жаттықтырушылары
</w:t>
      </w:r>
      <w:r>
        <w:br/>
      </w:r>
      <w:r>
        <w:rPr>
          <w:rFonts w:ascii="Times New Roman"/>
          <w:b w:val="false"/>
          <w:i w:val="false"/>
          <w:color w:val="000000"/>
          <w:sz w:val="28"/>
        </w:rPr>
        <w:t>
         мен спорт түрлерi
</w:t>
      </w:r>
      <w:r>
        <w:br/>
      </w:r>
      <w:r>
        <w:rPr>
          <w:rFonts w:ascii="Times New Roman"/>
          <w:b w:val="false"/>
          <w:i w:val="false"/>
          <w:color w:val="000000"/>
          <w:sz w:val="28"/>
        </w:rPr>
        <w:t>
         бойынша жаттықтырушылары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Жұмыс уақытынан тыс кездерде ұйымдастырылып өткiзiлетін спорттық жарыстарда спорттық жарыстар мен оқу-жаттығу жиындарында қызмет көрсеткенi үшiн медициналық қызметкерлердің еңбекақысы лауазымдық жалақысы негiзiнде нақты жұмыс iстеген сағаты көлемiнде төленедi.
</w:t>
      </w:r>
      <w:r>
        <w:br/>
      </w:r>
      <w:r>
        <w:rPr>
          <w:rFonts w:ascii="Times New Roman"/>
          <w:b w:val="false"/>
          <w:i w:val="false"/>
          <w:color w:val="000000"/>
          <w:sz w:val="28"/>
        </w:rPr>
        <w:t>
      2. Спорт соттарының еңбекақысы:
</w:t>
      </w:r>
      <w:r>
        <w:br/>
      </w:r>
      <w:r>
        <w:rPr>
          <w:rFonts w:ascii="Times New Roman"/>
          <w:b w:val="false"/>
          <w:i w:val="false"/>
          <w:color w:val="000000"/>
          <w:sz w:val="28"/>
        </w:rPr>
        <w:t>
      спорт ойындарының түрлерiнен басқа бiр күндiк спорт жарысына және бiр ойынға қызмет көрсеткенi үшін, бiрақ барлық спорт түрлерi бойынша спорттық жарыстардың бiр күнде екi ойыннан артық емес, күнтiзбелiк жоспар бойынша өткiзiлетін спорттық шараларды ұйымдастыруға төленедi:
</w:t>
      </w:r>
      <w:r>
        <w:br/>
      </w:r>
      <w:r>
        <w:rPr>
          <w:rFonts w:ascii="Times New Roman"/>
          <w:b w:val="false"/>
          <w:i w:val="false"/>
          <w:color w:val="000000"/>
          <w:sz w:val="28"/>
        </w:rPr>
        <w:t>
      Халықаралық санаттағы сотқа                БЛЖ-дан 15%
</w:t>
      </w:r>
      <w:r>
        <w:br/>
      </w:r>
      <w:r>
        <w:rPr>
          <w:rFonts w:ascii="Times New Roman"/>
          <w:b w:val="false"/>
          <w:i w:val="false"/>
          <w:color w:val="000000"/>
          <w:sz w:val="28"/>
        </w:rPr>
        <w:t>
      Жоғары санаттағы импорт бойынша халықтық
</w:t>
      </w:r>
      <w:r>
        <w:br/>
      </w:r>
      <w:r>
        <w:rPr>
          <w:rFonts w:ascii="Times New Roman"/>
          <w:b w:val="false"/>
          <w:i w:val="false"/>
          <w:color w:val="000000"/>
          <w:sz w:val="28"/>
        </w:rPr>
        <w:t>
      сотқа                                      БЛЖ-дан 12%
</w:t>
      </w:r>
      <w:r>
        <w:br/>
      </w:r>
      <w:r>
        <w:rPr>
          <w:rFonts w:ascii="Times New Roman"/>
          <w:b w:val="false"/>
          <w:i w:val="false"/>
          <w:color w:val="000000"/>
          <w:sz w:val="28"/>
        </w:rPr>
        <w:t>
      Спорт бойынша халықтық сотқа               БЛЖ-дан 10%
</w:t>
      </w:r>
      <w:r>
        <w:br/>
      </w:r>
      <w:r>
        <w:rPr>
          <w:rFonts w:ascii="Times New Roman"/>
          <w:b w:val="false"/>
          <w:i w:val="false"/>
          <w:color w:val="000000"/>
          <w:sz w:val="28"/>
        </w:rPr>
        <w:t>
      1 санаттағы сотқа                          БЛЖ-дан 8%
</w:t>
      </w:r>
      <w:r>
        <w:br/>
      </w:r>
      <w:r>
        <w:rPr>
          <w:rFonts w:ascii="Times New Roman"/>
          <w:b w:val="false"/>
          <w:i w:val="false"/>
          <w:color w:val="000000"/>
          <w:sz w:val="28"/>
        </w:rPr>
        <w:t>
      спорт бойынша сотқа                        БЛЖ-дан 7%
</w:t>
      </w:r>
      <w:r>
        <w:br/>
      </w:r>
      <w:r>
        <w:rPr>
          <w:rFonts w:ascii="Times New Roman"/>
          <w:b w:val="false"/>
          <w:i w:val="false"/>
          <w:color w:val="000000"/>
          <w:sz w:val="28"/>
        </w:rPr>
        <w:t>
      3. Спорттық ойын түрлерi бойынша бекiтiлген облыстардағы дене шынықтыру және спорт саласындағы орталық атқарушы органдарға, спорттық ойын түрлерiнен жаттықтырушы-оқытушыларға, спорттық жарыстар жеңiмпаздары мен чемпиондарын даярлау және жоғары сапалы оқу-жаттығу процесiн тiкелей қамтамасыз ету үшiн қосымша ақы төлеу шарттары мен тәртiптерi.
</w:t>
      </w:r>
      <w:r>
        <w:br/>
      </w:r>
      <w:r>
        <w:rPr>
          <w:rFonts w:ascii="Times New Roman"/>
          <w:b w:val="false"/>
          <w:i w:val="false"/>
          <w:color w:val="000000"/>
          <w:sz w:val="28"/>
        </w:rPr>
        <w:t>
      4. ҚР Спартакиадалары, Параолимпиадалық ойындар, республика чемпионаттарының жоғары сапалы оқу-жаттығу процестерiн тiкелей қамтамасыз ету үшiн қосымша ақы төленеді, спорттық шеберлiктiң жоғары мектебi мен спорт колледждерi, республикалық олимпиадалық даярлау орталығының қызметкерлерiне таратылмайды.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10-қосымша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10-қосымшаға өзгеріс енгізілді - ҚР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қосымша жаңа редакцияда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Қорғаныс Министрлігі мемлекеттік мекемелерінің және қазыналық кәсіпорындарының қызметкерлеріне еңбек жағдайлары үшін төленетін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Сотталғандарға      Ерекше
</w:t>
      </w:r>
      <w:r>
        <w:br/>
      </w:r>
      <w:r>
        <w:rPr>
          <w:rFonts w:ascii="Times New Roman"/>
          <w:b w:val="false"/>
          <w:i w:val="false"/>
          <w:color w:val="000000"/>
          <w:sz w:val="28"/>
        </w:rPr>
        <w:t>
    қызмет көрсету      жағдайлар     БЛЖ-дан
</w:t>
      </w:r>
      <w:r>
        <w:br/>
      </w:r>
      <w:r>
        <w:rPr>
          <w:rFonts w:ascii="Times New Roman"/>
          <w:b w:val="false"/>
          <w:i w:val="false"/>
          <w:color w:val="000000"/>
          <w:sz w:val="28"/>
        </w:rPr>
        <w:t>
    жөніндегi жұмыс.    үшiн          20%
</w:t>
      </w:r>
      <w:r>
        <w:br/>
      </w:r>
      <w:r>
        <w:rPr>
          <w:rFonts w:ascii="Times New Roman"/>
          <w:b w:val="false"/>
          <w:i w:val="false"/>
          <w:color w:val="000000"/>
          <w:sz w:val="28"/>
        </w:rPr>
        <w:t>
    тармен айналысатын  қосымша ақы
</w:t>
      </w:r>
      <w:r>
        <w:br/>
      </w:r>
      <w:r>
        <w:rPr>
          <w:rFonts w:ascii="Times New Roman"/>
          <w:b w:val="false"/>
          <w:i w:val="false"/>
          <w:color w:val="000000"/>
          <w:sz w:val="28"/>
        </w:rPr>
        <w:t>
    тәртіптiк
</w:t>
      </w:r>
      <w:r>
        <w:br/>
      </w:r>
      <w:r>
        <w:rPr>
          <w:rFonts w:ascii="Times New Roman"/>
          <w:b w:val="false"/>
          <w:i w:val="false"/>
          <w:color w:val="000000"/>
          <w:sz w:val="28"/>
        </w:rPr>
        <w:t>
    батальондардың
</w:t>
      </w:r>
      <w:r>
        <w:br/>
      </w:r>
      <w:r>
        <w:rPr>
          <w:rFonts w:ascii="Times New Roman"/>
          <w:b w:val="false"/>
          <w:i w:val="false"/>
          <w:color w:val="000000"/>
          <w:sz w:val="28"/>
        </w:rPr>
        <w:t>
    қызметкерлерi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Әскери-малдәрiгер.                БЛЖ-дан
</w:t>
      </w:r>
      <w:r>
        <w:br/>
      </w:r>
      <w:r>
        <w:rPr>
          <w:rFonts w:ascii="Times New Roman"/>
          <w:b w:val="false"/>
          <w:i w:val="false"/>
          <w:color w:val="000000"/>
          <w:sz w:val="28"/>
        </w:rPr>
        <w:t>
    лік мeкeмелердің                  25%
</w:t>
      </w:r>
      <w:r>
        <w:br/>
      </w:r>
      <w:r>
        <w:rPr>
          <w:rFonts w:ascii="Times New Roman"/>
          <w:b w:val="false"/>
          <w:i w:val="false"/>
          <w:color w:val="000000"/>
          <w:sz w:val="28"/>
        </w:rPr>
        <w:t>
    қызметкерлерiне
</w:t>
      </w:r>
      <w:r>
        <w:br/>
      </w:r>
      <w:r>
        <w:rPr>
          <w:rFonts w:ascii="Times New Roman"/>
          <w:b w:val="false"/>
          <w:i w:val="false"/>
          <w:color w:val="000000"/>
          <w:sz w:val="28"/>
        </w:rPr>
        <w:t>
    жұқпалы аурулардың
</w:t>
      </w:r>
      <w:r>
        <w:br/>
      </w:r>
      <w:r>
        <w:rPr>
          <w:rFonts w:ascii="Times New Roman"/>
          <w:b w:val="false"/>
          <w:i w:val="false"/>
          <w:color w:val="000000"/>
          <w:sz w:val="28"/>
        </w:rPr>
        <w:t>
    тiрi қоздырғыштары.
</w:t>
      </w:r>
      <w:r>
        <w:br/>
      </w:r>
      <w:r>
        <w:rPr>
          <w:rFonts w:ascii="Times New Roman"/>
          <w:b w:val="false"/>
          <w:i w:val="false"/>
          <w:color w:val="000000"/>
          <w:sz w:val="28"/>
        </w:rPr>
        <w:t>
    мен немесе ауру
</w:t>
      </w:r>
      <w:r>
        <w:br/>
      </w:r>
      <w:r>
        <w:rPr>
          <w:rFonts w:ascii="Times New Roman"/>
          <w:b w:val="false"/>
          <w:i w:val="false"/>
          <w:color w:val="000000"/>
          <w:sz w:val="28"/>
        </w:rPr>
        <w:t>
    малдармен, ауру
</w:t>
      </w:r>
      <w:r>
        <w:br/>
      </w:r>
      <w:r>
        <w:rPr>
          <w:rFonts w:ascii="Times New Roman"/>
          <w:b w:val="false"/>
          <w:i w:val="false"/>
          <w:color w:val="000000"/>
          <w:sz w:val="28"/>
        </w:rPr>
        <w:t>
    тудыратын вирус.
</w:t>
      </w:r>
      <w:r>
        <w:br/>
      </w:r>
      <w:r>
        <w:rPr>
          <w:rFonts w:ascii="Times New Roman"/>
          <w:b w:val="false"/>
          <w:i w:val="false"/>
          <w:color w:val="000000"/>
          <w:sz w:val="28"/>
        </w:rPr>
        <w:t>
    тармен жұмыс
</w:t>
      </w:r>
      <w:r>
        <w:br/>
      </w:r>
      <w:r>
        <w:rPr>
          <w:rFonts w:ascii="Times New Roman"/>
          <w:b w:val="false"/>
          <w:i w:val="false"/>
          <w:color w:val="000000"/>
          <w:sz w:val="28"/>
        </w:rPr>
        <w:t>
    iстегенi үшiн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Әскери комиссариат. Ерекше
</w:t>
      </w:r>
      <w:r>
        <w:br/>
      </w:r>
      <w:r>
        <w:rPr>
          <w:rFonts w:ascii="Times New Roman"/>
          <w:b w:val="false"/>
          <w:i w:val="false"/>
          <w:color w:val="000000"/>
          <w:sz w:val="28"/>
        </w:rPr>
        <w:t>
    тардың жұмылдыру    жағдайлар
</w:t>
      </w:r>
      <w:r>
        <w:br/>
      </w:r>
      <w:r>
        <w:rPr>
          <w:rFonts w:ascii="Times New Roman"/>
          <w:b w:val="false"/>
          <w:i w:val="false"/>
          <w:color w:val="000000"/>
          <w:sz w:val="28"/>
        </w:rPr>
        <w:t>
    жұмыстарына тарты.  үшін
</w:t>
      </w:r>
      <w:r>
        <w:br/>
      </w:r>
      <w:r>
        <w:rPr>
          <w:rFonts w:ascii="Times New Roman"/>
          <w:b w:val="false"/>
          <w:i w:val="false"/>
          <w:color w:val="000000"/>
          <w:sz w:val="28"/>
        </w:rPr>
        <w:t>
    латын мамандары     қосымша ақы
</w:t>
      </w:r>
      <w:r>
        <w:br/>
      </w:r>
      <w:r>
        <w:rPr>
          <w:rFonts w:ascii="Times New Roman"/>
          <w:b w:val="false"/>
          <w:i w:val="false"/>
          <w:color w:val="000000"/>
          <w:sz w:val="28"/>
        </w:rPr>
        <w:t>
    мен қызметшiлерiне
</w:t>
      </w:r>
      <w:r>
        <w:br/>
      </w:r>
      <w:r>
        <w:rPr>
          <w:rFonts w:ascii="Times New Roman"/>
          <w:b w:val="false"/>
          <w:i w:val="false"/>
          <w:color w:val="000000"/>
          <w:sz w:val="28"/>
        </w:rPr>
        <w:t>
    жұмылдыру жұмыста.
</w:t>
      </w:r>
      <w:r>
        <w:br/>
      </w:r>
      <w:r>
        <w:rPr>
          <w:rFonts w:ascii="Times New Roman"/>
          <w:b w:val="false"/>
          <w:i w:val="false"/>
          <w:color w:val="000000"/>
          <w:sz w:val="28"/>
        </w:rPr>
        <w:t>
    рының мынадай
</w:t>
      </w:r>
      <w:r>
        <w:br/>
      </w:r>
      <w:r>
        <w:rPr>
          <w:rFonts w:ascii="Times New Roman"/>
          <w:b w:val="false"/>
          <w:i w:val="false"/>
          <w:color w:val="000000"/>
          <w:sz w:val="28"/>
        </w:rPr>
        <w:t>
    стажы болғанда:
</w:t>
      </w:r>
      <w:r>
        <w:br/>
      </w:r>
      <w:r>
        <w:rPr>
          <w:rFonts w:ascii="Times New Roman"/>
          <w:b w:val="false"/>
          <w:i w:val="false"/>
          <w:color w:val="000000"/>
          <w:sz w:val="28"/>
        </w:rPr>
        <w:t>
      1 жылдан 2 жылға                БЛЖ-дан
</w:t>
      </w:r>
      <w:r>
        <w:br/>
      </w:r>
      <w:r>
        <w:rPr>
          <w:rFonts w:ascii="Times New Roman"/>
          <w:b w:val="false"/>
          <w:i w:val="false"/>
          <w:color w:val="000000"/>
          <w:sz w:val="28"/>
        </w:rPr>
        <w:t>
      дейін                           10%
</w:t>
      </w:r>
      <w:r>
        <w:br/>
      </w:r>
      <w:r>
        <w:rPr>
          <w:rFonts w:ascii="Times New Roman"/>
          <w:b w:val="false"/>
          <w:i w:val="false"/>
          <w:color w:val="000000"/>
          <w:sz w:val="28"/>
        </w:rPr>
        <w:t>
      2 жылдан 4 жылға                БЛЖ-дан
</w:t>
      </w:r>
      <w:r>
        <w:br/>
      </w:r>
      <w:r>
        <w:rPr>
          <w:rFonts w:ascii="Times New Roman"/>
          <w:b w:val="false"/>
          <w:i w:val="false"/>
          <w:color w:val="000000"/>
          <w:sz w:val="28"/>
        </w:rPr>
        <w:t>
      дейін                           15%
</w:t>
      </w:r>
      <w:r>
        <w:br/>
      </w:r>
      <w:r>
        <w:rPr>
          <w:rFonts w:ascii="Times New Roman"/>
          <w:b w:val="false"/>
          <w:i w:val="false"/>
          <w:color w:val="000000"/>
          <w:sz w:val="28"/>
        </w:rPr>
        <w:t>
      4 жылдан жоғары                 БЛЖ-дан
</w:t>
      </w:r>
      <w:r>
        <w:br/>
      </w:r>
      <w:r>
        <w:rPr>
          <w:rFonts w:ascii="Times New Roman"/>
          <w:b w:val="false"/>
          <w:i w:val="false"/>
          <w:color w:val="000000"/>
          <w:sz w:val="28"/>
        </w:rPr>
        <w:t>
                                      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Жер астындағы:                              Мемлекеттік басқару
</w:t>
      </w:r>
      <w:r>
        <w:br/>
      </w:r>
      <w:r>
        <w:rPr>
          <w:rFonts w:ascii="Times New Roman"/>
          <w:b w:val="false"/>
          <w:i w:val="false"/>
          <w:color w:val="000000"/>
          <w:sz w:val="28"/>
        </w:rPr>
        <w:t>
                                                органы бекітетін
</w:t>
      </w:r>
      <w:r>
        <w:br/>
      </w:r>
      <w:r>
        <w:rPr>
          <w:rFonts w:ascii="Times New Roman"/>
          <w:b w:val="false"/>
          <w:i w:val="false"/>
          <w:color w:val="000000"/>
          <w:sz w:val="28"/>
        </w:rPr>
        <w:t>
      3 метрге дейін                  БЛЖ-дан   тізбе бойынша
</w:t>
      </w:r>
      <w:r>
        <w:br/>
      </w:r>
      <w:r>
        <w:rPr>
          <w:rFonts w:ascii="Times New Roman"/>
          <w:b w:val="false"/>
          <w:i w:val="false"/>
          <w:color w:val="000000"/>
          <w:sz w:val="28"/>
        </w:rPr>
        <w:t>
                                      25%
</w:t>
      </w:r>
      <w:r>
        <w:br/>
      </w:r>
      <w:r>
        <w:rPr>
          <w:rFonts w:ascii="Times New Roman"/>
          <w:b w:val="false"/>
          <w:i w:val="false"/>
          <w:color w:val="000000"/>
          <w:sz w:val="28"/>
        </w:rPr>
        <w:t>
      3 метрден артық                 БЛЖ-дан
</w:t>
      </w:r>
      <w:r>
        <w:br/>
      </w:r>
      <w:r>
        <w:rPr>
          <w:rFonts w:ascii="Times New Roman"/>
          <w:b w:val="false"/>
          <w:i w:val="false"/>
          <w:color w:val="000000"/>
          <w:sz w:val="28"/>
        </w:rPr>
        <w:t>
    үңгірленген объекті.              30%
</w:t>
      </w:r>
      <w:r>
        <w:br/>
      </w:r>
      <w:r>
        <w:rPr>
          <w:rFonts w:ascii="Times New Roman"/>
          <w:b w:val="false"/>
          <w:i w:val="false"/>
          <w:color w:val="000000"/>
          <w:sz w:val="28"/>
        </w:rPr>
        <w:t>
    лерде жұмыс iстей.
</w:t>
      </w:r>
      <w:r>
        <w:br/>
      </w:r>
      <w:r>
        <w:rPr>
          <w:rFonts w:ascii="Times New Roman"/>
          <w:b w:val="false"/>
          <w:i w:val="false"/>
          <w:color w:val="000000"/>
          <w:sz w:val="28"/>
        </w:rPr>
        <w:t>
    тiн қызметкерлерге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Күзет қарулары мен   Қару-жарақты, БЛЖ-дан
</w:t>
      </w:r>
      <w:r>
        <w:br/>
      </w:r>
      <w:r>
        <w:rPr>
          <w:rFonts w:ascii="Times New Roman"/>
          <w:b w:val="false"/>
          <w:i w:val="false"/>
          <w:color w:val="000000"/>
          <w:sz w:val="28"/>
        </w:rPr>
        <w:t>
    оқ дәрiлердi         оқ-дәрiлерi,  40%
</w:t>
      </w:r>
      <w:r>
        <w:br/>
      </w:r>
      <w:r>
        <w:rPr>
          <w:rFonts w:ascii="Times New Roman"/>
          <w:b w:val="false"/>
          <w:i w:val="false"/>
          <w:color w:val="000000"/>
          <w:sz w:val="28"/>
        </w:rPr>
        <w:t>
    жөндеумен, қабылдап  әскери
</w:t>
      </w:r>
      <w:r>
        <w:br/>
      </w:r>
      <w:r>
        <w:rPr>
          <w:rFonts w:ascii="Times New Roman"/>
          <w:b w:val="false"/>
          <w:i w:val="false"/>
          <w:color w:val="000000"/>
          <w:sz w:val="28"/>
        </w:rPr>
        <w:t>
    алумен, сақтаумен    техниканы,
</w:t>
      </w:r>
      <w:r>
        <w:br/>
      </w:r>
      <w:r>
        <w:rPr>
          <w:rFonts w:ascii="Times New Roman"/>
          <w:b w:val="false"/>
          <w:i w:val="false"/>
          <w:color w:val="000000"/>
          <w:sz w:val="28"/>
        </w:rPr>
        <w:t>
    және оларды күзетудi мүлiктi
</w:t>
      </w:r>
      <w:r>
        <w:br/>
      </w:r>
      <w:r>
        <w:rPr>
          <w:rFonts w:ascii="Times New Roman"/>
          <w:b w:val="false"/>
          <w:i w:val="false"/>
          <w:color w:val="000000"/>
          <w:sz w:val="28"/>
        </w:rPr>
        <w:t>
    қамтамасыз етумен;   сақтауды
</w:t>
      </w:r>
      <w:r>
        <w:br/>
      </w:r>
      <w:r>
        <w:rPr>
          <w:rFonts w:ascii="Times New Roman"/>
          <w:b w:val="false"/>
          <w:i w:val="false"/>
          <w:color w:val="000000"/>
          <w:sz w:val="28"/>
        </w:rPr>
        <w:t>
                         қамтамасыз
</w:t>
      </w:r>
      <w:r>
        <w:br/>
      </w:r>
      <w:r>
        <w:rPr>
          <w:rFonts w:ascii="Times New Roman"/>
          <w:b w:val="false"/>
          <w:i w:val="false"/>
          <w:color w:val="000000"/>
          <w:sz w:val="28"/>
        </w:rPr>
        <w:t>
      қару-жараққа,      ету жөнiн.    БЛЖ-дан
</w:t>
      </w:r>
      <w:r>
        <w:br/>
      </w:r>
      <w:r>
        <w:rPr>
          <w:rFonts w:ascii="Times New Roman"/>
          <w:b w:val="false"/>
          <w:i w:val="false"/>
          <w:color w:val="000000"/>
          <w:sz w:val="28"/>
        </w:rPr>
        <w:t>
    оқ-дәрiлерге, соғыс  дегi ерекше   30%
</w:t>
      </w:r>
      <w:r>
        <w:br/>
      </w:r>
      <w:r>
        <w:rPr>
          <w:rFonts w:ascii="Times New Roman"/>
          <w:b w:val="false"/>
          <w:i w:val="false"/>
          <w:color w:val="000000"/>
          <w:sz w:val="28"/>
        </w:rPr>
        <w:t>
    техникасына, мүлiк.  жағдайы үшін
</w:t>
      </w:r>
      <w:r>
        <w:br/>
      </w:r>
      <w:r>
        <w:rPr>
          <w:rFonts w:ascii="Times New Roman"/>
          <w:b w:val="false"/>
          <w:i w:val="false"/>
          <w:color w:val="000000"/>
          <w:sz w:val="28"/>
        </w:rPr>
        <w:t>
    ке есеп жүргiзумен   қосымша ақы
</w:t>
      </w:r>
      <w:r>
        <w:br/>
      </w:r>
      <w:r>
        <w:rPr>
          <w:rFonts w:ascii="Times New Roman"/>
          <w:b w:val="false"/>
          <w:i w:val="false"/>
          <w:color w:val="000000"/>
          <w:sz w:val="28"/>
        </w:rPr>
        <w:t>
    тікелей айналысатын
</w:t>
      </w:r>
      <w:r>
        <w:br/>
      </w:r>
      <w:r>
        <w:rPr>
          <w:rFonts w:ascii="Times New Roman"/>
          <w:b w:val="false"/>
          <w:i w:val="false"/>
          <w:color w:val="000000"/>
          <w:sz w:val="28"/>
        </w:rPr>
        <w:t>
    қызметкерлерге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Әскери бөлiмдер     Парашютпен    БЛЖ-дан   Секiру нормаларын
</w:t>
      </w:r>
      <w:r>
        <w:br/>
      </w:r>
      <w:r>
        <w:rPr>
          <w:rFonts w:ascii="Times New Roman"/>
          <w:b w:val="false"/>
          <w:i w:val="false"/>
          <w:color w:val="000000"/>
          <w:sz w:val="28"/>
        </w:rPr>
        <w:t>
    қызметкерлерiне     секiргенi     10%       орындауына қарай
</w:t>
      </w:r>
      <w:r>
        <w:br/>
      </w:r>
      <w:r>
        <w:rPr>
          <w:rFonts w:ascii="Times New Roman"/>
          <w:b w:val="false"/>
          <w:i w:val="false"/>
          <w:color w:val="000000"/>
          <w:sz w:val="28"/>
        </w:rPr>
        <w:t>
                        үшiн                    мемлекеттiк басқару
</w:t>
      </w:r>
      <w:r>
        <w:br/>
      </w:r>
      <w:r>
        <w:rPr>
          <w:rFonts w:ascii="Times New Roman"/>
          <w:b w:val="false"/>
          <w:i w:val="false"/>
          <w:color w:val="000000"/>
          <w:sz w:val="28"/>
        </w:rPr>
        <w:t>
                        үстемеақы               органы бекiткен
</w:t>
      </w:r>
      <w:r>
        <w:br/>
      </w:r>
      <w:r>
        <w:rPr>
          <w:rFonts w:ascii="Times New Roman"/>
          <w:b w:val="false"/>
          <w:i w:val="false"/>
          <w:color w:val="000000"/>
          <w:sz w:val="28"/>
        </w:rPr>
        <w:t>
                                                тәртiппен және тізбе
</w:t>
      </w:r>
      <w:r>
        <w:br/>
      </w:r>
      <w:r>
        <w:rPr>
          <w:rFonts w:ascii="Times New Roman"/>
          <w:b w:val="false"/>
          <w:i w:val="false"/>
          <w:color w:val="000000"/>
          <w:sz w:val="28"/>
        </w:rPr>
        <w:t>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Тұрақты әскери      Тұрақты       БЛЖ-дан   Мемлекеттік басқару
</w:t>
      </w:r>
      <w:r>
        <w:br/>
      </w:r>
      <w:r>
        <w:rPr>
          <w:rFonts w:ascii="Times New Roman"/>
          <w:b w:val="false"/>
          <w:i w:val="false"/>
          <w:color w:val="000000"/>
          <w:sz w:val="28"/>
        </w:rPr>
        <w:t>
    даярлықты тiкелей   әскери        20%       органы бекiткен
</w:t>
      </w:r>
      <w:r>
        <w:br/>
      </w:r>
      <w:r>
        <w:rPr>
          <w:rFonts w:ascii="Times New Roman"/>
          <w:b w:val="false"/>
          <w:i w:val="false"/>
          <w:color w:val="000000"/>
          <w:sz w:val="28"/>
        </w:rPr>
        <w:t>
    қамтамасыз етушi    даярлықты               тiзбе бойынша
</w:t>
      </w:r>
      <w:r>
        <w:br/>
      </w:r>
      <w:r>
        <w:rPr>
          <w:rFonts w:ascii="Times New Roman"/>
          <w:b w:val="false"/>
          <w:i w:val="false"/>
          <w:color w:val="000000"/>
          <w:sz w:val="28"/>
        </w:rPr>
        <w:t>
    әскери бөлiмдер     қамтамасыз
</w:t>
      </w:r>
      <w:r>
        <w:br/>
      </w:r>
      <w:r>
        <w:rPr>
          <w:rFonts w:ascii="Times New Roman"/>
          <w:b w:val="false"/>
          <w:i w:val="false"/>
          <w:color w:val="000000"/>
          <w:sz w:val="28"/>
        </w:rPr>
        <w:t>
    мен мекемелердің    еткені
</w:t>
      </w:r>
      <w:r>
        <w:br/>
      </w:r>
      <w:r>
        <w:rPr>
          <w:rFonts w:ascii="Times New Roman"/>
          <w:b w:val="false"/>
          <w:i w:val="false"/>
          <w:color w:val="000000"/>
          <w:sz w:val="28"/>
        </w:rPr>
        <w:t>
    қызметкерлерiне     үшін
</w:t>
      </w:r>
      <w:r>
        <w:br/>
      </w:r>
      <w:r>
        <w:rPr>
          <w:rFonts w:ascii="Times New Roman"/>
          <w:b w:val="false"/>
          <w:i w:val="false"/>
          <w:color w:val="000000"/>
          <w:sz w:val="28"/>
        </w:rPr>
        <w:t>
                        үстемеақы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Жауынгерлiк кезек.  Жауынгерлiк   БЛЖ-дан   Жауынгерлiк есеп-
</w:t>
      </w:r>
      <w:r>
        <w:br/>
      </w:r>
      <w:r>
        <w:rPr>
          <w:rFonts w:ascii="Times New Roman"/>
          <w:b w:val="false"/>
          <w:i w:val="false"/>
          <w:color w:val="000000"/>
          <w:sz w:val="28"/>
        </w:rPr>
        <w:t>
    шiлiктi тiкелей     кезекшiлiктi  15%       топтар мен жауынгер.
</w:t>
      </w:r>
      <w:r>
        <w:br/>
      </w:r>
      <w:r>
        <w:rPr>
          <w:rFonts w:ascii="Times New Roman"/>
          <w:b w:val="false"/>
          <w:i w:val="false"/>
          <w:color w:val="000000"/>
          <w:sz w:val="28"/>
        </w:rPr>
        <w:t>
    қамтамасыз етушi    атқарғаны               лiк кезекшiлiктi
</w:t>
      </w:r>
      <w:r>
        <w:br/>
      </w:r>
      <w:r>
        <w:rPr>
          <w:rFonts w:ascii="Times New Roman"/>
          <w:b w:val="false"/>
          <w:i w:val="false"/>
          <w:color w:val="000000"/>
          <w:sz w:val="28"/>
        </w:rPr>
        <w:t>
    қызметкерлерге      үшiн                    атқару командалары
</w:t>
      </w:r>
      <w:r>
        <w:br/>
      </w:r>
      <w:r>
        <w:rPr>
          <w:rFonts w:ascii="Times New Roman"/>
          <w:b w:val="false"/>
          <w:i w:val="false"/>
          <w:color w:val="000000"/>
          <w:sz w:val="28"/>
        </w:rPr>
        <w:t>
                        үстемеақы               құрамына енгiзілетiн
</w:t>
      </w:r>
      <w:r>
        <w:br/>
      </w:r>
      <w:r>
        <w:rPr>
          <w:rFonts w:ascii="Times New Roman"/>
          <w:b w:val="false"/>
          <w:i w:val="false"/>
          <w:color w:val="000000"/>
          <w:sz w:val="28"/>
        </w:rPr>
        <w:t>
                                                әскери бөлiмдер мен
</w:t>
      </w:r>
      <w:r>
        <w:br/>
      </w:r>
      <w:r>
        <w:rPr>
          <w:rFonts w:ascii="Times New Roman"/>
          <w:b w:val="false"/>
          <w:i w:val="false"/>
          <w:color w:val="000000"/>
          <w:sz w:val="28"/>
        </w:rPr>
        <w:t>
                                                қызметкерлердің
</w:t>
      </w:r>
      <w:r>
        <w:br/>
      </w:r>
      <w:r>
        <w:rPr>
          <w:rFonts w:ascii="Times New Roman"/>
          <w:b w:val="false"/>
          <w:i w:val="false"/>
          <w:color w:val="000000"/>
          <w:sz w:val="28"/>
        </w:rPr>
        <w:t>
                                                лауазымдары тiзбесiн
</w:t>
      </w:r>
      <w:r>
        <w:br/>
      </w:r>
      <w:r>
        <w:rPr>
          <w:rFonts w:ascii="Times New Roman"/>
          <w:b w:val="false"/>
          <w:i w:val="false"/>
          <w:color w:val="000000"/>
          <w:sz w:val="28"/>
        </w:rPr>
        <w:t>
                                                мемлекеттiк басқару
</w:t>
      </w:r>
      <w:r>
        <w:br/>
      </w:r>
      <w:r>
        <w:rPr>
          <w:rFonts w:ascii="Times New Roman"/>
          <w:b w:val="false"/>
          <w:i w:val="false"/>
          <w:color w:val="000000"/>
          <w:sz w:val="28"/>
        </w:rPr>
        <w:t>
                                                органы бекiтедi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Жүргiзушiлерге      Тiркемесi бар БЛЖ-дан
</w:t>
      </w:r>
      <w:r>
        <w:br/>
      </w:r>
      <w:r>
        <w:rPr>
          <w:rFonts w:ascii="Times New Roman"/>
          <w:b w:val="false"/>
          <w:i w:val="false"/>
          <w:color w:val="000000"/>
          <w:sz w:val="28"/>
        </w:rPr>
        <w:t>
    тiркемесi бар       автомобиль.   30%
</w:t>
      </w:r>
      <w:r>
        <w:br/>
      </w:r>
      <w:r>
        <w:rPr>
          <w:rFonts w:ascii="Times New Roman"/>
          <w:b w:val="false"/>
          <w:i w:val="false"/>
          <w:color w:val="000000"/>
          <w:sz w:val="28"/>
        </w:rPr>
        <w:t>
    автомобильдерде     дерде жұмыс
</w:t>
      </w:r>
      <w:r>
        <w:br/>
      </w:r>
      <w:r>
        <w:rPr>
          <w:rFonts w:ascii="Times New Roman"/>
          <w:b w:val="false"/>
          <w:i w:val="false"/>
          <w:color w:val="000000"/>
          <w:sz w:val="28"/>
        </w:rPr>
        <w:t>
    жұмыс істегені      iстегенi
</w:t>
      </w:r>
      <w:r>
        <w:br/>
      </w:r>
      <w:r>
        <w:rPr>
          <w:rFonts w:ascii="Times New Roman"/>
          <w:b w:val="false"/>
          <w:i w:val="false"/>
          <w:color w:val="000000"/>
          <w:sz w:val="28"/>
        </w:rPr>
        <w:t>
    үшін                үшін
</w:t>
      </w:r>
      <w:r>
        <w:br/>
      </w:r>
      <w:r>
        <w:rPr>
          <w:rFonts w:ascii="Times New Roman"/>
          <w:b w:val="false"/>
          <w:i w:val="false"/>
          <w:color w:val="000000"/>
          <w:sz w:val="28"/>
        </w:rPr>
        <w:t>
                        үстемеақы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Негiзгi жұмысынан   Бригадаға
</w:t>
      </w:r>
      <w:r>
        <w:br/>
      </w:r>
      <w:r>
        <w:rPr>
          <w:rFonts w:ascii="Times New Roman"/>
          <w:b w:val="false"/>
          <w:i w:val="false"/>
          <w:color w:val="000000"/>
          <w:sz w:val="28"/>
        </w:rPr>
        <w:t>
    босатылмаған жұмыс. басшылық
</w:t>
      </w:r>
      <w:r>
        <w:br/>
      </w:r>
      <w:r>
        <w:rPr>
          <w:rFonts w:ascii="Times New Roman"/>
          <w:b w:val="false"/>
          <w:i w:val="false"/>
          <w:color w:val="000000"/>
          <w:sz w:val="28"/>
        </w:rPr>
        <w:t>
    шыларға бригаданы   еткенi үшін
</w:t>
      </w:r>
      <w:r>
        <w:br/>
      </w:r>
      <w:r>
        <w:rPr>
          <w:rFonts w:ascii="Times New Roman"/>
          <w:b w:val="false"/>
          <w:i w:val="false"/>
          <w:color w:val="000000"/>
          <w:sz w:val="28"/>
        </w:rPr>
        <w:t>
    басқарғаны үшiн     қосымша ақы
</w:t>
      </w:r>
    </w:p>
    <w:p>
      <w:pPr>
        <w:spacing w:after="0"/>
        <w:ind w:left="0"/>
        <w:jc w:val="both"/>
      </w:pPr>
      <w:r>
        <w:rPr>
          <w:rFonts w:ascii="Times New Roman"/>
          <w:b w:val="false"/>
          <w:i w:val="false"/>
          <w:color w:val="000000"/>
          <w:sz w:val="28"/>
        </w:rPr>
        <w:t>
      бригада құрамында               БЛЖ-дан
</w:t>
      </w:r>
      <w:r>
        <w:br/>
      </w:r>
      <w:r>
        <w:rPr>
          <w:rFonts w:ascii="Times New Roman"/>
          <w:b w:val="false"/>
          <w:i w:val="false"/>
          <w:color w:val="000000"/>
          <w:sz w:val="28"/>
        </w:rPr>
        <w:t>
    10 адамға дейiн                   20%
</w:t>
      </w:r>
      <w:r>
        <w:br/>
      </w:r>
      <w:r>
        <w:rPr>
          <w:rFonts w:ascii="Times New Roman"/>
          <w:b w:val="false"/>
          <w:i w:val="false"/>
          <w:color w:val="000000"/>
          <w:sz w:val="28"/>
        </w:rPr>
        <w:t>
    болса
</w:t>
      </w:r>
      <w:r>
        <w:br/>
      </w:r>
      <w:r>
        <w:rPr>
          <w:rFonts w:ascii="Times New Roman"/>
          <w:b w:val="false"/>
          <w:i w:val="false"/>
          <w:color w:val="000000"/>
          <w:sz w:val="28"/>
        </w:rPr>
        <w:t>
      бригада құрамында               БЛЖ-дан
</w:t>
      </w:r>
      <w:r>
        <w:br/>
      </w:r>
      <w:r>
        <w:rPr>
          <w:rFonts w:ascii="Times New Roman"/>
          <w:b w:val="false"/>
          <w:i w:val="false"/>
          <w:color w:val="000000"/>
          <w:sz w:val="28"/>
        </w:rPr>
        <w:t>
    10 адамнан артық                  35%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11-қосымша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11-қосымшаға өзгеріс енгізілді - ҚР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қосымша жаңа редакцияда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Ұлттық қауіпсіздік органдары жүйесі мемлекеттік мекемелерінің және қазыналық кәсіпорындары қызметкерлерінің еңбек жағдайлары үшін төленетін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Tepгeу изоляторла.  Ерекше        БЛЖ-дан   Мемлекеттік басқару
</w:t>
      </w:r>
      <w:r>
        <w:br/>
      </w:r>
      <w:r>
        <w:rPr>
          <w:rFonts w:ascii="Times New Roman"/>
          <w:b w:val="false"/>
          <w:i w:val="false"/>
          <w:color w:val="000000"/>
          <w:sz w:val="28"/>
        </w:rPr>
        <w:t>
    рында тұрақты жұмыс жағдайлар     30%       органы бекітетін
</w:t>
      </w:r>
      <w:r>
        <w:br/>
      </w:r>
      <w:r>
        <w:rPr>
          <w:rFonts w:ascii="Times New Roman"/>
          <w:b w:val="false"/>
          <w:i w:val="false"/>
          <w:color w:val="000000"/>
          <w:sz w:val="28"/>
        </w:rPr>
        <w:t>
    iстейтiн қызметкер. үшiн қосымша            тізбе бойынша
</w:t>
      </w:r>
      <w:r>
        <w:br/>
      </w:r>
      <w:r>
        <w:rPr>
          <w:rFonts w:ascii="Times New Roman"/>
          <w:b w:val="false"/>
          <w:i w:val="false"/>
          <w:color w:val="000000"/>
          <w:sz w:val="28"/>
        </w:rPr>
        <w:t>
    лерге               ақы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Мамандарға жұқпалы                БЛЖ-дан   Мемлекеттік басқару
</w:t>
      </w:r>
      <w:r>
        <w:br/>
      </w:r>
      <w:r>
        <w:rPr>
          <w:rFonts w:ascii="Times New Roman"/>
          <w:b w:val="false"/>
          <w:i w:val="false"/>
          <w:color w:val="000000"/>
          <w:sz w:val="28"/>
        </w:rPr>
        <w:t>
    аурулардың тiрi                   25%-ке    органы бекітетін
</w:t>
      </w:r>
      <w:r>
        <w:br/>
      </w:r>
      <w:r>
        <w:rPr>
          <w:rFonts w:ascii="Times New Roman"/>
          <w:b w:val="false"/>
          <w:i w:val="false"/>
          <w:color w:val="000000"/>
          <w:sz w:val="28"/>
        </w:rPr>
        <w:t>
    қоздырғыштарымен                  дейін     тізбе бойынша
</w:t>
      </w:r>
      <w:r>
        <w:br/>
      </w:r>
      <w:r>
        <w:rPr>
          <w:rFonts w:ascii="Times New Roman"/>
          <w:b w:val="false"/>
          <w:i w:val="false"/>
          <w:color w:val="000000"/>
          <w:sz w:val="28"/>
        </w:rPr>
        <w:t>
    немесе ауру малдар.
</w:t>
      </w:r>
      <w:r>
        <w:br/>
      </w:r>
      <w:r>
        <w:rPr>
          <w:rFonts w:ascii="Times New Roman"/>
          <w:b w:val="false"/>
          <w:i w:val="false"/>
          <w:color w:val="000000"/>
          <w:sz w:val="28"/>
        </w:rPr>
        <w:t>
    мен, ауру тудыратын
</w:t>
      </w:r>
      <w:r>
        <w:br/>
      </w:r>
      <w:r>
        <w:rPr>
          <w:rFonts w:ascii="Times New Roman"/>
          <w:b w:val="false"/>
          <w:i w:val="false"/>
          <w:color w:val="000000"/>
          <w:sz w:val="28"/>
        </w:rPr>
        <w:t>
    вирустармен жұмыс
</w:t>
      </w:r>
      <w:r>
        <w:br/>
      </w:r>
      <w:r>
        <w:rPr>
          <w:rFonts w:ascii="Times New Roman"/>
          <w:b w:val="false"/>
          <w:i w:val="false"/>
          <w:color w:val="000000"/>
          <w:sz w:val="28"/>
        </w:rPr>
        <w:t>
    iстегенi үшiн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Қазақстан Республи. Тұрақты       БЛЖ-дан   Мемлекеттік басқару
</w:t>
      </w:r>
      <w:r>
        <w:br/>
      </w:r>
      <w:r>
        <w:rPr>
          <w:rFonts w:ascii="Times New Roman"/>
          <w:b w:val="false"/>
          <w:i w:val="false"/>
          <w:color w:val="000000"/>
          <w:sz w:val="28"/>
        </w:rPr>
        <w:t>
    касы ҰҚК Шекара     әскери        20%       органы бекітетін
</w:t>
      </w:r>
      <w:r>
        <w:br/>
      </w:r>
      <w:r>
        <w:rPr>
          <w:rFonts w:ascii="Times New Roman"/>
          <w:b w:val="false"/>
          <w:i w:val="false"/>
          <w:color w:val="000000"/>
          <w:sz w:val="28"/>
        </w:rPr>
        <w:t>
    қызметi мекемелерi. даярлықты               тізбе бойынша
</w:t>
      </w:r>
      <w:r>
        <w:br/>
      </w:r>
      <w:r>
        <w:rPr>
          <w:rFonts w:ascii="Times New Roman"/>
          <w:b w:val="false"/>
          <w:i w:val="false"/>
          <w:color w:val="000000"/>
          <w:sz w:val="28"/>
        </w:rPr>
        <w:t>
    нің тұрақты әскери  қамтамасыз
</w:t>
      </w:r>
      <w:r>
        <w:br/>
      </w:r>
      <w:r>
        <w:rPr>
          <w:rFonts w:ascii="Times New Roman"/>
          <w:b w:val="false"/>
          <w:i w:val="false"/>
          <w:color w:val="000000"/>
          <w:sz w:val="28"/>
        </w:rPr>
        <w:t>
    даярлықты тiкелей   еткені
</w:t>
      </w:r>
      <w:r>
        <w:br/>
      </w:r>
      <w:r>
        <w:rPr>
          <w:rFonts w:ascii="Times New Roman"/>
          <w:b w:val="false"/>
          <w:i w:val="false"/>
          <w:color w:val="000000"/>
          <w:sz w:val="28"/>
        </w:rPr>
        <w:t>
    қамтамасыз eтушi    үшін
</w:t>
      </w:r>
      <w:r>
        <w:br/>
      </w:r>
      <w:r>
        <w:rPr>
          <w:rFonts w:ascii="Times New Roman"/>
          <w:b w:val="false"/>
          <w:i w:val="false"/>
          <w:color w:val="000000"/>
          <w:sz w:val="28"/>
        </w:rPr>
        <w:t>
    қызметкерлерiне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12-қосымша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12-қосымшаға өзгеріс енгізілді - ҚР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қосымша жаңа редакцияда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Ішкі істер министрлігі жүйесінің, Әділет министрлігі Қылмыстық-атқару жүйесінің мемлекеттік мекемелерінің және қазыналық кәсіпорындарының қызметкерлеріне еңбек жағдайлары үшін төленетін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Қызметкерлерге      Ерекше
</w:t>
      </w:r>
      <w:r>
        <w:br/>
      </w:r>
      <w:r>
        <w:rPr>
          <w:rFonts w:ascii="Times New Roman"/>
          <w:b w:val="false"/>
          <w:i w:val="false"/>
          <w:color w:val="000000"/>
          <w:sz w:val="28"/>
        </w:rPr>
        <w:t>
    мынадай мекемелер.  жағдайлар
</w:t>
      </w:r>
      <w:r>
        <w:br/>
      </w:r>
      <w:r>
        <w:rPr>
          <w:rFonts w:ascii="Times New Roman"/>
          <w:b w:val="false"/>
          <w:i w:val="false"/>
          <w:color w:val="000000"/>
          <w:sz w:val="28"/>
        </w:rPr>
        <w:t>
    дегi еңбегі үшін:   үшiн қосымша
</w:t>
      </w:r>
      <w:r>
        <w:br/>
      </w:r>
      <w:r>
        <w:rPr>
          <w:rFonts w:ascii="Times New Roman"/>
          <w:b w:val="false"/>
          <w:i w:val="false"/>
          <w:color w:val="000000"/>
          <w:sz w:val="28"/>
        </w:rPr>
        <w:t>
                        ақы
</w:t>
      </w:r>
      <w:r>
        <w:br/>
      </w:r>
      <w:r>
        <w:rPr>
          <w:rFonts w:ascii="Times New Roman"/>
          <w:b w:val="false"/>
          <w:i w:val="false"/>
          <w:color w:val="000000"/>
          <w:sz w:val="28"/>
        </w:rPr>
        <w:t>
    қатаң тәртіптегі                  БЛЖ-дан
</w:t>
      </w:r>
      <w:r>
        <w:br/>
      </w:r>
      <w:r>
        <w:rPr>
          <w:rFonts w:ascii="Times New Roman"/>
          <w:b w:val="false"/>
          <w:i w:val="false"/>
          <w:color w:val="000000"/>
          <w:sz w:val="28"/>
        </w:rPr>
        <w:t>
    түзеу колонияла.                  13%
</w:t>
      </w:r>
      <w:r>
        <w:br/>
      </w:r>
      <w:r>
        <w:rPr>
          <w:rFonts w:ascii="Times New Roman"/>
          <w:b w:val="false"/>
          <w:i w:val="false"/>
          <w:color w:val="000000"/>
          <w:sz w:val="28"/>
        </w:rPr>
        <w:t>
    рындағы
</w:t>
      </w:r>
      <w:r>
        <w:br/>
      </w:r>
      <w:r>
        <w:rPr>
          <w:rFonts w:ascii="Times New Roman"/>
          <w:b w:val="false"/>
          <w:i w:val="false"/>
          <w:color w:val="000000"/>
          <w:sz w:val="28"/>
        </w:rPr>
        <w:t>
    ерекше тәртіптегі                 БЛЖ-дан
</w:t>
      </w:r>
      <w:r>
        <w:br/>
      </w:r>
      <w:r>
        <w:rPr>
          <w:rFonts w:ascii="Times New Roman"/>
          <w:b w:val="false"/>
          <w:i w:val="false"/>
          <w:color w:val="000000"/>
          <w:sz w:val="28"/>
        </w:rPr>
        <w:t>
    түзеу колонияла.                  15%
</w:t>
      </w:r>
      <w:r>
        <w:br/>
      </w:r>
      <w:r>
        <w:rPr>
          <w:rFonts w:ascii="Times New Roman"/>
          <w:b w:val="false"/>
          <w:i w:val="false"/>
          <w:color w:val="000000"/>
          <w:sz w:val="28"/>
        </w:rPr>
        <w:t>
    рындағы
</w:t>
      </w:r>
      <w:r>
        <w:br/>
      </w:r>
      <w:r>
        <w:rPr>
          <w:rFonts w:ascii="Times New Roman"/>
          <w:b w:val="false"/>
          <w:i w:val="false"/>
          <w:color w:val="000000"/>
          <w:sz w:val="28"/>
        </w:rPr>
        <w:t>
    түрмелердегi                      БЛЖ-дан
</w:t>
      </w:r>
      <w:r>
        <w:br/>
      </w:r>
      <w:r>
        <w:rPr>
          <w:rFonts w:ascii="Times New Roman"/>
          <w:b w:val="false"/>
          <w:i w:val="false"/>
          <w:color w:val="000000"/>
          <w:sz w:val="28"/>
        </w:rPr>
        <w:t>
                                      15%-ке
</w:t>
      </w:r>
      <w:r>
        <w:br/>
      </w:r>
      <w:r>
        <w:rPr>
          <w:rFonts w:ascii="Times New Roman"/>
          <w:b w:val="false"/>
          <w:i w:val="false"/>
          <w:color w:val="000000"/>
          <w:sz w:val="28"/>
        </w:rPr>
        <w:t>
                                      дейiн
</w:t>
      </w:r>
    </w:p>
    <w:p>
      <w:pPr>
        <w:spacing w:after="0"/>
        <w:ind w:left="0"/>
        <w:jc w:val="both"/>
      </w:pPr>
      <w:r>
        <w:rPr>
          <w:rFonts w:ascii="Times New Roman"/>
          <w:b w:val="false"/>
          <w:i w:val="false"/>
          <w:color w:val="000000"/>
          <w:sz w:val="28"/>
        </w:rPr>
        <w:t>
    ауруханалар мен
</w:t>
      </w:r>
      <w:r>
        <w:br/>
      </w:r>
      <w:r>
        <w:rPr>
          <w:rFonts w:ascii="Times New Roman"/>
          <w:b w:val="false"/>
          <w:i w:val="false"/>
          <w:color w:val="000000"/>
          <w:sz w:val="28"/>
        </w:rPr>
        <w:t>
    бас еркiнен айрыл.
</w:t>
      </w:r>
      <w:r>
        <w:br/>
      </w:r>
      <w:r>
        <w:rPr>
          <w:rFonts w:ascii="Times New Roman"/>
          <w:b w:val="false"/>
          <w:i w:val="false"/>
          <w:color w:val="000000"/>
          <w:sz w:val="28"/>
        </w:rPr>
        <w:t>
    ғандарды емдеу
</w:t>
      </w:r>
      <w:r>
        <w:br/>
      </w:r>
      <w:r>
        <w:rPr>
          <w:rFonts w:ascii="Times New Roman"/>
          <w:b w:val="false"/>
          <w:i w:val="false"/>
          <w:color w:val="000000"/>
          <w:sz w:val="28"/>
        </w:rPr>
        <w:t>
    үшiн құрылған
</w:t>
      </w:r>
      <w:r>
        <w:br/>
      </w:r>
      <w:r>
        <w:rPr>
          <w:rFonts w:ascii="Times New Roman"/>
          <w:b w:val="false"/>
          <w:i w:val="false"/>
          <w:color w:val="000000"/>
          <w:sz w:val="28"/>
        </w:rPr>
        <w:t>
    басқа мекемелердегi:
</w:t>
      </w:r>
    </w:p>
    <w:p>
      <w:pPr>
        <w:spacing w:after="0"/>
        <w:ind w:left="0"/>
        <w:jc w:val="both"/>
      </w:pPr>
      <w:r>
        <w:rPr>
          <w:rFonts w:ascii="Times New Roman"/>
          <w:b w:val="false"/>
          <w:i w:val="false"/>
          <w:color w:val="000000"/>
          <w:sz w:val="28"/>
        </w:rPr>
        <w:t>
    а) сот үкiмiмен бас               БЛЖ-дан
</w:t>
      </w:r>
      <w:r>
        <w:br/>
      </w:r>
      <w:r>
        <w:rPr>
          <w:rFonts w:ascii="Times New Roman"/>
          <w:b w:val="false"/>
          <w:i w:val="false"/>
          <w:color w:val="000000"/>
          <w:sz w:val="28"/>
        </w:rPr>
        <w:t>
    еркiнен айыруды                   15%
</w:t>
      </w:r>
      <w:r>
        <w:br/>
      </w:r>
      <w:r>
        <w:rPr>
          <w:rFonts w:ascii="Times New Roman"/>
          <w:b w:val="false"/>
          <w:i w:val="false"/>
          <w:color w:val="000000"/>
          <w:sz w:val="28"/>
        </w:rPr>
        <w:t>
    қатаң тәртіптегі
</w:t>
      </w:r>
      <w:r>
        <w:br/>
      </w:r>
      <w:r>
        <w:rPr>
          <w:rFonts w:ascii="Times New Roman"/>
          <w:b w:val="false"/>
          <w:i w:val="false"/>
          <w:color w:val="000000"/>
          <w:sz w:val="28"/>
        </w:rPr>
        <w:t>
    немесе ерекше және
</w:t>
      </w:r>
      <w:r>
        <w:br/>
      </w:r>
      <w:r>
        <w:rPr>
          <w:rFonts w:ascii="Times New Roman"/>
          <w:b w:val="false"/>
          <w:i w:val="false"/>
          <w:color w:val="000000"/>
          <w:sz w:val="28"/>
        </w:rPr>
        <w:t>
    қатаң тәртiп қоса
</w:t>
      </w:r>
      <w:r>
        <w:br/>
      </w:r>
      <w:r>
        <w:rPr>
          <w:rFonts w:ascii="Times New Roman"/>
          <w:b w:val="false"/>
          <w:i w:val="false"/>
          <w:color w:val="000000"/>
          <w:sz w:val="28"/>
        </w:rPr>
        <w:t>
    алынған түзеу
</w:t>
      </w:r>
      <w:r>
        <w:br/>
      </w:r>
      <w:r>
        <w:rPr>
          <w:rFonts w:ascii="Times New Roman"/>
          <w:b w:val="false"/>
          <w:i w:val="false"/>
          <w:color w:val="000000"/>
          <w:sz w:val="28"/>
        </w:rPr>
        <w:t>
    колонияларында өтеу
</w:t>
      </w:r>
      <w:r>
        <w:br/>
      </w:r>
      <w:r>
        <w:rPr>
          <w:rFonts w:ascii="Times New Roman"/>
          <w:b w:val="false"/>
          <w:i w:val="false"/>
          <w:color w:val="000000"/>
          <w:sz w:val="28"/>
        </w:rPr>
        <w:t>
    белгiленген емделу.
</w:t>
      </w:r>
      <w:r>
        <w:br/>
      </w:r>
      <w:r>
        <w:rPr>
          <w:rFonts w:ascii="Times New Roman"/>
          <w:b w:val="false"/>
          <w:i w:val="false"/>
          <w:color w:val="000000"/>
          <w:sz w:val="28"/>
        </w:rPr>
        <w:t>
    шiлердің саны
</w:t>
      </w:r>
      <w:r>
        <w:br/>
      </w:r>
      <w:r>
        <w:rPr>
          <w:rFonts w:ascii="Times New Roman"/>
          <w:b w:val="false"/>
          <w:i w:val="false"/>
          <w:color w:val="000000"/>
          <w:sz w:val="28"/>
        </w:rPr>
        <w:t>
    мекеменiң толу
</w:t>
      </w:r>
      <w:r>
        <w:br/>
      </w:r>
      <w:r>
        <w:rPr>
          <w:rFonts w:ascii="Times New Roman"/>
          <w:b w:val="false"/>
          <w:i w:val="false"/>
          <w:color w:val="000000"/>
          <w:sz w:val="28"/>
        </w:rPr>
        <w:t>
    лимитiнің (төсек
</w:t>
      </w:r>
      <w:r>
        <w:br/>
      </w:r>
      <w:r>
        <w:rPr>
          <w:rFonts w:ascii="Times New Roman"/>
          <w:b w:val="false"/>
          <w:i w:val="false"/>
          <w:color w:val="000000"/>
          <w:sz w:val="28"/>
        </w:rPr>
        <w:t>
    орындары санының)
</w:t>
      </w:r>
      <w:r>
        <w:br/>
      </w:r>
      <w:r>
        <w:rPr>
          <w:rFonts w:ascii="Times New Roman"/>
          <w:b w:val="false"/>
          <w:i w:val="false"/>
          <w:color w:val="000000"/>
          <w:sz w:val="28"/>
        </w:rPr>
        <w:t>
    50 пайызынан
</w:t>
      </w:r>
      <w:r>
        <w:br/>
      </w:r>
      <w:r>
        <w:rPr>
          <w:rFonts w:ascii="Times New Roman"/>
          <w:b w:val="false"/>
          <w:i w:val="false"/>
          <w:color w:val="000000"/>
          <w:sz w:val="28"/>
        </w:rPr>
        <w:t>
    астамын құраған
</w:t>
      </w:r>
      <w:r>
        <w:br/>
      </w: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б) сот үкiмiмен                   БЛЖ-дан
</w:t>
      </w:r>
      <w:r>
        <w:br/>
      </w:r>
      <w:r>
        <w:rPr>
          <w:rFonts w:ascii="Times New Roman"/>
          <w:b w:val="false"/>
          <w:i w:val="false"/>
          <w:color w:val="000000"/>
          <w:sz w:val="28"/>
        </w:rPr>
        <w:t>
    бас еркiнен айыруды               15%
</w:t>
      </w:r>
      <w:r>
        <w:br/>
      </w:r>
      <w:r>
        <w:rPr>
          <w:rFonts w:ascii="Times New Roman"/>
          <w:b w:val="false"/>
          <w:i w:val="false"/>
          <w:color w:val="000000"/>
          <w:sz w:val="28"/>
        </w:rPr>
        <w:t>
    ерекше тәртіптегi
</w:t>
      </w:r>
      <w:r>
        <w:br/>
      </w:r>
      <w:r>
        <w:rPr>
          <w:rFonts w:ascii="Times New Roman"/>
          <w:b w:val="false"/>
          <w:i w:val="false"/>
          <w:color w:val="000000"/>
          <w:sz w:val="28"/>
        </w:rPr>
        <w:t>
    түзеу колонияла.
</w:t>
      </w:r>
      <w:r>
        <w:br/>
      </w:r>
      <w:r>
        <w:rPr>
          <w:rFonts w:ascii="Times New Roman"/>
          <w:b w:val="false"/>
          <w:i w:val="false"/>
          <w:color w:val="000000"/>
          <w:sz w:val="28"/>
        </w:rPr>
        <w:t>
    рында өтеу белгi.
</w:t>
      </w:r>
      <w:r>
        <w:br/>
      </w:r>
      <w:r>
        <w:rPr>
          <w:rFonts w:ascii="Times New Roman"/>
          <w:b w:val="false"/>
          <w:i w:val="false"/>
          <w:color w:val="000000"/>
          <w:sz w:val="28"/>
        </w:rPr>
        <w:t>
    ленген емделушiлер.
</w:t>
      </w:r>
      <w:r>
        <w:br/>
      </w:r>
      <w:r>
        <w:rPr>
          <w:rFonts w:ascii="Times New Roman"/>
          <w:b w:val="false"/>
          <w:i w:val="false"/>
          <w:color w:val="000000"/>
          <w:sz w:val="28"/>
        </w:rPr>
        <w:t>
    дің саны мекеменің
</w:t>
      </w:r>
      <w:r>
        <w:br/>
      </w:r>
      <w:r>
        <w:rPr>
          <w:rFonts w:ascii="Times New Roman"/>
          <w:b w:val="false"/>
          <w:i w:val="false"/>
          <w:color w:val="000000"/>
          <w:sz w:val="28"/>
        </w:rPr>
        <w:t>
    толу лимитiнің
</w:t>
      </w:r>
      <w:r>
        <w:br/>
      </w:r>
      <w:r>
        <w:rPr>
          <w:rFonts w:ascii="Times New Roman"/>
          <w:b w:val="false"/>
          <w:i w:val="false"/>
          <w:color w:val="000000"/>
          <w:sz w:val="28"/>
        </w:rPr>
        <w:t>
    (төсек орындары
</w:t>
      </w:r>
      <w:r>
        <w:br/>
      </w:r>
      <w:r>
        <w:rPr>
          <w:rFonts w:ascii="Times New Roman"/>
          <w:b w:val="false"/>
          <w:i w:val="false"/>
          <w:color w:val="000000"/>
          <w:sz w:val="28"/>
        </w:rPr>
        <w:t>
    санының) 50 пайызы.
</w:t>
      </w:r>
      <w:r>
        <w:br/>
      </w:r>
      <w:r>
        <w:rPr>
          <w:rFonts w:ascii="Times New Roman"/>
          <w:b w:val="false"/>
          <w:i w:val="false"/>
          <w:color w:val="000000"/>
          <w:sz w:val="28"/>
        </w:rPr>
        <w:t>
    нан астамын құраған
</w:t>
      </w:r>
      <w:r>
        <w:br/>
      </w:r>
      <w:r>
        <w:rPr>
          <w:rFonts w:ascii="Times New Roman"/>
          <w:b w:val="false"/>
          <w:i w:val="false"/>
          <w:color w:val="000000"/>
          <w:sz w:val="28"/>
        </w:rPr>
        <w:t>
    жағдайда
</w:t>
      </w:r>
    </w:p>
    <w:p>
      <w:pPr>
        <w:spacing w:after="0"/>
        <w:ind w:left="0"/>
        <w:jc w:val="both"/>
      </w:pPr>
      <w:r>
        <w:rPr>
          <w:rFonts w:ascii="Times New Roman"/>
          <w:b w:val="false"/>
          <w:i w:val="false"/>
          <w:color w:val="000000"/>
          <w:sz w:val="28"/>
        </w:rPr>
        <w:t>
    тергеу изоляторла.                БЛЖ-дан   Көрсетiлген қосымша
</w:t>
      </w:r>
      <w:r>
        <w:br/>
      </w:r>
      <w:r>
        <w:rPr>
          <w:rFonts w:ascii="Times New Roman"/>
          <w:b w:val="false"/>
          <w:i w:val="false"/>
          <w:color w:val="000000"/>
          <w:sz w:val="28"/>
        </w:rPr>
        <w:t>
    рындағы, түзеу                    15%       ақы туберкулезбен
</w:t>
      </w:r>
      <w:r>
        <w:br/>
      </w:r>
      <w:r>
        <w:rPr>
          <w:rFonts w:ascii="Times New Roman"/>
          <w:b w:val="false"/>
          <w:i w:val="false"/>
          <w:color w:val="000000"/>
          <w:sz w:val="28"/>
        </w:rPr>
        <w:t>
    мекемелерiндегi                             ауыратындарды
</w:t>
      </w:r>
      <w:r>
        <w:br/>
      </w:r>
      <w:r>
        <w:rPr>
          <w:rFonts w:ascii="Times New Roman"/>
          <w:b w:val="false"/>
          <w:i w:val="false"/>
          <w:color w:val="000000"/>
          <w:sz w:val="28"/>
        </w:rPr>
        <w:t>
    және олардың                                ұстауға толық
</w:t>
      </w:r>
      <w:r>
        <w:br/>
      </w:r>
      <w:r>
        <w:rPr>
          <w:rFonts w:ascii="Times New Roman"/>
          <w:b w:val="false"/>
          <w:i w:val="false"/>
          <w:color w:val="000000"/>
          <w:sz w:val="28"/>
        </w:rPr>
        <w:t>
    учаскелерiндегі,                            арналмаған мекеме.
</w:t>
      </w:r>
      <w:r>
        <w:br/>
      </w:r>
      <w:r>
        <w:rPr>
          <w:rFonts w:ascii="Times New Roman"/>
          <w:b w:val="false"/>
          <w:i w:val="false"/>
          <w:color w:val="000000"/>
          <w:sz w:val="28"/>
        </w:rPr>
        <w:t>
    туберкулезбен,                              лердің, айлық
</w:t>
      </w:r>
      <w:r>
        <w:br/>
      </w:r>
      <w:r>
        <w:rPr>
          <w:rFonts w:ascii="Times New Roman"/>
          <w:b w:val="false"/>
          <w:i w:val="false"/>
          <w:color w:val="000000"/>
          <w:sz w:val="28"/>
        </w:rPr>
        <w:t>
    ЖҚТБ-мен ауыратын                           жұмыс уақыты
</w:t>
      </w:r>
      <w:r>
        <w:br/>
      </w:r>
      <w:r>
        <w:rPr>
          <w:rFonts w:ascii="Times New Roman"/>
          <w:b w:val="false"/>
          <w:i w:val="false"/>
          <w:color w:val="000000"/>
          <w:sz w:val="28"/>
        </w:rPr>
        <w:t>
    және АҚТҚ жұқтырған                         нормасының кемінде
</w:t>
      </w:r>
      <w:r>
        <w:br/>
      </w:r>
      <w:r>
        <w:rPr>
          <w:rFonts w:ascii="Times New Roman"/>
          <w:b w:val="false"/>
          <w:i w:val="false"/>
          <w:color w:val="000000"/>
          <w:sz w:val="28"/>
        </w:rPr>
        <w:t>
    сотталғандарды                              50% ЖҚТҚ-мен
</w:t>
      </w:r>
      <w:r>
        <w:br/>
      </w:r>
      <w:r>
        <w:rPr>
          <w:rFonts w:ascii="Times New Roman"/>
          <w:b w:val="false"/>
          <w:i w:val="false"/>
          <w:color w:val="000000"/>
          <w:sz w:val="28"/>
        </w:rPr>
        <w:t>
    ұстау және амбула.                          ауыратын және АҚТҚ
</w:t>
      </w:r>
      <w:r>
        <w:br/>
      </w:r>
      <w:r>
        <w:rPr>
          <w:rFonts w:ascii="Times New Roman"/>
          <w:b w:val="false"/>
          <w:i w:val="false"/>
          <w:color w:val="000000"/>
          <w:sz w:val="28"/>
        </w:rPr>
        <w:t>
    торлық емдеу үшін                           жұқтырған сотталған.
</w:t>
      </w:r>
      <w:r>
        <w:br/>
      </w:r>
      <w:r>
        <w:rPr>
          <w:rFonts w:ascii="Times New Roman"/>
          <w:b w:val="false"/>
          <w:i w:val="false"/>
          <w:color w:val="000000"/>
          <w:sz w:val="28"/>
        </w:rPr>
        <w:t>
    apнaйы құрылған                             дармен жұмыс
</w:t>
      </w:r>
      <w:r>
        <w:br/>
      </w:r>
      <w:r>
        <w:rPr>
          <w:rFonts w:ascii="Times New Roman"/>
          <w:b w:val="false"/>
          <w:i w:val="false"/>
          <w:color w:val="000000"/>
          <w:sz w:val="28"/>
        </w:rPr>
        <w:t>
    eмдeу құқығындағы                           iстейтiн
</w:t>
      </w:r>
      <w:r>
        <w:br/>
      </w:r>
      <w:r>
        <w:rPr>
          <w:rFonts w:ascii="Times New Roman"/>
          <w:b w:val="false"/>
          <w:i w:val="false"/>
          <w:color w:val="000000"/>
          <w:sz w:val="28"/>
        </w:rPr>
        <w:t>
    мекемелердегі,                              қызметкерлерiне
</w:t>
      </w:r>
      <w:r>
        <w:br/>
      </w:r>
      <w:r>
        <w:rPr>
          <w:rFonts w:ascii="Times New Roman"/>
          <w:b w:val="false"/>
          <w:i w:val="false"/>
          <w:color w:val="000000"/>
          <w:sz w:val="28"/>
        </w:rPr>
        <w:t>
    ауруханалардағы                             белгiленеді
</w:t>
      </w:r>
    </w:p>
    <w:p>
      <w:pPr>
        <w:spacing w:after="0"/>
        <w:ind w:left="0"/>
        <w:jc w:val="both"/>
      </w:pPr>
      <w:r>
        <w:rPr>
          <w:rFonts w:ascii="Times New Roman"/>
          <w:b w:val="false"/>
          <w:i w:val="false"/>
          <w:color w:val="000000"/>
          <w:sz w:val="28"/>
        </w:rPr>
        <w:t>
    түзеу мекемелерiн.                БЛЖ-дан   Медициналық, педаго.
</w:t>
      </w:r>
      <w:r>
        <w:br/>
      </w:r>
      <w:r>
        <w:rPr>
          <w:rFonts w:ascii="Times New Roman"/>
          <w:b w:val="false"/>
          <w:i w:val="false"/>
          <w:color w:val="000000"/>
          <w:sz w:val="28"/>
        </w:rPr>
        <w:t>
    дегі, тергеу изоля.               25%       гикалық қызметкер.
</w:t>
      </w:r>
      <w:r>
        <w:br/>
      </w:r>
      <w:r>
        <w:rPr>
          <w:rFonts w:ascii="Times New Roman"/>
          <w:b w:val="false"/>
          <w:i w:val="false"/>
          <w:color w:val="000000"/>
          <w:sz w:val="28"/>
        </w:rPr>
        <w:t>
    торларындағы,                               лер, сауда және
</w:t>
      </w:r>
      <w:r>
        <w:br/>
      </w:r>
      <w:r>
        <w:rPr>
          <w:rFonts w:ascii="Times New Roman"/>
          <w:b w:val="false"/>
          <w:i w:val="false"/>
          <w:color w:val="000000"/>
          <w:sz w:val="28"/>
        </w:rPr>
        <w:t>
    уақытша ұстау изо.                          қоғамдық тамақтан.
</w:t>
      </w:r>
      <w:r>
        <w:br/>
      </w:r>
      <w:r>
        <w:rPr>
          <w:rFonts w:ascii="Times New Roman"/>
          <w:b w:val="false"/>
          <w:i w:val="false"/>
          <w:color w:val="000000"/>
          <w:sz w:val="28"/>
        </w:rPr>
        <w:t>
    ляторларындағы                              дыру қызметкерлерi,
</w:t>
      </w:r>
      <w:r>
        <w:br/>
      </w:r>
      <w:r>
        <w:rPr>
          <w:rFonts w:ascii="Times New Roman"/>
          <w:b w:val="false"/>
          <w:i w:val="false"/>
          <w:color w:val="000000"/>
          <w:sz w:val="28"/>
        </w:rPr>
        <w:t>
                                                сондай-ақ осы
</w:t>
      </w:r>
      <w:r>
        <w:br/>
      </w:r>
      <w:r>
        <w:rPr>
          <w:rFonts w:ascii="Times New Roman"/>
          <w:b w:val="false"/>
          <w:i w:val="false"/>
          <w:color w:val="000000"/>
          <w:sz w:val="28"/>
        </w:rPr>
        <w:t>
                                                қосымшаның 2-6
</w:t>
      </w:r>
      <w:r>
        <w:br/>
      </w:r>
      <w:r>
        <w:rPr>
          <w:rFonts w:ascii="Times New Roman"/>
          <w:b w:val="false"/>
          <w:i w:val="false"/>
          <w:color w:val="000000"/>
          <w:sz w:val="28"/>
        </w:rPr>
        <w:t>
                                                тармақтарында сана.
</w:t>
      </w:r>
      <w:r>
        <w:br/>
      </w:r>
      <w:r>
        <w:rPr>
          <w:rFonts w:ascii="Times New Roman"/>
          <w:b w:val="false"/>
          <w:i w:val="false"/>
          <w:color w:val="000000"/>
          <w:sz w:val="28"/>
        </w:rPr>
        <w:t>
                                                маланған қызметкер.
</w:t>
      </w:r>
      <w:r>
        <w:br/>
      </w:r>
      <w:r>
        <w:rPr>
          <w:rFonts w:ascii="Times New Roman"/>
          <w:b w:val="false"/>
          <w:i w:val="false"/>
          <w:color w:val="000000"/>
          <w:sz w:val="28"/>
        </w:rPr>
        <w:t>
                                                лер бұған қосылмайды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Түзеу мекемелері.                 БЛЖ-дан
</w:t>
      </w:r>
      <w:r>
        <w:br/>
      </w:r>
      <w:r>
        <w:rPr>
          <w:rFonts w:ascii="Times New Roman"/>
          <w:b w:val="false"/>
          <w:i w:val="false"/>
          <w:color w:val="000000"/>
          <w:sz w:val="28"/>
        </w:rPr>
        <w:t>
    нің, тергеу изоля.                20%
</w:t>
      </w:r>
      <w:r>
        <w:br/>
      </w:r>
      <w:r>
        <w:rPr>
          <w:rFonts w:ascii="Times New Roman"/>
          <w:b w:val="false"/>
          <w:i w:val="false"/>
          <w:color w:val="000000"/>
          <w:sz w:val="28"/>
        </w:rPr>
        <w:t>
    торларының кiтапха.
</w:t>
      </w:r>
      <w:r>
        <w:br/>
      </w:r>
      <w:r>
        <w:rPr>
          <w:rFonts w:ascii="Times New Roman"/>
          <w:b w:val="false"/>
          <w:i w:val="false"/>
          <w:color w:val="000000"/>
          <w:sz w:val="28"/>
        </w:rPr>
        <w:t>
    на және клуб қызмет.
</w:t>
      </w:r>
      <w:r>
        <w:br/>
      </w:r>
      <w:r>
        <w:rPr>
          <w:rFonts w:ascii="Times New Roman"/>
          <w:b w:val="false"/>
          <w:i w:val="false"/>
          <w:color w:val="000000"/>
          <w:sz w:val="28"/>
        </w:rPr>
        <w:t>
    керлерiне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Түзеу мекемелері.                 БЛЖ-дан
</w:t>
      </w:r>
      <w:r>
        <w:br/>
      </w:r>
      <w:r>
        <w:rPr>
          <w:rFonts w:ascii="Times New Roman"/>
          <w:b w:val="false"/>
          <w:i w:val="false"/>
          <w:color w:val="000000"/>
          <w:sz w:val="28"/>
        </w:rPr>
        <w:t>
    нің, тергеу изоля.                20%
</w:t>
      </w:r>
      <w:r>
        <w:br/>
      </w:r>
      <w:r>
        <w:rPr>
          <w:rFonts w:ascii="Times New Roman"/>
          <w:b w:val="false"/>
          <w:i w:val="false"/>
          <w:color w:val="000000"/>
          <w:sz w:val="28"/>
        </w:rPr>
        <w:t>
    торларының қоғамдық
</w:t>
      </w:r>
      <w:r>
        <w:br/>
      </w:r>
      <w:r>
        <w:rPr>
          <w:rFonts w:ascii="Times New Roman"/>
          <w:b w:val="false"/>
          <w:i w:val="false"/>
          <w:color w:val="000000"/>
          <w:sz w:val="28"/>
        </w:rPr>
        <w:t>
    тамақтандыру
</w:t>
      </w:r>
      <w:r>
        <w:br/>
      </w:r>
      <w:r>
        <w:rPr>
          <w:rFonts w:ascii="Times New Roman"/>
          <w:b w:val="false"/>
          <w:i w:val="false"/>
          <w:color w:val="000000"/>
          <w:sz w:val="28"/>
        </w:rPr>
        <w:t>
    (сотталғандарға
</w:t>
      </w:r>
      <w:r>
        <w:br/>
      </w:r>
      <w:r>
        <w:rPr>
          <w:rFonts w:ascii="Times New Roman"/>
          <w:b w:val="false"/>
          <w:i w:val="false"/>
          <w:color w:val="000000"/>
          <w:sz w:val="28"/>
        </w:rPr>
        <w:t>
    арналған асхананың
</w:t>
      </w:r>
      <w:r>
        <w:br/>
      </w:r>
      <w:r>
        <w:rPr>
          <w:rFonts w:ascii="Times New Roman"/>
          <w:b w:val="false"/>
          <w:i w:val="false"/>
          <w:color w:val="000000"/>
          <w:sz w:val="28"/>
        </w:rPr>
        <w:t>
    меңгерушiсiне, бас
</w:t>
      </w:r>
      <w:r>
        <w:br/>
      </w:r>
      <w:r>
        <w:rPr>
          <w:rFonts w:ascii="Times New Roman"/>
          <w:b w:val="false"/>
          <w:i w:val="false"/>
          <w:color w:val="000000"/>
          <w:sz w:val="28"/>
        </w:rPr>
        <w:t>
    аспазына және
</w:t>
      </w:r>
      <w:r>
        <w:br/>
      </w:r>
      <w:r>
        <w:rPr>
          <w:rFonts w:ascii="Times New Roman"/>
          <w:b w:val="false"/>
          <w:i w:val="false"/>
          <w:color w:val="000000"/>
          <w:sz w:val="28"/>
        </w:rPr>
        <w:t>
    аспазына), сауда
</w:t>
      </w:r>
      <w:r>
        <w:br/>
      </w:r>
      <w:r>
        <w:rPr>
          <w:rFonts w:ascii="Times New Roman"/>
          <w:b w:val="false"/>
          <w:i w:val="false"/>
          <w:color w:val="000000"/>
          <w:sz w:val="28"/>
        </w:rPr>
        <w:t>
    (сотталғандарға
</w:t>
      </w:r>
      <w:r>
        <w:br/>
      </w:r>
      <w:r>
        <w:rPr>
          <w:rFonts w:ascii="Times New Roman"/>
          <w:b w:val="false"/>
          <w:i w:val="false"/>
          <w:color w:val="000000"/>
          <w:sz w:val="28"/>
        </w:rPr>
        <w:t>
    арналған дүкеннiң
</w:t>
      </w:r>
      <w:r>
        <w:br/>
      </w:r>
      <w:r>
        <w:rPr>
          <w:rFonts w:ascii="Times New Roman"/>
          <w:b w:val="false"/>
          <w:i w:val="false"/>
          <w:color w:val="000000"/>
          <w:sz w:val="28"/>
        </w:rPr>
        <w:t>
    сатушысына)
</w:t>
      </w:r>
      <w:r>
        <w:br/>
      </w:r>
      <w:r>
        <w:rPr>
          <w:rFonts w:ascii="Times New Roman"/>
          <w:b w:val="false"/>
          <w:i w:val="false"/>
          <w:color w:val="000000"/>
          <w:sz w:val="28"/>
        </w:rPr>
        <w:t>
    қызметкерлеріне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Түзеу мекемелері.                 БЛЖ-дан
</w:t>
      </w:r>
      <w:r>
        <w:br/>
      </w:r>
      <w:r>
        <w:rPr>
          <w:rFonts w:ascii="Times New Roman"/>
          <w:b w:val="false"/>
          <w:i w:val="false"/>
          <w:color w:val="000000"/>
          <w:sz w:val="28"/>
        </w:rPr>
        <w:t>
    нің (оның iшiнде                  40%
</w:t>
      </w:r>
      <w:r>
        <w:br/>
      </w:r>
      <w:r>
        <w:rPr>
          <w:rFonts w:ascii="Times New Roman"/>
          <w:b w:val="false"/>
          <w:i w:val="false"/>
          <w:color w:val="000000"/>
          <w:sz w:val="28"/>
        </w:rPr>
        <w:t>
    балалар үйлерiнің),
</w:t>
      </w:r>
      <w:r>
        <w:br/>
      </w:r>
      <w:r>
        <w:rPr>
          <w:rFonts w:ascii="Times New Roman"/>
          <w:b w:val="false"/>
          <w:i w:val="false"/>
          <w:color w:val="000000"/>
          <w:sz w:val="28"/>
        </w:rPr>
        <w:t>
    тергеу изоляторла.
</w:t>
      </w:r>
      <w:r>
        <w:br/>
      </w:r>
      <w:r>
        <w:rPr>
          <w:rFonts w:ascii="Times New Roman"/>
          <w:b w:val="false"/>
          <w:i w:val="false"/>
          <w:color w:val="000000"/>
          <w:sz w:val="28"/>
        </w:rPr>
        <w:t>
    рының, уақытша
</w:t>
      </w:r>
      <w:r>
        <w:br/>
      </w:r>
      <w:r>
        <w:rPr>
          <w:rFonts w:ascii="Times New Roman"/>
          <w:b w:val="false"/>
          <w:i w:val="false"/>
          <w:color w:val="000000"/>
          <w:sz w:val="28"/>
        </w:rPr>
        <w:t>
    ұстау изоляторлары.
</w:t>
      </w:r>
      <w:r>
        <w:br/>
      </w:r>
      <w:r>
        <w:rPr>
          <w:rFonts w:ascii="Times New Roman"/>
          <w:b w:val="false"/>
          <w:i w:val="false"/>
          <w:color w:val="000000"/>
          <w:sz w:val="28"/>
        </w:rPr>
        <w:t>
    ның, сотталғандары
</w:t>
      </w:r>
      <w:r>
        <w:br/>
      </w:r>
      <w:r>
        <w:rPr>
          <w:rFonts w:ascii="Times New Roman"/>
          <w:b w:val="false"/>
          <w:i w:val="false"/>
          <w:color w:val="000000"/>
          <w:sz w:val="28"/>
        </w:rPr>
        <w:t>
    емдеуге арналған
</w:t>
      </w:r>
      <w:r>
        <w:br/>
      </w:r>
      <w:r>
        <w:rPr>
          <w:rFonts w:ascii="Times New Roman"/>
          <w:b w:val="false"/>
          <w:i w:val="false"/>
          <w:color w:val="000000"/>
          <w:sz w:val="28"/>
        </w:rPr>
        <w:t>
    емханалардың меди.
</w:t>
      </w:r>
      <w:r>
        <w:br/>
      </w:r>
      <w:r>
        <w:rPr>
          <w:rFonts w:ascii="Times New Roman"/>
          <w:b w:val="false"/>
          <w:i w:val="false"/>
          <w:color w:val="000000"/>
          <w:sz w:val="28"/>
        </w:rPr>
        <w:t>
    циналық қызметкер.
</w:t>
      </w:r>
      <w:r>
        <w:br/>
      </w:r>
      <w:r>
        <w:rPr>
          <w:rFonts w:ascii="Times New Roman"/>
          <w:b w:val="false"/>
          <w:i w:val="false"/>
          <w:color w:val="000000"/>
          <w:sz w:val="28"/>
        </w:rPr>
        <w:t>
    леріне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Түзеу мекемелерi.                 БЛЖ-дан
</w:t>
      </w:r>
      <w:r>
        <w:br/>
      </w:r>
      <w:r>
        <w:rPr>
          <w:rFonts w:ascii="Times New Roman"/>
          <w:b w:val="false"/>
          <w:i w:val="false"/>
          <w:color w:val="000000"/>
          <w:sz w:val="28"/>
        </w:rPr>
        <w:t>
    нің (оның ішінде                  30%
</w:t>
      </w:r>
      <w:r>
        <w:br/>
      </w:r>
      <w:r>
        <w:rPr>
          <w:rFonts w:ascii="Times New Roman"/>
          <w:b w:val="false"/>
          <w:i w:val="false"/>
          <w:color w:val="000000"/>
          <w:sz w:val="28"/>
        </w:rPr>
        <w:t>
    балалар үйлерiнің),
</w:t>
      </w:r>
      <w:r>
        <w:br/>
      </w:r>
      <w:r>
        <w:rPr>
          <w:rFonts w:ascii="Times New Roman"/>
          <w:b w:val="false"/>
          <w:i w:val="false"/>
          <w:color w:val="000000"/>
          <w:sz w:val="28"/>
        </w:rPr>
        <w:t>
    тергеу изолятор.
</w:t>
      </w:r>
      <w:r>
        <w:br/>
      </w:r>
      <w:r>
        <w:rPr>
          <w:rFonts w:ascii="Times New Roman"/>
          <w:b w:val="false"/>
          <w:i w:val="false"/>
          <w:color w:val="000000"/>
          <w:sz w:val="28"/>
        </w:rPr>
        <w:t>
    ларының, сотталған.
</w:t>
      </w:r>
      <w:r>
        <w:br/>
      </w:r>
      <w:r>
        <w:rPr>
          <w:rFonts w:ascii="Times New Roman"/>
          <w:b w:val="false"/>
          <w:i w:val="false"/>
          <w:color w:val="000000"/>
          <w:sz w:val="28"/>
        </w:rPr>
        <w:t>
    дары емдеуге
</w:t>
      </w:r>
      <w:r>
        <w:br/>
      </w:r>
      <w:r>
        <w:rPr>
          <w:rFonts w:ascii="Times New Roman"/>
          <w:b w:val="false"/>
          <w:i w:val="false"/>
          <w:color w:val="000000"/>
          <w:sz w:val="28"/>
        </w:rPr>
        <w:t>
    арналған аурухана.
</w:t>
      </w:r>
      <w:r>
        <w:br/>
      </w:r>
      <w:r>
        <w:rPr>
          <w:rFonts w:ascii="Times New Roman"/>
          <w:b w:val="false"/>
          <w:i w:val="false"/>
          <w:color w:val="000000"/>
          <w:sz w:val="28"/>
        </w:rPr>
        <w:t>
    лардың фармацевти.
</w:t>
      </w:r>
      <w:r>
        <w:br/>
      </w:r>
      <w:r>
        <w:rPr>
          <w:rFonts w:ascii="Times New Roman"/>
          <w:b w:val="false"/>
          <w:i w:val="false"/>
          <w:color w:val="000000"/>
          <w:sz w:val="28"/>
        </w:rPr>
        <w:t>
    калық қызметкерле.
</w:t>
      </w:r>
      <w:r>
        <w:br/>
      </w:r>
      <w:r>
        <w:rPr>
          <w:rFonts w:ascii="Times New Roman"/>
          <w:b w:val="false"/>
          <w:i w:val="false"/>
          <w:color w:val="000000"/>
          <w:sz w:val="28"/>
        </w:rPr>
        <w:t>
    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Түзеу мекемелерi                  БЛЖ-дан
</w:t>
      </w:r>
      <w:r>
        <w:br/>
      </w:r>
      <w:r>
        <w:rPr>
          <w:rFonts w:ascii="Times New Roman"/>
          <w:b w:val="false"/>
          <w:i w:val="false"/>
          <w:color w:val="000000"/>
          <w:sz w:val="28"/>
        </w:rPr>
        <w:t>
    ауруханаларының                   25%
</w:t>
      </w:r>
      <w:r>
        <w:br/>
      </w:r>
      <w:r>
        <w:rPr>
          <w:rFonts w:ascii="Times New Roman"/>
          <w:b w:val="false"/>
          <w:i w:val="false"/>
          <w:color w:val="000000"/>
          <w:sz w:val="28"/>
        </w:rPr>
        <w:t>
    басқа қызметкер.
</w:t>
      </w:r>
      <w:r>
        <w:br/>
      </w:r>
      <w:r>
        <w:rPr>
          <w:rFonts w:ascii="Times New Roman"/>
          <w:b w:val="false"/>
          <w:i w:val="false"/>
          <w:color w:val="000000"/>
          <w:sz w:val="28"/>
        </w:rPr>
        <w:t>
    лерiне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Мына мекемелерi     Ерекше
</w:t>
      </w:r>
      <w:r>
        <w:br/>
      </w:r>
      <w:r>
        <w:rPr>
          <w:rFonts w:ascii="Times New Roman"/>
          <w:b w:val="false"/>
          <w:i w:val="false"/>
          <w:color w:val="000000"/>
          <w:sz w:val="28"/>
        </w:rPr>
        <w:t>
    қызметкерлерiне:    жағдайлар
</w:t>
      </w:r>
      <w:r>
        <w:br/>
      </w:r>
      <w:r>
        <w:rPr>
          <w:rFonts w:ascii="Times New Roman"/>
          <w:b w:val="false"/>
          <w:i w:val="false"/>
          <w:color w:val="000000"/>
          <w:sz w:val="28"/>
        </w:rPr>
        <w:t>
                        үшiн
</w:t>
      </w:r>
      <w:r>
        <w:br/>
      </w:r>
      <w:r>
        <w:rPr>
          <w:rFonts w:ascii="Times New Roman"/>
          <w:b w:val="false"/>
          <w:i w:val="false"/>
          <w:color w:val="000000"/>
          <w:sz w:val="28"/>
        </w:rPr>
        <w:t>
                        қосымша ақы
</w:t>
      </w:r>
    </w:p>
    <w:p>
      <w:pPr>
        <w:spacing w:after="0"/>
        <w:ind w:left="0"/>
        <w:jc w:val="both"/>
      </w:pPr>
      <w:r>
        <w:rPr>
          <w:rFonts w:ascii="Times New Roman"/>
          <w:b w:val="false"/>
          <w:i w:val="false"/>
          <w:color w:val="000000"/>
          <w:sz w:val="28"/>
        </w:rPr>
        <w:t>
    белгiлi тұратын
</w:t>
      </w:r>
      <w:r>
        <w:br/>
      </w:r>
      <w:r>
        <w:rPr>
          <w:rFonts w:ascii="Times New Roman"/>
          <w:b w:val="false"/>
          <w:i w:val="false"/>
          <w:color w:val="000000"/>
          <w:sz w:val="28"/>
        </w:rPr>
        <w:t>
    мекен-жайы, құжат.
</w:t>
      </w:r>
      <w:r>
        <w:br/>
      </w:r>
      <w:r>
        <w:rPr>
          <w:rFonts w:ascii="Times New Roman"/>
          <w:b w:val="false"/>
          <w:i w:val="false"/>
          <w:color w:val="000000"/>
          <w:sz w:val="28"/>
        </w:rPr>
        <w:t>
    тары жоқ адамдарға
</w:t>
      </w:r>
      <w:r>
        <w:br/>
      </w:r>
      <w:r>
        <w:rPr>
          <w:rFonts w:ascii="Times New Roman"/>
          <w:b w:val="false"/>
          <w:i w:val="false"/>
          <w:color w:val="000000"/>
          <w:sz w:val="28"/>
        </w:rPr>
        <w:t>
    арналған қабылдап
</w:t>
      </w:r>
      <w:r>
        <w:br/>
      </w:r>
      <w:r>
        <w:rPr>
          <w:rFonts w:ascii="Times New Roman"/>
          <w:b w:val="false"/>
          <w:i w:val="false"/>
          <w:color w:val="000000"/>
          <w:sz w:val="28"/>
        </w:rPr>
        <w:t>
    тарату мекемелерi.
</w:t>
      </w:r>
      <w:r>
        <w:br/>
      </w:r>
      <w:r>
        <w:rPr>
          <w:rFonts w:ascii="Times New Roman"/>
          <w:b w:val="false"/>
          <w:i w:val="false"/>
          <w:color w:val="000000"/>
          <w:sz w:val="28"/>
        </w:rPr>
        <w:t>
    нің;
</w:t>
      </w:r>
    </w:p>
    <w:p>
      <w:pPr>
        <w:spacing w:after="0"/>
        <w:ind w:left="0"/>
        <w:jc w:val="both"/>
      </w:pPr>
      <w:r>
        <w:rPr>
          <w:rFonts w:ascii="Times New Roman"/>
          <w:b w:val="false"/>
          <w:i w:val="false"/>
          <w:color w:val="000000"/>
          <w:sz w:val="28"/>
        </w:rPr>
        <w:t>
    кәмелетке толмаған.               БЛЖ-дан
</w:t>
      </w:r>
      <w:r>
        <w:br/>
      </w:r>
      <w:r>
        <w:rPr>
          <w:rFonts w:ascii="Times New Roman"/>
          <w:b w:val="false"/>
          <w:i w:val="false"/>
          <w:color w:val="000000"/>
          <w:sz w:val="28"/>
        </w:rPr>
        <w:t>
    дарды уақытша                     30%
</w:t>
      </w:r>
      <w:r>
        <w:br/>
      </w:r>
      <w:r>
        <w:rPr>
          <w:rFonts w:ascii="Times New Roman"/>
          <w:b w:val="false"/>
          <w:i w:val="false"/>
          <w:color w:val="000000"/>
          <w:sz w:val="28"/>
        </w:rPr>
        <w:t>
    оқшаулау, бейiмдеу
</w:t>
      </w:r>
      <w:r>
        <w:br/>
      </w:r>
      <w:r>
        <w:rPr>
          <w:rFonts w:ascii="Times New Roman"/>
          <w:b w:val="false"/>
          <w:i w:val="false"/>
          <w:color w:val="000000"/>
          <w:sz w:val="28"/>
        </w:rPr>
        <w:t>
    және оңалту орталық.
</w:t>
      </w:r>
      <w:r>
        <w:br/>
      </w:r>
      <w:r>
        <w:rPr>
          <w:rFonts w:ascii="Times New Roman"/>
          <w:b w:val="false"/>
          <w:i w:val="false"/>
          <w:color w:val="000000"/>
          <w:sz w:val="28"/>
        </w:rPr>
        <w:t>
    тарының, әкiмшілік
</w:t>
      </w:r>
      <w:r>
        <w:br/>
      </w:r>
      <w:r>
        <w:rPr>
          <w:rFonts w:ascii="Times New Roman"/>
          <w:b w:val="false"/>
          <w:i w:val="false"/>
          <w:color w:val="000000"/>
          <w:sz w:val="28"/>
        </w:rPr>
        <w:t>
    тәртiппен тұтқын.
</w:t>
      </w:r>
      <w:r>
        <w:br/>
      </w:r>
      <w:r>
        <w:rPr>
          <w:rFonts w:ascii="Times New Roman"/>
          <w:b w:val="false"/>
          <w:i w:val="false"/>
          <w:color w:val="000000"/>
          <w:sz w:val="28"/>
        </w:rPr>
        <w:t>
    далған адамдарға
</w:t>
      </w:r>
      <w:r>
        <w:br/>
      </w:r>
      <w:r>
        <w:rPr>
          <w:rFonts w:ascii="Times New Roman"/>
          <w:b w:val="false"/>
          <w:i w:val="false"/>
          <w:color w:val="000000"/>
          <w:sz w:val="28"/>
        </w:rPr>
        <w:t>
    арналған арнаулы
</w:t>
      </w:r>
      <w:r>
        <w:br/>
      </w:r>
      <w:r>
        <w:rPr>
          <w:rFonts w:ascii="Times New Roman"/>
          <w:b w:val="false"/>
          <w:i w:val="false"/>
          <w:color w:val="000000"/>
          <w:sz w:val="28"/>
        </w:rPr>
        <w:t>
    қабылдау орынының;
</w:t>
      </w:r>
    </w:p>
    <w:p>
      <w:pPr>
        <w:spacing w:after="0"/>
        <w:ind w:left="0"/>
        <w:jc w:val="both"/>
      </w:pPr>
      <w:r>
        <w:rPr>
          <w:rFonts w:ascii="Times New Roman"/>
          <w:b w:val="false"/>
          <w:i w:val="false"/>
          <w:color w:val="000000"/>
          <w:sz w:val="28"/>
        </w:rPr>
        <w:t>
    медициналық
</w:t>
      </w:r>
      <w:r>
        <w:br/>
      </w:r>
      <w:r>
        <w:rPr>
          <w:rFonts w:ascii="Times New Roman"/>
          <w:b w:val="false"/>
          <w:i w:val="false"/>
          <w:color w:val="000000"/>
          <w:sz w:val="28"/>
        </w:rPr>
        <w:t>
    айықтырғыштың
</w:t>
      </w:r>
      <w:r>
        <w:br/>
      </w:r>
      <w:r>
        <w:rPr>
          <w:rFonts w:ascii="Times New Roman"/>
          <w:b w:val="false"/>
          <w:i w:val="false"/>
          <w:color w:val="000000"/>
          <w:sz w:val="28"/>
        </w:rPr>
        <w:t>
    (дезинфекторларды
</w:t>
      </w:r>
      <w:r>
        <w:br/>
      </w:r>
      <w:r>
        <w:rPr>
          <w:rFonts w:ascii="Times New Roman"/>
          <w:b w:val="false"/>
          <w:i w:val="false"/>
          <w:color w:val="000000"/>
          <w:sz w:val="28"/>
        </w:rPr>
        <w:t>
    қоспағанда)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Мекемелердiң        Ерекше        БЛЖ-дан
</w:t>
      </w:r>
      <w:r>
        <w:br/>
      </w:r>
      <w:r>
        <w:rPr>
          <w:rFonts w:ascii="Times New Roman"/>
          <w:b w:val="false"/>
          <w:i w:val="false"/>
          <w:color w:val="000000"/>
          <w:sz w:val="28"/>
        </w:rPr>
        <w:t>
    дезинфекторларына   жағдайлар     45%
</w:t>
      </w:r>
      <w:r>
        <w:br/>
      </w:r>
      <w:r>
        <w:rPr>
          <w:rFonts w:ascii="Times New Roman"/>
          <w:b w:val="false"/>
          <w:i w:val="false"/>
          <w:color w:val="000000"/>
          <w:sz w:val="28"/>
        </w:rPr>
        <w:t>
                        үшiн
</w:t>
      </w:r>
      <w:r>
        <w:br/>
      </w:r>
      <w:r>
        <w:rPr>
          <w:rFonts w:ascii="Times New Roman"/>
          <w:b w:val="false"/>
          <w:i w:val="false"/>
          <w:color w:val="000000"/>
          <w:sz w:val="28"/>
        </w:rPr>
        <w:t>
                        қосымша ақы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13-қосымша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13-қосымшаға өзгеріс енгізілді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2002.07.30.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қосымша жаңа редакцияда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Төтенше жағдайлар жөніндегі органдар жүйесінің мемлекеттік мекемелерінің және қазыналық кәсіпорындарының қызметкерлеріне еңбек жағдайлары үшін төленетін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Ерекше
</w:t>
      </w:r>
      <w:r>
        <w:br/>
      </w:r>
      <w:r>
        <w:rPr>
          <w:rFonts w:ascii="Times New Roman"/>
          <w:b w:val="false"/>
          <w:i w:val="false"/>
          <w:color w:val="000000"/>
          <w:sz w:val="28"/>
        </w:rPr>
        <w:t>
                        жағдайлар
</w:t>
      </w:r>
      <w:r>
        <w:br/>
      </w:r>
      <w:r>
        <w:rPr>
          <w:rFonts w:ascii="Times New Roman"/>
          <w:b w:val="false"/>
          <w:i w:val="false"/>
          <w:color w:val="000000"/>
          <w:sz w:val="28"/>
        </w:rPr>
        <w:t>
                        үшiн қосымша
</w:t>
      </w:r>
      <w:r>
        <w:br/>
      </w:r>
      <w:r>
        <w:rPr>
          <w:rFonts w:ascii="Times New Roman"/>
          <w:b w:val="false"/>
          <w:i w:val="false"/>
          <w:color w:val="000000"/>
          <w:sz w:val="28"/>
        </w:rPr>
        <w:t>
                        ақы
</w:t>
      </w:r>
    </w:p>
    <w:p>
      <w:pPr>
        <w:spacing w:after="0"/>
        <w:ind w:left="0"/>
        <w:jc w:val="both"/>
      </w:pPr>
      <w:r>
        <w:rPr>
          <w:rFonts w:ascii="Times New Roman"/>
          <w:b w:val="false"/>
          <w:i w:val="false"/>
          <w:color w:val="000000"/>
          <w:sz w:val="28"/>
        </w:rPr>
        <w:t>
1)  "Қазселденқорғау"                 БЛЖ-дан   Лауазымдардың нақты
</w:t>
      </w:r>
      <w:r>
        <w:br/>
      </w:r>
      <w:r>
        <w:rPr>
          <w:rFonts w:ascii="Times New Roman"/>
          <w:b w:val="false"/>
          <w:i w:val="false"/>
          <w:color w:val="000000"/>
          <w:sz w:val="28"/>
        </w:rPr>
        <w:t>
    мемлекеттiк меке.                 40%       тізбесі бойынша
</w:t>
      </w:r>
      <w:r>
        <w:br/>
      </w:r>
      <w:r>
        <w:rPr>
          <w:rFonts w:ascii="Times New Roman"/>
          <w:b w:val="false"/>
          <w:i w:val="false"/>
          <w:color w:val="000000"/>
          <w:sz w:val="28"/>
        </w:rPr>
        <w:t>
    месiнің және оның                           көрсетілген қосымша
</w:t>
      </w:r>
      <w:r>
        <w:br/>
      </w:r>
      <w:r>
        <w:rPr>
          <w:rFonts w:ascii="Times New Roman"/>
          <w:b w:val="false"/>
          <w:i w:val="false"/>
          <w:color w:val="000000"/>
          <w:sz w:val="28"/>
        </w:rPr>
        <w:t>
    бөлiмшелерiнің,                             ақы төлеудің тәртібi
</w:t>
      </w:r>
      <w:r>
        <w:br/>
      </w:r>
      <w:r>
        <w:rPr>
          <w:rFonts w:ascii="Times New Roman"/>
          <w:b w:val="false"/>
          <w:i w:val="false"/>
          <w:color w:val="000000"/>
          <w:sz w:val="28"/>
        </w:rPr>
        <w:t>
    оның iшiнде қауіп.                          мен шарттарын
</w:t>
      </w:r>
      <w:r>
        <w:br/>
      </w:r>
      <w:r>
        <w:rPr>
          <w:rFonts w:ascii="Times New Roman"/>
          <w:b w:val="false"/>
          <w:i w:val="false"/>
          <w:color w:val="000000"/>
          <w:sz w:val="28"/>
        </w:rPr>
        <w:t>
    тi дүлей табиғи                             төтенше жағдайларды
</w:t>
      </w:r>
      <w:r>
        <w:br/>
      </w:r>
      <w:r>
        <w:rPr>
          <w:rFonts w:ascii="Times New Roman"/>
          <w:b w:val="false"/>
          <w:i w:val="false"/>
          <w:color w:val="000000"/>
          <w:sz w:val="28"/>
        </w:rPr>
        <w:t>
    құбылыстарды (жер                           болдырмау және жою
</w:t>
      </w:r>
      <w:r>
        <w:br/>
      </w:r>
      <w:r>
        <w:rPr>
          <w:rFonts w:ascii="Times New Roman"/>
          <w:b w:val="false"/>
          <w:i w:val="false"/>
          <w:color w:val="000000"/>
          <w:sz w:val="28"/>
        </w:rPr>
        <w:t>
    сiлкiну, сел                                саласындағы орталық
</w:t>
      </w:r>
      <w:r>
        <w:br/>
      </w:r>
      <w:r>
        <w:rPr>
          <w:rFonts w:ascii="Times New Roman"/>
          <w:b w:val="false"/>
          <w:i w:val="false"/>
          <w:color w:val="000000"/>
          <w:sz w:val="28"/>
        </w:rPr>
        <w:t>
    тасқындары, қар                             атқарушы орган
</w:t>
      </w:r>
      <w:r>
        <w:br/>
      </w:r>
      <w:r>
        <w:rPr>
          <w:rFonts w:ascii="Times New Roman"/>
          <w:b w:val="false"/>
          <w:i w:val="false"/>
          <w:color w:val="000000"/>
          <w:sz w:val="28"/>
        </w:rPr>
        <w:t>
    көшкiндерi және                             белгілейді
</w:t>
      </w:r>
      <w:r>
        <w:br/>
      </w:r>
      <w:r>
        <w:rPr>
          <w:rFonts w:ascii="Times New Roman"/>
          <w:b w:val="false"/>
          <w:i w:val="false"/>
          <w:color w:val="000000"/>
          <w:sz w:val="28"/>
        </w:rPr>
        <w:t>
    басқаны) қадаға.
</w:t>
      </w:r>
      <w:r>
        <w:br/>
      </w:r>
      <w:r>
        <w:rPr>
          <w:rFonts w:ascii="Times New Roman"/>
          <w:b w:val="false"/>
          <w:i w:val="false"/>
          <w:color w:val="000000"/>
          <w:sz w:val="28"/>
        </w:rPr>
        <w:t>
    лаумен және олар
</w:t>
      </w:r>
      <w:r>
        <w:br/>
      </w:r>
      <w:r>
        <w:rPr>
          <w:rFonts w:ascii="Times New Roman"/>
          <w:b w:val="false"/>
          <w:i w:val="false"/>
          <w:color w:val="000000"/>
          <w:sz w:val="28"/>
        </w:rPr>
        <w:t>
    туралы хабарлау.
</w:t>
      </w:r>
      <w:r>
        <w:br/>
      </w:r>
      <w:r>
        <w:rPr>
          <w:rFonts w:ascii="Times New Roman"/>
          <w:b w:val="false"/>
          <w:i w:val="false"/>
          <w:color w:val="000000"/>
          <w:sz w:val="28"/>
        </w:rPr>
        <w:t>
    мен айналысу
</w:t>
      </w:r>
      <w:r>
        <w:br/>
      </w:r>
      <w:r>
        <w:rPr>
          <w:rFonts w:ascii="Times New Roman"/>
          <w:b w:val="false"/>
          <w:i w:val="false"/>
          <w:color w:val="000000"/>
          <w:sz w:val="28"/>
        </w:rPr>
        <w:t>
    қызметiн ұйымдас.
</w:t>
      </w:r>
      <w:r>
        <w:br/>
      </w:r>
      <w:r>
        <w:rPr>
          <w:rFonts w:ascii="Times New Roman"/>
          <w:b w:val="false"/>
          <w:i w:val="false"/>
          <w:color w:val="000000"/>
          <w:sz w:val="28"/>
        </w:rPr>
        <w:t>
    тыратын және
</w:t>
      </w:r>
      <w:r>
        <w:br/>
      </w:r>
      <w:r>
        <w:rPr>
          <w:rFonts w:ascii="Times New Roman"/>
          <w:b w:val="false"/>
          <w:i w:val="false"/>
          <w:color w:val="000000"/>
          <w:sz w:val="28"/>
        </w:rPr>
        <w:t>
    зерттеп тексеру.
</w:t>
      </w:r>
      <w:r>
        <w:br/>
      </w:r>
      <w:r>
        <w:rPr>
          <w:rFonts w:ascii="Times New Roman"/>
          <w:b w:val="false"/>
          <w:i w:val="false"/>
          <w:color w:val="000000"/>
          <w:sz w:val="28"/>
        </w:rPr>
        <w:t>
    лерге, оның
</w:t>
      </w:r>
      <w:r>
        <w:br/>
      </w:r>
      <w:r>
        <w:rPr>
          <w:rFonts w:ascii="Times New Roman"/>
          <w:b w:val="false"/>
          <w:i w:val="false"/>
          <w:color w:val="000000"/>
          <w:sz w:val="28"/>
        </w:rPr>
        <w:t>
    iшiнде әуе кеме.
</w:t>
      </w:r>
      <w:r>
        <w:br/>
      </w:r>
      <w:r>
        <w:rPr>
          <w:rFonts w:ascii="Times New Roman"/>
          <w:b w:val="false"/>
          <w:i w:val="false"/>
          <w:color w:val="000000"/>
          <w:sz w:val="28"/>
        </w:rPr>
        <w:t>
    лерiндегі, жолы
</w:t>
      </w:r>
      <w:r>
        <w:br/>
      </w:r>
      <w:r>
        <w:rPr>
          <w:rFonts w:ascii="Times New Roman"/>
          <w:b w:val="false"/>
          <w:i w:val="false"/>
          <w:color w:val="000000"/>
          <w:sz w:val="28"/>
        </w:rPr>
        <w:t>
    қиын, алыс шалғай.
</w:t>
      </w:r>
      <w:r>
        <w:br/>
      </w:r>
      <w:r>
        <w:rPr>
          <w:rFonts w:ascii="Times New Roman"/>
          <w:b w:val="false"/>
          <w:i w:val="false"/>
          <w:color w:val="000000"/>
          <w:sz w:val="28"/>
        </w:rPr>
        <w:t>
    дағы, климат және
</w:t>
      </w:r>
      <w:r>
        <w:br/>
      </w:r>
      <w:r>
        <w:rPr>
          <w:rFonts w:ascii="Times New Roman"/>
          <w:b w:val="false"/>
          <w:i w:val="false"/>
          <w:color w:val="000000"/>
          <w:sz w:val="28"/>
        </w:rPr>
        <w:t>
    географиялық,
</w:t>
      </w:r>
      <w:r>
        <w:br/>
      </w:r>
      <w:r>
        <w:rPr>
          <w:rFonts w:ascii="Times New Roman"/>
          <w:b w:val="false"/>
          <w:i w:val="false"/>
          <w:color w:val="000000"/>
          <w:sz w:val="28"/>
        </w:rPr>
        <w:t>
    сондай-ақ профилак.
</w:t>
      </w:r>
      <w:r>
        <w:br/>
      </w:r>
      <w:r>
        <w:rPr>
          <w:rFonts w:ascii="Times New Roman"/>
          <w:b w:val="false"/>
          <w:i w:val="false"/>
          <w:color w:val="000000"/>
          <w:sz w:val="28"/>
        </w:rPr>
        <w:t>
    тикалық жағдайлары
</w:t>
      </w:r>
      <w:r>
        <w:br/>
      </w:r>
      <w:r>
        <w:rPr>
          <w:rFonts w:ascii="Times New Roman"/>
          <w:b w:val="false"/>
          <w:i w:val="false"/>
          <w:color w:val="000000"/>
          <w:sz w:val="28"/>
        </w:rPr>
        <w:t>
    күрделі биік таулы
</w:t>
      </w:r>
      <w:r>
        <w:br/>
      </w:r>
      <w:r>
        <w:rPr>
          <w:rFonts w:ascii="Times New Roman"/>
          <w:b w:val="false"/>
          <w:i w:val="false"/>
          <w:color w:val="000000"/>
          <w:sz w:val="28"/>
        </w:rPr>
        <w:t>
    аймақтарда орналас.
</w:t>
      </w:r>
      <w:r>
        <w:br/>
      </w:r>
      <w:r>
        <w:rPr>
          <w:rFonts w:ascii="Times New Roman"/>
          <w:b w:val="false"/>
          <w:i w:val="false"/>
          <w:color w:val="000000"/>
          <w:sz w:val="28"/>
        </w:rPr>
        <w:t>
    қан қазіргi аумақ.
</w:t>
      </w:r>
      <w:r>
        <w:br/>
      </w:r>
      <w:r>
        <w:rPr>
          <w:rFonts w:ascii="Times New Roman"/>
          <w:b w:val="false"/>
          <w:i w:val="false"/>
          <w:color w:val="000000"/>
          <w:sz w:val="28"/>
        </w:rPr>
        <w:t>
    тардағы зерттеп
</w:t>
      </w:r>
      <w:r>
        <w:br/>
      </w:r>
      <w:r>
        <w:rPr>
          <w:rFonts w:ascii="Times New Roman"/>
          <w:b w:val="false"/>
          <w:i w:val="false"/>
          <w:color w:val="000000"/>
          <w:sz w:val="28"/>
        </w:rPr>
        <w:t>
    тексерулерге;
</w:t>
      </w:r>
      <w:r>
        <w:br/>
      </w:r>
      <w:r>
        <w:rPr>
          <w:rFonts w:ascii="Times New Roman"/>
          <w:b w:val="false"/>
          <w:i w:val="false"/>
          <w:color w:val="000000"/>
          <w:sz w:val="28"/>
        </w:rPr>
        <w:t>
    төтенше жағдайлар
</w:t>
      </w:r>
      <w:r>
        <w:br/>
      </w:r>
      <w:r>
        <w:rPr>
          <w:rFonts w:ascii="Times New Roman"/>
          <w:b w:val="false"/>
          <w:i w:val="false"/>
          <w:color w:val="000000"/>
          <w:sz w:val="28"/>
        </w:rPr>
        <w:t>
    болған кезде және
</w:t>
      </w:r>
      <w:r>
        <w:br/>
      </w:r>
      <w:r>
        <w:rPr>
          <w:rFonts w:ascii="Times New Roman"/>
          <w:b w:val="false"/>
          <w:i w:val="false"/>
          <w:color w:val="000000"/>
          <w:sz w:val="28"/>
        </w:rPr>
        <w:t>
    оларды жою кезіндегi
</w:t>
      </w:r>
      <w:r>
        <w:br/>
      </w:r>
      <w:r>
        <w:rPr>
          <w:rFonts w:ascii="Times New Roman"/>
          <w:b w:val="false"/>
          <w:i w:val="false"/>
          <w:color w:val="000000"/>
          <w:sz w:val="28"/>
        </w:rPr>
        <w:t>
    авариядан құтқару
</w:t>
      </w:r>
      <w:r>
        <w:br/>
      </w:r>
      <w:r>
        <w:rPr>
          <w:rFonts w:ascii="Times New Roman"/>
          <w:b w:val="false"/>
          <w:i w:val="false"/>
          <w:color w:val="000000"/>
          <w:sz w:val="28"/>
        </w:rPr>
        <w:t>
    және жөндеу-қалпына
</w:t>
      </w:r>
      <w:r>
        <w:br/>
      </w:r>
      <w:r>
        <w:rPr>
          <w:rFonts w:ascii="Times New Roman"/>
          <w:b w:val="false"/>
          <w:i w:val="false"/>
          <w:color w:val="000000"/>
          <w:sz w:val="28"/>
        </w:rPr>
        <w:t>
    келтiру iс-шарала.
</w:t>
      </w:r>
      <w:r>
        <w:br/>
      </w:r>
      <w:r>
        <w:rPr>
          <w:rFonts w:ascii="Times New Roman"/>
          <w:b w:val="false"/>
          <w:i w:val="false"/>
          <w:color w:val="000000"/>
          <w:sz w:val="28"/>
        </w:rPr>
        <w:t>
    рына қатысатын
</w:t>
      </w:r>
      <w:r>
        <w:br/>
      </w:r>
      <w:r>
        <w:rPr>
          <w:rFonts w:ascii="Times New Roman"/>
          <w:b w:val="false"/>
          <w:i w:val="false"/>
          <w:color w:val="000000"/>
          <w:sz w:val="28"/>
        </w:rPr>
        <w:t>
    "Болжам" ғылыми-
</w:t>
      </w:r>
      <w:r>
        <w:br/>
      </w:r>
      <w:r>
        <w:rPr>
          <w:rFonts w:ascii="Times New Roman"/>
          <w:b w:val="false"/>
          <w:i w:val="false"/>
          <w:color w:val="000000"/>
          <w:sz w:val="28"/>
        </w:rPr>
        <w:t>
    өндiрiстiк кешенi.
</w:t>
      </w:r>
      <w:r>
        <w:br/>
      </w:r>
      <w:r>
        <w:rPr>
          <w:rFonts w:ascii="Times New Roman"/>
          <w:b w:val="false"/>
          <w:i w:val="false"/>
          <w:color w:val="000000"/>
          <w:sz w:val="28"/>
        </w:rPr>
        <w:t>
    нің мамандарына,
</w:t>
      </w:r>
      <w:r>
        <w:br/>
      </w:r>
      <w:r>
        <w:rPr>
          <w:rFonts w:ascii="Times New Roman"/>
          <w:b w:val="false"/>
          <w:i w:val="false"/>
          <w:color w:val="000000"/>
          <w:sz w:val="28"/>
        </w:rPr>
        <w:t>
    қызметшiлеріне,
</w:t>
      </w:r>
      <w:r>
        <w:br/>
      </w:r>
      <w:r>
        <w:rPr>
          <w:rFonts w:ascii="Times New Roman"/>
          <w:b w:val="false"/>
          <w:i w:val="false"/>
          <w:color w:val="000000"/>
          <w:sz w:val="28"/>
        </w:rPr>
        <w:t>
    жұмысшыларына.
</w:t>
      </w:r>
    </w:p>
    <w:p>
      <w:pPr>
        <w:spacing w:after="0"/>
        <w:ind w:left="0"/>
        <w:jc w:val="both"/>
      </w:pPr>
      <w:r>
        <w:rPr>
          <w:rFonts w:ascii="Times New Roman"/>
          <w:b w:val="false"/>
          <w:i w:val="false"/>
          <w:color w:val="000000"/>
          <w:sz w:val="28"/>
        </w:rPr>
        <w:t>
2)  Химиялық, радиация.               Өмiрге
</w:t>
      </w:r>
      <w:r>
        <w:br/>
      </w:r>
      <w:r>
        <w:rPr>
          <w:rFonts w:ascii="Times New Roman"/>
          <w:b w:val="false"/>
          <w:i w:val="false"/>
          <w:color w:val="000000"/>
          <w:sz w:val="28"/>
        </w:rPr>
        <w:t>
    лық улану аймақта.                қатерлi
</w:t>
      </w:r>
      <w:r>
        <w:br/>
      </w:r>
      <w:r>
        <w:rPr>
          <w:rFonts w:ascii="Times New Roman"/>
          <w:b w:val="false"/>
          <w:i w:val="false"/>
          <w:color w:val="000000"/>
          <w:sz w:val="28"/>
        </w:rPr>
        <w:t>
    рында, биiк таулы                 шұғыл
</w:t>
      </w:r>
      <w:r>
        <w:br/>
      </w:r>
      <w:r>
        <w:rPr>
          <w:rFonts w:ascii="Times New Roman"/>
          <w:b w:val="false"/>
          <w:i w:val="false"/>
          <w:color w:val="000000"/>
          <w:sz w:val="28"/>
        </w:rPr>
        <w:t>
    және баруы қиын                   жағдай.
</w:t>
      </w:r>
      <w:r>
        <w:br/>
      </w:r>
      <w:r>
        <w:rPr>
          <w:rFonts w:ascii="Times New Roman"/>
          <w:b w:val="false"/>
          <w:i w:val="false"/>
          <w:color w:val="000000"/>
          <w:sz w:val="28"/>
        </w:rPr>
        <w:t>
    аудандарда, табиғи                дағы
</w:t>
      </w:r>
      <w:r>
        <w:br/>
      </w:r>
      <w:r>
        <w:rPr>
          <w:rFonts w:ascii="Times New Roman"/>
          <w:b w:val="false"/>
          <w:i w:val="false"/>
          <w:color w:val="000000"/>
          <w:sz w:val="28"/>
        </w:rPr>
        <w:t>
    және техногендiк                  жұмыс.
</w:t>
      </w:r>
      <w:r>
        <w:br/>
      </w:r>
      <w:r>
        <w:rPr>
          <w:rFonts w:ascii="Times New Roman"/>
          <w:b w:val="false"/>
          <w:i w:val="false"/>
          <w:color w:val="000000"/>
          <w:sz w:val="28"/>
        </w:rPr>
        <w:t>
    сипаттағы төтенше                 тың әр
</w:t>
      </w:r>
      <w:r>
        <w:br/>
      </w:r>
      <w:r>
        <w:rPr>
          <w:rFonts w:ascii="Times New Roman"/>
          <w:b w:val="false"/>
          <w:i w:val="false"/>
          <w:color w:val="000000"/>
          <w:sz w:val="28"/>
        </w:rPr>
        <w:t>
    жағдайларды жоюда,                сағаты
</w:t>
      </w:r>
      <w:r>
        <w:br/>
      </w:r>
      <w:r>
        <w:rPr>
          <w:rFonts w:ascii="Times New Roman"/>
          <w:b w:val="false"/>
          <w:i w:val="false"/>
          <w:color w:val="000000"/>
          <w:sz w:val="28"/>
        </w:rPr>
        <w:t>
    арнаулы жабдықтар.                үшін
</w:t>
      </w:r>
      <w:r>
        <w:br/>
      </w:r>
      <w:r>
        <w:rPr>
          <w:rFonts w:ascii="Times New Roman"/>
          <w:b w:val="false"/>
          <w:i w:val="false"/>
          <w:color w:val="000000"/>
          <w:sz w:val="28"/>
        </w:rPr>
        <w:t>
    ды қолданумен                     сағаттық
</w:t>
      </w:r>
      <w:r>
        <w:br/>
      </w:r>
      <w:r>
        <w:rPr>
          <w:rFonts w:ascii="Times New Roman"/>
          <w:b w:val="false"/>
          <w:i w:val="false"/>
          <w:color w:val="000000"/>
          <w:sz w:val="28"/>
        </w:rPr>
        <w:t>
    байланысты күрделi                ставкадан
</w:t>
      </w:r>
      <w:r>
        <w:br/>
      </w:r>
      <w:r>
        <w:rPr>
          <w:rFonts w:ascii="Times New Roman"/>
          <w:b w:val="false"/>
          <w:i w:val="false"/>
          <w:color w:val="000000"/>
          <w:sz w:val="28"/>
        </w:rPr>
        <w:t>
    нысандарда, тiкұшақ               35%
</w:t>
      </w:r>
      <w:r>
        <w:br/>
      </w:r>
      <w:r>
        <w:rPr>
          <w:rFonts w:ascii="Times New Roman"/>
          <w:b w:val="false"/>
          <w:i w:val="false"/>
          <w:color w:val="000000"/>
          <w:sz w:val="28"/>
        </w:rPr>
        <w:t>
    техникасымен десант
</w:t>
      </w:r>
      <w:r>
        <w:br/>
      </w:r>
      <w:r>
        <w:rPr>
          <w:rFonts w:ascii="Times New Roman"/>
          <w:b w:val="false"/>
          <w:i w:val="false"/>
          <w:color w:val="000000"/>
          <w:sz w:val="28"/>
        </w:rPr>
        <w:t>
    түсiру, өмiр үшiн
</w:t>
      </w:r>
      <w:r>
        <w:br/>
      </w:r>
      <w:r>
        <w:rPr>
          <w:rFonts w:ascii="Times New Roman"/>
          <w:b w:val="false"/>
          <w:i w:val="false"/>
          <w:color w:val="000000"/>
          <w:sz w:val="28"/>
        </w:rPr>
        <w:t>
    аса қатерлi кезде
</w:t>
      </w:r>
      <w:r>
        <w:br/>
      </w:r>
      <w:r>
        <w:rPr>
          <w:rFonts w:ascii="Times New Roman"/>
          <w:b w:val="false"/>
          <w:i w:val="false"/>
          <w:color w:val="000000"/>
          <w:sz w:val="28"/>
        </w:rPr>
        <w:t>
    төтенше және жедел
</w:t>
      </w:r>
      <w:r>
        <w:br/>
      </w:r>
      <w:r>
        <w:rPr>
          <w:rFonts w:ascii="Times New Roman"/>
          <w:b w:val="false"/>
          <w:i w:val="false"/>
          <w:color w:val="000000"/>
          <w:sz w:val="28"/>
        </w:rPr>
        <w:t>
    авариялық-құтқару,
</w:t>
      </w:r>
      <w:r>
        <w:br/>
      </w:r>
      <w:r>
        <w:rPr>
          <w:rFonts w:ascii="Times New Roman"/>
          <w:b w:val="false"/>
          <w:i w:val="false"/>
          <w:color w:val="000000"/>
          <w:sz w:val="28"/>
        </w:rPr>
        <w:t>
    iздестiру-құтқару
</w:t>
      </w:r>
      <w:r>
        <w:br/>
      </w:r>
      <w:r>
        <w:rPr>
          <w:rFonts w:ascii="Times New Roman"/>
          <w:b w:val="false"/>
          <w:i w:val="false"/>
          <w:color w:val="000000"/>
          <w:sz w:val="28"/>
        </w:rPr>
        <w:t>
    жұмыстарын тiкелей
</w:t>
      </w:r>
      <w:r>
        <w:br/>
      </w:r>
      <w:r>
        <w:rPr>
          <w:rFonts w:ascii="Times New Roman"/>
          <w:b w:val="false"/>
          <w:i w:val="false"/>
          <w:color w:val="000000"/>
          <w:sz w:val="28"/>
        </w:rPr>
        <w:t>
    жүргізу кезіндегi
</w:t>
      </w:r>
      <w:r>
        <w:br/>
      </w:r>
      <w:r>
        <w:rPr>
          <w:rFonts w:ascii="Times New Roman"/>
          <w:b w:val="false"/>
          <w:i w:val="false"/>
          <w:color w:val="000000"/>
          <w:sz w:val="28"/>
        </w:rPr>
        <w:t>
    кәсіптiк авариялық-
</w:t>
      </w:r>
      <w:r>
        <w:br/>
      </w:r>
      <w:r>
        <w:rPr>
          <w:rFonts w:ascii="Times New Roman"/>
          <w:b w:val="false"/>
          <w:i w:val="false"/>
          <w:color w:val="000000"/>
          <w:sz w:val="28"/>
        </w:rPr>
        <w:t>
    құтқару қызметтерi
</w:t>
      </w:r>
      <w:r>
        <w:br/>
      </w:r>
      <w:r>
        <w:rPr>
          <w:rFonts w:ascii="Times New Roman"/>
          <w:b w:val="false"/>
          <w:i w:val="false"/>
          <w:color w:val="000000"/>
          <w:sz w:val="28"/>
        </w:rPr>
        <w:t>
    мен құрамалардың
</w:t>
      </w:r>
      <w:r>
        <w:br/>
      </w:r>
      <w:r>
        <w:rPr>
          <w:rFonts w:ascii="Times New Roman"/>
          <w:b w:val="false"/>
          <w:i w:val="false"/>
          <w:color w:val="000000"/>
          <w:sz w:val="28"/>
        </w:rPr>
        <w:t>
    құтқарушыларына
</w:t>
      </w:r>
    </w:p>
    <w:p>
      <w:pPr>
        <w:spacing w:after="0"/>
        <w:ind w:left="0"/>
        <w:jc w:val="both"/>
      </w:pPr>
      <w:r>
        <w:rPr>
          <w:rFonts w:ascii="Times New Roman"/>
          <w:b w:val="false"/>
          <w:i w:val="false"/>
          <w:color w:val="000000"/>
          <w:sz w:val="28"/>
        </w:rPr>
        <w:t>
3)  Гнустар мен құрт-                 БЛЖ-дан   Гнустар мен құрт-
</w:t>
      </w:r>
      <w:r>
        <w:br/>
      </w:r>
      <w:r>
        <w:rPr>
          <w:rFonts w:ascii="Times New Roman"/>
          <w:b w:val="false"/>
          <w:i w:val="false"/>
          <w:color w:val="000000"/>
          <w:sz w:val="28"/>
        </w:rPr>
        <w:t>
    құмырсқа және кене                15%       құмырсқа және
</w:t>
      </w:r>
      <w:r>
        <w:br/>
      </w:r>
      <w:r>
        <w:rPr>
          <w:rFonts w:ascii="Times New Roman"/>
          <w:b w:val="false"/>
          <w:i w:val="false"/>
          <w:color w:val="000000"/>
          <w:sz w:val="28"/>
        </w:rPr>
        <w:t>
    тараған аудандарда                          кене тараған
</w:t>
      </w:r>
      <w:r>
        <w:br/>
      </w:r>
      <w:r>
        <w:rPr>
          <w:rFonts w:ascii="Times New Roman"/>
          <w:b w:val="false"/>
          <w:i w:val="false"/>
          <w:color w:val="000000"/>
          <w:sz w:val="28"/>
        </w:rPr>
        <w:t>
    орналасқан бөлімше.                         аудандарға жатқызу.
</w:t>
      </w:r>
      <w:r>
        <w:br/>
      </w:r>
      <w:r>
        <w:rPr>
          <w:rFonts w:ascii="Times New Roman"/>
          <w:b w:val="false"/>
          <w:i w:val="false"/>
          <w:color w:val="000000"/>
          <w:sz w:val="28"/>
        </w:rPr>
        <w:t>
    лердің қызметкер.                           дың тәртібін
</w:t>
      </w:r>
      <w:r>
        <w:br/>
      </w:r>
      <w:r>
        <w:rPr>
          <w:rFonts w:ascii="Times New Roman"/>
          <w:b w:val="false"/>
          <w:i w:val="false"/>
          <w:color w:val="000000"/>
          <w:sz w:val="28"/>
        </w:rPr>
        <w:t>
    лерiне                                      азаматтардың
</w:t>
      </w:r>
      <w:r>
        <w:br/>
      </w:r>
      <w:r>
        <w:rPr>
          <w:rFonts w:ascii="Times New Roman"/>
          <w:b w:val="false"/>
          <w:i w:val="false"/>
          <w:color w:val="000000"/>
          <w:sz w:val="28"/>
        </w:rPr>
        <w:t>
                                                денсаулығын қорғау
</w:t>
      </w:r>
      <w:r>
        <w:br/>
      </w:r>
      <w:r>
        <w:rPr>
          <w:rFonts w:ascii="Times New Roman"/>
          <w:b w:val="false"/>
          <w:i w:val="false"/>
          <w:color w:val="000000"/>
          <w:sz w:val="28"/>
        </w:rPr>
        <w:t>
                                                саласындағы уәкілет.
</w:t>
      </w:r>
      <w:r>
        <w:br/>
      </w:r>
      <w:r>
        <w:rPr>
          <w:rFonts w:ascii="Times New Roman"/>
          <w:b w:val="false"/>
          <w:i w:val="false"/>
          <w:color w:val="000000"/>
          <w:sz w:val="28"/>
        </w:rPr>
        <w:t>
                                                ті атқарушы орталық
</w:t>
      </w:r>
      <w:r>
        <w:br/>
      </w:r>
      <w:r>
        <w:rPr>
          <w:rFonts w:ascii="Times New Roman"/>
          <w:b w:val="false"/>
          <w:i w:val="false"/>
          <w:color w:val="000000"/>
          <w:sz w:val="28"/>
        </w:rPr>
        <w:t>
                                                орган белгілейді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Кәсiби авариялық-   Құтқару және  Күту және Қазақстан Республи.
</w:t>
      </w:r>
      <w:r>
        <w:br/>
      </w:r>
      <w:r>
        <w:rPr>
          <w:rFonts w:ascii="Times New Roman"/>
          <w:b w:val="false"/>
          <w:i w:val="false"/>
          <w:color w:val="000000"/>
          <w:sz w:val="28"/>
        </w:rPr>
        <w:t>
    құтқару қызметтерi  жедел         ұдайы     касының "Авариялық-
</w:t>
      </w:r>
      <w:r>
        <w:br/>
      </w:r>
      <w:r>
        <w:rPr>
          <w:rFonts w:ascii="Times New Roman"/>
          <w:b w:val="false"/>
          <w:i w:val="false"/>
          <w:color w:val="000000"/>
          <w:sz w:val="28"/>
        </w:rPr>
        <w:t>
    мен құрылымдарының  жұмыстарды    даярлық   құтқару қызметі
</w:t>
      </w:r>
      <w:r>
        <w:br/>
      </w:r>
      <w:r>
        <w:rPr>
          <w:rFonts w:ascii="Times New Roman"/>
          <w:b w:val="false"/>
          <w:i w:val="false"/>
          <w:color w:val="000000"/>
          <w:sz w:val="28"/>
        </w:rPr>
        <w:t>
    құтқарушыларына     жүзеге асыру  режимін.  және құтқарушылардың
</w:t>
      </w:r>
      <w:r>
        <w:br/>
      </w:r>
      <w:r>
        <w:rPr>
          <w:rFonts w:ascii="Times New Roman"/>
          <w:b w:val="false"/>
          <w:i w:val="false"/>
          <w:color w:val="000000"/>
          <w:sz w:val="28"/>
        </w:rPr>
        <w:t>
                        кезеңінде     дегі      мәртебесі туралы"
</w:t>
      </w:r>
      <w:r>
        <w:br/>
      </w:r>
      <w:r>
        <w:rPr>
          <w:rFonts w:ascii="Times New Roman"/>
          <w:b w:val="false"/>
          <w:i w:val="false"/>
          <w:color w:val="000000"/>
          <w:sz w:val="28"/>
        </w:rPr>
        <w:t>
                        төтенше       кезекші.  1997 жылғы 27
</w:t>
      </w:r>
      <w:r>
        <w:br/>
      </w:r>
      <w:r>
        <w:rPr>
          <w:rFonts w:ascii="Times New Roman"/>
          <w:b w:val="false"/>
          <w:i w:val="false"/>
          <w:color w:val="000000"/>
          <w:sz w:val="28"/>
        </w:rPr>
        <w:t>
                        жағдайларға   ліктің    наурыздағы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баруға        әр сағаты сәйкес кәсiби
</w:t>
      </w:r>
      <w:r>
        <w:br/>
      </w:r>
      <w:r>
        <w:rPr>
          <w:rFonts w:ascii="Times New Roman"/>
          <w:b w:val="false"/>
          <w:i w:val="false"/>
          <w:color w:val="000000"/>
          <w:sz w:val="28"/>
        </w:rPr>
        <w:t>
                        тұрақты       үшін      авариялық-құтқару
</w:t>
      </w:r>
      <w:r>
        <w:br/>
      </w:r>
      <w:r>
        <w:rPr>
          <w:rFonts w:ascii="Times New Roman"/>
          <w:b w:val="false"/>
          <w:i w:val="false"/>
          <w:color w:val="000000"/>
          <w:sz w:val="28"/>
        </w:rPr>
        <w:t>
                        әзірлігі      сағаттық  қызметi мен
</w:t>
      </w:r>
      <w:r>
        <w:br/>
      </w:r>
      <w:r>
        <w:rPr>
          <w:rFonts w:ascii="Times New Roman"/>
          <w:b w:val="false"/>
          <w:i w:val="false"/>
          <w:color w:val="000000"/>
          <w:sz w:val="28"/>
        </w:rPr>
        <w:t>
                        үшін          ставкадан құрамалар құтқару.
</w:t>
      </w:r>
      <w:r>
        <w:br/>
      </w:r>
      <w:r>
        <w:rPr>
          <w:rFonts w:ascii="Times New Roman"/>
          <w:b w:val="false"/>
          <w:i w:val="false"/>
          <w:color w:val="000000"/>
          <w:sz w:val="28"/>
        </w:rPr>
        <w:t>
                        үстемеақы     25%       шыларының құтқару
</w:t>
      </w:r>
      <w:r>
        <w:br/>
      </w:r>
      <w:r>
        <w:rPr>
          <w:rFonts w:ascii="Times New Roman"/>
          <w:b w:val="false"/>
          <w:i w:val="false"/>
          <w:color w:val="000000"/>
          <w:sz w:val="28"/>
        </w:rPr>
        <w:t>
                                                жұмыстарын және
</w:t>
      </w:r>
      <w:r>
        <w:br/>
      </w:r>
      <w:r>
        <w:rPr>
          <w:rFonts w:ascii="Times New Roman"/>
          <w:b w:val="false"/>
          <w:i w:val="false"/>
          <w:color w:val="000000"/>
          <w:sz w:val="28"/>
        </w:rPr>
        <w:t>
                                                шұғыл жұмыстарды
</w:t>
      </w:r>
      <w:r>
        <w:br/>
      </w:r>
      <w:r>
        <w:rPr>
          <w:rFonts w:ascii="Times New Roman"/>
          <w:b w:val="false"/>
          <w:i w:val="false"/>
          <w:color w:val="000000"/>
          <w:sz w:val="28"/>
        </w:rPr>
        <w:t>
                                                жүзеге асыру
</w:t>
      </w:r>
      <w:r>
        <w:br/>
      </w:r>
      <w:r>
        <w:rPr>
          <w:rFonts w:ascii="Times New Roman"/>
          <w:b w:val="false"/>
          <w:i w:val="false"/>
          <w:color w:val="000000"/>
          <w:sz w:val="28"/>
        </w:rPr>
        <w:t>
                                                кезеңінде күту және
</w:t>
      </w:r>
      <w:r>
        <w:br/>
      </w:r>
      <w:r>
        <w:rPr>
          <w:rFonts w:ascii="Times New Roman"/>
          <w:b w:val="false"/>
          <w:i w:val="false"/>
          <w:color w:val="000000"/>
          <w:sz w:val="28"/>
        </w:rPr>
        <w:t>
                                                құтқару жұмыстары
</w:t>
      </w:r>
      <w:r>
        <w:br/>
      </w:r>
      <w:r>
        <w:rPr>
          <w:rFonts w:ascii="Times New Roman"/>
          <w:b w:val="false"/>
          <w:i w:val="false"/>
          <w:color w:val="000000"/>
          <w:sz w:val="28"/>
        </w:rPr>
        <w:t>
                                                мен шұғыл жұмыстарға
</w:t>
      </w:r>
      <w:r>
        <w:br/>
      </w:r>
      <w:r>
        <w:rPr>
          <w:rFonts w:ascii="Times New Roman"/>
          <w:b w:val="false"/>
          <w:i w:val="false"/>
          <w:color w:val="000000"/>
          <w:sz w:val="28"/>
        </w:rPr>
        <w:t>
                                                аттануға ұдайы
</w:t>
      </w:r>
      <w:r>
        <w:br/>
      </w:r>
      <w:r>
        <w:rPr>
          <w:rFonts w:ascii="Times New Roman"/>
          <w:b w:val="false"/>
          <w:i w:val="false"/>
          <w:color w:val="000000"/>
          <w:sz w:val="28"/>
        </w:rPr>
        <w:t>
                                                дайын болу
</w:t>
      </w:r>
      <w:r>
        <w:br/>
      </w:r>
      <w:r>
        <w:rPr>
          <w:rFonts w:ascii="Times New Roman"/>
          <w:b w:val="false"/>
          <w:i w:val="false"/>
          <w:color w:val="000000"/>
          <w:sz w:val="28"/>
        </w:rPr>
        <w:t>
                                                режимінде кезекшi.
</w:t>
      </w:r>
      <w:r>
        <w:br/>
      </w:r>
      <w:r>
        <w:rPr>
          <w:rFonts w:ascii="Times New Roman"/>
          <w:b w:val="false"/>
          <w:i w:val="false"/>
          <w:color w:val="000000"/>
          <w:sz w:val="28"/>
        </w:rPr>
        <w:t>
                                                лiк өтеу уақыты
</w:t>
      </w:r>
      <w:r>
        <w:br/>
      </w:r>
      <w:r>
        <w:rPr>
          <w:rFonts w:ascii="Times New Roman"/>
          <w:b w:val="false"/>
          <w:i w:val="false"/>
          <w:color w:val="000000"/>
          <w:sz w:val="28"/>
        </w:rPr>
        <w:t>
                                                кезекшіліктің әр
</w:t>
      </w:r>
      <w:r>
        <w:br/>
      </w:r>
      <w:r>
        <w:rPr>
          <w:rFonts w:ascii="Times New Roman"/>
          <w:b w:val="false"/>
          <w:i w:val="false"/>
          <w:color w:val="000000"/>
          <w:sz w:val="28"/>
        </w:rPr>
        <w:t>
                                                сағаты үшiн сағаттың
</w:t>
      </w:r>
      <w:r>
        <w:br/>
      </w:r>
      <w:r>
        <w:rPr>
          <w:rFonts w:ascii="Times New Roman"/>
          <w:b w:val="false"/>
          <w:i w:val="false"/>
          <w:color w:val="000000"/>
          <w:sz w:val="28"/>
        </w:rPr>
        <w:t>
                                                төрттен бiрi
</w:t>
      </w:r>
      <w:r>
        <w:br/>
      </w:r>
      <w:r>
        <w:rPr>
          <w:rFonts w:ascii="Times New Roman"/>
          <w:b w:val="false"/>
          <w:i w:val="false"/>
          <w:color w:val="000000"/>
          <w:sz w:val="28"/>
        </w:rPr>
        <w:t>
                                                мөлшерінде
</w:t>
      </w:r>
      <w:r>
        <w:br/>
      </w:r>
      <w:r>
        <w:rPr>
          <w:rFonts w:ascii="Times New Roman"/>
          <w:b w:val="false"/>
          <w:i w:val="false"/>
          <w:color w:val="000000"/>
          <w:sz w:val="28"/>
        </w:rPr>
        <w:t>
                                                есептелінедi.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Ауыр (аса               "Қазақстан Республи.
</w:t>
      </w:r>
      <w:r>
        <w:br/>
      </w:r>
      <w:r>
        <w:rPr>
          <w:rFonts w:ascii="Times New Roman"/>
          <w:b w:val="false"/>
          <w:i w:val="false"/>
          <w:color w:val="000000"/>
          <w:sz w:val="28"/>
        </w:rPr>
        <w:t>
                        ауыр) қол               касындағы еңбек
</w:t>
      </w:r>
      <w:r>
        <w:br/>
      </w:r>
      <w:r>
        <w:rPr>
          <w:rFonts w:ascii="Times New Roman"/>
          <w:b w:val="false"/>
          <w:i w:val="false"/>
          <w:color w:val="000000"/>
          <w:sz w:val="28"/>
        </w:rPr>
        <w:t>
                        еңбегiмен               туралы" 1999 жылғы
</w:t>
      </w:r>
      <w:r>
        <w:br/>
      </w:r>
      <w:r>
        <w:rPr>
          <w:rFonts w:ascii="Times New Roman"/>
          <w:b w:val="false"/>
          <w:i w:val="false"/>
          <w:color w:val="000000"/>
          <w:sz w:val="28"/>
        </w:rPr>
        <w:t>
                        және еңбек              10 желтоқсандағы
</w:t>
      </w:r>
      <w:r>
        <w:br/>
      </w:r>
      <w:r>
        <w:rPr>
          <w:rFonts w:ascii="Times New Roman"/>
          <w:b w:val="false"/>
          <w:i w:val="false"/>
          <w:color w:val="000000"/>
          <w:sz w:val="28"/>
        </w:rPr>
        <w:t>
                        жағдайлары              Қазақстан Республи.
</w:t>
      </w:r>
      <w:r>
        <w:br/>
      </w:r>
      <w:r>
        <w:rPr>
          <w:rFonts w:ascii="Times New Roman"/>
          <w:b w:val="false"/>
          <w:i w:val="false"/>
          <w:color w:val="000000"/>
          <w:sz w:val="28"/>
        </w:rPr>
        <w:t>
                        зиянды                  касының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Заңына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(ерекше                 сәйкес және
</w:t>
      </w:r>
      <w:r>
        <w:br/>
      </w:r>
      <w:r>
        <w:rPr>
          <w:rFonts w:ascii="Times New Roman"/>
          <w:b w:val="false"/>
          <w:i w:val="false"/>
          <w:color w:val="000000"/>
          <w:sz w:val="28"/>
        </w:rPr>
        <w:t>
                        зиянды) және            (немесе) еңбек
</w:t>
      </w:r>
      <w:r>
        <w:br/>
      </w:r>
      <w:r>
        <w:rPr>
          <w:rFonts w:ascii="Times New Roman"/>
          <w:b w:val="false"/>
          <w:i w:val="false"/>
          <w:color w:val="000000"/>
          <w:sz w:val="28"/>
        </w:rPr>
        <w:t>
                        қауiпті                 жөніндегi уәкілеттi
</w:t>
      </w:r>
      <w:r>
        <w:br/>
      </w:r>
      <w:r>
        <w:rPr>
          <w:rFonts w:ascii="Times New Roman"/>
          <w:b w:val="false"/>
          <w:i w:val="false"/>
          <w:color w:val="000000"/>
          <w:sz w:val="28"/>
        </w:rPr>
        <w:t>
                        (ерекше                 орган белгiлеген
</w:t>
      </w:r>
      <w:r>
        <w:br/>
      </w:r>
      <w:r>
        <w:rPr>
          <w:rFonts w:ascii="Times New Roman"/>
          <w:b w:val="false"/>
          <w:i w:val="false"/>
          <w:color w:val="000000"/>
          <w:sz w:val="28"/>
        </w:rPr>
        <w:t>
                        қауiпті)                Еңбек жағдайлары
</w:t>
      </w:r>
      <w:r>
        <w:br/>
      </w:r>
      <w:r>
        <w:rPr>
          <w:rFonts w:ascii="Times New Roman"/>
          <w:b w:val="false"/>
          <w:i w:val="false"/>
          <w:color w:val="000000"/>
          <w:sz w:val="28"/>
        </w:rPr>
        <w:t>
                        жұмыстармен             зиянды өндiрiстер,
</w:t>
      </w:r>
      <w:r>
        <w:br/>
      </w:r>
      <w:r>
        <w:rPr>
          <w:rFonts w:ascii="Times New Roman"/>
          <w:b w:val="false"/>
          <w:i w:val="false"/>
          <w:color w:val="000000"/>
          <w:sz w:val="28"/>
        </w:rPr>
        <w:t>
                        айналысатын             цехтар, кәсiптер мен
</w:t>
      </w:r>
      <w:r>
        <w:br/>
      </w:r>
      <w:r>
        <w:rPr>
          <w:rFonts w:ascii="Times New Roman"/>
          <w:b w:val="false"/>
          <w:i w:val="false"/>
          <w:color w:val="000000"/>
          <w:sz w:val="28"/>
        </w:rPr>
        <w:t>
                        қызметкерлер.           лауазымдар тiзiмiнiң
</w:t>
      </w:r>
      <w:r>
        <w:br/>
      </w:r>
      <w:r>
        <w:rPr>
          <w:rFonts w:ascii="Times New Roman"/>
          <w:b w:val="false"/>
          <w:i w:val="false"/>
          <w:color w:val="000000"/>
          <w:sz w:val="28"/>
        </w:rPr>
        <w:t>
                        ге үстемеақы            (тiзбесiнің)
</w:t>
      </w:r>
      <w:r>
        <w:br/>
      </w:r>
      <w:r>
        <w:rPr>
          <w:rFonts w:ascii="Times New Roman"/>
          <w:b w:val="false"/>
          <w:i w:val="false"/>
          <w:color w:val="000000"/>
          <w:sz w:val="28"/>
        </w:rPr>
        <w:t>
                                                негізiнде.
</w:t>
      </w:r>
      <w:r>
        <w:br/>
      </w:r>
      <w:r>
        <w:rPr>
          <w:rFonts w:ascii="Times New Roman"/>
          <w:b w:val="false"/>
          <w:i w:val="false"/>
          <w:color w:val="000000"/>
          <w:sz w:val="28"/>
        </w:rPr>
        <w:t>
                                                Аталған үстемеақы
</w:t>
      </w:r>
      <w:r>
        <w:br/>
      </w:r>
      <w:r>
        <w:rPr>
          <w:rFonts w:ascii="Times New Roman"/>
          <w:b w:val="false"/>
          <w:i w:val="false"/>
          <w:color w:val="000000"/>
          <w:sz w:val="28"/>
        </w:rPr>
        <w:t>
                                                еңбек жағдайлары
</w:t>
      </w:r>
      <w:r>
        <w:br/>
      </w:r>
      <w:r>
        <w:rPr>
          <w:rFonts w:ascii="Times New Roman"/>
          <w:b w:val="false"/>
          <w:i w:val="false"/>
          <w:color w:val="000000"/>
          <w:sz w:val="28"/>
        </w:rPr>
        <w:t>
                                                зиянды жұмыстарға
</w:t>
      </w:r>
      <w:r>
        <w:br/>
      </w:r>
      <w:r>
        <w:rPr>
          <w:rFonts w:ascii="Times New Roman"/>
          <w:b w:val="false"/>
          <w:i w:val="false"/>
          <w:color w:val="000000"/>
          <w:sz w:val="28"/>
        </w:rPr>
        <w:t>
                                                қатысу дәрежесiне
</w:t>
      </w:r>
      <w:r>
        <w:br/>
      </w:r>
      <w:r>
        <w:rPr>
          <w:rFonts w:ascii="Times New Roman"/>
          <w:b w:val="false"/>
          <w:i w:val="false"/>
          <w:color w:val="000000"/>
          <w:sz w:val="28"/>
        </w:rPr>
        <w:t>
                                                байланысты төленедi
</w:t>
      </w:r>
    </w:p>
    <w:p>
      <w:pPr>
        <w:spacing w:after="0"/>
        <w:ind w:left="0"/>
        <w:jc w:val="both"/>
      </w:pPr>
      <w:r>
        <w:rPr>
          <w:rFonts w:ascii="Times New Roman"/>
          <w:b w:val="false"/>
          <w:i w:val="false"/>
          <w:color w:val="000000"/>
          <w:sz w:val="28"/>
        </w:rPr>
        <w:t>
    "Қазселденқорғау"                 БЛЖ-дан
</w:t>
      </w:r>
      <w:r>
        <w:br/>
      </w:r>
      <w:r>
        <w:rPr>
          <w:rFonts w:ascii="Times New Roman"/>
          <w:b w:val="false"/>
          <w:i w:val="false"/>
          <w:color w:val="000000"/>
          <w:sz w:val="28"/>
        </w:rPr>
        <w:t>
    пунктiнiң бас                     34%
</w:t>
      </w:r>
      <w:r>
        <w:br/>
      </w:r>
      <w:r>
        <w:rPr>
          <w:rFonts w:ascii="Times New Roman"/>
          <w:b w:val="false"/>
          <w:i w:val="false"/>
          <w:color w:val="000000"/>
          <w:sz w:val="28"/>
        </w:rPr>
        <w:t>
    диспетчерлерiне,
</w:t>
      </w:r>
      <w:r>
        <w:br/>
      </w:r>
      <w:r>
        <w:rPr>
          <w:rFonts w:ascii="Times New Roman"/>
          <w:b w:val="false"/>
          <w:i w:val="false"/>
          <w:color w:val="000000"/>
          <w:sz w:val="28"/>
        </w:rPr>
        <w:t>
    облыстық, аймақтық
</w:t>
      </w:r>
      <w:r>
        <w:br/>
      </w:r>
      <w:r>
        <w:rPr>
          <w:rFonts w:ascii="Times New Roman"/>
          <w:b w:val="false"/>
          <w:i w:val="false"/>
          <w:color w:val="000000"/>
          <w:sz w:val="28"/>
        </w:rPr>
        <w:t>
    басқармалар пункт.
</w:t>
      </w:r>
      <w:r>
        <w:br/>
      </w:r>
      <w:r>
        <w:rPr>
          <w:rFonts w:ascii="Times New Roman"/>
          <w:b w:val="false"/>
          <w:i w:val="false"/>
          <w:color w:val="000000"/>
          <w:sz w:val="28"/>
        </w:rPr>
        <w:t>
    терiнің диспетчер.
</w:t>
      </w:r>
      <w:r>
        <w:br/>
      </w:r>
      <w:r>
        <w:rPr>
          <w:rFonts w:ascii="Times New Roman"/>
          <w:b w:val="false"/>
          <w:i w:val="false"/>
          <w:color w:val="000000"/>
          <w:sz w:val="28"/>
        </w:rPr>
        <w:t>
    лерiне, атауларына
</w:t>
      </w:r>
      <w:r>
        <w:br/>
      </w:r>
      <w:r>
        <w:rPr>
          <w:rFonts w:ascii="Times New Roman"/>
          <w:b w:val="false"/>
          <w:i w:val="false"/>
          <w:color w:val="000000"/>
          <w:sz w:val="28"/>
        </w:rPr>
        <w:t>
    қарамастан инженер-
</w:t>
      </w:r>
      <w:r>
        <w:br/>
      </w:r>
      <w:r>
        <w:rPr>
          <w:rFonts w:ascii="Times New Roman"/>
          <w:b w:val="false"/>
          <w:i w:val="false"/>
          <w:color w:val="000000"/>
          <w:sz w:val="28"/>
        </w:rPr>
        <w:t>
    техникалық қызмет.
</w:t>
      </w:r>
      <w:r>
        <w:br/>
      </w:r>
      <w:r>
        <w:rPr>
          <w:rFonts w:ascii="Times New Roman"/>
          <w:b w:val="false"/>
          <w:i w:val="false"/>
          <w:color w:val="000000"/>
          <w:sz w:val="28"/>
        </w:rPr>
        <w:t>
    керлерiне, оның
</w:t>
      </w:r>
      <w:r>
        <w:br/>
      </w:r>
      <w:r>
        <w:rPr>
          <w:rFonts w:ascii="Times New Roman"/>
          <w:b w:val="false"/>
          <w:i w:val="false"/>
          <w:color w:val="000000"/>
          <w:sz w:val="28"/>
        </w:rPr>
        <w:t>
    iшiнде зиянды
</w:t>
      </w:r>
      <w:r>
        <w:br/>
      </w:r>
      <w:r>
        <w:rPr>
          <w:rFonts w:ascii="Times New Roman"/>
          <w:b w:val="false"/>
          <w:i w:val="false"/>
          <w:color w:val="000000"/>
          <w:sz w:val="28"/>
        </w:rPr>
        <w:t>
    жұмыс жағдайларын.
</w:t>
      </w:r>
      <w:r>
        <w:br/>
      </w:r>
      <w:r>
        <w:rPr>
          <w:rFonts w:ascii="Times New Roman"/>
          <w:b w:val="false"/>
          <w:i w:val="false"/>
          <w:color w:val="000000"/>
          <w:sz w:val="28"/>
        </w:rPr>
        <w:t>
    дағы жұмыстарға
</w:t>
      </w:r>
      <w:r>
        <w:br/>
      </w:r>
      <w:r>
        <w:rPr>
          <w:rFonts w:ascii="Times New Roman"/>
          <w:b w:val="false"/>
          <w:i w:val="false"/>
          <w:color w:val="000000"/>
          <w:sz w:val="28"/>
        </w:rPr>
        <w:t>
    қатысу деңгейiне
</w:t>
      </w:r>
      <w:r>
        <w:br/>
      </w:r>
      <w:r>
        <w:rPr>
          <w:rFonts w:ascii="Times New Roman"/>
          <w:b w:val="false"/>
          <w:i w:val="false"/>
          <w:color w:val="000000"/>
          <w:sz w:val="28"/>
        </w:rPr>
        <w:t>
    қарай көрсетiлген
</w:t>
      </w:r>
      <w:r>
        <w:br/>
      </w:r>
      <w:r>
        <w:rPr>
          <w:rFonts w:ascii="Times New Roman"/>
          <w:b w:val="false"/>
          <w:i w:val="false"/>
          <w:color w:val="000000"/>
          <w:sz w:val="28"/>
        </w:rPr>
        <w:t>
    құрылымдық бөлiм.
</w:t>
      </w:r>
      <w:r>
        <w:br/>
      </w:r>
      <w:r>
        <w:rPr>
          <w:rFonts w:ascii="Times New Roman"/>
          <w:b w:val="false"/>
          <w:i w:val="false"/>
          <w:color w:val="000000"/>
          <w:sz w:val="28"/>
        </w:rPr>
        <w:t>
    шелердің бастық.
</w:t>
      </w:r>
      <w:r>
        <w:br/>
      </w:r>
      <w:r>
        <w:rPr>
          <w:rFonts w:ascii="Times New Roman"/>
          <w:b w:val="false"/>
          <w:i w:val="false"/>
          <w:color w:val="000000"/>
          <w:sz w:val="28"/>
        </w:rPr>
        <w:t>
    тарына
</w:t>
      </w:r>
    </w:p>
    <w:p>
      <w:pPr>
        <w:spacing w:after="0"/>
        <w:ind w:left="0"/>
        <w:jc w:val="both"/>
      </w:pPr>
      <w:r>
        <w:rPr>
          <w:rFonts w:ascii="Times New Roman"/>
          <w:b w:val="false"/>
          <w:i w:val="false"/>
          <w:color w:val="000000"/>
          <w:sz w:val="28"/>
        </w:rPr>
        <w:t>
    "Қазселденқорғау"                 БЛЖ-дан
</w:t>
      </w:r>
      <w:r>
        <w:br/>
      </w:r>
      <w:r>
        <w:rPr>
          <w:rFonts w:ascii="Times New Roman"/>
          <w:b w:val="false"/>
          <w:i w:val="false"/>
          <w:color w:val="000000"/>
          <w:sz w:val="28"/>
        </w:rPr>
        <w:t>
    пайдалану басқар.                 22%
</w:t>
      </w:r>
      <w:r>
        <w:br/>
      </w:r>
      <w:r>
        <w:rPr>
          <w:rFonts w:ascii="Times New Roman"/>
          <w:b w:val="false"/>
          <w:i w:val="false"/>
          <w:color w:val="000000"/>
          <w:sz w:val="28"/>
        </w:rPr>
        <w:t>
    маларының, қадаға.
</w:t>
      </w:r>
      <w:r>
        <w:br/>
      </w:r>
      <w:r>
        <w:rPr>
          <w:rFonts w:ascii="Times New Roman"/>
          <w:b w:val="false"/>
          <w:i w:val="false"/>
          <w:color w:val="000000"/>
          <w:sz w:val="28"/>
        </w:rPr>
        <w:t>
    лау постыларының,
</w:t>
      </w:r>
      <w:r>
        <w:br/>
      </w:r>
      <w:r>
        <w:rPr>
          <w:rFonts w:ascii="Times New Roman"/>
          <w:b w:val="false"/>
          <w:i w:val="false"/>
          <w:color w:val="000000"/>
          <w:sz w:val="28"/>
        </w:rPr>
        <w:t>
    патрульдық-постылық
</w:t>
      </w:r>
      <w:r>
        <w:br/>
      </w:r>
      <w:r>
        <w:rPr>
          <w:rFonts w:ascii="Times New Roman"/>
          <w:b w:val="false"/>
          <w:i w:val="false"/>
          <w:color w:val="000000"/>
          <w:sz w:val="28"/>
        </w:rPr>
        <w:t>
    қызметiнің, радио.
</w:t>
      </w:r>
      <w:r>
        <w:br/>
      </w:r>
      <w:r>
        <w:rPr>
          <w:rFonts w:ascii="Times New Roman"/>
          <w:b w:val="false"/>
          <w:i w:val="false"/>
          <w:color w:val="000000"/>
          <w:sz w:val="28"/>
        </w:rPr>
        <w:t>
    желiсi байланыс
</w:t>
      </w:r>
      <w:r>
        <w:br/>
      </w:r>
      <w:r>
        <w:rPr>
          <w:rFonts w:ascii="Times New Roman"/>
          <w:b w:val="false"/>
          <w:i w:val="false"/>
          <w:color w:val="000000"/>
          <w:sz w:val="28"/>
        </w:rPr>
        <w:t>
    учаскелерiнің
</w:t>
      </w:r>
      <w:r>
        <w:br/>
      </w:r>
      <w:r>
        <w:rPr>
          <w:rFonts w:ascii="Times New Roman"/>
          <w:b w:val="false"/>
          <w:i w:val="false"/>
          <w:color w:val="000000"/>
          <w:sz w:val="28"/>
        </w:rPr>
        <w:t>
    қызметкерлерiне
</w:t>
      </w:r>
    </w:p>
    <w:p>
      <w:pPr>
        <w:spacing w:after="0"/>
        <w:ind w:left="0"/>
        <w:jc w:val="both"/>
      </w:pPr>
      <w:r>
        <w:rPr>
          <w:rFonts w:ascii="Times New Roman"/>
          <w:b w:val="false"/>
          <w:i w:val="false"/>
          <w:color w:val="000000"/>
          <w:sz w:val="28"/>
        </w:rPr>
        <w:t>
    Атауларына қара.                  БЛЖ-дан
</w:t>
      </w:r>
      <w:r>
        <w:br/>
      </w:r>
      <w:r>
        <w:rPr>
          <w:rFonts w:ascii="Times New Roman"/>
          <w:b w:val="false"/>
          <w:i w:val="false"/>
          <w:color w:val="000000"/>
          <w:sz w:val="28"/>
        </w:rPr>
        <w:t>
    мастан, радиостан.                22%
</w:t>
      </w:r>
      <w:r>
        <w:br/>
      </w:r>
      <w:r>
        <w:rPr>
          <w:rFonts w:ascii="Times New Roman"/>
          <w:b w:val="false"/>
          <w:i w:val="false"/>
          <w:color w:val="000000"/>
          <w:sz w:val="28"/>
        </w:rPr>
        <w:t>
    циялармен жұмыс
</w:t>
      </w:r>
      <w:r>
        <w:br/>
      </w:r>
      <w:r>
        <w:rPr>
          <w:rFonts w:ascii="Times New Roman"/>
          <w:b w:val="false"/>
          <w:i w:val="false"/>
          <w:color w:val="000000"/>
          <w:sz w:val="28"/>
        </w:rPr>
        <w:t>
    iстейтiн қызмет.
</w:t>
      </w:r>
      <w:r>
        <w:br/>
      </w:r>
      <w:r>
        <w:rPr>
          <w:rFonts w:ascii="Times New Roman"/>
          <w:b w:val="false"/>
          <w:i w:val="false"/>
          <w:color w:val="000000"/>
          <w:sz w:val="28"/>
        </w:rPr>
        <w:t>
    керлерге, оның
</w:t>
      </w:r>
      <w:r>
        <w:br/>
      </w:r>
      <w:r>
        <w:rPr>
          <w:rFonts w:ascii="Times New Roman"/>
          <w:b w:val="false"/>
          <w:i w:val="false"/>
          <w:color w:val="000000"/>
          <w:sz w:val="28"/>
        </w:rPr>
        <w:t>
    iшiнде, зиянды
</w:t>
      </w:r>
      <w:r>
        <w:br/>
      </w:r>
      <w:r>
        <w:rPr>
          <w:rFonts w:ascii="Times New Roman"/>
          <w:b w:val="false"/>
          <w:i w:val="false"/>
          <w:color w:val="000000"/>
          <w:sz w:val="28"/>
        </w:rPr>
        <w:t>
    еңбек жағдайла.
</w:t>
      </w:r>
      <w:r>
        <w:br/>
      </w:r>
      <w:r>
        <w:rPr>
          <w:rFonts w:ascii="Times New Roman"/>
          <w:b w:val="false"/>
          <w:i w:val="false"/>
          <w:color w:val="000000"/>
          <w:sz w:val="28"/>
        </w:rPr>
        <w:t>
    рындағы жұмыстарға
</w:t>
      </w:r>
      <w:r>
        <w:br/>
      </w:r>
      <w:r>
        <w:rPr>
          <w:rFonts w:ascii="Times New Roman"/>
          <w:b w:val="false"/>
          <w:i w:val="false"/>
          <w:color w:val="000000"/>
          <w:sz w:val="28"/>
        </w:rPr>
        <w:t>
    қатысу деңгейiне
</w:t>
      </w:r>
      <w:r>
        <w:br/>
      </w:r>
      <w:r>
        <w:rPr>
          <w:rFonts w:ascii="Times New Roman"/>
          <w:b w:val="false"/>
          <w:i w:val="false"/>
          <w:color w:val="000000"/>
          <w:sz w:val="28"/>
        </w:rPr>
        <w:t>
    қарай көрсетiлген
</w:t>
      </w:r>
      <w:r>
        <w:br/>
      </w:r>
      <w:r>
        <w:rPr>
          <w:rFonts w:ascii="Times New Roman"/>
          <w:b w:val="false"/>
          <w:i w:val="false"/>
          <w:color w:val="000000"/>
          <w:sz w:val="28"/>
        </w:rPr>
        <w:t>
    құрылымдық бөлiм.
</w:t>
      </w:r>
      <w:r>
        <w:br/>
      </w:r>
      <w:r>
        <w:rPr>
          <w:rFonts w:ascii="Times New Roman"/>
          <w:b w:val="false"/>
          <w:i w:val="false"/>
          <w:color w:val="000000"/>
          <w:sz w:val="28"/>
        </w:rPr>
        <w:t>
    шелердiң бастық.
</w:t>
      </w:r>
      <w:r>
        <w:br/>
      </w:r>
      <w:r>
        <w:rPr>
          <w:rFonts w:ascii="Times New Roman"/>
          <w:b w:val="false"/>
          <w:i w:val="false"/>
          <w:color w:val="000000"/>
          <w:sz w:val="28"/>
        </w:rPr>
        <w:t>
    тарына
</w:t>
      </w:r>
    </w:p>
    <w:p>
      <w:pPr>
        <w:spacing w:after="0"/>
        <w:ind w:left="0"/>
        <w:jc w:val="both"/>
      </w:pPr>
      <w:r>
        <w:rPr>
          <w:rFonts w:ascii="Times New Roman"/>
          <w:b w:val="false"/>
          <w:i w:val="false"/>
          <w:color w:val="000000"/>
          <w:sz w:val="28"/>
        </w:rPr>
        <w:t>
    "Қазселқорғау"                    БЛЖ-дан
</w:t>
      </w:r>
      <w:r>
        <w:br/>
      </w:r>
      <w:r>
        <w:rPr>
          <w:rFonts w:ascii="Times New Roman"/>
          <w:b w:val="false"/>
          <w:i w:val="false"/>
          <w:color w:val="000000"/>
          <w:sz w:val="28"/>
        </w:rPr>
        <w:t>
    пайдалану басқарма.               30%
</w:t>
      </w:r>
      <w:r>
        <w:br/>
      </w:r>
      <w:r>
        <w:rPr>
          <w:rFonts w:ascii="Times New Roman"/>
          <w:b w:val="false"/>
          <w:i w:val="false"/>
          <w:color w:val="000000"/>
          <w:sz w:val="28"/>
        </w:rPr>
        <w:t>
    ларының УКВ, УВУ,
</w:t>
      </w:r>
      <w:r>
        <w:br/>
      </w:r>
      <w:r>
        <w:rPr>
          <w:rFonts w:ascii="Times New Roman"/>
          <w:b w:val="false"/>
          <w:i w:val="false"/>
          <w:color w:val="000000"/>
          <w:sz w:val="28"/>
        </w:rPr>
        <w:t>
    СВЧ - сәуле тарату
</w:t>
      </w:r>
      <w:r>
        <w:br/>
      </w:r>
      <w:r>
        <w:rPr>
          <w:rFonts w:ascii="Times New Roman"/>
          <w:b w:val="false"/>
          <w:i w:val="false"/>
          <w:color w:val="000000"/>
          <w:sz w:val="28"/>
        </w:rPr>
        <w:t>
    көздерi бар жабдық.
</w:t>
      </w:r>
      <w:r>
        <w:br/>
      </w:r>
      <w:r>
        <w:rPr>
          <w:rFonts w:ascii="Times New Roman"/>
          <w:b w:val="false"/>
          <w:i w:val="false"/>
          <w:color w:val="000000"/>
          <w:sz w:val="28"/>
        </w:rPr>
        <w:t>
    тарда жұмыс iстей.
</w:t>
      </w:r>
      <w:r>
        <w:br/>
      </w:r>
      <w:r>
        <w:rPr>
          <w:rFonts w:ascii="Times New Roman"/>
          <w:b w:val="false"/>
          <w:i w:val="false"/>
          <w:color w:val="000000"/>
          <w:sz w:val="28"/>
        </w:rPr>
        <w:t>
    тiн қызметкерлерiне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Кәсiптiк авария.    Сыныптық                Құтқарушыларға
</w:t>
      </w:r>
      <w:r>
        <w:br/>
      </w:r>
      <w:r>
        <w:rPr>
          <w:rFonts w:ascii="Times New Roman"/>
          <w:b w:val="false"/>
          <w:i w:val="false"/>
          <w:color w:val="000000"/>
          <w:sz w:val="28"/>
        </w:rPr>
        <w:t>
    лық-құтқару қызмет. үшiн                    сыныптық беру және
</w:t>
      </w:r>
      <w:r>
        <w:br/>
      </w:r>
      <w:r>
        <w:rPr>
          <w:rFonts w:ascii="Times New Roman"/>
          <w:b w:val="false"/>
          <w:i w:val="false"/>
          <w:color w:val="000000"/>
          <w:sz w:val="28"/>
        </w:rPr>
        <w:t>
    терiнің және        үстемеақы               сыныптығын растаудың
</w:t>
      </w:r>
      <w:r>
        <w:br/>
      </w:r>
      <w:r>
        <w:rPr>
          <w:rFonts w:ascii="Times New Roman"/>
          <w:b w:val="false"/>
          <w:i w:val="false"/>
          <w:color w:val="000000"/>
          <w:sz w:val="28"/>
        </w:rPr>
        <w:t>
    құрамаларының құт.                          уәкілеттi атқарушы
</w:t>
      </w:r>
      <w:r>
        <w:br/>
      </w:r>
      <w:r>
        <w:rPr>
          <w:rFonts w:ascii="Times New Roman"/>
          <w:b w:val="false"/>
          <w:i w:val="false"/>
          <w:color w:val="000000"/>
          <w:sz w:val="28"/>
        </w:rPr>
        <w:t>
    қарушыларына:                               орталық орган
</w:t>
      </w:r>
      <w:r>
        <w:br/>
      </w:r>
      <w:r>
        <w:rPr>
          <w:rFonts w:ascii="Times New Roman"/>
          <w:b w:val="false"/>
          <w:i w:val="false"/>
          <w:color w:val="000000"/>
          <w:sz w:val="28"/>
        </w:rPr>
        <w:t>
                                                бекіткен тәртібіне
</w:t>
      </w:r>
      <w:r>
        <w:br/>
      </w:r>
      <w:r>
        <w:rPr>
          <w:rFonts w:ascii="Times New Roman"/>
          <w:b w:val="false"/>
          <w:i w:val="false"/>
          <w:color w:val="000000"/>
          <w:sz w:val="28"/>
        </w:rPr>
        <w:t>
      3-класты                        БЛЖ-дан   сәйкес.
</w:t>
      </w:r>
      <w:r>
        <w:br/>
      </w:r>
      <w:r>
        <w:rPr>
          <w:rFonts w:ascii="Times New Roman"/>
          <w:b w:val="false"/>
          <w:i w:val="false"/>
          <w:color w:val="000000"/>
          <w:sz w:val="28"/>
        </w:rPr>
        <w:t>
    маман-құтқарушы                   20%       Сыныптылық үшін
</w:t>
      </w:r>
      <w:r>
        <w:br/>
      </w:r>
      <w:r>
        <w:rPr>
          <w:rFonts w:ascii="Times New Roman"/>
          <w:b w:val="false"/>
          <w:i w:val="false"/>
          <w:color w:val="000000"/>
          <w:sz w:val="28"/>
        </w:rPr>
        <w:t>
                                                төлем құтқарушының
</w:t>
      </w:r>
      <w:r>
        <w:br/>
      </w:r>
      <w:r>
        <w:rPr>
          <w:rFonts w:ascii="Times New Roman"/>
          <w:b w:val="false"/>
          <w:i w:val="false"/>
          <w:color w:val="000000"/>
          <w:sz w:val="28"/>
        </w:rPr>
        <w:t>
      2-класты маман-                 БЛЖ-дан   кітапшасындағы
</w:t>
      </w:r>
      <w:r>
        <w:br/>
      </w:r>
      <w:r>
        <w:rPr>
          <w:rFonts w:ascii="Times New Roman"/>
          <w:b w:val="false"/>
          <w:i w:val="false"/>
          <w:color w:val="000000"/>
          <w:sz w:val="28"/>
        </w:rPr>
        <w:t>
    құтқарушы                         30%       жазуларға сәйкес
</w:t>
      </w:r>
      <w:r>
        <w:br/>
      </w:r>
      <w:r>
        <w:rPr>
          <w:rFonts w:ascii="Times New Roman"/>
          <w:b w:val="false"/>
          <w:i w:val="false"/>
          <w:color w:val="000000"/>
          <w:sz w:val="28"/>
        </w:rPr>
        <w:t>
                                                жүргізіледі
</w:t>
      </w:r>
      <w:r>
        <w:br/>
      </w:r>
      <w:r>
        <w:rPr>
          <w:rFonts w:ascii="Times New Roman"/>
          <w:b w:val="false"/>
          <w:i w:val="false"/>
          <w:color w:val="000000"/>
          <w:sz w:val="28"/>
        </w:rPr>
        <w:t>
      1-класты маман-                 БЛЖ-дан
</w:t>
      </w:r>
      <w:r>
        <w:br/>
      </w:r>
      <w:r>
        <w:rPr>
          <w:rFonts w:ascii="Times New Roman"/>
          <w:b w:val="false"/>
          <w:i w:val="false"/>
          <w:color w:val="000000"/>
          <w:sz w:val="28"/>
        </w:rPr>
        <w:t>
    құтқарушы                         40%
</w:t>
      </w:r>
    </w:p>
    <w:p>
      <w:pPr>
        <w:spacing w:after="0"/>
        <w:ind w:left="0"/>
        <w:jc w:val="both"/>
      </w:pPr>
      <w:r>
        <w:rPr>
          <w:rFonts w:ascii="Times New Roman"/>
          <w:b w:val="false"/>
          <w:i w:val="false"/>
          <w:color w:val="000000"/>
          <w:sz w:val="28"/>
        </w:rPr>
        <w:t>
      халықаралық                     БЛЖ-дан
</w:t>
      </w:r>
      <w:r>
        <w:br/>
      </w:r>
      <w:r>
        <w:rPr>
          <w:rFonts w:ascii="Times New Roman"/>
          <w:b w:val="false"/>
          <w:i w:val="false"/>
          <w:color w:val="000000"/>
          <w:sz w:val="28"/>
        </w:rPr>
        <w:t>
    сыныпты маман-                    60% 
</w:t>
      </w:r>
      <w:r>
        <w:br/>
      </w:r>
      <w:r>
        <w:rPr>
          <w:rFonts w:ascii="Times New Roman"/>
          <w:b w:val="false"/>
          <w:i w:val="false"/>
          <w:color w:val="000000"/>
          <w:sz w:val="28"/>
        </w:rPr>
        <w:t>
    құтқарушы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Кәсiптiк авария.    Еңбек                   Қазақстан Республи.
</w:t>
      </w:r>
      <w:r>
        <w:br/>
      </w:r>
      <w:r>
        <w:rPr>
          <w:rFonts w:ascii="Times New Roman"/>
          <w:b w:val="false"/>
          <w:i w:val="false"/>
          <w:color w:val="000000"/>
          <w:sz w:val="28"/>
        </w:rPr>
        <w:t>
    лық-құтқару         сіңірген                касының "Авариялық-
</w:t>
      </w:r>
      <w:r>
        <w:br/>
      </w:r>
      <w:r>
        <w:rPr>
          <w:rFonts w:ascii="Times New Roman"/>
          <w:b w:val="false"/>
          <w:i w:val="false"/>
          <w:color w:val="000000"/>
          <w:sz w:val="28"/>
        </w:rPr>
        <w:t>
    қызметтердің және   жылдары                 құтқару қызметi және
</w:t>
      </w:r>
      <w:r>
        <w:br/>
      </w:r>
      <w:r>
        <w:rPr>
          <w:rFonts w:ascii="Times New Roman"/>
          <w:b w:val="false"/>
          <w:i w:val="false"/>
          <w:color w:val="000000"/>
          <w:sz w:val="28"/>
        </w:rPr>
        <w:t>
    құрылымдардың       үшін                    құтқарушылардың
</w:t>
      </w:r>
      <w:r>
        <w:br/>
      </w:r>
      <w:r>
        <w:rPr>
          <w:rFonts w:ascii="Times New Roman"/>
          <w:b w:val="false"/>
          <w:i w:val="false"/>
          <w:color w:val="000000"/>
          <w:sz w:val="28"/>
        </w:rPr>
        <w:t>
    құтқарушыларына     үстемеақы               мәртебесi туралы"
</w:t>
      </w:r>
      <w:r>
        <w:br/>
      </w:r>
      <w:r>
        <w:rPr>
          <w:rFonts w:ascii="Times New Roman"/>
          <w:b w:val="false"/>
          <w:i w:val="false"/>
          <w:color w:val="000000"/>
          <w:sz w:val="28"/>
        </w:rPr>
        <w:t>
    еңбек сіңірген                              1997 жылғы 27
</w:t>
      </w:r>
      <w:r>
        <w:br/>
      </w:r>
      <w:r>
        <w:rPr>
          <w:rFonts w:ascii="Times New Roman"/>
          <w:b w:val="false"/>
          <w:i w:val="false"/>
          <w:color w:val="000000"/>
          <w:sz w:val="28"/>
        </w:rPr>
        <w:t>
    жылдарының стажына                          наурыздағы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қарай:                                      сәйкес
</w:t>
      </w:r>
      <w:r>
        <w:br/>
      </w:r>
      <w:r>
        <w:rPr>
          <w:rFonts w:ascii="Times New Roman"/>
          <w:b w:val="false"/>
          <w:i w:val="false"/>
          <w:color w:val="000000"/>
          <w:sz w:val="28"/>
        </w:rPr>
        <w:t>
      3 жылдан астам                  ЛЖ-дан
</w:t>
      </w:r>
      <w:r>
        <w:br/>
      </w:r>
      <w:r>
        <w:rPr>
          <w:rFonts w:ascii="Times New Roman"/>
          <w:b w:val="false"/>
          <w:i w:val="false"/>
          <w:color w:val="000000"/>
          <w:sz w:val="28"/>
        </w:rPr>
        <w:t>
                                      15%
</w:t>
      </w:r>
    </w:p>
    <w:p>
      <w:pPr>
        <w:spacing w:after="0"/>
        <w:ind w:left="0"/>
        <w:jc w:val="both"/>
      </w:pPr>
      <w:r>
        <w:rPr>
          <w:rFonts w:ascii="Times New Roman"/>
          <w:b w:val="false"/>
          <w:i w:val="false"/>
          <w:color w:val="000000"/>
          <w:sz w:val="28"/>
        </w:rPr>
        <w:t>
      5 жылдан астам                  ЛЖ-дан
</w:t>
      </w:r>
      <w:r>
        <w:br/>
      </w:r>
      <w:r>
        <w:rPr>
          <w:rFonts w:ascii="Times New Roman"/>
          <w:b w:val="false"/>
          <w:i w:val="false"/>
          <w:color w:val="000000"/>
          <w:sz w:val="28"/>
        </w:rPr>
        <w:t>
                                      20%
</w:t>
      </w:r>
    </w:p>
    <w:p>
      <w:pPr>
        <w:spacing w:after="0"/>
        <w:ind w:left="0"/>
        <w:jc w:val="both"/>
      </w:pPr>
      <w:r>
        <w:rPr>
          <w:rFonts w:ascii="Times New Roman"/>
          <w:b w:val="false"/>
          <w:i w:val="false"/>
          <w:color w:val="000000"/>
          <w:sz w:val="28"/>
        </w:rPr>
        <w:t>
      10 жылдан астам                 ЛЖ-дан
</w:t>
      </w:r>
      <w:r>
        <w:br/>
      </w:r>
      <w:r>
        <w:rPr>
          <w:rFonts w:ascii="Times New Roman"/>
          <w:b w:val="false"/>
          <w:i w:val="false"/>
          <w:color w:val="000000"/>
          <w:sz w:val="28"/>
        </w:rPr>
        <w:t>
                                      30%
</w:t>
      </w:r>
    </w:p>
    <w:p>
      <w:pPr>
        <w:spacing w:after="0"/>
        <w:ind w:left="0"/>
        <w:jc w:val="both"/>
      </w:pPr>
      <w:r>
        <w:rPr>
          <w:rFonts w:ascii="Times New Roman"/>
          <w:b w:val="false"/>
          <w:i w:val="false"/>
          <w:color w:val="000000"/>
          <w:sz w:val="28"/>
        </w:rPr>
        <w:t>
      15 жылдан астам                 ЛЖ-дан
</w:t>
      </w:r>
      <w:r>
        <w:br/>
      </w:r>
      <w:r>
        <w:rPr>
          <w:rFonts w:ascii="Times New Roman"/>
          <w:b w:val="false"/>
          <w:i w:val="false"/>
          <w:color w:val="000000"/>
          <w:sz w:val="28"/>
        </w:rPr>
        <w:t>
                                      40%
</w:t>
      </w:r>
    </w:p>
    <w:p>
      <w:pPr>
        <w:spacing w:after="0"/>
        <w:ind w:left="0"/>
        <w:jc w:val="both"/>
      </w:pPr>
      <w:r>
        <w:rPr>
          <w:rFonts w:ascii="Times New Roman"/>
          <w:b w:val="false"/>
          <w:i w:val="false"/>
          <w:color w:val="000000"/>
          <w:sz w:val="28"/>
        </w:rPr>
        <w:t>
      20 жылдан астам                 ЛЖ-дан
</w:t>
      </w:r>
      <w:r>
        <w:br/>
      </w:r>
      <w:r>
        <w:rPr>
          <w:rFonts w:ascii="Times New Roman"/>
          <w:b w:val="false"/>
          <w:i w:val="false"/>
          <w:color w:val="000000"/>
          <w:sz w:val="28"/>
        </w:rPr>
        <w:t>
                                      50%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"Қазселденқорғау"   Ғылыми                  Қазақстан Республи.
</w:t>
      </w:r>
      <w:r>
        <w:br/>
      </w:r>
      <w:r>
        <w:rPr>
          <w:rFonts w:ascii="Times New Roman"/>
          <w:b w:val="false"/>
          <w:i w:val="false"/>
          <w:color w:val="000000"/>
          <w:sz w:val="28"/>
        </w:rPr>
        <w:t>
    және "Болжам"       дәрежесі                касының "Ғылым
</w:t>
      </w:r>
      <w:r>
        <w:br/>
      </w:r>
      <w:r>
        <w:rPr>
          <w:rFonts w:ascii="Times New Roman"/>
          <w:b w:val="false"/>
          <w:i w:val="false"/>
          <w:color w:val="000000"/>
          <w:sz w:val="28"/>
        </w:rPr>
        <w:t>
    ғылыми-болжау       үшін                    туралы" 2001 жылғы
</w:t>
      </w:r>
      <w:r>
        <w:br/>
      </w:r>
      <w:r>
        <w:rPr>
          <w:rFonts w:ascii="Times New Roman"/>
          <w:b w:val="false"/>
          <w:i w:val="false"/>
          <w:color w:val="000000"/>
          <w:sz w:val="28"/>
        </w:rPr>
        <w:t>
    кешенi мемлекеттiк  қосымша ақы             9 шілдедегi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мекемелерi басқар.                          сәйкес. Көрсетiлген
</w:t>
      </w:r>
      <w:r>
        <w:br/>
      </w:r>
      <w:r>
        <w:rPr>
          <w:rFonts w:ascii="Times New Roman"/>
          <w:b w:val="false"/>
          <w:i w:val="false"/>
          <w:color w:val="000000"/>
          <w:sz w:val="28"/>
        </w:rPr>
        <w:t>
    маларының мемлекет.                         қосымша ақы
</w:t>
      </w:r>
      <w:r>
        <w:br/>
      </w:r>
      <w:r>
        <w:rPr>
          <w:rFonts w:ascii="Times New Roman"/>
          <w:b w:val="false"/>
          <w:i w:val="false"/>
          <w:color w:val="000000"/>
          <w:sz w:val="28"/>
        </w:rPr>
        <w:t>
    тiк тапсырысты                              Қазақстан Республи.
</w:t>
      </w:r>
      <w:r>
        <w:br/>
      </w:r>
      <w:r>
        <w:rPr>
          <w:rFonts w:ascii="Times New Roman"/>
          <w:b w:val="false"/>
          <w:i w:val="false"/>
          <w:color w:val="000000"/>
          <w:sz w:val="28"/>
        </w:rPr>
        <w:t>
    орындаушы және                              касының жоғары
</w:t>
      </w:r>
      <w:r>
        <w:br/>
      </w:r>
      <w:r>
        <w:rPr>
          <w:rFonts w:ascii="Times New Roman"/>
          <w:b w:val="false"/>
          <w:i w:val="false"/>
          <w:color w:val="000000"/>
          <w:sz w:val="28"/>
        </w:rPr>
        <w:t>
    ғылыми дәрежесi бар                         бiлiктi ғылыми кадр.
</w:t>
      </w:r>
      <w:r>
        <w:br/>
      </w:r>
      <w:r>
        <w:rPr>
          <w:rFonts w:ascii="Times New Roman"/>
          <w:b w:val="false"/>
          <w:i w:val="false"/>
          <w:color w:val="000000"/>
          <w:sz w:val="28"/>
        </w:rPr>
        <w:t>
    қызметкерлерiне:                            ларды аттестациялау
</w:t>
      </w:r>
      <w:r>
        <w:br/>
      </w:r>
      <w:r>
        <w:rPr>
          <w:rFonts w:ascii="Times New Roman"/>
          <w:b w:val="false"/>
          <w:i w:val="false"/>
          <w:color w:val="000000"/>
          <w:sz w:val="28"/>
        </w:rPr>
        <w:t>
                                                саласындағы уәкi.
</w:t>
      </w:r>
      <w:r>
        <w:br/>
      </w:r>
      <w:r>
        <w:rPr>
          <w:rFonts w:ascii="Times New Roman"/>
          <w:b w:val="false"/>
          <w:i w:val="false"/>
          <w:color w:val="000000"/>
          <w:sz w:val="28"/>
        </w:rPr>
        <w:t>
    ғылым кандидаты                   1 АЖТМ*   леттi органы берген
</w:t>
      </w:r>
      <w:r>
        <w:br/>
      </w:r>
      <w:r>
        <w:rPr>
          <w:rFonts w:ascii="Times New Roman"/>
          <w:b w:val="false"/>
          <w:i w:val="false"/>
          <w:color w:val="000000"/>
          <w:sz w:val="28"/>
        </w:rPr>
        <w:t>
                                                тиiстi дипломы
</w:t>
      </w:r>
      <w:r>
        <w:br/>
      </w:r>
      <w:r>
        <w:rPr>
          <w:rFonts w:ascii="Times New Roman"/>
          <w:b w:val="false"/>
          <w:i w:val="false"/>
          <w:color w:val="000000"/>
          <w:sz w:val="28"/>
        </w:rPr>
        <w:t>
                                                болғанда белгiленеді
</w:t>
      </w:r>
      <w:r>
        <w:br/>
      </w:r>
      <w:r>
        <w:rPr>
          <w:rFonts w:ascii="Times New Roman"/>
          <w:b w:val="false"/>
          <w:i w:val="false"/>
          <w:color w:val="000000"/>
          <w:sz w:val="28"/>
        </w:rPr>
        <w:t>
                                                және негiзгi жұмысы
</w:t>
      </w:r>
      <w:r>
        <w:br/>
      </w:r>
      <w:r>
        <w:rPr>
          <w:rFonts w:ascii="Times New Roman"/>
          <w:b w:val="false"/>
          <w:i w:val="false"/>
          <w:color w:val="000000"/>
          <w:sz w:val="28"/>
        </w:rPr>
        <w:t>
                                                бойынша жүргізiледi.
</w:t>
      </w:r>
      <w:r>
        <w:br/>
      </w:r>
      <w:r>
        <w:rPr>
          <w:rFonts w:ascii="Times New Roman"/>
          <w:b w:val="false"/>
          <w:i w:val="false"/>
          <w:color w:val="000000"/>
          <w:sz w:val="28"/>
        </w:rPr>
        <w:t>
                                                Ұйымдар қызметкер.
</w:t>
      </w:r>
      <w:r>
        <w:br/>
      </w:r>
      <w:r>
        <w:rPr>
          <w:rFonts w:ascii="Times New Roman"/>
          <w:b w:val="false"/>
          <w:i w:val="false"/>
          <w:color w:val="000000"/>
          <w:sz w:val="28"/>
        </w:rPr>
        <w:t>
    ғылым докторы                     2 АЖТМ*   лерiне бұл қосымша
</w:t>
      </w:r>
      <w:r>
        <w:br/>
      </w:r>
      <w:r>
        <w:rPr>
          <w:rFonts w:ascii="Times New Roman"/>
          <w:b w:val="false"/>
          <w:i w:val="false"/>
          <w:color w:val="000000"/>
          <w:sz w:val="28"/>
        </w:rPr>
        <w:t>
                                                ақылар, егер басшы
</w:t>
      </w:r>
      <w:r>
        <w:br/>
      </w:r>
      <w:r>
        <w:rPr>
          <w:rFonts w:ascii="Times New Roman"/>
          <w:b w:val="false"/>
          <w:i w:val="false"/>
          <w:color w:val="000000"/>
          <w:sz w:val="28"/>
        </w:rPr>
        <w:t>
                                                және педагогикалық
</w:t>
      </w:r>
      <w:r>
        <w:br/>
      </w:r>
      <w:r>
        <w:rPr>
          <w:rFonts w:ascii="Times New Roman"/>
          <w:b w:val="false"/>
          <w:i w:val="false"/>
          <w:color w:val="000000"/>
          <w:sz w:val="28"/>
        </w:rPr>
        <w:t>
                                                лауазымдағы олардың
</w:t>
      </w:r>
      <w:r>
        <w:br/>
      </w:r>
      <w:r>
        <w:rPr>
          <w:rFonts w:ascii="Times New Roman"/>
          <w:b w:val="false"/>
          <w:i w:val="false"/>
          <w:color w:val="000000"/>
          <w:sz w:val="28"/>
        </w:rPr>
        <w:t>
                                                қызметi бейiнi
</w:t>
      </w:r>
      <w:r>
        <w:br/>
      </w:r>
      <w:r>
        <w:rPr>
          <w:rFonts w:ascii="Times New Roman"/>
          <w:b w:val="false"/>
          <w:i w:val="false"/>
          <w:color w:val="000000"/>
          <w:sz w:val="28"/>
        </w:rPr>
        <w:t>
                                                бойынша ғылыми
</w:t>
      </w:r>
      <w:r>
        <w:br/>
      </w:r>
      <w:r>
        <w:rPr>
          <w:rFonts w:ascii="Times New Roman"/>
          <w:b w:val="false"/>
          <w:i w:val="false"/>
          <w:color w:val="000000"/>
          <w:sz w:val="28"/>
        </w:rPr>
        <w:t>
                                                дәрежесiне сәйкес
</w:t>
      </w:r>
      <w:r>
        <w:br/>
      </w:r>
      <w:r>
        <w:rPr>
          <w:rFonts w:ascii="Times New Roman"/>
          <w:b w:val="false"/>
          <w:i w:val="false"/>
          <w:color w:val="000000"/>
          <w:sz w:val="28"/>
        </w:rPr>
        <w:t>
                                                келген жағдайда
</w:t>
      </w:r>
      <w:r>
        <w:br/>
      </w:r>
      <w:r>
        <w:rPr>
          <w:rFonts w:ascii="Times New Roman"/>
          <w:b w:val="false"/>
          <w:i w:val="false"/>
          <w:color w:val="000000"/>
          <w:sz w:val="28"/>
        </w:rPr>
        <w:t>
                                                белгiленедi.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*АЖТМ - заңнамалық кесiммен белгiленген айлық жалақының төменгі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14-қосымша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14-қосымшаға өзгеріс енгізілді - ҚР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қосымша жаңа редакцияда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Ұлттық қауіпсіздік органдары, құқық қорғау органдары, Қарулы Күштер, басқа да әскерлер мен әскери құрамалар, мемлекеттік өртке қарсы қызмет жүйесінің мемлекеттік мекемелерінің және қазыналық кәсіпорындарының әскери қызметшілері мен қызметкерлері болып табылмайтын қызметкерлеріне бірыңғай еңбек жағдайлары үшін қосымша ақылар мен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Шифрлау байланысы   Шифрлау
</w:t>
      </w:r>
      <w:r>
        <w:br/>
      </w:r>
      <w:r>
        <w:rPr>
          <w:rFonts w:ascii="Times New Roman"/>
          <w:b w:val="false"/>
          <w:i w:val="false"/>
          <w:color w:val="000000"/>
          <w:sz w:val="28"/>
        </w:rPr>
        <w:t>
    қызметтерiндегі     байланысы
</w:t>
      </w:r>
      <w:r>
        <w:br/>
      </w:r>
      <w:r>
        <w:rPr>
          <w:rFonts w:ascii="Times New Roman"/>
          <w:b w:val="false"/>
          <w:i w:val="false"/>
          <w:color w:val="000000"/>
          <w:sz w:val="28"/>
        </w:rPr>
        <w:t>
    жұмысы үшiн маман.  қызметтегi
</w:t>
      </w:r>
      <w:r>
        <w:br/>
      </w:r>
      <w:r>
        <w:rPr>
          <w:rFonts w:ascii="Times New Roman"/>
          <w:b w:val="false"/>
          <w:i w:val="false"/>
          <w:color w:val="000000"/>
          <w:sz w:val="28"/>
        </w:rPr>
        <w:t>
    дар мен қызметші.   жұмысы үшiн
</w:t>
      </w:r>
      <w:r>
        <w:br/>
      </w:r>
      <w:r>
        <w:rPr>
          <w:rFonts w:ascii="Times New Roman"/>
          <w:b w:val="false"/>
          <w:i w:val="false"/>
          <w:color w:val="000000"/>
          <w:sz w:val="28"/>
        </w:rPr>
        <w:t>
    лерге, шифр қызмет. қосымша ақы
</w:t>
      </w:r>
      <w:r>
        <w:br/>
      </w:r>
      <w:r>
        <w:rPr>
          <w:rFonts w:ascii="Times New Roman"/>
          <w:b w:val="false"/>
          <w:i w:val="false"/>
          <w:color w:val="000000"/>
          <w:sz w:val="28"/>
        </w:rPr>
        <w:t>
    керлерi мен ҚБҚ
</w:t>
      </w:r>
      <w:r>
        <w:br/>
      </w:r>
      <w:r>
        <w:rPr>
          <w:rFonts w:ascii="Times New Roman"/>
          <w:b w:val="false"/>
          <w:i w:val="false"/>
          <w:color w:val="000000"/>
          <w:sz w:val="28"/>
        </w:rPr>
        <w:t>
    бөлiмшелерiнiң
</w:t>
      </w:r>
      <w:r>
        <w:br/>
      </w:r>
      <w:r>
        <w:rPr>
          <w:rFonts w:ascii="Times New Roman"/>
          <w:b w:val="false"/>
          <w:i w:val="false"/>
          <w:color w:val="000000"/>
          <w:sz w:val="28"/>
        </w:rPr>
        <w:t>
    және ҚБҚ шифрлеу
</w:t>
      </w:r>
      <w:r>
        <w:br/>
      </w:r>
      <w:r>
        <w:rPr>
          <w:rFonts w:ascii="Times New Roman"/>
          <w:b w:val="false"/>
          <w:i w:val="false"/>
          <w:color w:val="000000"/>
          <w:sz w:val="28"/>
        </w:rPr>
        <w:t>
    техникасын жөндеу.
</w:t>
      </w:r>
      <w:r>
        <w:br/>
      </w:r>
      <w:r>
        <w:rPr>
          <w:rFonts w:ascii="Times New Roman"/>
          <w:b w:val="false"/>
          <w:i w:val="false"/>
          <w:color w:val="000000"/>
          <w:sz w:val="28"/>
        </w:rPr>
        <w:t>
    мен айналысатын
</w:t>
      </w:r>
      <w:r>
        <w:br/>
      </w:r>
      <w:r>
        <w:rPr>
          <w:rFonts w:ascii="Times New Roman"/>
          <w:b w:val="false"/>
          <w:i w:val="false"/>
          <w:color w:val="000000"/>
          <w:sz w:val="28"/>
        </w:rPr>
        <w:t>
    қызметкерлерге
</w:t>
      </w:r>
      <w:r>
        <w:br/>
      </w:r>
      <w:r>
        <w:rPr>
          <w:rFonts w:ascii="Times New Roman"/>
          <w:b w:val="false"/>
          <w:i w:val="false"/>
          <w:color w:val="000000"/>
          <w:sz w:val="28"/>
        </w:rPr>
        <w:t>
    шифр қызметi мен
</w:t>
      </w:r>
      <w:r>
        <w:br/>
      </w:r>
      <w:r>
        <w:rPr>
          <w:rFonts w:ascii="Times New Roman"/>
          <w:b w:val="false"/>
          <w:i w:val="false"/>
          <w:color w:val="000000"/>
          <w:sz w:val="28"/>
        </w:rPr>
        <w:t>
    ҚБҚ бөлiмшелерін.
</w:t>
      </w:r>
      <w:r>
        <w:br/>
      </w:r>
      <w:r>
        <w:rPr>
          <w:rFonts w:ascii="Times New Roman"/>
          <w:b w:val="false"/>
          <w:i w:val="false"/>
          <w:color w:val="000000"/>
          <w:sz w:val="28"/>
        </w:rPr>
        <w:t>
    дегi жұмыс
</w:t>
      </w:r>
      <w:r>
        <w:br/>
      </w:r>
      <w:r>
        <w:rPr>
          <w:rFonts w:ascii="Times New Roman"/>
          <w:b w:val="false"/>
          <w:i w:val="false"/>
          <w:color w:val="000000"/>
          <w:sz w:val="28"/>
        </w:rPr>
        <w:t>
    стажына қарай:
</w:t>
      </w:r>
    </w:p>
    <w:p>
      <w:pPr>
        <w:spacing w:after="0"/>
        <w:ind w:left="0"/>
        <w:jc w:val="both"/>
      </w:pPr>
      <w:r>
        <w:rPr>
          <w:rFonts w:ascii="Times New Roman"/>
          <w:b w:val="false"/>
          <w:i w:val="false"/>
          <w:color w:val="000000"/>
          <w:sz w:val="28"/>
        </w:rPr>
        <w:t>
      1 жылдан жоғары                 БЛЖ-дан
</w:t>
      </w:r>
      <w:r>
        <w:br/>
      </w:r>
      <w:r>
        <w:rPr>
          <w:rFonts w:ascii="Times New Roman"/>
          <w:b w:val="false"/>
          <w:i w:val="false"/>
          <w:color w:val="000000"/>
          <w:sz w:val="28"/>
        </w:rPr>
        <w:t>
                                      20%
</w:t>
      </w:r>
      <w:r>
        <w:br/>
      </w:r>
      <w:r>
        <w:rPr>
          <w:rFonts w:ascii="Times New Roman"/>
          <w:b w:val="false"/>
          <w:i w:val="false"/>
          <w:color w:val="000000"/>
          <w:sz w:val="28"/>
        </w:rPr>
        <w:t>
      3 жылдан жоғары                 БЛЖ-дан
</w:t>
      </w:r>
      <w:r>
        <w:br/>
      </w:r>
      <w:r>
        <w:rPr>
          <w:rFonts w:ascii="Times New Roman"/>
          <w:b w:val="false"/>
          <w:i w:val="false"/>
          <w:color w:val="000000"/>
          <w:sz w:val="28"/>
        </w:rPr>
        <w:t>
                                      30%
</w:t>
      </w:r>
      <w:r>
        <w:br/>
      </w:r>
      <w:r>
        <w:rPr>
          <w:rFonts w:ascii="Times New Roman"/>
          <w:b w:val="false"/>
          <w:i w:val="false"/>
          <w:color w:val="000000"/>
          <w:sz w:val="28"/>
        </w:rPr>
        <w:t>
      5 жылдан жоғары                 БЛЖ-дан
</w:t>
      </w:r>
      <w:r>
        <w:br/>
      </w:r>
      <w:r>
        <w:rPr>
          <w:rFonts w:ascii="Times New Roman"/>
          <w:b w:val="false"/>
          <w:i w:val="false"/>
          <w:color w:val="000000"/>
          <w:sz w:val="28"/>
        </w:rPr>
        <w:t>
                                      40%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Жүк және жеңiл      Сыныптық
</w:t>
      </w:r>
      <w:r>
        <w:br/>
      </w:r>
      <w:r>
        <w:rPr>
          <w:rFonts w:ascii="Times New Roman"/>
          <w:b w:val="false"/>
          <w:i w:val="false"/>
          <w:color w:val="000000"/>
          <w:sz w:val="28"/>
        </w:rPr>
        <w:t>
    автомобильдердің,   біліктілігі
</w:t>
      </w:r>
      <w:r>
        <w:br/>
      </w:r>
      <w:r>
        <w:rPr>
          <w:rFonts w:ascii="Times New Roman"/>
          <w:b w:val="false"/>
          <w:i w:val="false"/>
          <w:color w:val="000000"/>
          <w:sz w:val="28"/>
        </w:rPr>
        <w:t>
    автобустардың       үшін
</w:t>
      </w:r>
      <w:r>
        <w:br/>
      </w:r>
      <w:r>
        <w:rPr>
          <w:rFonts w:ascii="Times New Roman"/>
          <w:b w:val="false"/>
          <w:i w:val="false"/>
          <w:color w:val="000000"/>
          <w:sz w:val="28"/>
        </w:rPr>
        <w:t>
    жүргiзушiлерiне     үстемеақы
</w:t>
      </w:r>
      <w:r>
        <w:br/>
      </w:r>
      <w:r>
        <w:rPr>
          <w:rFonts w:ascii="Times New Roman"/>
          <w:b w:val="false"/>
          <w:i w:val="false"/>
          <w:color w:val="000000"/>
          <w:sz w:val="28"/>
        </w:rPr>
        <w:t>
    сыныптық бiлiктi.
</w:t>
      </w:r>
      <w:r>
        <w:br/>
      </w:r>
      <w:r>
        <w:rPr>
          <w:rFonts w:ascii="Times New Roman"/>
          <w:b w:val="false"/>
          <w:i w:val="false"/>
          <w:color w:val="000000"/>
          <w:sz w:val="28"/>
        </w:rPr>
        <w:t>
    лiгi үшiн:
</w:t>
      </w:r>
    </w:p>
    <w:p>
      <w:pPr>
        <w:spacing w:after="0"/>
        <w:ind w:left="0"/>
        <w:jc w:val="both"/>
      </w:pPr>
      <w:r>
        <w:rPr>
          <w:rFonts w:ascii="Times New Roman"/>
          <w:b w:val="false"/>
          <w:i w:val="false"/>
          <w:color w:val="000000"/>
          <w:sz w:val="28"/>
        </w:rPr>
        <w:t>
      "I сыныпты                      БЛЖ-дан
</w:t>
      </w:r>
      <w:r>
        <w:br/>
      </w:r>
      <w:r>
        <w:rPr>
          <w:rFonts w:ascii="Times New Roman"/>
          <w:b w:val="false"/>
          <w:i w:val="false"/>
          <w:color w:val="000000"/>
          <w:sz w:val="28"/>
        </w:rPr>
        <w:t>
    жүргізушi" (В,С,Д,                35%
</w:t>
      </w:r>
      <w:r>
        <w:br/>
      </w:r>
      <w:r>
        <w:rPr>
          <w:rFonts w:ascii="Times New Roman"/>
          <w:b w:val="false"/>
          <w:i w:val="false"/>
          <w:color w:val="000000"/>
          <w:sz w:val="28"/>
        </w:rPr>
        <w:t>
    Е санаттары
</w:t>
      </w:r>
      <w:r>
        <w:br/>
      </w:r>
      <w:r>
        <w:rPr>
          <w:rFonts w:ascii="Times New Roman"/>
          <w:b w:val="false"/>
          <w:i w:val="false"/>
          <w:color w:val="000000"/>
          <w:sz w:val="28"/>
        </w:rPr>
        <w:t>
    болғанда)
</w:t>
      </w:r>
    </w:p>
    <w:p>
      <w:pPr>
        <w:spacing w:after="0"/>
        <w:ind w:left="0"/>
        <w:jc w:val="both"/>
      </w:pPr>
      <w:r>
        <w:rPr>
          <w:rFonts w:ascii="Times New Roman"/>
          <w:b w:val="false"/>
          <w:i w:val="false"/>
          <w:color w:val="000000"/>
          <w:sz w:val="28"/>
        </w:rPr>
        <w:t>
      "II сыныпты                     БЛЖ-дан
</w:t>
      </w:r>
      <w:r>
        <w:br/>
      </w:r>
      <w:r>
        <w:rPr>
          <w:rFonts w:ascii="Times New Roman"/>
          <w:b w:val="false"/>
          <w:i w:val="false"/>
          <w:color w:val="000000"/>
          <w:sz w:val="28"/>
        </w:rPr>
        <w:t>
    жүргізушi" (В,С,Е                 20%
</w:t>
      </w:r>
      <w:r>
        <w:br/>
      </w:r>
      <w:r>
        <w:rPr>
          <w:rFonts w:ascii="Times New Roman"/>
          <w:b w:val="false"/>
          <w:i w:val="false"/>
          <w:color w:val="000000"/>
          <w:sz w:val="28"/>
        </w:rPr>
        <w:t>
    санаттары немесе
</w:t>
      </w:r>
      <w:r>
        <w:br/>
      </w:r>
      <w:r>
        <w:rPr>
          <w:rFonts w:ascii="Times New Roman"/>
          <w:b w:val="false"/>
          <w:i w:val="false"/>
          <w:color w:val="000000"/>
          <w:sz w:val="28"/>
        </w:rPr>
        <w:t>
    B,С,Д немесе Д
</w:t>
      </w:r>
      <w:r>
        <w:br/>
      </w:r>
      <w:r>
        <w:rPr>
          <w:rFonts w:ascii="Times New Roman"/>
          <w:b w:val="false"/>
          <w:i w:val="false"/>
          <w:color w:val="000000"/>
          <w:sz w:val="28"/>
        </w:rPr>
        <w:t>
    (Д және E болғанда)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Қарулы Күштерде,    Қарулы                  Еңбек сіңірген
</w:t>
      </w:r>
      <w:r>
        <w:br/>
      </w:r>
      <w:r>
        <w:rPr>
          <w:rFonts w:ascii="Times New Roman"/>
          <w:b w:val="false"/>
          <w:i w:val="false"/>
          <w:color w:val="000000"/>
          <w:sz w:val="28"/>
        </w:rPr>
        <w:t>
    басқа әскерлерде    Күштерде,               жылдары үшін
</w:t>
      </w:r>
      <w:r>
        <w:br/>
      </w:r>
      <w:r>
        <w:rPr>
          <w:rFonts w:ascii="Times New Roman"/>
          <w:b w:val="false"/>
          <w:i w:val="false"/>
          <w:color w:val="000000"/>
          <w:sz w:val="28"/>
        </w:rPr>
        <w:t>
    және әскери құрама. басқа                   үстемеақыны белгі.
</w:t>
      </w:r>
      <w:r>
        <w:br/>
      </w:r>
      <w:r>
        <w:rPr>
          <w:rFonts w:ascii="Times New Roman"/>
          <w:b w:val="false"/>
          <w:i w:val="false"/>
          <w:color w:val="000000"/>
          <w:sz w:val="28"/>
        </w:rPr>
        <w:t>
    ларда Ұлттық қауіп. әскерлерде              леудің тәртібі мен
</w:t>
      </w:r>
      <w:r>
        <w:br/>
      </w:r>
      <w:r>
        <w:rPr>
          <w:rFonts w:ascii="Times New Roman"/>
          <w:b w:val="false"/>
          <w:i w:val="false"/>
          <w:color w:val="000000"/>
          <w:sz w:val="28"/>
        </w:rPr>
        <w:t>
    сiздік органдары,   және әскери             шарттарын уәкілетті
</w:t>
      </w:r>
      <w:r>
        <w:br/>
      </w:r>
      <w:r>
        <w:rPr>
          <w:rFonts w:ascii="Times New Roman"/>
          <w:b w:val="false"/>
          <w:i w:val="false"/>
          <w:color w:val="000000"/>
          <w:sz w:val="28"/>
        </w:rPr>
        <w:t>
    құқық қорғау орган. құрамаларда,            атқарушы орган
</w:t>
      </w:r>
      <w:r>
        <w:br/>
      </w:r>
      <w:r>
        <w:rPr>
          <w:rFonts w:ascii="Times New Roman"/>
          <w:b w:val="false"/>
          <w:i w:val="false"/>
          <w:color w:val="000000"/>
          <w:sz w:val="28"/>
        </w:rPr>
        <w:t>
    дары, мемлекеттік   құқық қорғау            белгілейді
</w:t>
      </w:r>
      <w:r>
        <w:br/>
      </w:r>
      <w:r>
        <w:rPr>
          <w:rFonts w:ascii="Times New Roman"/>
          <w:b w:val="false"/>
          <w:i w:val="false"/>
          <w:color w:val="000000"/>
          <w:sz w:val="28"/>
        </w:rPr>
        <w:t>
    өрт сөндiру қызметi органдары,
</w:t>
      </w:r>
      <w:r>
        <w:br/>
      </w:r>
      <w:r>
        <w:rPr>
          <w:rFonts w:ascii="Times New Roman"/>
          <w:b w:val="false"/>
          <w:i w:val="false"/>
          <w:color w:val="000000"/>
          <w:sz w:val="28"/>
        </w:rPr>
        <w:t>
    жүйесіндегi еңбек   мемлекеттік
</w:t>
      </w:r>
      <w:r>
        <w:br/>
      </w:r>
      <w:r>
        <w:rPr>
          <w:rFonts w:ascii="Times New Roman"/>
          <w:b w:val="false"/>
          <w:i w:val="false"/>
          <w:color w:val="000000"/>
          <w:sz w:val="28"/>
        </w:rPr>
        <w:t>
    сіңірген мынадай    өрт сөндіру
</w:t>
      </w:r>
      <w:r>
        <w:br/>
      </w:r>
      <w:r>
        <w:rPr>
          <w:rFonts w:ascii="Times New Roman"/>
          <w:b w:val="false"/>
          <w:i w:val="false"/>
          <w:color w:val="000000"/>
          <w:sz w:val="28"/>
        </w:rPr>
        <w:t>
    жылдары үшiн:       қызметi
</w:t>
      </w:r>
      <w:r>
        <w:br/>
      </w:r>
      <w:r>
        <w:rPr>
          <w:rFonts w:ascii="Times New Roman"/>
          <w:b w:val="false"/>
          <w:i w:val="false"/>
          <w:color w:val="000000"/>
          <w:sz w:val="28"/>
        </w:rPr>
        <w:t>
                        жүйесіндегi
</w:t>
      </w:r>
      <w:r>
        <w:br/>
      </w:r>
      <w:r>
        <w:rPr>
          <w:rFonts w:ascii="Times New Roman"/>
          <w:b w:val="false"/>
          <w:i w:val="false"/>
          <w:color w:val="000000"/>
          <w:sz w:val="28"/>
        </w:rPr>
        <w:t>
                        жұмысы үшiн
</w:t>
      </w:r>
      <w:r>
        <w:br/>
      </w:r>
      <w:r>
        <w:rPr>
          <w:rFonts w:ascii="Times New Roman"/>
          <w:b w:val="false"/>
          <w:i w:val="false"/>
          <w:color w:val="000000"/>
          <w:sz w:val="28"/>
        </w:rPr>
        <w:t>
                        үстемеақы
</w:t>
      </w:r>
    </w:p>
    <w:p>
      <w:pPr>
        <w:spacing w:after="0"/>
        <w:ind w:left="0"/>
        <w:jc w:val="both"/>
      </w:pPr>
      <w:r>
        <w:rPr>
          <w:rFonts w:ascii="Times New Roman"/>
          <w:b w:val="false"/>
          <w:i w:val="false"/>
          <w:color w:val="000000"/>
          <w:sz w:val="28"/>
        </w:rPr>
        <w:t>
      3 жылдан жоғары                 ЛЖ-дан
</w:t>
      </w:r>
      <w:r>
        <w:br/>
      </w:r>
      <w:r>
        <w:rPr>
          <w:rFonts w:ascii="Times New Roman"/>
          <w:b w:val="false"/>
          <w:i w:val="false"/>
          <w:color w:val="000000"/>
          <w:sz w:val="28"/>
        </w:rPr>
        <w:t>
                                      10%
</w:t>
      </w:r>
    </w:p>
    <w:p>
      <w:pPr>
        <w:spacing w:after="0"/>
        <w:ind w:left="0"/>
        <w:jc w:val="both"/>
      </w:pPr>
      <w:r>
        <w:rPr>
          <w:rFonts w:ascii="Times New Roman"/>
          <w:b w:val="false"/>
          <w:i w:val="false"/>
          <w:color w:val="000000"/>
          <w:sz w:val="28"/>
        </w:rPr>
        <w:t>
      5 жылдан жоғары                 ЛЖ-дан
</w:t>
      </w:r>
      <w:r>
        <w:br/>
      </w:r>
      <w:r>
        <w:rPr>
          <w:rFonts w:ascii="Times New Roman"/>
          <w:b w:val="false"/>
          <w:i w:val="false"/>
          <w:color w:val="000000"/>
          <w:sz w:val="28"/>
        </w:rPr>
        <w:t>
                                      15%
</w:t>
      </w:r>
    </w:p>
    <w:p>
      <w:pPr>
        <w:spacing w:after="0"/>
        <w:ind w:left="0"/>
        <w:jc w:val="both"/>
      </w:pPr>
      <w:r>
        <w:rPr>
          <w:rFonts w:ascii="Times New Roman"/>
          <w:b w:val="false"/>
          <w:i w:val="false"/>
          <w:color w:val="000000"/>
          <w:sz w:val="28"/>
        </w:rPr>
        <w:t>
      10 жылдан жоғары                ЛЖ-дан
</w:t>
      </w:r>
      <w:r>
        <w:br/>
      </w:r>
      <w:r>
        <w:rPr>
          <w:rFonts w:ascii="Times New Roman"/>
          <w:b w:val="false"/>
          <w:i w:val="false"/>
          <w:color w:val="000000"/>
          <w:sz w:val="28"/>
        </w:rPr>
        <w:t>
                                      20%
</w:t>
      </w:r>
    </w:p>
    <w:p>
      <w:pPr>
        <w:spacing w:after="0"/>
        <w:ind w:left="0"/>
        <w:jc w:val="both"/>
      </w:pPr>
      <w:r>
        <w:rPr>
          <w:rFonts w:ascii="Times New Roman"/>
          <w:b w:val="false"/>
          <w:i w:val="false"/>
          <w:color w:val="000000"/>
          <w:sz w:val="28"/>
        </w:rPr>
        <w:t>
      15 жылдан жоғары                ЛЖ-дан
</w:t>
      </w:r>
      <w:r>
        <w:br/>
      </w:r>
      <w:r>
        <w:rPr>
          <w:rFonts w:ascii="Times New Roman"/>
          <w:b w:val="false"/>
          <w:i w:val="false"/>
          <w:color w:val="000000"/>
          <w:sz w:val="28"/>
        </w:rPr>
        <w:t>
                                      30%
</w:t>
      </w:r>
    </w:p>
    <w:p>
      <w:pPr>
        <w:spacing w:after="0"/>
        <w:ind w:left="0"/>
        <w:jc w:val="both"/>
      </w:pPr>
      <w:r>
        <w:rPr>
          <w:rFonts w:ascii="Times New Roman"/>
          <w:b w:val="false"/>
          <w:i w:val="false"/>
          <w:color w:val="000000"/>
          <w:sz w:val="28"/>
        </w:rPr>
        <w:t>
      20 жылдан жоғары                ЛЖ-дан
</w:t>
      </w:r>
      <w:r>
        <w:br/>
      </w:r>
      <w:r>
        <w:rPr>
          <w:rFonts w:ascii="Times New Roman"/>
          <w:b w:val="false"/>
          <w:i w:val="false"/>
          <w:color w:val="000000"/>
          <w:sz w:val="28"/>
        </w:rPr>
        <w:t>
                                      40%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4.                      Ауыр (ерекше            "Қазақстан Республи.
</w:t>
      </w:r>
      <w:r>
        <w:br/>
      </w:r>
      <w:r>
        <w:rPr>
          <w:rFonts w:ascii="Times New Roman"/>
          <w:b w:val="false"/>
          <w:i w:val="false"/>
          <w:color w:val="000000"/>
          <w:sz w:val="28"/>
        </w:rPr>
        <w:t>
                        ауыр), қол              касындағы еңбек
</w:t>
      </w:r>
      <w:r>
        <w:br/>
      </w:r>
      <w:r>
        <w:rPr>
          <w:rFonts w:ascii="Times New Roman"/>
          <w:b w:val="false"/>
          <w:i w:val="false"/>
          <w:color w:val="000000"/>
          <w:sz w:val="28"/>
        </w:rPr>
        <w:t>
                        еңбегінде               туралы" 1999 жылғы
</w:t>
      </w:r>
      <w:r>
        <w:br/>
      </w:r>
      <w:r>
        <w:rPr>
          <w:rFonts w:ascii="Times New Roman"/>
          <w:b w:val="false"/>
          <w:i w:val="false"/>
          <w:color w:val="000000"/>
          <w:sz w:val="28"/>
        </w:rPr>
        <w:t>
                        және зиянды             10 желтоқсандағы
</w:t>
      </w:r>
      <w:r>
        <w:br/>
      </w:r>
      <w:r>
        <w:rPr>
          <w:rFonts w:ascii="Times New Roman"/>
          <w:b w:val="false"/>
          <w:i w:val="false"/>
          <w:color w:val="000000"/>
          <w:sz w:val="28"/>
        </w:rPr>
        <w:t>
                        (ерекше                 Қазақстан Республи.
</w:t>
      </w:r>
      <w:r>
        <w:br/>
      </w:r>
      <w:r>
        <w:rPr>
          <w:rFonts w:ascii="Times New Roman"/>
          <w:b w:val="false"/>
          <w:i w:val="false"/>
          <w:color w:val="000000"/>
          <w:sz w:val="28"/>
        </w:rPr>
        <w:t>
                        зиянды),                касының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қауiптi                 сәйкес еңбек
</w:t>
      </w:r>
      <w:r>
        <w:br/>
      </w:r>
      <w:r>
        <w:rPr>
          <w:rFonts w:ascii="Times New Roman"/>
          <w:b w:val="false"/>
          <w:i w:val="false"/>
          <w:color w:val="000000"/>
          <w:sz w:val="28"/>
        </w:rPr>
        <w:t>
                        (ерекше                 жөнiндегi уәкiлеттi
</w:t>
      </w:r>
      <w:r>
        <w:br/>
      </w:r>
      <w:r>
        <w:rPr>
          <w:rFonts w:ascii="Times New Roman"/>
          <w:b w:val="false"/>
          <w:i w:val="false"/>
          <w:color w:val="000000"/>
          <w:sz w:val="28"/>
        </w:rPr>
        <w:t>
                        қауiптi)                орган белгiлеген
</w:t>
      </w:r>
      <w:r>
        <w:br/>
      </w:r>
      <w:r>
        <w:rPr>
          <w:rFonts w:ascii="Times New Roman"/>
          <w:b w:val="false"/>
          <w:i w:val="false"/>
          <w:color w:val="000000"/>
          <w:sz w:val="28"/>
        </w:rPr>
        <w:t>
                        жұмыстарда              Еңбек жағдайлары
</w:t>
      </w:r>
      <w:r>
        <w:br/>
      </w:r>
      <w:r>
        <w:rPr>
          <w:rFonts w:ascii="Times New Roman"/>
          <w:b w:val="false"/>
          <w:i w:val="false"/>
          <w:color w:val="000000"/>
          <w:sz w:val="28"/>
        </w:rPr>
        <w:t>
                        iстейтiн                зиянды өндiрiстер,
</w:t>
      </w:r>
      <w:r>
        <w:br/>
      </w:r>
      <w:r>
        <w:rPr>
          <w:rFonts w:ascii="Times New Roman"/>
          <w:b w:val="false"/>
          <w:i w:val="false"/>
          <w:color w:val="000000"/>
          <w:sz w:val="28"/>
        </w:rPr>
        <w:t>
                        қызметкер.              цехтар, кәсiптер
</w:t>
      </w:r>
      <w:r>
        <w:br/>
      </w:r>
      <w:r>
        <w:rPr>
          <w:rFonts w:ascii="Times New Roman"/>
          <w:b w:val="false"/>
          <w:i w:val="false"/>
          <w:color w:val="000000"/>
          <w:sz w:val="28"/>
        </w:rPr>
        <w:t>
                        лерге                   мен лауазымдардың
</w:t>
      </w:r>
      <w:r>
        <w:br/>
      </w:r>
      <w:r>
        <w:rPr>
          <w:rFonts w:ascii="Times New Roman"/>
          <w:b w:val="false"/>
          <w:i w:val="false"/>
          <w:color w:val="000000"/>
          <w:sz w:val="28"/>
        </w:rPr>
        <w:t>
                        қосымша ақы             тiзiмi (тiзбесi)
</w:t>
      </w:r>
      <w:r>
        <w:br/>
      </w:r>
      <w:r>
        <w:rPr>
          <w:rFonts w:ascii="Times New Roman"/>
          <w:b w:val="false"/>
          <w:i w:val="false"/>
          <w:color w:val="000000"/>
          <w:sz w:val="28"/>
        </w:rPr>
        <w:t>
                                                негiзiнде
</w:t>
      </w:r>
    </w:p>
    <w:p>
      <w:pPr>
        <w:spacing w:after="0"/>
        <w:ind w:left="0"/>
        <w:jc w:val="both"/>
      </w:pPr>
      <w:r>
        <w:rPr>
          <w:rFonts w:ascii="Times New Roman"/>
          <w:b w:val="false"/>
          <w:i w:val="false"/>
          <w:color w:val="000000"/>
          <w:sz w:val="28"/>
        </w:rPr>
        <w:t>
1)  Мамандарға,                       БЛЖ-дан
</w:t>
      </w:r>
      <w:r>
        <w:br/>
      </w:r>
      <w:r>
        <w:rPr>
          <w:rFonts w:ascii="Times New Roman"/>
          <w:b w:val="false"/>
          <w:i w:val="false"/>
          <w:color w:val="000000"/>
          <w:sz w:val="28"/>
        </w:rPr>
        <w:t>
    қызметшiлер мен                   22-34%
</w:t>
      </w:r>
      <w:r>
        <w:br/>
      </w:r>
      <w:r>
        <w:rPr>
          <w:rFonts w:ascii="Times New Roman"/>
          <w:b w:val="false"/>
          <w:i w:val="false"/>
          <w:color w:val="000000"/>
          <w:sz w:val="28"/>
        </w:rPr>
        <w:t>
    жұмысшыларға
</w:t>
      </w:r>
    </w:p>
    <w:p>
      <w:pPr>
        <w:spacing w:after="0"/>
        <w:ind w:left="0"/>
        <w:jc w:val="both"/>
      </w:pPr>
      <w:r>
        <w:rPr>
          <w:rFonts w:ascii="Times New Roman"/>
          <w:b w:val="false"/>
          <w:i w:val="false"/>
          <w:color w:val="000000"/>
          <w:sz w:val="28"/>
        </w:rPr>
        <w:t>
2)  Арнаулы техникамен                БЛЖ-дан
</w:t>
      </w:r>
      <w:r>
        <w:br/>
      </w:r>
      <w:r>
        <w:rPr>
          <w:rFonts w:ascii="Times New Roman"/>
          <w:b w:val="false"/>
          <w:i w:val="false"/>
          <w:color w:val="000000"/>
          <w:sz w:val="28"/>
        </w:rPr>
        <w:t>
    және бұйымдармен                  25%
</w:t>
      </w:r>
      <w:r>
        <w:br/>
      </w:r>
      <w:r>
        <w:rPr>
          <w:rFonts w:ascii="Times New Roman"/>
          <w:b w:val="false"/>
          <w:i w:val="false"/>
          <w:color w:val="000000"/>
          <w:sz w:val="28"/>
        </w:rPr>
        <w:t>
    ұдайы жұмыс iстей.
</w:t>
      </w:r>
      <w:r>
        <w:br/>
      </w:r>
      <w:r>
        <w:rPr>
          <w:rFonts w:ascii="Times New Roman"/>
          <w:b w:val="false"/>
          <w:i w:val="false"/>
          <w:color w:val="000000"/>
          <w:sz w:val="28"/>
        </w:rPr>
        <w:t>
    тiн қызметкерлерге
</w:t>
      </w:r>
    </w:p>
    <w:p>
      <w:pPr>
        <w:spacing w:after="0"/>
        <w:ind w:left="0"/>
        <w:jc w:val="both"/>
      </w:pPr>
      <w:r>
        <w:rPr>
          <w:rFonts w:ascii="Times New Roman"/>
          <w:b w:val="false"/>
          <w:i w:val="false"/>
          <w:color w:val="000000"/>
          <w:sz w:val="28"/>
        </w:rPr>
        <w:t>
3)  Дезинфекциялаушы                  БЛЖ-дан
</w:t>
      </w:r>
      <w:r>
        <w:br/>
      </w:r>
      <w:r>
        <w:rPr>
          <w:rFonts w:ascii="Times New Roman"/>
          <w:b w:val="false"/>
          <w:i w:val="false"/>
          <w:color w:val="000000"/>
          <w:sz w:val="28"/>
        </w:rPr>
        <w:t>
    заттарды пайдала.                 22%
</w:t>
      </w:r>
      <w:r>
        <w:br/>
      </w:r>
      <w:r>
        <w:rPr>
          <w:rFonts w:ascii="Times New Roman"/>
          <w:b w:val="false"/>
          <w:i w:val="false"/>
          <w:color w:val="000000"/>
          <w:sz w:val="28"/>
        </w:rPr>
        <w:t>
    нып жұмыс істейтін
</w:t>
      </w:r>
      <w:r>
        <w:br/>
      </w:r>
      <w:r>
        <w:rPr>
          <w:rFonts w:ascii="Times New Roman"/>
          <w:b w:val="false"/>
          <w:i w:val="false"/>
          <w:color w:val="000000"/>
          <w:sz w:val="28"/>
        </w:rPr>
        <w:t>
    үй қызметшілеріне,
</w:t>
      </w:r>
      <w:r>
        <w:br/>
      </w:r>
      <w:r>
        <w:rPr>
          <w:rFonts w:ascii="Times New Roman"/>
          <w:b w:val="false"/>
          <w:i w:val="false"/>
          <w:color w:val="000000"/>
          <w:sz w:val="28"/>
        </w:rPr>
        <w:t>
    қоқыс құбырларының
</w:t>
      </w:r>
      <w:r>
        <w:br/>
      </w:r>
      <w:r>
        <w:rPr>
          <w:rFonts w:ascii="Times New Roman"/>
          <w:b w:val="false"/>
          <w:i w:val="false"/>
          <w:color w:val="000000"/>
          <w:sz w:val="28"/>
        </w:rPr>
        <w:t>
    жұмыскерлеріне,
</w:t>
      </w:r>
      <w:r>
        <w:br/>
      </w:r>
      <w:r>
        <w:rPr>
          <w:rFonts w:ascii="Times New Roman"/>
          <w:b w:val="false"/>
          <w:i w:val="false"/>
          <w:color w:val="000000"/>
          <w:sz w:val="28"/>
        </w:rPr>
        <w:t>
    аумақ жинаушыларға
</w:t>
      </w:r>
    </w:p>
    <w:p>
      <w:pPr>
        <w:spacing w:after="0"/>
        <w:ind w:left="0"/>
        <w:jc w:val="both"/>
      </w:pPr>
      <w:r>
        <w:rPr>
          <w:rFonts w:ascii="Times New Roman"/>
          <w:b w:val="false"/>
          <w:i w:val="false"/>
          <w:color w:val="000000"/>
          <w:sz w:val="28"/>
        </w:rPr>
        <w:t>
      Yй сыпырушыларға:
</w:t>
      </w:r>
    </w:p>
    <w:p>
      <w:pPr>
        <w:spacing w:after="0"/>
        <w:ind w:left="0"/>
        <w:jc w:val="both"/>
      </w:pPr>
      <w:r>
        <w:rPr>
          <w:rFonts w:ascii="Times New Roman"/>
          <w:b w:val="false"/>
          <w:i w:val="false"/>
          <w:color w:val="000000"/>
          <w:sz w:val="28"/>
        </w:rPr>
        <w:t>
      дезинфекциялаушы                БЛЖ-дан
</w:t>
      </w:r>
      <w:r>
        <w:br/>
      </w:r>
      <w:r>
        <w:rPr>
          <w:rFonts w:ascii="Times New Roman"/>
          <w:b w:val="false"/>
          <w:i w:val="false"/>
          <w:color w:val="000000"/>
          <w:sz w:val="28"/>
        </w:rPr>
        <w:t>
    заттарды пайдаланып               20%
</w:t>
      </w:r>
      <w:r>
        <w:br/>
      </w:r>
      <w:r>
        <w:rPr>
          <w:rFonts w:ascii="Times New Roman"/>
          <w:b w:val="false"/>
          <w:i w:val="false"/>
          <w:color w:val="000000"/>
          <w:sz w:val="28"/>
        </w:rPr>
        <w:t>
    өндiрістiк және
</w:t>
      </w:r>
      <w:r>
        <w:br/>
      </w:r>
      <w:r>
        <w:rPr>
          <w:rFonts w:ascii="Times New Roman"/>
          <w:b w:val="false"/>
          <w:i w:val="false"/>
          <w:color w:val="000000"/>
          <w:sz w:val="28"/>
        </w:rPr>
        <w:t>
    қызмет ғимараттарын
</w:t>
      </w:r>
      <w:r>
        <w:br/>
      </w:r>
      <w:r>
        <w:rPr>
          <w:rFonts w:ascii="Times New Roman"/>
          <w:b w:val="false"/>
          <w:i w:val="false"/>
          <w:color w:val="000000"/>
          <w:sz w:val="28"/>
        </w:rPr>
        <w:t>
    тазалаушы;
</w:t>
      </w:r>
    </w:p>
    <w:p>
      <w:pPr>
        <w:spacing w:after="0"/>
        <w:ind w:left="0"/>
        <w:jc w:val="both"/>
      </w:pPr>
      <w:r>
        <w:rPr>
          <w:rFonts w:ascii="Times New Roman"/>
          <w:b w:val="false"/>
          <w:i w:val="false"/>
          <w:color w:val="000000"/>
          <w:sz w:val="28"/>
        </w:rPr>
        <w:t>
      дезинфекциялаушы                БЛЖ-дан
</w:t>
      </w:r>
      <w:r>
        <w:br/>
      </w:r>
      <w:r>
        <w:rPr>
          <w:rFonts w:ascii="Times New Roman"/>
          <w:b w:val="false"/>
          <w:i w:val="false"/>
          <w:color w:val="000000"/>
          <w:sz w:val="28"/>
        </w:rPr>
        <w:t>
    заттарды пайдаланып               30%
</w:t>
      </w:r>
      <w:r>
        <w:br/>
      </w:r>
      <w:r>
        <w:rPr>
          <w:rFonts w:ascii="Times New Roman"/>
          <w:b w:val="false"/>
          <w:i w:val="false"/>
          <w:color w:val="000000"/>
          <w:sz w:val="28"/>
        </w:rPr>
        <w:t>
    дәретханаларды
</w:t>
      </w:r>
      <w:r>
        <w:br/>
      </w:r>
      <w:r>
        <w:rPr>
          <w:rFonts w:ascii="Times New Roman"/>
          <w:b w:val="false"/>
          <w:i w:val="false"/>
          <w:color w:val="000000"/>
          <w:sz w:val="28"/>
        </w:rPr>
        <w:t>
    тазалаушы;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Мамандарға, қызмет. Лауазымдарды  ЛЖ-дан    "Қазақстан Республи.
</w:t>
      </w:r>
      <w:r>
        <w:br/>
      </w:r>
      <w:r>
        <w:rPr>
          <w:rFonts w:ascii="Times New Roman"/>
          <w:b w:val="false"/>
          <w:i w:val="false"/>
          <w:color w:val="000000"/>
          <w:sz w:val="28"/>
        </w:rPr>
        <w:t>
    шiлерге және        қоса атқар.   50%       касындағы еңбек
</w:t>
      </w:r>
      <w:r>
        <w:br/>
      </w:r>
      <w:r>
        <w:rPr>
          <w:rFonts w:ascii="Times New Roman"/>
          <w:b w:val="false"/>
          <w:i w:val="false"/>
          <w:color w:val="000000"/>
          <w:sz w:val="28"/>
        </w:rPr>
        <w:t>
    жұмысшыларға        ғаны (қызмет  дейін     туралы" Қазақстан
</w:t>
      </w:r>
      <w:r>
        <w:br/>
      </w:r>
      <w:r>
        <w:rPr>
          <w:rFonts w:ascii="Times New Roman"/>
          <w:b w:val="false"/>
          <w:i w:val="false"/>
          <w:color w:val="000000"/>
          <w:sz w:val="28"/>
        </w:rPr>
        <w:t>
                        көрсету                 Республикасының
</w:t>
      </w:r>
      <w:r>
        <w:br/>
      </w:r>
      <w:r>
        <w:rPr>
          <w:rFonts w:ascii="Times New Roman"/>
          <w:b w:val="false"/>
          <w:i w:val="false"/>
          <w:color w:val="000000"/>
          <w:sz w:val="28"/>
        </w:rPr>
        <w:t>
                        аймағының               
</w:t>
      </w:r>
      <w:r>
        <w:rPr>
          <w:rFonts w:ascii="Times New Roman"/>
          <w:b w:val="false"/>
          <w:i w:val="false"/>
          <w:color w:val="000000"/>
          <w:sz w:val="28"/>
        </w:rPr>
        <w:t xml:space="preserve"> Заңына </w:t>
      </w:r>
      <w:r>
        <w:rPr>
          <w:rFonts w:ascii="Times New Roman"/>
          <w:b w:val="false"/>
          <w:i w:val="false"/>
          <w:color w:val="000000"/>
          <w:sz w:val="28"/>
        </w:rPr>
        <w:t>
 сәйкес.
</w:t>
      </w:r>
      <w:r>
        <w:br/>
      </w:r>
      <w:r>
        <w:rPr>
          <w:rFonts w:ascii="Times New Roman"/>
          <w:b w:val="false"/>
          <w:i w:val="false"/>
          <w:color w:val="000000"/>
          <w:sz w:val="28"/>
        </w:rPr>
        <w:t>
                        кеңеюi) және            Көрсетiлген қосымша
</w:t>
      </w:r>
      <w:r>
        <w:br/>
      </w:r>
      <w:r>
        <w:rPr>
          <w:rFonts w:ascii="Times New Roman"/>
          <w:b w:val="false"/>
          <w:i w:val="false"/>
          <w:color w:val="000000"/>
          <w:sz w:val="28"/>
        </w:rPr>
        <w:t>
                        уақытша бол.            ақы басшылар мен
</w:t>
      </w:r>
      <w:r>
        <w:br/>
      </w:r>
      <w:r>
        <w:rPr>
          <w:rFonts w:ascii="Times New Roman"/>
          <w:b w:val="false"/>
          <w:i w:val="false"/>
          <w:color w:val="000000"/>
          <w:sz w:val="28"/>
        </w:rPr>
        <w:t>
                        маған қызмет.           оның орынбасарларына
</w:t>
      </w:r>
      <w:r>
        <w:br/>
      </w:r>
      <w:r>
        <w:rPr>
          <w:rFonts w:ascii="Times New Roman"/>
          <w:b w:val="false"/>
          <w:i w:val="false"/>
          <w:color w:val="000000"/>
          <w:sz w:val="28"/>
        </w:rPr>
        <w:t>
                        кердің                  қолданылмайды
</w:t>
      </w:r>
      <w:r>
        <w:br/>
      </w:r>
      <w:r>
        <w:rPr>
          <w:rFonts w:ascii="Times New Roman"/>
          <w:b w:val="false"/>
          <w:i w:val="false"/>
          <w:color w:val="000000"/>
          <w:sz w:val="28"/>
        </w:rPr>
        <w:t>
                        мiндеттерiн
</w:t>
      </w:r>
      <w:r>
        <w:br/>
      </w:r>
      <w:r>
        <w:rPr>
          <w:rFonts w:ascii="Times New Roman"/>
          <w:b w:val="false"/>
          <w:i w:val="false"/>
          <w:color w:val="000000"/>
          <w:sz w:val="28"/>
        </w:rPr>
        <w:t>
                        орындағаны
</w:t>
      </w:r>
      <w:r>
        <w:br/>
      </w:r>
      <w:r>
        <w:rPr>
          <w:rFonts w:ascii="Times New Roman"/>
          <w:b w:val="false"/>
          <w:i w:val="false"/>
          <w:color w:val="000000"/>
          <w:sz w:val="28"/>
        </w:rPr>
        <w:t>
                        үшiн қосымша
</w:t>
      </w:r>
      <w:r>
        <w:br/>
      </w:r>
      <w:r>
        <w:rPr>
          <w:rFonts w:ascii="Times New Roman"/>
          <w:b w:val="false"/>
          <w:i w:val="false"/>
          <w:color w:val="000000"/>
          <w:sz w:val="28"/>
        </w:rPr>
        <w:t>
                        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Мемлекеттік және    Еңбектің      БЛЖ-дан   Қазақстан Республи.
</w:t>
      </w:r>
      <w:r>
        <w:br/>
      </w:r>
      <w:r>
        <w:rPr>
          <w:rFonts w:ascii="Times New Roman"/>
          <w:b w:val="false"/>
          <w:i w:val="false"/>
          <w:color w:val="000000"/>
          <w:sz w:val="28"/>
        </w:rPr>
        <w:t>
    қызметтiк құпия.    ерекше        25%       касының "Мемлекет.
</w:t>
      </w:r>
      <w:r>
        <w:br/>
      </w:r>
      <w:r>
        <w:rPr>
          <w:rFonts w:ascii="Times New Roman"/>
          <w:b w:val="false"/>
          <w:i w:val="false"/>
          <w:color w:val="000000"/>
          <w:sz w:val="28"/>
        </w:rPr>
        <w:t>
    лары бap құпия      жағдайлары              тік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құпиялар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br/>
      </w:r>
      <w:r>
        <w:rPr>
          <w:rFonts w:ascii="Times New Roman"/>
          <w:b w:val="false"/>
          <w:i w:val="false"/>
          <w:color w:val="000000"/>
          <w:sz w:val="28"/>
        </w:rPr>
        <w:t>
    және өте құпия      үшін                    туралы" 1999 жылғы
</w:t>
      </w:r>
      <w:r>
        <w:br/>
      </w:r>
      <w:r>
        <w:rPr>
          <w:rFonts w:ascii="Times New Roman"/>
          <w:b w:val="false"/>
          <w:i w:val="false"/>
          <w:color w:val="000000"/>
          <w:sz w:val="28"/>
        </w:rPr>
        <w:t>
    құжаттармен тұрақ.  (мемлекеттiк            15 наурыздағы,
</w:t>
      </w:r>
      <w:r>
        <w:br/>
      </w:r>
      <w:r>
        <w:rPr>
          <w:rFonts w:ascii="Times New Roman"/>
          <w:b w:val="false"/>
          <w:i w:val="false"/>
          <w:color w:val="000000"/>
          <w:sz w:val="28"/>
        </w:rPr>
        <w:t>
    ты жұмыс iстейтiн   құпияларға              Қазақстан Республи.
</w:t>
      </w:r>
      <w:r>
        <w:br/>
      </w:r>
      <w:r>
        <w:rPr>
          <w:rFonts w:ascii="Times New Roman"/>
          <w:b w:val="false"/>
          <w:i w:val="false"/>
          <w:color w:val="000000"/>
          <w:sz w:val="28"/>
        </w:rPr>
        <w:t>
    мамандарға          рұқсат                  касы Президентiнiң
</w:t>
      </w:r>
      <w:r>
        <w:br/>
      </w:r>
      <w:r>
        <w:rPr>
          <w:rFonts w:ascii="Times New Roman"/>
          <w:b w:val="false"/>
          <w:i w:val="false"/>
          <w:color w:val="000000"/>
          <w:sz w:val="28"/>
        </w:rPr>
        <w:t>
                        болуына және            "Қазақстан Республи.
</w:t>
      </w:r>
      <w:r>
        <w:br/>
      </w:r>
      <w:r>
        <w:rPr>
          <w:rFonts w:ascii="Times New Roman"/>
          <w:b w:val="false"/>
          <w:i w:val="false"/>
          <w:color w:val="000000"/>
          <w:sz w:val="28"/>
        </w:rPr>
        <w:t>
                        қосымша                 касының 2000-2003
</w:t>
      </w:r>
      <w:r>
        <w:br/>
      </w:r>
      <w:r>
        <w:rPr>
          <w:rFonts w:ascii="Times New Roman"/>
          <w:b w:val="false"/>
          <w:i w:val="false"/>
          <w:color w:val="000000"/>
          <w:sz w:val="28"/>
        </w:rPr>
        <w:t>
                        жауапкерші.             жылдарға арналған
</w:t>
      </w:r>
      <w:r>
        <w:br/>
      </w:r>
      <w:r>
        <w:rPr>
          <w:rFonts w:ascii="Times New Roman"/>
          <w:b w:val="false"/>
          <w:i w:val="false"/>
          <w:color w:val="000000"/>
          <w:sz w:val="28"/>
        </w:rPr>
        <w:t>
                        лігiне                  мемлекеттік құпия.
</w:t>
      </w:r>
      <w:r>
        <w:br/>
      </w:r>
      <w:r>
        <w:rPr>
          <w:rFonts w:ascii="Times New Roman"/>
          <w:b w:val="false"/>
          <w:i w:val="false"/>
          <w:color w:val="000000"/>
          <w:sz w:val="28"/>
        </w:rPr>
        <w:t>
                        байланысты              ларды қорғауды
</w:t>
      </w:r>
      <w:r>
        <w:br/>
      </w:r>
      <w:r>
        <w:rPr>
          <w:rFonts w:ascii="Times New Roman"/>
          <w:b w:val="false"/>
          <w:i w:val="false"/>
          <w:color w:val="000000"/>
          <w:sz w:val="28"/>
        </w:rPr>
        <w:t>
                        кейбiр                  қамтамасыз ету
</w:t>
      </w:r>
      <w:r>
        <w:br/>
      </w:r>
      <w:r>
        <w:rPr>
          <w:rFonts w:ascii="Times New Roman"/>
          <w:b w:val="false"/>
          <w:i w:val="false"/>
          <w:color w:val="000000"/>
          <w:sz w:val="28"/>
        </w:rPr>
        <w:t>
                        құқықтары               жөнiндегi мемлекет.
</w:t>
      </w:r>
      <w:r>
        <w:br/>
      </w:r>
      <w:r>
        <w:rPr>
          <w:rFonts w:ascii="Times New Roman"/>
          <w:b w:val="false"/>
          <w:i w:val="false"/>
          <w:color w:val="000000"/>
          <w:sz w:val="28"/>
        </w:rPr>
        <w:t>
                        шектелгенi              тiк бағдарламасын
</w:t>
      </w:r>
      <w:r>
        <w:br/>
      </w:r>
      <w:r>
        <w:rPr>
          <w:rFonts w:ascii="Times New Roman"/>
          <w:b w:val="false"/>
          <w:i w:val="false"/>
          <w:color w:val="000000"/>
          <w:sz w:val="28"/>
        </w:rPr>
        <w:t>
                        үшін)                   бекіту туралы"
</w:t>
      </w:r>
      <w:r>
        <w:br/>
      </w:r>
      <w:r>
        <w:rPr>
          <w:rFonts w:ascii="Times New Roman"/>
          <w:b w:val="false"/>
          <w:i w:val="false"/>
          <w:color w:val="000000"/>
          <w:sz w:val="28"/>
        </w:rPr>
        <w:t>
                        қосымша ақы             
</w:t>
      </w:r>
      <w:r>
        <w:rPr>
          <w:rFonts w:ascii="Times New Roman"/>
          <w:b w:val="false"/>
          <w:i w:val="false"/>
          <w:color w:val="000000"/>
          <w:sz w:val="28"/>
        </w:rPr>
        <w:t xml:space="preserve"> Жарлығына </w:t>
      </w:r>
      <w:r>
        <w:rPr>
          <w:rFonts w:ascii="Times New Roman"/>
          <w:b w:val="false"/>
          <w:i w:val="false"/>
          <w:color w:val="000000"/>
          <w:sz w:val="28"/>
        </w:rPr>
        <w:t>
 сәйкес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Байланыс бөлімше.   Арнайы хаттар БЛЖ-дан
</w:t>
      </w:r>
      <w:r>
        <w:br/>
      </w:r>
      <w:r>
        <w:rPr>
          <w:rFonts w:ascii="Times New Roman"/>
          <w:b w:val="false"/>
          <w:i w:val="false"/>
          <w:color w:val="000000"/>
          <w:sz w:val="28"/>
        </w:rPr>
        <w:t>
    лерiнің қызметкер.  мен мерзiмдiк 30%
</w:t>
      </w:r>
      <w:r>
        <w:br/>
      </w:r>
      <w:r>
        <w:rPr>
          <w:rFonts w:ascii="Times New Roman"/>
          <w:b w:val="false"/>
          <w:i w:val="false"/>
          <w:color w:val="000000"/>
          <w:sz w:val="28"/>
        </w:rPr>
        <w:t>
    лерiне              баспаны       аспайды
</w:t>
      </w:r>
      <w:r>
        <w:br/>
      </w:r>
      <w:r>
        <w:rPr>
          <w:rFonts w:ascii="Times New Roman"/>
          <w:b w:val="false"/>
          <w:i w:val="false"/>
          <w:color w:val="000000"/>
          <w:sz w:val="28"/>
        </w:rPr>
        <w:t>
                        жiбергені
</w:t>
      </w:r>
      <w:r>
        <w:br/>
      </w:r>
      <w:r>
        <w:rPr>
          <w:rFonts w:ascii="Times New Roman"/>
          <w:b w:val="false"/>
          <w:i w:val="false"/>
          <w:color w:val="000000"/>
          <w:sz w:val="28"/>
        </w:rPr>
        <w:t>
                        үшiн
</w:t>
      </w:r>
      <w:r>
        <w:br/>
      </w:r>
      <w:r>
        <w:rPr>
          <w:rFonts w:ascii="Times New Roman"/>
          <w:b w:val="false"/>
          <w:i w:val="false"/>
          <w:color w:val="000000"/>
          <w:sz w:val="28"/>
        </w:rPr>
        <w:t>
                        үстемеақы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Жүргiзушiлерге      Тiркемесi бар БЛЖ-дан
</w:t>
      </w:r>
      <w:r>
        <w:br/>
      </w:r>
      <w:r>
        <w:rPr>
          <w:rFonts w:ascii="Times New Roman"/>
          <w:b w:val="false"/>
          <w:i w:val="false"/>
          <w:color w:val="000000"/>
          <w:sz w:val="28"/>
        </w:rPr>
        <w:t>
    тiркемесi бар       автомобиль.   30%
</w:t>
      </w:r>
      <w:r>
        <w:br/>
      </w:r>
      <w:r>
        <w:rPr>
          <w:rFonts w:ascii="Times New Roman"/>
          <w:b w:val="false"/>
          <w:i w:val="false"/>
          <w:color w:val="000000"/>
          <w:sz w:val="28"/>
        </w:rPr>
        <w:t>
    автомобильдерде     дерде 
</w:t>
      </w:r>
      <w:r>
        <w:br/>
      </w:r>
      <w:r>
        <w:rPr>
          <w:rFonts w:ascii="Times New Roman"/>
          <w:b w:val="false"/>
          <w:i w:val="false"/>
          <w:color w:val="000000"/>
          <w:sz w:val="28"/>
        </w:rPr>
        <w:t>
    жұмыс істегенi      жұмыс iстегенi
</w:t>
      </w:r>
      <w:r>
        <w:br/>
      </w:r>
      <w:r>
        <w:rPr>
          <w:rFonts w:ascii="Times New Roman"/>
          <w:b w:val="false"/>
          <w:i w:val="false"/>
          <w:color w:val="000000"/>
          <w:sz w:val="28"/>
        </w:rPr>
        <w:t>
    үшін                үшiн
</w:t>
      </w:r>
      <w:r>
        <w:br/>
      </w:r>
      <w:r>
        <w:rPr>
          <w:rFonts w:ascii="Times New Roman"/>
          <w:b w:val="false"/>
          <w:i w:val="false"/>
          <w:color w:val="000000"/>
          <w:sz w:val="28"/>
        </w:rPr>
        <w:t>
                        қосымша ақы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9.  Жұмысшыларға,       Басшылық
</w:t>
      </w:r>
      <w:r>
        <w:br/>
      </w:r>
      <w:r>
        <w:rPr>
          <w:rFonts w:ascii="Times New Roman"/>
          <w:b w:val="false"/>
          <w:i w:val="false"/>
          <w:color w:val="000000"/>
          <w:sz w:val="28"/>
        </w:rPr>
        <w:t>
    негiзгi жұмысынан   үшін қосымша
</w:t>
      </w:r>
      <w:r>
        <w:br/>
      </w:r>
      <w:r>
        <w:rPr>
          <w:rFonts w:ascii="Times New Roman"/>
          <w:b w:val="false"/>
          <w:i w:val="false"/>
          <w:color w:val="000000"/>
          <w:sz w:val="28"/>
        </w:rPr>
        <w:t>
    босатылмай, брига.  ақы
</w:t>
      </w:r>
      <w:r>
        <w:br/>
      </w:r>
      <w:r>
        <w:rPr>
          <w:rFonts w:ascii="Times New Roman"/>
          <w:b w:val="false"/>
          <w:i w:val="false"/>
          <w:color w:val="000000"/>
          <w:sz w:val="28"/>
        </w:rPr>
        <w:t>
    даға басшылық
</w:t>
      </w:r>
      <w:r>
        <w:br/>
      </w:r>
      <w:r>
        <w:rPr>
          <w:rFonts w:ascii="Times New Roman"/>
          <w:b w:val="false"/>
          <w:i w:val="false"/>
          <w:color w:val="000000"/>
          <w:sz w:val="28"/>
        </w:rPr>
        <w:t>
    жасағаны үшiн:
</w:t>
      </w:r>
    </w:p>
    <w:p>
      <w:pPr>
        <w:spacing w:after="0"/>
        <w:ind w:left="0"/>
        <w:jc w:val="both"/>
      </w:pPr>
      <w:r>
        <w:rPr>
          <w:rFonts w:ascii="Times New Roman"/>
          <w:b w:val="false"/>
          <w:i w:val="false"/>
          <w:color w:val="000000"/>
          <w:sz w:val="28"/>
        </w:rPr>
        <w:t>
      бригада құрамында               БЛЖ-дан
</w:t>
      </w:r>
      <w:r>
        <w:br/>
      </w:r>
      <w:r>
        <w:rPr>
          <w:rFonts w:ascii="Times New Roman"/>
          <w:b w:val="false"/>
          <w:i w:val="false"/>
          <w:color w:val="000000"/>
          <w:sz w:val="28"/>
        </w:rPr>
        <w:t>
   10 адамға дейiн                    20%
</w:t>
      </w:r>
      <w:r>
        <w:br/>
      </w:r>
      <w:r>
        <w:rPr>
          <w:rFonts w:ascii="Times New Roman"/>
          <w:b w:val="false"/>
          <w:i w:val="false"/>
          <w:color w:val="000000"/>
          <w:sz w:val="28"/>
        </w:rPr>
        <w:t>
   болса
</w:t>
      </w:r>
    </w:p>
    <w:p>
      <w:pPr>
        <w:spacing w:after="0"/>
        <w:ind w:left="0"/>
        <w:jc w:val="both"/>
      </w:pPr>
      <w:r>
        <w:rPr>
          <w:rFonts w:ascii="Times New Roman"/>
          <w:b w:val="false"/>
          <w:i w:val="false"/>
          <w:color w:val="000000"/>
          <w:sz w:val="28"/>
        </w:rPr>
        <w:t>
      бригада құрамында               БЛЖ-дан
</w:t>
      </w:r>
      <w:r>
        <w:br/>
      </w:r>
      <w:r>
        <w:rPr>
          <w:rFonts w:ascii="Times New Roman"/>
          <w:b w:val="false"/>
          <w:i w:val="false"/>
          <w:color w:val="000000"/>
          <w:sz w:val="28"/>
        </w:rPr>
        <w:t>
   10 адамнан артық                   35%
</w:t>
      </w:r>
      <w:r>
        <w:br/>
      </w:r>
      <w:r>
        <w:rPr>
          <w:rFonts w:ascii="Times New Roman"/>
          <w:b w:val="false"/>
          <w:i w:val="false"/>
          <w:color w:val="000000"/>
          <w:sz w:val="28"/>
        </w:rPr>
        <w:t>
   болса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15-қосымша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15-қосымшаға өзгеріс енгізілді - ҚР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қосымша жаңа редакцияда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15-қосымшаға өзгерту енгізілді - ҚР Үкіметінің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Сот сараптамасы орталығы мемлекеттік мекемелері қызметкерлерінің еңбек жағдайлары үшін төленетін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Р/|Қызметкерлер кәсіп. |  Қосымша   | Қосымша  |     Ескерту
</w:t>
      </w:r>
      <w:r>
        <w:br/>
      </w:r>
      <w:r>
        <w:rPr>
          <w:rFonts w:ascii="Times New Roman"/>
          <w:b w:val="false"/>
          <w:i w:val="false"/>
          <w:color w:val="000000"/>
          <w:sz w:val="28"/>
        </w:rPr>
        <w:t>
с |терінің, лауазымда. | ақылар мен |ақылар мен|
</w:t>
      </w:r>
      <w:r>
        <w:br/>
      </w:r>
      <w:r>
        <w:rPr>
          <w:rFonts w:ascii="Times New Roman"/>
          <w:b w:val="false"/>
          <w:i w:val="false"/>
          <w:color w:val="000000"/>
          <w:sz w:val="28"/>
        </w:rPr>
        <w:t>
N |рының, санаттарының | үстемеақы. |үстемеақы.|
</w:t>
      </w:r>
      <w:r>
        <w:br/>
      </w:r>
      <w:r>
        <w:rPr>
          <w:rFonts w:ascii="Times New Roman"/>
          <w:b w:val="false"/>
          <w:i w:val="false"/>
          <w:color w:val="000000"/>
          <w:sz w:val="28"/>
        </w:rPr>
        <w:t>
  |      атауы         |  лардың    | лардың   |
</w:t>
      </w:r>
      <w:r>
        <w:br/>
      </w:r>
      <w:r>
        <w:rPr>
          <w:rFonts w:ascii="Times New Roman"/>
          <w:b w:val="false"/>
          <w:i w:val="false"/>
          <w:color w:val="000000"/>
          <w:sz w:val="28"/>
        </w:rPr>
        <w:t>
  |                    |  түрлері   | мөлшері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Ауыр (ерекше            "Қазақстан Республи.
</w:t>
      </w:r>
      <w:r>
        <w:br/>
      </w:r>
      <w:r>
        <w:rPr>
          <w:rFonts w:ascii="Times New Roman"/>
          <w:b w:val="false"/>
          <w:i w:val="false"/>
          <w:color w:val="000000"/>
          <w:sz w:val="28"/>
        </w:rPr>
        <w:t>
                        ауыр) қол               касындағы еңбек
</w:t>
      </w:r>
      <w:r>
        <w:br/>
      </w:r>
      <w:r>
        <w:rPr>
          <w:rFonts w:ascii="Times New Roman"/>
          <w:b w:val="false"/>
          <w:i w:val="false"/>
          <w:color w:val="000000"/>
          <w:sz w:val="28"/>
        </w:rPr>
        <w:t>
                        еңбегiнде               туралы" 1999                         және еңбек              жылғы 10 желтоқсан.
</w:t>
      </w:r>
      <w:r>
        <w:br/>
      </w:r>
      <w:r>
        <w:rPr>
          <w:rFonts w:ascii="Times New Roman"/>
          <w:b w:val="false"/>
          <w:i w:val="false"/>
          <w:color w:val="000000"/>
          <w:sz w:val="28"/>
        </w:rPr>
        <w:t>
                        жағдайлары              дағы Қазақстан
</w:t>
      </w:r>
      <w:r>
        <w:br/>
      </w:r>
      <w:r>
        <w:rPr>
          <w:rFonts w:ascii="Times New Roman"/>
          <w:b w:val="false"/>
          <w:i w:val="false"/>
          <w:color w:val="000000"/>
          <w:sz w:val="28"/>
        </w:rPr>
        <w:t>
                        зиянды                  Республикасының
</w:t>
      </w:r>
      <w:r>
        <w:br/>
      </w:r>
      <w:r>
        <w:rPr>
          <w:rFonts w:ascii="Times New Roman"/>
          <w:b w:val="false"/>
          <w:i w:val="false"/>
          <w:color w:val="000000"/>
          <w:sz w:val="28"/>
        </w:rPr>
        <w:t>
                        (ерекше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Заңына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сәйкес
</w:t>
      </w:r>
      <w:r>
        <w:br/>
      </w:r>
      <w:r>
        <w:rPr>
          <w:rFonts w:ascii="Times New Roman"/>
          <w:b w:val="false"/>
          <w:i w:val="false"/>
          <w:color w:val="000000"/>
          <w:sz w:val="28"/>
        </w:rPr>
        <w:t>
                        зиянды) және            және еңбек жөніндегі
</w:t>
      </w:r>
      <w:r>
        <w:br/>
      </w:r>
      <w:r>
        <w:rPr>
          <w:rFonts w:ascii="Times New Roman"/>
          <w:b w:val="false"/>
          <w:i w:val="false"/>
          <w:color w:val="000000"/>
          <w:sz w:val="28"/>
        </w:rPr>
        <w:t>
                        қауiптi                 уәкілетті орган
</w:t>
      </w:r>
      <w:r>
        <w:br/>
      </w:r>
      <w:r>
        <w:rPr>
          <w:rFonts w:ascii="Times New Roman"/>
          <w:b w:val="false"/>
          <w:i w:val="false"/>
          <w:color w:val="000000"/>
          <w:sz w:val="28"/>
        </w:rPr>
        <w:t>
                        (ерекше                 белгілеген Еңбек
</w:t>
      </w:r>
      <w:r>
        <w:br/>
      </w:r>
      <w:r>
        <w:rPr>
          <w:rFonts w:ascii="Times New Roman"/>
          <w:b w:val="false"/>
          <w:i w:val="false"/>
          <w:color w:val="000000"/>
          <w:sz w:val="28"/>
        </w:rPr>
        <w:t>
                        қауiптi)                жағдайлары зиянды
</w:t>
      </w:r>
      <w:r>
        <w:br/>
      </w:r>
      <w:r>
        <w:rPr>
          <w:rFonts w:ascii="Times New Roman"/>
          <w:b w:val="false"/>
          <w:i w:val="false"/>
          <w:color w:val="000000"/>
          <w:sz w:val="28"/>
        </w:rPr>
        <w:t>
                        жұмыстарда              өндірістер, цехтар,
</w:t>
      </w:r>
      <w:r>
        <w:br/>
      </w:r>
      <w:r>
        <w:rPr>
          <w:rFonts w:ascii="Times New Roman"/>
          <w:b w:val="false"/>
          <w:i w:val="false"/>
          <w:color w:val="000000"/>
          <w:sz w:val="28"/>
        </w:rPr>
        <w:t>
                        iстеген                 кәсіптер мен
</w:t>
      </w:r>
      <w:r>
        <w:br/>
      </w:r>
      <w:r>
        <w:rPr>
          <w:rFonts w:ascii="Times New Roman"/>
          <w:b w:val="false"/>
          <w:i w:val="false"/>
          <w:color w:val="000000"/>
          <w:sz w:val="28"/>
        </w:rPr>
        <w:t>
                        қызметкер.              лауазымдардың тізімі
</w:t>
      </w:r>
      <w:r>
        <w:br/>
      </w:r>
      <w:r>
        <w:rPr>
          <w:rFonts w:ascii="Times New Roman"/>
          <w:b w:val="false"/>
          <w:i w:val="false"/>
          <w:color w:val="000000"/>
          <w:sz w:val="28"/>
        </w:rPr>
        <w:t>
                                                (тiзбесi) негізiнде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Орталықтың:
</w:t>
      </w:r>
      <w:r>
        <w:br/>
      </w:r>
      <w:r>
        <w:rPr>
          <w:rFonts w:ascii="Times New Roman"/>
          <w:b w:val="false"/>
          <w:i w:val="false"/>
          <w:color w:val="000000"/>
          <w:sz w:val="28"/>
        </w:rPr>
        <w:t>
   өлексе материал.                   БЛЖ-дан
</w:t>
      </w:r>
      <w:r>
        <w:br/>
      </w:r>
      <w:r>
        <w:rPr>
          <w:rFonts w:ascii="Times New Roman"/>
          <w:b w:val="false"/>
          <w:i w:val="false"/>
          <w:color w:val="000000"/>
          <w:sz w:val="28"/>
        </w:rPr>
        <w:t>
   дармен                             35%
</w:t>
      </w:r>
      <w:r>
        <w:br/>
      </w:r>
      <w:r>
        <w:rPr>
          <w:rFonts w:ascii="Times New Roman"/>
          <w:b w:val="false"/>
          <w:i w:val="false"/>
          <w:color w:val="000000"/>
          <w:sz w:val="28"/>
        </w:rPr>
        <w:t>
   зиянды (улы)                       БЛЖ-дан
</w:t>
      </w:r>
      <w:r>
        <w:br/>
      </w:r>
      <w:r>
        <w:rPr>
          <w:rFonts w:ascii="Times New Roman"/>
          <w:b w:val="false"/>
          <w:i w:val="false"/>
          <w:color w:val="000000"/>
          <w:sz w:val="28"/>
        </w:rPr>
        <w:t>
   химиялық заттармен                 35%
</w:t>
      </w:r>
      <w:r>
        <w:br/>
      </w:r>
      <w:r>
        <w:rPr>
          <w:rFonts w:ascii="Times New Roman"/>
          <w:b w:val="false"/>
          <w:i w:val="false"/>
          <w:color w:val="000000"/>
          <w:sz w:val="28"/>
        </w:rPr>
        <w:t>
   дыбыс шығарушы                     БЛЖ-дан
</w:t>
      </w:r>
      <w:r>
        <w:br/>
      </w:r>
      <w:r>
        <w:rPr>
          <w:rFonts w:ascii="Times New Roman"/>
          <w:b w:val="false"/>
          <w:i w:val="false"/>
          <w:color w:val="000000"/>
          <w:sz w:val="28"/>
        </w:rPr>
        <w:t>
   аппаратпен                         35%
</w:t>
      </w:r>
      <w:r>
        <w:br/>
      </w:r>
      <w:r>
        <w:rPr>
          <w:rFonts w:ascii="Times New Roman"/>
          <w:b w:val="false"/>
          <w:i w:val="false"/>
          <w:color w:val="000000"/>
          <w:sz w:val="28"/>
        </w:rPr>
        <w:t>
   психикалық                         БЛЖ-дан
</w:t>
      </w:r>
      <w:r>
        <w:br/>
      </w:r>
      <w:r>
        <w:rPr>
          <w:rFonts w:ascii="Times New Roman"/>
          <w:b w:val="false"/>
          <w:i w:val="false"/>
          <w:color w:val="000000"/>
          <w:sz w:val="28"/>
        </w:rPr>
        <w:t>
   аурулармен                         40%
</w:t>
      </w:r>
      <w:r>
        <w:br/>
      </w:r>
      <w:r>
        <w:rPr>
          <w:rFonts w:ascii="Times New Roman"/>
          <w:b w:val="false"/>
          <w:i w:val="false"/>
          <w:color w:val="000000"/>
          <w:sz w:val="28"/>
        </w:rPr>
        <w:t>
   күлгін сәуле көзде.                БЛЖ-дан
</w:t>
      </w:r>
      <w:r>
        <w:br/>
      </w:r>
      <w:r>
        <w:rPr>
          <w:rFonts w:ascii="Times New Roman"/>
          <w:b w:val="false"/>
          <w:i w:val="false"/>
          <w:color w:val="000000"/>
          <w:sz w:val="28"/>
        </w:rPr>
        <w:t>
   рi бар микроскоп.                  35%
</w:t>
      </w:r>
      <w:r>
        <w:br/>
      </w:r>
      <w:r>
        <w:rPr>
          <w:rFonts w:ascii="Times New Roman"/>
          <w:b w:val="false"/>
          <w:i w:val="false"/>
          <w:color w:val="000000"/>
          <w:sz w:val="28"/>
        </w:rPr>
        <w:t>
   тармен
</w:t>
      </w:r>
      <w:r>
        <w:br/>
      </w:r>
      <w:r>
        <w:rPr>
          <w:rFonts w:ascii="Times New Roman"/>
          <w:b w:val="false"/>
          <w:i w:val="false"/>
          <w:color w:val="000000"/>
          <w:sz w:val="28"/>
        </w:rPr>
        <w:t>
   тоғы 30кBT асатын                  БЛЖ-дан
</w:t>
      </w:r>
      <w:r>
        <w:br/>
      </w:r>
      <w:r>
        <w:rPr>
          <w:rFonts w:ascii="Times New Roman"/>
          <w:b w:val="false"/>
          <w:i w:val="false"/>
          <w:color w:val="000000"/>
          <w:sz w:val="28"/>
        </w:rPr>
        <w:t>
   электронды                         35%
</w:t>
      </w:r>
      <w:r>
        <w:br/>
      </w:r>
      <w:r>
        <w:rPr>
          <w:rFonts w:ascii="Times New Roman"/>
          <w:b w:val="false"/>
          <w:i w:val="false"/>
          <w:color w:val="000000"/>
          <w:sz w:val="28"/>
        </w:rPr>
        <w:t>
   микроскоптармен
</w:t>
      </w:r>
      <w:r>
        <w:br/>
      </w:r>
      <w:r>
        <w:rPr>
          <w:rFonts w:ascii="Times New Roman"/>
          <w:b w:val="false"/>
          <w:i w:val="false"/>
          <w:color w:val="000000"/>
          <w:sz w:val="28"/>
        </w:rPr>
        <w:t>
   ПЭЕМ-да жұмыс                      БЛЖ-дан
</w:t>
      </w:r>
      <w:r>
        <w:br/>
      </w:r>
      <w:r>
        <w:rPr>
          <w:rFonts w:ascii="Times New Roman"/>
          <w:b w:val="false"/>
          <w:i w:val="false"/>
          <w:color w:val="000000"/>
          <w:sz w:val="28"/>
        </w:rPr>
        <w:t>
   iстейтiн барлық                    35%
</w:t>
      </w:r>
      <w:r>
        <w:br/>
      </w:r>
      <w:r>
        <w:rPr>
          <w:rFonts w:ascii="Times New Roman"/>
          <w:b w:val="false"/>
          <w:i w:val="false"/>
          <w:color w:val="000000"/>
          <w:sz w:val="28"/>
        </w:rPr>
        <w:t>
   мамандарға
</w:t>
      </w:r>
      <w:r>
        <w:br/>
      </w:r>
      <w:r>
        <w:rPr>
          <w:rFonts w:ascii="Times New Roman"/>
          <w:b w:val="false"/>
          <w:i w:val="false"/>
          <w:color w:val="000000"/>
          <w:sz w:val="28"/>
        </w:rPr>
        <w:t>
</w:t>
      </w:r>
      <w:r>
        <w:br/>
      </w:r>
      <w:r>
        <w:rPr>
          <w:rFonts w:ascii="Times New Roman"/>
          <w:b w:val="false"/>
          <w:i w:val="false"/>
          <w:color w:val="000000"/>
          <w:sz w:val="28"/>
        </w:rPr>
        <w:t>
2) сарапшыларға                       БЛЖ-дан          Кәсiпорын
</w:t>
      </w:r>
      <w:r>
        <w:br/>
      </w:r>
      <w:r>
        <w:rPr>
          <w:rFonts w:ascii="Times New Roman"/>
          <w:b w:val="false"/>
          <w:i w:val="false"/>
          <w:color w:val="000000"/>
          <w:sz w:val="28"/>
        </w:rPr>
        <w:t>
                                      100%-ға дейiн,   басшысы
</w:t>
      </w:r>
      <w:r>
        <w:br/>
      </w:r>
      <w:r>
        <w:rPr>
          <w:rFonts w:ascii="Times New Roman"/>
          <w:b w:val="false"/>
          <w:i w:val="false"/>
          <w:color w:val="000000"/>
          <w:sz w:val="28"/>
        </w:rPr>
        <w:t>
                                      жүргiзiлетiн     белгiлеген
</w:t>
      </w:r>
      <w:r>
        <w:br/>
      </w:r>
      <w:r>
        <w:rPr>
          <w:rFonts w:ascii="Times New Roman"/>
          <w:b w:val="false"/>
          <w:i w:val="false"/>
          <w:color w:val="000000"/>
          <w:sz w:val="28"/>
        </w:rPr>
        <w:t>
                                      сараптамалардың  тәртiппен
</w:t>
      </w:r>
      <w:r>
        <w:br/>
      </w:r>
      <w:r>
        <w:rPr>
          <w:rFonts w:ascii="Times New Roman"/>
          <w:b w:val="false"/>
          <w:i w:val="false"/>
          <w:color w:val="000000"/>
          <w:sz w:val="28"/>
        </w:rPr>
        <w:t>
                                      күрделiлiгiне
</w:t>
      </w:r>
      <w:r>
        <w:br/>
      </w:r>
      <w:r>
        <w:rPr>
          <w:rFonts w:ascii="Times New Roman"/>
          <w:b w:val="false"/>
          <w:i w:val="false"/>
          <w:color w:val="000000"/>
          <w:sz w:val="28"/>
        </w:rPr>
        <w:t>
                                      қарай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III сыныптағы мемле. Сыныптық      ЛЖ-дан
</w:t>
      </w:r>
      <w:r>
        <w:br/>
      </w:r>
      <w:r>
        <w:rPr>
          <w:rFonts w:ascii="Times New Roman"/>
          <w:b w:val="false"/>
          <w:i w:val="false"/>
          <w:color w:val="000000"/>
          <w:sz w:val="28"/>
        </w:rPr>
        <w:t>
   кеттiк әдiлет        шені үшін     25%
</w:t>
      </w:r>
      <w:r>
        <w:br/>
      </w:r>
      <w:r>
        <w:rPr>
          <w:rFonts w:ascii="Times New Roman"/>
          <w:b w:val="false"/>
          <w:i w:val="false"/>
          <w:color w:val="000000"/>
          <w:sz w:val="28"/>
        </w:rPr>
        <w:t>
   кеңесшiсi            қосымша ақы
</w:t>
      </w:r>
      <w:r>
        <w:br/>
      </w:r>
      <w:r>
        <w:rPr>
          <w:rFonts w:ascii="Times New Roman"/>
          <w:b w:val="false"/>
          <w:i w:val="false"/>
          <w:color w:val="000000"/>
          <w:sz w:val="28"/>
        </w:rPr>
        <w:t>
   I, II сыныптағы                    ЛЖ-дан
</w:t>
      </w:r>
      <w:r>
        <w:br/>
      </w:r>
      <w:r>
        <w:rPr>
          <w:rFonts w:ascii="Times New Roman"/>
          <w:b w:val="false"/>
          <w:i w:val="false"/>
          <w:color w:val="000000"/>
          <w:sz w:val="28"/>
        </w:rPr>
        <w:t>
   әдiлет кеңесшiсi                   22%
</w:t>
      </w:r>
      <w:r>
        <w:br/>
      </w:r>
      <w:r>
        <w:rPr>
          <w:rFonts w:ascii="Times New Roman"/>
          <w:b w:val="false"/>
          <w:i w:val="false"/>
          <w:color w:val="000000"/>
          <w:sz w:val="28"/>
        </w:rPr>
        <w:t>
   III сыныптағы әдiлет               ЛЖ-дан
</w:t>
      </w:r>
      <w:r>
        <w:br/>
      </w:r>
      <w:r>
        <w:rPr>
          <w:rFonts w:ascii="Times New Roman"/>
          <w:b w:val="false"/>
          <w:i w:val="false"/>
          <w:color w:val="000000"/>
          <w:sz w:val="28"/>
        </w:rPr>
        <w:t>
   кеңесшiсi және I                   20%
</w:t>
      </w:r>
      <w:r>
        <w:br/>
      </w:r>
      <w:r>
        <w:rPr>
          <w:rFonts w:ascii="Times New Roman"/>
          <w:b w:val="false"/>
          <w:i w:val="false"/>
          <w:color w:val="000000"/>
          <w:sz w:val="28"/>
        </w:rPr>
        <w:t>
   сыныптағы заңгер
</w:t>
      </w:r>
      <w:r>
        <w:br/>
      </w:r>
      <w:r>
        <w:rPr>
          <w:rFonts w:ascii="Times New Roman"/>
          <w:b w:val="false"/>
          <w:i w:val="false"/>
          <w:color w:val="000000"/>
          <w:sz w:val="28"/>
        </w:rPr>
        <w:t>
   II сыныптағы заңгер                ЛЖ-дан
</w:t>
      </w:r>
      <w:r>
        <w:br/>
      </w:r>
      <w:r>
        <w:rPr>
          <w:rFonts w:ascii="Times New Roman"/>
          <w:b w:val="false"/>
          <w:i w:val="false"/>
          <w:color w:val="000000"/>
          <w:sz w:val="28"/>
        </w:rPr>
        <w:t>
                                      17%
</w:t>
      </w:r>
      <w:r>
        <w:br/>
      </w:r>
      <w:r>
        <w:rPr>
          <w:rFonts w:ascii="Times New Roman"/>
          <w:b w:val="false"/>
          <w:i w:val="false"/>
          <w:color w:val="000000"/>
          <w:sz w:val="28"/>
        </w:rPr>
        <w:t>
   III сыныптағы заңгер               ЛЖ-дан
</w:t>
      </w:r>
      <w:r>
        <w:br/>
      </w:r>
      <w:r>
        <w:rPr>
          <w:rFonts w:ascii="Times New Roman"/>
          <w:b w:val="false"/>
          <w:i w:val="false"/>
          <w:color w:val="000000"/>
          <w:sz w:val="28"/>
        </w:rPr>
        <w:t>
   деген тағайындалған                15%
</w:t>
      </w:r>
      <w:r>
        <w:br/>
      </w:r>
      <w:r>
        <w:rPr>
          <w:rFonts w:ascii="Times New Roman"/>
          <w:b w:val="false"/>
          <w:i w:val="false"/>
          <w:color w:val="000000"/>
          <w:sz w:val="28"/>
        </w:rPr>
        <w:t>
   сыныптық шендерi
</w:t>
      </w:r>
      <w:r>
        <w:br/>
      </w:r>
      <w:r>
        <w:rPr>
          <w:rFonts w:ascii="Times New Roman"/>
          <w:b w:val="false"/>
          <w:i w:val="false"/>
          <w:color w:val="000000"/>
          <w:sz w:val="28"/>
        </w:rPr>
        <w:t>
   бар қызметкерлергe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Мемлекеттiк тапсы.   Ғылыми                  "Ғылым туралы"
</w:t>
      </w:r>
      <w:r>
        <w:br/>
      </w:r>
      <w:r>
        <w:rPr>
          <w:rFonts w:ascii="Times New Roman"/>
          <w:b w:val="false"/>
          <w:i w:val="false"/>
          <w:color w:val="000000"/>
          <w:sz w:val="28"/>
        </w:rPr>
        <w:t>
   рысты орындайтын     дәрежесi                Қазақстан Республи.
</w:t>
      </w:r>
      <w:r>
        <w:br/>
      </w:r>
      <w:r>
        <w:rPr>
          <w:rFonts w:ascii="Times New Roman"/>
          <w:b w:val="false"/>
          <w:i w:val="false"/>
          <w:color w:val="000000"/>
          <w:sz w:val="28"/>
        </w:rPr>
        <w:t>
   және                 үшін                    касының 2001 жылғы
</w:t>
      </w:r>
      <w:r>
        <w:br/>
      </w:r>
      <w:r>
        <w:rPr>
          <w:rFonts w:ascii="Times New Roman"/>
          <w:b w:val="false"/>
          <w:i w:val="false"/>
          <w:color w:val="000000"/>
          <w:sz w:val="28"/>
        </w:rPr>
        <w:t>
   ғылым докторы        қосымша ақы   2 АЖТМ*   9 шілдедегi 
</w:t>
      </w:r>
      <w:r>
        <w:rPr>
          <w:rFonts w:ascii="Times New Roman"/>
          <w:b w:val="false"/>
          <w:i w:val="false"/>
          <w:color w:val="000000"/>
          <w:sz w:val="28"/>
        </w:rPr>
        <w:t xml:space="preserve"> Заңына </w:t>
      </w:r>
      <w:r>
        <w:rPr>
          <w:rFonts w:ascii="Times New Roman"/>
          <w:b w:val="false"/>
          <w:i w:val="false"/>
          <w:color w:val="000000"/>
          <w:sz w:val="28"/>
        </w:rPr>
        <w:t>
</w:t>
      </w:r>
      <w:r>
        <w:br/>
      </w:r>
      <w:r>
        <w:rPr>
          <w:rFonts w:ascii="Times New Roman"/>
          <w:b w:val="false"/>
          <w:i w:val="false"/>
          <w:color w:val="000000"/>
          <w:sz w:val="28"/>
        </w:rPr>
        <w:t>
   ғылым кандидаты                    1 АЖТМ*   сәйкес.
</w:t>
      </w:r>
      <w:r>
        <w:br/>
      </w:r>
      <w:r>
        <w:rPr>
          <w:rFonts w:ascii="Times New Roman"/>
          <w:b w:val="false"/>
          <w:i w:val="false"/>
          <w:color w:val="000000"/>
          <w:sz w:val="28"/>
        </w:rPr>
        <w:t>
   ғылыми дәрежесi                              Көрсетiлген қосымша
</w:t>
      </w:r>
      <w:r>
        <w:br/>
      </w:r>
      <w:r>
        <w:rPr>
          <w:rFonts w:ascii="Times New Roman"/>
          <w:b w:val="false"/>
          <w:i w:val="false"/>
          <w:color w:val="000000"/>
          <w:sz w:val="28"/>
        </w:rPr>
        <w:t>
   бар ғылыми                                   ақы Қазақстан
</w:t>
      </w:r>
      <w:r>
        <w:br/>
      </w:r>
      <w:r>
        <w:rPr>
          <w:rFonts w:ascii="Times New Roman"/>
          <w:b w:val="false"/>
          <w:i w:val="false"/>
          <w:color w:val="000000"/>
          <w:sz w:val="28"/>
        </w:rPr>
        <w:t>
   қызметкерлерге                               Республикасының
</w:t>
      </w:r>
      <w:r>
        <w:br/>
      </w:r>
      <w:r>
        <w:rPr>
          <w:rFonts w:ascii="Times New Roman"/>
          <w:b w:val="false"/>
          <w:i w:val="false"/>
          <w:color w:val="000000"/>
          <w:sz w:val="28"/>
        </w:rPr>
        <w:t>
                                                бiлiктiлiгi жоғары
</w:t>
      </w:r>
      <w:r>
        <w:br/>
      </w:r>
      <w:r>
        <w:rPr>
          <w:rFonts w:ascii="Times New Roman"/>
          <w:b w:val="false"/>
          <w:i w:val="false"/>
          <w:color w:val="000000"/>
          <w:sz w:val="28"/>
        </w:rPr>
        <w:t>
                                                ғылыми кадрларды
</w:t>
      </w:r>
      <w:r>
        <w:br/>
      </w:r>
      <w:r>
        <w:rPr>
          <w:rFonts w:ascii="Times New Roman"/>
          <w:b w:val="false"/>
          <w:i w:val="false"/>
          <w:color w:val="000000"/>
          <w:sz w:val="28"/>
        </w:rPr>
        <w:t>
                                                аттестациялау
</w:t>
      </w:r>
      <w:r>
        <w:br/>
      </w:r>
      <w:r>
        <w:rPr>
          <w:rFonts w:ascii="Times New Roman"/>
          <w:b w:val="false"/>
          <w:i w:val="false"/>
          <w:color w:val="000000"/>
          <w:sz w:val="28"/>
        </w:rPr>
        <w:t>
                                                саласындағы уәкiлет.
</w:t>
      </w:r>
      <w:r>
        <w:br/>
      </w:r>
      <w:r>
        <w:rPr>
          <w:rFonts w:ascii="Times New Roman"/>
          <w:b w:val="false"/>
          <w:i w:val="false"/>
          <w:color w:val="000000"/>
          <w:sz w:val="28"/>
        </w:rPr>
        <w:t>
                                                тi органы берген
</w:t>
      </w:r>
      <w:r>
        <w:br/>
      </w:r>
      <w:r>
        <w:rPr>
          <w:rFonts w:ascii="Times New Roman"/>
          <w:b w:val="false"/>
          <w:i w:val="false"/>
          <w:color w:val="000000"/>
          <w:sz w:val="28"/>
        </w:rPr>
        <w:t>
                                                тиiстi дипломы
</w:t>
      </w:r>
      <w:r>
        <w:br/>
      </w:r>
      <w:r>
        <w:rPr>
          <w:rFonts w:ascii="Times New Roman"/>
          <w:b w:val="false"/>
          <w:i w:val="false"/>
          <w:color w:val="000000"/>
          <w:sz w:val="28"/>
        </w:rPr>
        <w:t>
                                                болғанда және
</w:t>
      </w:r>
      <w:r>
        <w:br/>
      </w:r>
      <w:r>
        <w:rPr>
          <w:rFonts w:ascii="Times New Roman"/>
          <w:b w:val="false"/>
          <w:i w:val="false"/>
          <w:color w:val="000000"/>
          <w:sz w:val="28"/>
        </w:rPr>
        <w:t>
                                                негiзгі жұмысы
</w:t>
      </w:r>
      <w:r>
        <w:br/>
      </w:r>
      <w:r>
        <w:rPr>
          <w:rFonts w:ascii="Times New Roman"/>
          <w:b w:val="false"/>
          <w:i w:val="false"/>
          <w:color w:val="000000"/>
          <w:sz w:val="28"/>
        </w:rPr>
        <w:t>
                                                бойынша жүргiзiледi.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*АЖТМ - заңнамалық кесiммен бекiтiлген айлық жалақының ең төмен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16-қосымша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16-қосымшаға өзгеріс енгізілді - ҚР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 орман, балық және аң аулау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мекемелерінің және қазыналық кәсiпорындарының қызметкерлеріне еңбек жағдайы үшін төленетін үстемеақылар &lt;*&gt;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!Қызметкерлер кәсіптер.! Үстемеақылардың !үстемеақылар.! Ескерту
</w:t>
      </w:r>
      <w:r>
        <w:br/>
      </w:r>
      <w:r>
        <w:rPr>
          <w:rFonts w:ascii="Times New Roman"/>
          <w:b w:val="false"/>
          <w:i w:val="false"/>
          <w:color w:val="000000"/>
          <w:sz w:val="28"/>
        </w:rPr>
        <w:t>
   !інің, лауазымдарының, !    түрлері      !дың мөлшері  !
</w:t>
      </w:r>
      <w:r>
        <w:br/>
      </w:r>
      <w:r>
        <w:rPr>
          <w:rFonts w:ascii="Times New Roman"/>
          <w:b w:val="false"/>
          <w:i w:val="false"/>
          <w:color w:val="000000"/>
          <w:sz w:val="28"/>
        </w:rPr>
        <w:t>
   !санаттарының атаулары !                 !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--------------------------------------------------------------------1. Мемлекеттік мекемелер  Мекеменің дамуына БЛЖ-ның  Уәкілетті орган
</w:t>
      </w:r>
      <w:r>
        <w:br/>
      </w:r>
      <w:r>
        <w:rPr>
          <w:rFonts w:ascii="Times New Roman"/>
          <w:b w:val="false"/>
          <w:i w:val="false"/>
          <w:color w:val="000000"/>
          <w:sz w:val="28"/>
        </w:rPr>
        <w:t>
   мен қазыналық кәсiп.   бағытталған       50 %-ынан  белгілеген
</w:t>
      </w:r>
      <w:r>
        <w:br/>
      </w:r>
      <w:r>
        <w:rPr>
          <w:rFonts w:ascii="Times New Roman"/>
          <w:b w:val="false"/>
          <w:i w:val="false"/>
          <w:color w:val="000000"/>
          <w:sz w:val="28"/>
        </w:rPr>
        <w:t>
   орындары қызметкер.    жұмыстар,         аспайды   тәртіппен және
</w:t>
      </w:r>
      <w:r>
        <w:br/>
      </w:r>
      <w:r>
        <w:rPr>
          <w:rFonts w:ascii="Times New Roman"/>
          <w:b w:val="false"/>
          <w:i w:val="false"/>
          <w:color w:val="000000"/>
          <w:sz w:val="28"/>
        </w:rPr>
        <w:t>
   леріне                 практикада озық              шарттармен
</w:t>
      </w:r>
      <w:r>
        <w:br/>
      </w:r>
      <w:r>
        <w:rPr>
          <w:rFonts w:ascii="Times New Roman"/>
          <w:b w:val="false"/>
          <w:i w:val="false"/>
          <w:color w:val="000000"/>
          <w:sz w:val="28"/>
        </w:rPr>
        <w:t>
                          әдістерді 
</w:t>
      </w:r>
      <w:r>
        <w:br/>
      </w:r>
      <w:r>
        <w:rPr>
          <w:rFonts w:ascii="Times New Roman"/>
          <w:b w:val="false"/>
          <w:i w:val="false"/>
          <w:color w:val="000000"/>
          <w:sz w:val="28"/>
        </w:rPr>
        <w:t>
                          пайдаланғаны үшін, 
</w:t>
      </w:r>
      <w:r>
        <w:br/>
      </w:r>
      <w:r>
        <w:rPr>
          <w:rFonts w:ascii="Times New Roman"/>
          <w:b w:val="false"/>
          <w:i w:val="false"/>
          <w:color w:val="000000"/>
          <w:sz w:val="28"/>
        </w:rPr>
        <w:t>
                          жұмыстағы жоғары 
</w:t>
      </w:r>
      <w:r>
        <w:br/>
      </w:r>
      <w:r>
        <w:rPr>
          <w:rFonts w:ascii="Times New Roman"/>
          <w:b w:val="false"/>
          <w:i w:val="false"/>
          <w:color w:val="000000"/>
          <w:sz w:val="28"/>
        </w:rPr>
        <w:t>
                          жетістіктер, аса 
</w:t>
      </w:r>
      <w:r>
        <w:br/>
      </w:r>
      <w:r>
        <w:rPr>
          <w:rFonts w:ascii="Times New Roman"/>
          <w:b w:val="false"/>
          <w:i w:val="false"/>
          <w:color w:val="000000"/>
          <w:sz w:val="28"/>
        </w:rPr>
        <w:t>
                          маңызды немесе 
</w:t>
      </w:r>
      <w:r>
        <w:br/>
      </w:r>
      <w:r>
        <w:rPr>
          <w:rFonts w:ascii="Times New Roman"/>
          <w:b w:val="false"/>
          <w:i w:val="false"/>
          <w:color w:val="000000"/>
          <w:sz w:val="28"/>
        </w:rPr>
        <w:t>
                          шұғыл жұмыстарды 
</w:t>
      </w:r>
      <w:r>
        <w:br/>
      </w:r>
      <w:r>
        <w:rPr>
          <w:rFonts w:ascii="Times New Roman"/>
          <w:b w:val="false"/>
          <w:i w:val="false"/>
          <w:color w:val="000000"/>
          <w:sz w:val="28"/>
        </w:rPr>
        <w:t>
                          орындағаны үшін, 
</w:t>
      </w:r>
      <w:r>
        <w:br/>
      </w:r>
      <w:r>
        <w:rPr>
          <w:rFonts w:ascii="Times New Roman"/>
          <w:b w:val="false"/>
          <w:i w:val="false"/>
          <w:color w:val="000000"/>
          <w:sz w:val="28"/>
        </w:rPr>
        <w:t>
                          еңбектегі 
</w:t>
      </w:r>
      <w:r>
        <w:br/>
      </w:r>
      <w:r>
        <w:rPr>
          <w:rFonts w:ascii="Times New Roman"/>
          <w:b w:val="false"/>
          <w:i w:val="false"/>
          <w:color w:val="000000"/>
          <w:sz w:val="28"/>
        </w:rPr>
        <w:t>
                          күрделілік және 
</w:t>
      </w:r>
      <w:r>
        <w:br/>
      </w:r>
      <w:r>
        <w:rPr>
          <w:rFonts w:ascii="Times New Roman"/>
          <w:b w:val="false"/>
          <w:i w:val="false"/>
          <w:color w:val="000000"/>
          <w:sz w:val="28"/>
        </w:rPr>
        <w:t>
                          қауырттылық үшін 
</w:t>
      </w:r>
      <w:r>
        <w:br/>
      </w:r>
      <w:r>
        <w:rPr>
          <w:rFonts w:ascii="Times New Roman"/>
          <w:b w:val="false"/>
          <w:i w:val="false"/>
          <w:color w:val="000000"/>
          <w:sz w:val="28"/>
        </w:rPr>
        <w:t>
                          үстемеақы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17-қосымша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17-қосымшаға өзгеріс енгізілді - ҚР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Статистика, геологиялық ақпарат, ақпаратты техникалық қорғау ақпараттық қауiпсiздiк саласында мамандарды даярлау және олардың білiктілiгін арттыру жүйесі мемлекеттік мекемелерінің  қызметкерлеріне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еңбек жағдайы үшін үстемеақылар төлеу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!Қызметкерлер кәсіптер.! Қосымша ақылар  !Қосымша ақы- !  Ескерту
</w:t>
      </w:r>
      <w:r>
        <w:br/>
      </w:r>
      <w:r>
        <w:rPr>
          <w:rFonts w:ascii="Times New Roman"/>
          <w:b w:val="false"/>
          <w:i w:val="false"/>
          <w:color w:val="000000"/>
          <w:sz w:val="28"/>
        </w:rPr>
        <w:t>
  !інің, лауазымдарының, !мен үстемеақылар-!лар мен үсте-!
</w:t>
      </w:r>
      <w:r>
        <w:br/>
      </w:r>
      <w:r>
        <w:rPr>
          <w:rFonts w:ascii="Times New Roman"/>
          <w:b w:val="false"/>
          <w:i w:val="false"/>
          <w:color w:val="000000"/>
          <w:sz w:val="28"/>
        </w:rPr>
        <w:t>
  !санаттарының атауы    !дың түрлері      !меақылардың  !
</w:t>
      </w:r>
      <w:r>
        <w:br/>
      </w:r>
      <w:r>
        <w:rPr>
          <w:rFonts w:ascii="Times New Roman"/>
          <w:b w:val="false"/>
          <w:i w:val="false"/>
          <w:color w:val="000000"/>
          <w:sz w:val="28"/>
        </w:rPr>
        <w:t>
  !                      !                 !мөлшері      !
</w:t>
      </w:r>
      <w:r>
        <w:br/>
      </w:r>
      <w:r>
        <w:rPr>
          <w:rFonts w:ascii="Times New Roman"/>
          <w:b w:val="false"/>
          <w:i w:val="false"/>
          <w:color w:val="000000"/>
          <w:sz w:val="28"/>
        </w:rPr>
        <w:t>
--------------------------------------------------------------------
</w:t>
      </w:r>
      <w:r>
        <w:br/>
      </w:r>
      <w:r>
        <w:rPr>
          <w:rFonts w:ascii="Times New Roman"/>
          <w:b w:val="false"/>
          <w:i w:val="false"/>
          <w:color w:val="000000"/>
          <w:sz w:val="28"/>
        </w:rPr>
        <w:t>
 1!            2         !         3       !      4      !       5
</w:t>
      </w:r>
      <w:r>
        <w:br/>
      </w:r>
      <w:r>
        <w:rPr>
          <w:rFonts w:ascii="Times New Roman"/>
          <w:b w:val="false"/>
          <w:i w:val="false"/>
          <w:color w:val="000000"/>
          <w:sz w:val="28"/>
        </w:rPr>
        <w:t>
--------------------------------------------------------------------
</w:t>
      </w:r>
      <w:r>
        <w:br/>
      </w:r>
      <w:r>
        <w:rPr>
          <w:rFonts w:ascii="Times New Roman"/>
          <w:b w:val="false"/>
          <w:i w:val="false"/>
          <w:color w:val="000000"/>
          <w:sz w:val="28"/>
        </w:rPr>
        <w:t>
1.  Статистика жүйесi    Кәсіби шеберлігі  БЛЖ-ның   Уәкілетті орган
</w:t>
      </w:r>
      <w:r>
        <w:br/>
      </w:r>
      <w:r>
        <w:rPr>
          <w:rFonts w:ascii="Times New Roman"/>
          <w:b w:val="false"/>
          <w:i w:val="false"/>
          <w:color w:val="000000"/>
          <w:sz w:val="28"/>
        </w:rPr>
        <w:t>
    мемлекеттiк мекемеле- үшін үстемеақы   60 %-ынан  белгілеген
</w:t>
      </w:r>
      <w:r>
        <w:br/>
      </w:r>
      <w:r>
        <w:rPr>
          <w:rFonts w:ascii="Times New Roman"/>
          <w:b w:val="false"/>
          <w:i w:val="false"/>
          <w:color w:val="000000"/>
          <w:sz w:val="28"/>
        </w:rPr>
        <w:t>
    рінің, "Казгеоақпарат"                 аспайды    тәртіппен
</w:t>
      </w:r>
      <w:r>
        <w:br/>
      </w:r>
      <w:r>
        <w:rPr>
          <w:rFonts w:ascii="Times New Roman"/>
          <w:b w:val="false"/>
          <w:i w:val="false"/>
          <w:color w:val="000000"/>
          <w:sz w:val="28"/>
        </w:rPr>
        <w:t>
    республикалық геоло-
</w:t>
      </w:r>
      <w:r>
        <w:br/>
      </w:r>
      <w:r>
        <w:rPr>
          <w:rFonts w:ascii="Times New Roman"/>
          <w:b w:val="false"/>
          <w:i w:val="false"/>
          <w:color w:val="000000"/>
          <w:sz w:val="28"/>
        </w:rPr>
        <w:t>
    гиялық ақпарат орта-
</w:t>
      </w:r>
      <w:r>
        <w:br/>
      </w:r>
      <w:r>
        <w:rPr>
          <w:rFonts w:ascii="Times New Roman"/>
          <w:b w:val="false"/>
          <w:i w:val="false"/>
          <w:color w:val="000000"/>
          <w:sz w:val="28"/>
        </w:rPr>
        <w:t>
    лығы" мемлекеттік
</w:t>
      </w:r>
      <w:r>
        <w:br/>
      </w:r>
      <w:r>
        <w:rPr>
          <w:rFonts w:ascii="Times New Roman"/>
          <w:b w:val="false"/>
          <w:i w:val="false"/>
          <w:color w:val="000000"/>
          <w:sz w:val="28"/>
        </w:rPr>
        <w:t>
    мекемесiнiң қызмет-
</w:t>
      </w:r>
      <w:r>
        <w:br/>
      </w:r>
      <w:r>
        <w:rPr>
          <w:rFonts w:ascii="Times New Roman"/>
          <w:b w:val="false"/>
          <w:i w:val="false"/>
          <w:color w:val="000000"/>
          <w:sz w:val="28"/>
        </w:rPr>
        <w:t>
    керлерiне
</w:t>
      </w:r>
    </w:p>
    <w:p>
      <w:pPr>
        <w:spacing w:after="0"/>
        <w:ind w:left="0"/>
        <w:jc w:val="both"/>
      </w:pPr>
      <w:r>
        <w:rPr>
          <w:rFonts w:ascii="Times New Roman"/>
          <w:b w:val="false"/>
          <w:i w:val="false"/>
          <w:color w:val="000000"/>
          <w:sz w:val="28"/>
        </w:rPr>
        <w:t>
2. "Ақпаратты техникалық      Ерекше                  Лауазымдардың
</w:t>
      </w:r>
      <w:r>
        <w:br/>
      </w:r>
      <w:r>
        <w:rPr>
          <w:rFonts w:ascii="Times New Roman"/>
          <w:b w:val="false"/>
          <w:i w:val="false"/>
          <w:color w:val="000000"/>
          <w:sz w:val="28"/>
        </w:rPr>
        <w:t>
    қорғау орталығы"          еңбек                    нақты тiзбесi
</w:t>
      </w:r>
      <w:r>
        <w:br/>
      </w:r>
      <w:r>
        <w:rPr>
          <w:rFonts w:ascii="Times New Roman"/>
          <w:b w:val="false"/>
          <w:i w:val="false"/>
          <w:color w:val="000000"/>
          <w:sz w:val="28"/>
        </w:rPr>
        <w:t>
    Ақпараттық қауiпсiздiк    жағдай-               бойынша төлеудiң
</w:t>
      </w:r>
      <w:r>
        <w:br/>
      </w:r>
      <w:r>
        <w:rPr>
          <w:rFonts w:ascii="Times New Roman"/>
          <w:b w:val="false"/>
          <w:i w:val="false"/>
          <w:color w:val="000000"/>
          <w:sz w:val="28"/>
        </w:rPr>
        <w:t>
    саласында мамандарды      лары          БЛЖ-ның   тәpтібі мен
</w:t>
      </w:r>
      <w:r>
        <w:br/>
      </w:r>
      <w:r>
        <w:rPr>
          <w:rFonts w:ascii="Times New Roman"/>
          <w:b w:val="false"/>
          <w:i w:val="false"/>
          <w:color w:val="000000"/>
          <w:sz w:val="28"/>
        </w:rPr>
        <w:t>
    даярлау және олардың      үшiн          20 %-ы      шарттарын
</w:t>
      </w:r>
      <w:r>
        <w:br/>
      </w:r>
      <w:r>
        <w:rPr>
          <w:rFonts w:ascii="Times New Roman"/>
          <w:b w:val="false"/>
          <w:i w:val="false"/>
          <w:color w:val="000000"/>
          <w:sz w:val="28"/>
        </w:rPr>
        <w:t>
    білiктілiгiн арттыру     (мемлекеттiк            уәкілетті орган
</w:t>
      </w:r>
      <w:r>
        <w:br/>
      </w:r>
      <w:r>
        <w:rPr>
          <w:rFonts w:ascii="Times New Roman"/>
          <w:b w:val="false"/>
          <w:i w:val="false"/>
          <w:color w:val="000000"/>
          <w:sz w:val="28"/>
        </w:rPr>
        <w:t>
    орталығы мемлекеттiк     құпияларға                 белгілейдi
</w:t>
      </w:r>
      <w:r>
        <w:br/>
      </w:r>
      <w:r>
        <w:rPr>
          <w:rFonts w:ascii="Times New Roman"/>
          <w:b w:val="false"/>
          <w:i w:val="false"/>
          <w:color w:val="000000"/>
          <w:sz w:val="28"/>
        </w:rPr>
        <w:t>
    мекемесiнiң мемлекеттiк  жiберiлуiмен
</w:t>
      </w:r>
      <w:r>
        <w:br/>
      </w:r>
      <w:r>
        <w:rPr>
          <w:rFonts w:ascii="Times New Roman"/>
          <w:b w:val="false"/>
          <w:i w:val="false"/>
          <w:color w:val="000000"/>
          <w:sz w:val="28"/>
        </w:rPr>
        <w:t>
    және қызметтік құпиясы   байланысты
</w:t>
      </w:r>
      <w:r>
        <w:br/>
      </w:r>
      <w:r>
        <w:rPr>
          <w:rFonts w:ascii="Times New Roman"/>
          <w:b w:val="false"/>
          <w:i w:val="false"/>
          <w:color w:val="000000"/>
          <w:sz w:val="28"/>
        </w:rPr>
        <w:t>
    бар құпия және аса құпия  кейбiр    
</w:t>
      </w:r>
      <w:r>
        <w:br/>
      </w:r>
      <w:r>
        <w:rPr>
          <w:rFonts w:ascii="Times New Roman"/>
          <w:b w:val="false"/>
          <w:i w:val="false"/>
          <w:color w:val="000000"/>
          <w:sz w:val="28"/>
        </w:rPr>
        <w:t>
    құжаттармен тұрақты      құқықтарының 
</w:t>
      </w:r>
      <w:r>
        <w:br/>
      </w:r>
      <w:r>
        <w:rPr>
          <w:rFonts w:ascii="Times New Roman"/>
          <w:b w:val="false"/>
          <w:i w:val="false"/>
          <w:color w:val="000000"/>
          <w:sz w:val="28"/>
        </w:rPr>
        <w:t>
    жұмыс iстейтін           шектелуі және
</w:t>
      </w:r>
      <w:r>
        <w:br/>
      </w:r>
      <w:r>
        <w:rPr>
          <w:rFonts w:ascii="Times New Roman"/>
          <w:b w:val="false"/>
          <w:i w:val="false"/>
          <w:color w:val="000000"/>
          <w:sz w:val="28"/>
        </w:rPr>
        <w:t>
    мамандарына              қосымша жауап-
</w:t>
      </w:r>
      <w:r>
        <w:br/>
      </w:r>
      <w:r>
        <w:rPr>
          <w:rFonts w:ascii="Times New Roman"/>
          <w:b w:val="false"/>
          <w:i w:val="false"/>
          <w:color w:val="000000"/>
          <w:sz w:val="28"/>
        </w:rPr>
        <w:t>
                             кершiлiгi үшiн)
</w:t>
      </w:r>
      <w:r>
        <w:br/>
      </w:r>
      <w:r>
        <w:rPr>
          <w:rFonts w:ascii="Times New Roman"/>
          <w:b w:val="false"/>
          <w:i w:val="false"/>
          <w:color w:val="000000"/>
          <w:sz w:val="28"/>
        </w:rPr>
        <w:t>
                             қосымша ақы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18-қосымша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18-қосымшаға өзгерту енгізілді - ҚР Үкіметінің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2006.06.30.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Президентінің жанындағы Қазақстандық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стратегиялық зерттеулер институты және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Президентінің жанындағы Мемлекеттік басқару академиясының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қызметкерлеріне еңбек жағдайы үшін үстемеақылар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!Қызметкерлер кәсіптер.! Үстемеақылардың !үстемеақылар.! Ескерту
</w:t>
      </w:r>
      <w:r>
        <w:br/>
      </w:r>
      <w:r>
        <w:rPr>
          <w:rFonts w:ascii="Times New Roman"/>
          <w:b w:val="false"/>
          <w:i w:val="false"/>
          <w:color w:val="000000"/>
          <w:sz w:val="28"/>
        </w:rPr>
        <w:t>
   !інің, лауазымдарының, !    түрлері      !дың мөлшері  !
</w:t>
      </w:r>
      <w:r>
        <w:br/>
      </w:r>
      <w:r>
        <w:rPr>
          <w:rFonts w:ascii="Times New Roman"/>
          <w:b w:val="false"/>
          <w:i w:val="false"/>
          <w:color w:val="000000"/>
          <w:sz w:val="28"/>
        </w:rPr>
        <w:t>
   !санаттарының атаулары !                 !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Қазақстан Республикасы Ғылыми зерттеу. БЛЖ-ның 60% Мекеме басшысы
</w:t>
      </w:r>
      <w:r>
        <w:br/>
      </w:r>
      <w:r>
        <w:rPr>
          <w:rFonts w:ascii="Times New Roman"/>
          <w:b w:val="false"/>
          <w:i w:val="false"/>
          <w:color w:val="000000"/>
          <w:sz w:val="28"/>
        </w:rPr>
        <w:t>
   Президентінің          лердің және ел  -ына дейiн    белгілеген
</w:t>
      </w:r>
      <w:r>
        <w:br/>
      </w:r>
      <w:r>
        <w:rPr>
          <w:rFonts w:ascii="Times New Roman"/>
          <w:b w:val="false"/>
          <w:i w:val="false"/>
          <w:color w:val="000000"/>
          <w:sz w:val="28"/>
        </w:rPr>
        <w:t>
   жанындағы Қазақстандық басшыларына                 тәртіппен және
</w:t>
      </w:r>
      <w:r>
        <w:br/>
      </w:r>
      <w:r>
        <w:rPr>
          <w:rFonts w:ascii="Times New Roman"/>
          <w:b w:val="false"/>
          <w:i w:val="false"/>
          <w:color w:val="000000"/>
          <w:sz w:val="28"/>
        </w:rPr>
        <w:t>
   стратегиялық зерттеу   ұсынылатын есеп               шарттармен
</w:t>
      </w:r>
      <w:r>
        <w:br/>
      </w:r>
      <w:r>
        <w:rPr>
          <w:rFonts w:ascii="Times New Roman"/>
          <w:b w:val="false"/>
          <w:i w:val="false"/>
          <w:color w:val="000000"/>
          <w:sz w:val="28"/>
        </w:rPr>
        <w:t>
   институтының ғылыми    беру материалда.
</w:t>
      </w:r>
      <w:r>
        <w:br/>
      </w:r>
      <w:r>
        <w:rPr>
          <w:rFonts w:ascii="Times New Roman"/>
          <w:b w:val="false"/>
          <w:i w:val="false"/>
          <w:color w:val="000000"/>
          <w:sz w:val="28"/>
        </w:rPr>
        <w:t>
   қызметшілеріне         рының жоғары
</w:t>
      </w:r>
      <w:r>
        <w:br/>
      </w:r>
      <w:r>
        <w:rPr>
          <w:rFonts w:ascii="Times New Roman"/>
          <w:b w:val="false"/>
          <w:i w:val="false"/>
          <w:color w:val="000000"/>
          <w:sz w:val="28"/>
        </w:rPr>
        <w:t>
                          сапасы үшін 
</w:t>
      </w:r>
      <w:r>
        <w:br/>
      </w:r>
      <w:r>
        <w:rPr>
          <w:rFonts w:ascii="Times New Roman"/>
          <w:b w:val="false"/>
          <w:i w:val="false"/>
          <w:color w:val="000000"/>
          <w:sz w:val="28"/>
        </w:rPr>
        <w:t>
                          үстемеақы
</w:t>
      </w:r>
      <w:r>
        <w:br/>
      </w:r>
      <w:r>
        <w:rPr>
          <w:rFonts w:ascii="Times New Roman"/>
          <w:b w:val="false"/>
          <w:i w:val="false"/>
          <w:color w:val="000000"/>
          <w:sz w:val="28"/>
        </w:rPr>
        <w:t>
</w:t>
      </w:r>
      <w:r>
        <w:br/>
      </w:r>
      <w:r>
        <w:rPr>
          <w:rFonts w:ascii="Times New Roman"/>
          <w:b w:val="false"/>
          <w:i w:val="false"/>
          <w:color w:val="000000"/>
          <w:sz w:val="28"/>
        </w:rPr>
        <w:t>
2. Шетел тілдерін        Шетел тілдерін   БЛЖ-ның    Мекеме басшысы
</w:t>
      </w:r>
      <w:r>
        <w:br/>
      </w:r>
      <w:r>
        <w:rPr>
          <w:rFonts w:ascii="Times New Roman"/>
          <w:b w:val="false"/>
          <w:i w:val="false"/>
          <w:color w:val="000000"/>
          <w:sz w:val="28"/>
        </w:rPr>
        <w:t>
   білетін және оларды    білгені үшін    25 %-ы      белгілеген
</w:t>
      </w:r>
      <w:r>
        <w:br/>
      </w:r>
      <w:r>
        <w:rPr>
          <w:rFonts w:ascii="Times New Roman"/>
          <w:b w:val="false"/>
          <w:i w:val="false"/>
          <w:color w:val="000000"/>
          <w:sz w:val="28"/>
        </w:rPr>
        <w:t>
   күнделікті жұмыста     үстемеақы                  тәртіппен және
</w:t>
      </w:r>
      <w:r>
        <w:br/>
      </w:r>
      <w:r>
        <w:rPr>
          <w:rFonts w:ascii="Times New Roman"/>
          <w:b w:val="false"/>
          <w:i w:val="false"/>
          <w:color w:val="000000"/>
          <w:sz w:val="28"/>
        </w:rPr>
        <w:t>
   қолданатын ғылыми                                  шарттармен
</w:t>
      </w:r>
      <w:r>
        <w:br/>
      </w:r>
      <w:r>
        <w:rPr>
          <w:rFonts w:ascii="Times New Roman"/>
          <w:b w:val="false"/>
          <w:i w:val="false"/>
          <w:color w:val="000000"/>
          <w:sz w:val="28"/>
        </w:rPr>
        <w:t>
    қызметкерлерге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19-қосымша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19-қосымшаға өзгеріс енгізілді - ҚР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2004.01.27.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19-қосымшаға өзгерту енгізілді - ҚР Үкіметінің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 мен қазыналық кәсiпорындары қызметкерлері үшін бірыңғай көбейту,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ақылар және үстемеақылар, өтемақылар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!Қызметкерлер кәсіптер.!Қосымша ақылар   !Лауазымдық   ! Ескерту
</w:t>
      </w:r>
      <w:r>
        <w:br/>
      </w:r>
      <w:r>
        <w:rPr>
          <w:rFonts w:ascii="Times New Roman"/>
          <w:b w:val="false"/>
          <w:i w:val="false"/>
          <w:color w:val="000000"/>
          <w:sz w:val="28"/>
        </w:rPr>
        <w:t>
   !інің, лауазымдарының, !мен үстемеақылар.!жалақыдан    !
</w:t>
      </w:r>
      <w:r>
        <w:br/>
      </w:r>
      <w:r>
        <w:rPr>
          <w:rFonts w:ascii="Times New Roman"/>
          <w:b w:val="false"/>
          <w:i w:val="false"/>
          <w:color w:val="000000"/>
          <w:sz w:val="28"/>
        </w:rPr>
        <w:t>
   !санаттарының атауы    !дың түрлері      !қосымша      !
</w:t>
      </w:r>
      <w:r>
        <w:br/>
      </w:r>
      <w:r>
        <w:rPr>
          <w:rFonts w:ascii="Times New Roman"/>
          <w:b w:val="false"/>
          <w:i w:val="false"/>
          <w:color w:val="000000"/>
          <w:sz w:val="28"/>
        </w:rPr>
        <w:t>
   !                      !                 !ақылар мен   !
</w:t>
      </w:r>
      <w:r>
        <w:br/>
      </w:r>
      <w:r>
        <w:rPr>
          <w:rFonts w:ascii="Times New Roman"/>
          <w:b w:val="false"/>
          <w:i w:val="false"/>
          <w:color w:val="000000"/>
          <w:sz w:val="28"/>
        </w:rPr>
        <w:t>
   !                      !                 !үстемеақылар.!
</w:t>
      </w:r>
      <w:r>
        <w:br/>
      </w:r>
      <w:r>
        <w:rPr>
          <w:rFonts w:ascii="Times New Roman"/>
          <w:b w:val="false"/>
          <w:i w:val="false"/>
          <w:color w:val="000000"/>
          <w:sz w:val="28"/>
        </w:rPr>
        <w:t>
   !                      !                 !дың мөлшері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Ауылдық жерде жұмыс   Ауылдық жердегі  25%-дан кем    Қазақстан
</w:t>
      </w:r>
      <w:r>
        <w:br/>
      </w:r>
      <w:r>
        <w:rPr>
          <w:rFonts w:ascii="Times New Roman"/>
          <w:b w:val="false"/>
          <w:i w:val="false"/>
          <w:color w:val="000000"/>
          <w:sz w:val="28"/>
        </w:rPr>
        <w:t>
   iстейтiн денсаулық     жұмысы үшін        емес    Республикасының
</w:t>
      </w:r>
      <w:r>
        <w:br/>
      </w:r>
      <w:r>
        <w:rPr>
          <w:rFonts w:ascii="Times New Roman"/>
          <w:b w:val="false"/>
          <w:i w:val="false"/>
          <w:color w:val="000000"/>
          <w:sz w:val="28"/>
        </w:rPr>
        <w:t>
   сақтау, әлеуметтiк     көбейту                   "Қазақ ССР-інде
</w:t>
      </w:r>
      <w:r>
        <w:br/>
      </w:r>
      <w:r>
        <w:rPr>
          <w:rFonts w:ascii="Times New Roman"/>
          <w:b w:val="false"/>
          <w:i w:val="false"/>
          <w:color w:val="000000"/>
          <w:sz w:val="28"/>
        </w:rPr>
        <w:t>
   қамсыздандыру, бiлiм                               ауылды, селоны
</w:t>
      </w:r>
      <w:r>
        <w:br/>
      </w:r>
      <w:r>
        <w:rPr>
          <w:rFonts w:ascii="Times New Roman"/>
          <w:b w:val="false"/>
          <w:i w:val="false"/>
          <w:color w:val="000000"/>
          <w:sz w:val="28"/>
        </w:rPr>
        <w:t>
   беру, мәдениет және                                және аграрлық-
</w:t>
      </w:r>
      <w:r>
        <w:br/>
      </w:r>
      <w:r>
        <w:rPr>
          <w:rFonts w:ascii="Times New Roman"/>
          <w:b w:val="false"/>
          <w:i w:val="false"/>
          <w:color w:val="000000"/>
          <w:sz w:val="28"/>
        </w:rPr>
        <w:t>
   спорт мамандарына                                  өнеркәсіптік
</w:t>
      </w:r>
      <w:r>
        <w:br/>
      </w:r>
      <w:r>
        <w:rPr>
          <w:rFonts w:ascii="Times New Roman"/>
          <w:b w:val="false"/>
          <w:i w:val="false"/>
          <w:color w:val="000000"/>
          <w:sz w:val="28"/>
        </w:rPr>
        <w:t>
   жергiлiктi өкiлдi                                  кешенді басым
</w:t>
      </w:r>
      <w:r>
        <w:br/>
      </w:r>
      <w:r>
        <w:rPr>
          <w:rFonts w:ascii="Times New Roman"/>
          <w:b w:val="false"/>
          <w:i w:val="false"/>
          <w:color w:val="000000"/>
          <w:sz w:val="28"/>
        </w:rPr>
        <w:t>
   органдардың шешiмi                                 дамыту туралы"
</w:t>
      </w:r>
      <w:r>
        <w:br/>
      </w:r>
      <w:r>
        <w:rPr>
          <w:rFonts w:ascii="Times New Roman"/>
          <w:b w:val="false"/>
          <w:i w:val="false"/>
          <w:color w:val="000000"/>
          <w:sz w:val="28"/>
        </w:rPr>
        <w:t>
   бойынша қалалық                                    1991 жылғы 13
</w:t>
      </w:r>
      <w:r>
        <w:br/>
      </w:r>
      <w:r>
        <w:rPr>
          <w:rFonts w:ascii="Times New Roman"/>
          <w:b w:val="false"/>
          <w:i w:val="false"/>
          <w:color w:val="000000"/>
          <w:sz w:val="28"/>
        </w:rPr>
        <w:t>
   жағдайда осындай                                     ақпандағы;
</w:t>
      </w:r>
      <w:r>
        <w:br/>
      </w:r>
      <w:r>
        <w:rPr>
          <w:rFonts w:ascii="Times New Roman"/>
          <w:b w:val="false"/>
          <w:i w:val="false"/>
          <w:color w:val="000000"/>
          <w:sz w:val="28"/>
        </w:rPr>
        <w:t>
   қызмет түрлерiмен                                   "Қазақстан
</w:t>
      </w:r>
      <w:r>
        <w:br/>
      </w:r>
      <w:r>
        <w:rPr>
          <w:rFonts w:ascii="Times New Roman"/>
          <w:b w:val="false"/>
          <w:i w:val="false"/>
          <w:color w:val="000000"/>
          <w:sz w:val="28"/>
        </w:rPr>
        <w:t>
   айналысатын мамандар                              Республикасында
</w:t>
      </w:r>
      <w:r>
        <w:br/>
      </w:r>
      <w:r>
        <w:rPr>
          <w:rFonts w:ascii="Times New Roman"/>
          <w:b w:val="false"/>
          <w:i w:val="false"/>
          <w:color w:val="000000"/>
          <w:sz w:val="28"/>
        </w:rPr>
        <w:t>
   ставкаларымен                                      азаматтардың
</w:t>
      </w:r>
      <w:r>
        <w:br/>
      </w:r>
      <w:r>
        <w:rPr>
          <w:rFonts w:ascii="Times New Roman"/>
          <w:b w:val="false"/>
          <w:i w:val="false"/>
          <w:color w:val="000000"/>
          <w:sz w:val="28"/>
        </w:rPr>
        <w:t>
   салыстырғанда жоғары                                денсаулығын
</w:t>
      </w:r>
      <w:r>
        <w:br/>
      </w:r>
      <w:r>
        <w:rPr>
          <w:rFonts w:ascii="Times New Roman"/>
          <w:b w:val="false"/>
          <w:i w:val="false"/>
          <w:color w:val="000000"/>
          <w:sz w:val="28"/>
        </w:rPr>
        <w:t>
   айлық (тарифтiк                                    сақтау туралы"
</w:t>
      </w:r>
      <w:r>
        <w:br/>
      </w:r>
      <w:r>
        <w:rPr>
          <w:rFonts w:ascii="Times New Roman"/>
          <w:b w:val="false"/>
          <w:i w:val="false"/>
          <w:color w:val="000000"/>
          <w:sz w:val="28"/>
        </w:rPr>
        <w:t>
   ставкалар) белгiленуi                              1997 жылғы 19
</w:t>
      </w:r>
      <w:r>
        <w:br/>
      </w:r>
      <w:r>
        <w:rPr>
          <w:rFonts w:ascii="Times New Roman"/>
          <w:b w:val="false"/>
          <w:i w:val="false"/>
          <w:color w:val="000000"/>
          <w:sz w:val="28"/>
        </w:rPr>
        <w:t>
   мүмкін                                               мамырдағы;
</w:t>
      </w:r>
      <w:r>
        <w:br/>
      </w:r>
      <w:r>
        <w:rPr>
          <w:rFonts w:ascii="Times New Roman"/>
          <w:b w:val="false"/>
          <w:i w:val="false"/>
          <w:color w:val="000000"/>
          <w:sz w:val="28"/>
        </w:rPr>
        <w:t>
                                                      "Білім туралы"
</w:t>
      </w:r>
      <w:r>
        <w:br/>
      </w:r>
      <w:r>
        <w:rPr>
          <w:rFonts w:ascii="Times New Roman"/>
          <w:b w:val="false"/>
          <w:i w:val="false"/>
          <w:color w:val="000000"/>
          <w:sz w:val="28"/>
        </w:rPr>
        <w:t>
                                                      1999 жылғы 7
</w:t>
      </w:r>
      <w:r>
        <w:br/>
      </w:r>
      <w:r>
        <w:rPr>
          <w:rFonts w:ascii="Times New Roman"/>
          <w:b w:val="false"/>
          <w:i w:val="false"/>
          <w:color w:val="000000"/>
          <w:sz w:val="28"/>
        </w:rPr>
        <w:t>
                                                       маусымдағы
</w:t>
      </w:r>
      <w:r>
        <w:br/>
      </w:r>
      <w:r>
        <w:rPr>
          <w:rFonts w:ascii="Times New Roman"/>
          <w:b w:val="false"/>
          <w:i w:val="false"/>
          <w:color w:val="000000"/>
          <w:sz w:val="28"/>
        </w:rPr>
        <w:t>
                                                       Заңдарына
</w:t>
      </w:r>
      <w:r>
        <w:br/>
      </w: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2. Мемлекеттiк мекемелер  Түнгі уақытта  Кешкі сағат  "Қазақстан
</w:t>
      </w:r>
      <w:r>
        <w:br/>
      </w:r>
      <w:r>
        <w:rPr>
          <w:rFonts w:ascii="Times New Roman"/>
          <w:b w:val="false"/>
          <w:i w:val="false"/>
          <w:color w:val="000000"/>
          <w:sz w:val="28"/>
        </w:rPr>
        <w:t>
   мен қазыналық кәсiпор. жұмыс істегені 22-ден    Республикасындағы
</w:t>
      </w:r>
      <w:r>
        <w:br/>
      </w:r>
      <w:r>
        <w:rPr>
          <w:rFonts w:ascii="Times New Roman"/>
          <w:b w:val="false"/>
          <w:i w:val="false"/>
          <w:color w:val="000000"/>
          <w:sz w:val="28"/>
        </w:rPr>
        <w:t>
   ындары қызметкерлерiне үшін қосымша   таңғы сағат  еңбек туралы"
</w:t>
      </w:r>
      <w:r>
        <w:br/>
      </w:r>
      <w:r>
        <w:rPr>
          <w:rFonts w:ascii="Times New Roman"/>
          <w:b w:val="false"/>
          <w:i w:val="false"/>
          <w:color w:val="000000"/>
          <w:sz w:val="28"/>
        </w:rPr>
        <w:t>
   түнгi уақытта жұмыс    ақы            6-ға дейін  Қазақст.Респуб.
</w:t>
      </w:r>
      <w:r>
        <w:br/>
      </w:r>
      <w:r>
        <w:rPr>
          <w:rFonts w:ascii="Times New Roman"/>
          <w:b w:val="false"/>
          <w:i w:val="false"/>
          <w:color w:val="000000"/>
          <w:sz w:val="28"/>
        </w:rPr>
        <w:t>
   iстегенi үшiн қосымша                 әр сағат    ликасының 1999
</w:t>
      </w:r>
      <w:r>
        <w:br/>
      </w:r>
      <w:r>
        <w:rPr>
          <w:rFonts w:ascii="Times New Roman"/>
          <w:b w:val="false"/>
          <w:i w:val="false"/>
          <w:color w:val="000000"/>
          <w:sz w:val="28"/>
        </w:rPr>
        <w:t>
   ақы төленедi                        үшін сағаттық   жылғы 10
</w:t>
      </w:r>
      <w:r>
        <w:br/>
      </w:r>
      <w:r>
        <w:rPr>
          <w:rFonts w:ascii="Times New Roman"/>
          <w:b w:val="false"/>
          <w:i w:val="false"/>
          <w:color w:val="000000"/>
          <w:sz w:val="28"/>
        </w:rPr>
        <w:t>
                                        ставканың       желтоқ.
</w:t>
      </w:r>
      <w:r>
        <w:br/>
      </w:r>
      <w:r>
        <w:rPr>
          <w:rFonts w:ascii="Times New Roman"/>
          <w:b w:val="false"/>
          <w:i w:val="false"/>
          <w:color w:val="000000"/>
          <w:sz w:val="28"/>
        </w:rPr>
        <w:t>
                                           50%         сандағы
</w:t>
      </w:r>
      <w:r>
        <w:br/>
      </w:r>
      <w:r>
        <w:rPr>
          <w:rFonts w:ascii="Times New Roman"/>
          <w:b w:val="false"/>
          <w:i w:val="false"/>
          <w:color w:val="000000"/>
          <w:sz w:val="28"/>
        </w:rPr>
        <w:t>
                                                       Заңына 
</w:t>
      </w:r>
      <w:r>
        <w:br/>
      </w: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3. Мемлекеттiк мекемелер  Мереке және     Екі есе      "Қазақстан
</w:t>
      </w:r>
      <w:r>
        <w:br/>
      </w:r>
      <w:r>
        <w:rPr>
          <w:rFonts w:ascii="Times New Roman"/>
          <w:b w:val="false"/>
          <w:i w:val="false"/>
          <w:color w:val="000000"/>
          <w:sz w:val="28"/>
        </w:rPr>
        <w:t>
   мен қазыналық кәсiпор. демалыс күндері мөлшерден   Республик-ғы
</w:t>
      </w:r>
      <w:r>
        <w:br/>
      </w:r>
      <w:r>
        <w:rPr>
          <w:rFonts w:ascii="Times New Roman"/>
          <w:b w:val="false"/>
          <w:i w:val="false"/>
          <w:color w:val="000000"/>
          <w:sz w:val="28"/>
        </w:rPr>
        <w:t>
   ындары қызметкерлерiне жұмыс істегені  төмен емес  еңбек туралы"
</w:t>
      </w:r>
      <w:r>
        <w:br/>
      </w:r>
      <w:r>
        <w:rPr>
          <w:rFonts w:ascii="Times New Roman"/>
          <w:b w:val="false"/>
          <w:i w:val="false"/>
          <w:color w:val="000000"/>
          <w:sz w:val="28"/>
        </w:rPr>
        <w:t>
   мереке және демалыс    үшін қосымша                   Қазақстан
</w:t>
      </w:r>
      <w:r>
        <w:br/>
      </w:r>
      <w:r>
        <w:rPr>
          <w:rFonts w:ascii="Times New Roman"/>
          <w:b w:val="false"/>
          <w:i w:val="false"/>
          <w:color w:val="000000"/>
          <w:sz w:val="28"/>
        </w:rPr>
        <w:t>
   күндерi жұмыс          ақы                       Республикасының
</w:t>
      </w:r>
      <w:r>
        <w:br/>
      </w:r>
      <w:r>
        <w:rPr>
          <w:rFonts w:ascii="Times New Roman"/>
          <w:b w:val="false"/>
          <w:i w:val="false"/>
          <w:color w:val="000000"/>
          <w:sz w:val="28"/>
        </w:rPr>
        <w:t>
   iстегенi үшiн қосымша                             1999 жылғы 10
</w:t>
      </w:r>
      <w:r>
        <w:br/>
      </w:r>
      <w:r>
        <w:rPr>
          <w:rFonts w:ascii="Times New Roman"/>
          <w:b w:val="false"/>
          <w:i w:val="false"/>
          <w:color w:val="000000"/>
          <w:sz w:val="28"/>
        </w:rPr>
        <w:t>
   ақы төленедi                                       желтоқсандағы
</w:t>
      </w:r>
      <w:r>
        <w:br/>
      </w:r>
      <w:r>
        <w:rPr>
          <w:rFonts w:ascii="Times New Roman"/>
          <w:b w:val="false"/>
          <w:i w:val="false"/>
          <w:color w:val="000000"/>
          <w:sz w:val="28"/>
        </w:rPr>
        <w:t>
                                                        Заңына
</w:t>
      </w:r>
      <w:r>
        <w:br/>
      </w:r>
      <w:r>
        <w:rPr>
          <w:rFonts w:ascii="Times New Roman"/>
          <w:b w:val="false"/>
          <w:i w:val="false"/>
          <w:color w:val="000000"/>
          <w:sz w:val="28"/>
        </w:rPr>
        <w:t>
                                                        сәйкес
</w:t>
      </w:r>
    </w:p>
    <w:p>
      <w:pPr>
        <w:spacing w:after="0"/>
        <w:ind w:left="0"/>
        <w:jc w:val="both"/>
      </w:pPr>
      <w:r>
        <w:rPr>
          <w:rFonts w:ascii="Times New Roman"/>
          <w:b w:val="false"/>
          <w:i w:val="false"/>
          <w:color w:val="000000"/>
          <w:sz w:val="28"/>
        </w:rPr>
        <w:t>
4. Мемлекеттiк           Мерзімнен тыс   Әр сағат     "Қазақстан
</w:t>
      </w:r>
      <w:r>
        <w:br/>
      </w:r>
      <w:r>
        <w:rPr>
          <w:rFonts w:ascii="Times New Roman"/>
          <w:b w:val="false"/>
          <w:i w:val="false"/>
          <w:color w:val="000000"/>
          <w:sz w:val="28"/>
        </w:rPr>
        <w:t>
   мекемелердiң және қазы.жұмыс істегені   үшін    Республикасындағы
</w:t>
      </w:r>
      <w:r>
        <w:br/>
      </w:r>
      <w:r>
        <w:rPr>
          <w:rFonts w:ascii="Times New Roman"/>
          <w:b w:val="false"/>
          <w:i w:val="false"/>
          <w:color w:val="000000"/>
          <w:sz w:val="28"/>
        </w:rPr>
        <w:t>
   налық кәсіпорындардың  үшін қосымша   сағаттық     еңбек туралы"
</w:t>
      </w:r>
      <w:r>
        <w:br/>
      </w:r>
      <w:r>
        <w:rPr>
          <w:rFonts w:ascii="Times New Roman"/>
          <w:b w:val="false"/>
          <w:i w:val="false"/>
          <w:color w:val="000000"/>
          <w:sz w:val="28"/>
        </w:rPr>
        <w:t>
   қызметкерлерiне жұмыс.    ақы         ставканың    Қазақстан
</w:t>
      </w:r>
      <w:r>
        <w:br/>
      </w:r>
      <w:r>
        <w:rPr>
          <w:rFonts w:ascii="Times New Roman"/>
          <w:b w:val="false"/>
          <w:i w:val="false"/>
          <w:color w:val="000000"/>
          <w:sz w:val="28"/>
        </w:rPr>
        <w:t>
   тан тыс мерзiмнен        қосымша         50%     Республикасының
</w:t>
      </w:r>
      <w:r>
        <w:br/>
      </w:r>
      <w:r>
        <w:rPr>
          <w:rFonts w:ascii="Times New Roman"/>
          <w:b w:val="false"/>
          <w:i w:val="false"/>
          <w:color w:val="000000"/>
          <w:sz w:val="28"/>
        </w:rPr>
        <w:t>
   iстегенi үшiн ақы                                 1999 жылғы 10
</w:t>
      </w:r>
      <w:r>
        <w:br/>
      </w:r>
      <w:r>
        <w:rPr>
          <w:rFonts w:ascii="Times New Roman"/>
          <w:b w:val="false"/>
          <w:i w:val="false"/>
          <w:color w:val="000000"/>
          <w:sz w:val="28"/>
        </w:rPr>
        <w:t>
   төленедi                                          желтоқсандағы
</w:t>
      </w:r>
      <w:r>
        <w:br/>
      </w:r>
      <w:r>
        <w:rPr>
          <w:rFonts w:ascii="Times New Roman"/>
          <w:b w:val="false"/>
          <w:i w:val="false"/>
          <w:color w:val="000000"/>
          <w:sz w:val="28"/>
        </w:rPr>
        <w:t>
                                                     Заңына сәйкес
</w:t>
      </w:r>
    </w:p>
    <w:p>
      <w:pPr>
        <w:spacing w:after="0"/>
        <w:ind w:left="0"/>
        <w:jc w:val="both"/>
      </w:pPr>
      <w:r>
        <w:rPr>
          <w:rFonts w:ascii="Times New Roman"/>
          <w:b w:val="false"/>
          <w:i w:val="false"/>
          <w:color w:val="000000"/>
          <w:sz w:val="28"/>
        </w:rPr>
        <w:t>
5. Экологиялық апат      Экологиялық апат          "Арал өңіріндегі
</w:t>
      </w:r>
      <w:r>
        <w:br/>
      </w:r>
      <w:r>
        <w:rPr>
          <w:rFonts w:ascii="Times New Roman"/>
          <w:b w:val="false"/>
          <w:i w:val="false"/>
          <w:color w:val="000000"/>
          <w:sz w:val="28"/>
        </w:rPr>
        <w:t>
   аймақтарында тұратын   аймақтарында             экологиялық апат
</w:t>
      </w:r>
      <w:r>
        <w:br/>
      </w:r>
      <w:r>
        <w:rPr>
          <w:rFonts w:ascii="Times New Roman"/>
          <w:b w:val="false"/>
          <w:i w:val="false"/>
          <w:color w:val="000000"/>
          <w:sz w:val="28"/>
        </w:rPr>
        <w:t>
   қызметкерлерге,        тұрғаны үшін            салдарынан зардап
</w:t>
      </w:r>
      <w:r>
        <w:br/>
      </w:r>
      <w:r>
        <w:rPr>
          <w:rFonts w:ascii="Times New Roman"/>
          <w:b w:val="false"/>
          <w:i w:val="false"/>
          <w:color w:val="000000"/>
          <w:sz w:val="28"/>
        </w:rPr>
        <w:t>
   экологиялық қолайсыз   коэффициент:            шеккен азаматтар.
</w:t>
      </w:r>
      <w:r>
        <w:br/>
      </w:r>
      <w:r>
        <w:rPr>
          <w:rFonts w:ascii="Times New Roman"/>
          <w:b w:val="false"/>
          <w:i w:val="false"/>
          <w:color w:val="000000"/>
          <w:sz w:val="28"/>
        </w:rPr>
        <w:t>
   жағдайларда тұрғаны                              ды әлеуметтік
</w:t>
      </w:r>
      <w:r>
        <w:br/>
      </w:r>
      <w:r>
        <w:rPr>
          <w:rFonts w:ascii="Times New Roman"/>
          <w:b w:val="false"/>
          <w:i w:val="false"/>
          <w:color w:val="000000"/>
          <w:sz w:val="28"/>
        </w:rPr>
        <w:t>
   үшiн коэффициенттер                              қорғау туралы"
</w:t>
      </w:r>
      <w:r>
        <w:br/>
      </w:r>
      <w:r>
        <w:rPr>
          <w:rFonts w:ascii="Times New Roman"/>
          <w:b w:val="false"/>
          <w:i w:val="false"/>
          <w:color w:val="000000"/>
          <w:sz w:val="28"/>
        </w:rPr>
        <w:t>
   қолданыла отырып:                                     Қазақстан
</w:t>
      </w:r>
      <w:r>
        <w:br/>
      </w:r>
      <w:r>
        <w:rPr>
          <w:rFonts w:ascii="Times New Roman"/>
          <w:b w:val="false"/>
          <w:i w:val="false"/>
          <w:color w:val="000000"/>
          <w:sz w:val="28"/>
        </w:rPr>
        <w:t>
   экологиялық апат           1,5             50%*  Республикасының
</w:t>
      </w:r>
      <w:r>
        <w:br/>
      </w:r>
      <w:r>
        <w:rPr>
          <w:rFonts w:ascii="Times New Roman"/>
          <w:b w:val="false"/>
          <w:i w:val="false"/>
          <w:color w:val="000000"/>
          <w:sz w:val="28"/>
        </w:rPr>
        <w:t>
   экологиялық дағдарыс       1,3             30%*   1992 жылғы 30
</w:t>
      </w:r>
      <w:r>
        <w:br/>
      </w:r>
      <w:r>
        <w:rPr>
          <w:rFonts w:ascii="Times New Roman"/>
          <w:b w:val="false"/>
          <w:i w:val="false"/>
          <w:color w:val="000000"/>
          <w:sz w:val="28"/>
        </w:rPr>
        <w:t>
   экологиялық дағдарыс       1,2             20%* маусымдағы Заңына
</w:t>
      </w:r>
      <w:r>
        <w:br/>
      </w:r>
      <w:r>
        <w:rPr>
          <w:rFonts w:ascii="Times New Roman"/>
          <w:b w:val="false"/>
          <w:i w:val="false"/>
          <w:color w:val="000000"/>
          <w:sz w:val="28"/>
        </w:rPr>
        <w:t>
   алдындағы жағдайдағы                                  сәйкес
</w:t>
      </w:r>
      <w:r>
        <w:br/>
      </w:r>
      <w:r>
        <w:rPr>
          <w:rFonts w:ascii="Times New Roman"/>
          <w:b w:val="false"/>
          <w:i w:val="false"/>
          <w:color w:val="000000"/>
          <w:sz w:val="28"/>
        </w:rPr>
        <w:t>
   аймақтары бойынша
</w:t>
      </w:r>
      <w:r>
        <w:br/>
      </w:r>
      <w:r>
        <w:rPr>
          <w:rFonts w:ascii="Times New Roman"/>
          <w:b w:val="false"/>
          <w:i w:val="false"/>
          <w:color w:val="000000"/>
          <w:sz w:val="28"/>
        </w:rPr>
        <w:t>
   еңбекақы белгiленедi
</w:t>
      </w:r>
      <w:r>
        <w:br/>
      </w:r>
      <w:r>
        <w:rPr>
          <w:rFonts w:ascii="Times New Roman"/>
          <w:b w:val="false"/>
          <w:i w:val="false"/>
          <w:color w:val="000000"/>
          <w:sz w:val="28"/>
        </w:rPr>
        <w:t>
</w:t>
      </w:r>
      <w:r>
        <w:br/>
      </w:r>
      <w:r>
        <w:rPr>
          <w:rFonts w:ascii="Times New Roman"/>
          <w:b w:val="false"/>
          <w:i w:val="false"/>
          <w:color w:val="000000"/>
          <w:sz w:val="28"/>
        </w:rPr>
        <w:t>
6. Семей ядролық сынақ   Радиациялық қатер          "Семей ядролық
</w:t>
      </w:r>
      <w:r>
        <w:br/>
      </w:r>
      <w:r>
        <w:rPr>
          <w:rFonts w:ascii="Times New Roman"/>
          <w:b w:val="false"/>
          <w:i w:val="false"/>
          <w:color w:val="000000"/>
          <w:sz w:val="28"/>
        </w:rPr>
        <w:t>
   полигонында ядролық   аумағында тұрғаны          сынақ полигонын.
</w:t>
      </w:r>
      <w:r>
        <w:br/>
      </w:r>
      <w:r>
        <w:rPr>
          <w:rFonts w:ascii="Times New Roman"/>
          <w:b w:val="false"/>
          <w:i w:val="false"/>
          <w:color w:val="000000"/>
          <w:sz w:val="28"/>
        </w:rPr>
        <w:t>
   сынақтар аумақтар      үшін қосымша               дағы ядролық 
</w:t>
      </w:r>
      <w:r>
        <w:br/>
      </w:r>
      <w:r>
        <w:rPr>
          <w:rFonts w:ascii="Times New Roman"/>
          <w:b w:val="false"/>
          <w:i w:val="false"/>
          <w:color w:val="000000"/>
          <w:sz w:val="28"/>
        </w:rPr>
        <w:t>
   тұрған                  еңбекақы                 сынақтардың сал.
</w:t>
      </w:r>
      <w:r>
        <w:br/>
      </w:r>
      <w:r>
        <w:rPr>
          <w:rFonts w:ascii="Times New Roman"/>
          <w:b w:val="false"/>
          <w:i w:val="false"/>
          <w:color w:val="000000"/>
          <w:sz w:val="28"/>
        </w:rPr>
        <w:t>
   қызметкерлерге:                                   дарынан зардап
</w:t>
      </w:r>
      <w:r>
        <w:br/>
      </w:r>
      <w:r>
        <w:rPr>
          <w:rFonts w:ascii="Times New Roman"/>
          <w:b w:val="false"/>
          <w:i w:val="false"/>
          <w:color w:val="000000"/>
          <w:sz w:val="28"/>
        </w:rPr>
        <w:t>
   төтенше радиациялық                     2 АЕК** шеккен азаматтар.
</w:t>
      </w:r>
      <w:r>
        <w:br/>
      </w:r>
      <w:r>
        <w:rPr>
          <w:rFonts w:ascii="Times New Roman"/>
          <w:b w:val="false"/>
          <w:i w:val="false"/>
          <w:color w:val="000000"/>
          <w:sz w:val="28"/>
        </w:rPr>
        <w:t>
   қауiптi                                          ды әлеуметтік
</w:t>
      </w:r>
      <w:r>
        <w:br/>
      </w:r>
      <w:r>
        <w:rPr>
          <w:rFonts w:ascii="Times New Roman"/>
          <w:b w:val="false"/>
          <w:i w:val="false"/>
          <w:color w:val="000000"/>
          <w:sz w:val="28"/>
        </w:rPr>
        <w:t>
   ең көп радиациялық                     1,75 АЕК** қорғау туралы"
</w:t>
      </w:r>
      <w:r>
        <w:br/>
      </w:r>
      <w:r>
        <w:rPr>
          <w:rFonts w:ascii="Times New Roman"/>
          <w:b w:val="false"/>
          <w:i w:val="false"/>
          <w:color w:val="000000"/>
          <w:sz w:val="28"/>
        </w:rPr>
        <w:t>
   қауiптi                                         Қазақстан Респуб.
</w:t>
      </w:r>
      <w:r>
        <w:br/>
      </w:r>
      <w:r>
        <w:rPr>
          <w:rFonts w:ascii="Times New Roman"/>
          <w:b w:val="false"/>
          <w:i w:val="false"/>
          <w:color w:val="000000"/>
          <w:sz w:val="28"/>
        </w:rPr>
        <w:t>
   жоғарғы радиациялық                    1,5 АЕК**  ликасының 1992
</w:t>
      </w:r>
      <w:r>
        <w:br/>
      </w:r>
      <w:r>
        <w:rPr>
          <w:rFonts w:ascii="Times New Roman"/>
          <w:b w:val="false"/>
          <w:i w:val="false"/>
          <w:color w:val="000000"/>
          <w:sz w:val="28"/>
        </w:rPr>
        <w:t>
   қауiптi                                          жылғы 18 желтоқ.
</w:t>
      </w:r>
      <w:r>
        <w:br/>
      </w:r>
      <w:r>
        <w:rPr>
          <w:rFonts w:ascii="Times New Roman"/>
          <w:b w:val="false"/>
          <w:i w:val="false"/>
          <w:color w:val="000000"/>
          <w:sz w:val="28"/>
        </w:rPr>
        <w:t>
   ең аз радиациялық                      1,25 АЕК** сандығы Заңына
</w:t>
      </w:r>
      <w:r>
        <w:br/>
      </w:r>
      <w:r>
        <w:rPr>
          <w:rFonts w:ascii="Times New Roman"/>
          <w:b w:val="false"/>
          <w:i w:val="false"/>
          <w:color w:val="000000"/>
          <w:sz w:val="28"/>
        </w:rPr>
        <w:t>
   қауiптi                                               сәйкес
</w:t>
      </w:r>
      <w:r>
        <w:br/>
      </w:r>
      <w:r>
        <w:rPr>
          <w:rFonts w:ascii="Times New Roman"/>
          <w:b w:val="false"/>
          <w:i w:val="false"/>
          <w:color w:val="000000"/>
          <w:sz w:val="28"/>
        </w:rPr>
        <w:t>
   жеңiлдiктi әлеуметтiк                   1 АЕК**
</w:t>
      </w:r>
      <w:r>
        <w:br/>
      </w:r>
      <w:r>
        <w:rPr>
          <w:rFonts w:ascii="Times New Roman"/>
          <w:b w:val="false"/>
          <w:i w:val="false"/>
          <w:color w:val="000000"/>
          <w:sz w:val="28"/>
        </w:rPr>
        <w:t>
   -экономикалық 
</w:t>
      </w:r>
      <w:r>
        <w:br/>
      </w:r>
      <w:r>
        <w:rPr>
          <w:rFonts w:ascii="Times New Roman"/>
          <w:b w:val="false"/>
          <w:i w:val="false"/>
          <w:color w:val="000000"/>
          <w:sz w:val="28"/>
        </w:rPr>
        <w:t>
   мәртебесi бар 
</w:t>
      </w:r>
      <w:r>
        <w:br/>
      </w:r>
      <w:r>
        <w:rPr>
          <w:rFonts w:ascii="Times New Roman"/>
          <w:b w:val="false"/>
          <w:i w:val="false"/>
          <w:color w:val="000000"/>
          <w:sz w:val="28"/>
        </w:rPr>
        <w:t>
   аймақтар бойынша
</w:t>
      </w:r>
      <w:r>
        <w:br/>
      </w:r>
      <w:r>
        <w:rPr>
          <w:rFonts w:ascii="Times New Roman"/>
          <w:b w:val="false"/>
          <w:i w:val="false"/>
          <w:color w:val="000000"/>
          <w:sz w:val="28"/>
        </w:rPr>
        <w:t>
   қосымша еңбекақы 
</w:t>
      </w:r>
      <w:r>
        <w:br/>
      </w:r>
      <w:r>
        <w:rPr>
          <w:rFonts w:ascii="Times New Roman"/>
          <w:b w:val="false"/>
          <w:i w:val="false"/>
          <w:color w:val="000000"/>
          <w:sz w:val="28"/>
        </w:rPr>
        <w:t>
   белгiленедi
</w:t>
      </w:r>
    </w:p>
    <w:p>
      <w:pPr>
        <w:spacing w:after="0"/>
        <w:ind w:left="0"/>
        <w:jc w:val="both"/>
      </w:pPr>
      <w:r>
        <w:rPr>
          <w:rFonts w:ascii="Times New Roman"/>
          <w:b w:val="false"/>
          <w:i w:val="false"/>
          <w:color w:val="000000"/>
          <w:sz w:val="28"/>
        </w:rPr>
        <w:t>
7.                       Ауыр (аса ауыр)            "Қазақстан Рес.
</w:t>
      </w:r>
      <w:r>
        <w:br/>
      </w:r>
      <w:r>
        <w:rPr>
          <w:rFonts w:ascii="Times New Roman"/>
          <w:b w:val="false"/>
          <w:i w:val="false"/>
          <w:color w:val="000000"/>
          <w:sz w:val="28"/>
        </w:rPr>
        <w:t>
                          қол еңбегі                публикасындағы
</w:t>
      </w:r>
      <w:r>
        <w:br/>
      </w:r>
      <w:r>
        <w:rPr>
          <w:rFonts w:ascii="Times New Roman"/>
          <w:b w:val="false"/>
          <w:i w:val="false"/>
          <w:color w:val="000000"/>
          <w:sz w:val="28"/>
        </w:rPr>
        <w:t>
                         жұмыстарымен                еңбек туралы"
</w:t>
      </w:r>
      <w:r>
        <w:br/>
      </w:r>
      <w:r>
        <w:rPr>
          <w:rFonts w:ascii="Times New Roman"/>
          <w:b w:val="false"/>
          <w:i w:val="false"/>
          <w:color w:val="000000"/>
          <w:sz w:val="28"/>
        </w:rPr>
        <w:t>
                          және еңбек               Қазақстан Респуб.
</w:t>
      </w:r>
      <w:r>
        <w:br/>
      </w:r>
      <w:r>
        <w:rPr>
          <w:rFonts w:ascii="Times New Roman"/>
          <w:b w:val="false"/>
          <w:i w:val="false"/>
          <w:color w:val="000000"/>
          <w:sz w:val="28"/>
        </w:rPr>
        <w:t>
                          жағдайлары                ликасының 1999
</w:t>
      </w:r>
      <w:r>
        <w:br/>
      </w:r>
      <w:r>
        <w:rPr>
          <w:rFonts w:ascii="Times New Roman"/>
          <w:b w:val="false"/>
          <w:i w:val="false"/>
          <w:color w:val="000000"/>
          <w:sz w:val="28"/>
        </w:rPr>
        <w:t>
                         зиянды (аса                жылғы 10 желтоқ.
</w:t>
      </w:r>
      <w:r>
        <w:br/>
      </w:r>
      <w:r>
        <w:rPr>
          <w:rFonts w:ascii="Times New Roman"/>
          <w:b w:val="false"/>
          <w:i w:val="false"/>
          <w:color w:val="000000"/>
          <w:sz w:val="28"/>
        </w:rPr>
        <w:t>
                         зиянды) және               сандағы Заңына
</w:t>
      </w:r>
      <w:r>
        <w:br/>
      </w:r>
      <w:r>
        <w:rPr>
          <w:rFonts w:ascii="Times New Roman"/>
          <w:b w:val="false"/>
          <w:i w:val="false"/>
          <w:color w:val="000000"/>
          <w:sz w:val="28"/>
        </w:rPr>
        <w:t>
                         қауіпті (аса              сәйкес және еңбек
</w:t>
      </w:r>
      <w:r>
        <w:br/>
      </w:r>
      <w:r>
        <w:rPr>
          <w:rFonts w:ascii="Times New Roman"/>
          <w:b w:val="false"/>
          <w:i w:val="false"/>
          <w:color w:val="000000"/>
          <w:sz w:val="28"/>
        </w:rPr>
        <w:t>
                        қауіпті) жұмыс.             жөніндегі уәкі.
</w:t>
      </w:r>
      <w:r>
        <w:br/>
      </w:r>
      <w:r>
        <w:rPr>
          <w:rFonts w:ascii="Times New Roman"/>
          <w:b w:val="false"/>
          <w:i w:val="false"/>
          <w:color w:val="000000"/>
          <w:sz w:val="28"/>
        </w:rPr>
        <w:t>
                        тармен айналы.              летті орган бел.
</w:t>
      </w:r>
      <w:r>
        <w:br/>
      </w:r>
      <w:r>
        <w:rPr>
          <w:rFonts w:ascii="Times New Roman"/>
          <w:b w:val="false"/>
          <w:i w:val="false"/>
          <w:color w:val="000000"/>
          <w:sz w:val="28"/>
        </w:rPr>
        <w:t>
                        сатын қызмет.                гілеген Еңбек
</w:t>
      </w:r>
      <w:r>
        <w:br/>
      </w:r>
      <w:r>
        <w:rPr>
          <w:rFonts w:ascii="Times New Roman"/>
          <w:b w:val="false"/>
          <w:i w:val="false"/>
          <w:color w:val="000000"/>
          <w:sz w:val="28"/>
        </w:rPr>
        <w:t>
                           керлерге                 жағдайлары зиян.
</w:t>
      </w:r>
      <w:r>
        <w:br/>
      </w:r>
      <w:r>
        <w:rPr>
          <w:rFonts w:ascii="Times New Roman"/>
          <w:b w:val="false"/>
          <w:i w:val="false"/>
          <w:color w:val="000000"/>
          <w:sz w:val="28"/>
        </w:rPr>
        <w:t>
                          қосымша ақы               ды кәсіптер және
</w:t>
      </w:r>
      <w:r>
        <w:br/>
      </w:r>
      <w:r>
        <w:rPr>
          <w:rFonts w:ascii="Times New Roman"/>
          <w:b w:val="false"/>
          <w:i w:val="false"/>
          <w:color w:val="000000"/>
          <w:sz w:val="28"/>
        </w:rPr>
        <w:t>
                                                       қызметтер
</w:t>
      </w:r>
      <w:r>
        <w:br/>
      </w:r>
      <w:r>
        <w:rPr>
          <w:rFonts w:ascii="Times New Roman"/>
          <w:b w:val="false"/>
          <w:i w:val="false"/>
          <w:color w:val="000000"/>
          <w:sz w:val="28"/>
        </w:rPr>
        <w:t>
1) Мамандарға,                           БЛЖ-ның    өндірістерінің,
</w:t>
      </w:r>
      <w:r>
        <w:br/>
      </w:r>
      <w:r>
        <w:rPr>
          <w:rFonts w:ascii="Times New Roman"/>
          <w:b w:val="false"/>
          <w:i w:val="false"/>
          <w:color w:val="000000"/>
          <w:sz w:val="28"/>
        </w:rPr>
        <w:t>
   қызметшілерге және                    22-34%-ы     цехтарының,
</w:t>
      </w:r>
      <w:r>
        <w:br/>
      </w:r>
      <w:r>
        <w:rPr>
          <w:rFonts w:ascii="Times New Roman"/>
          <w:b w:val="false"/>
          <w:i w:val="false"/>
          <w:color w:val="000000"/>
          <w:sz w:val="28"/>
        </w:rPr>
        <w:t>
   жұмысшыларға                                          тізімі
</w:t>
      </w:r>
      <w:r>
        <w:br/>
      </w:r>
      <w:r>
        <w:rPr>
          <w:rFonts w:ascii="Times New Roman"/>
          <w:b w:val="false"/>
          <w:i w:val="false"/>
          <w:color w:val="000000"/>
          <w:sz w:val="28"/>
        </w:rPr>
        <w:t>
                                                        (тізбесі)
</w:t>
      </w:r>
      <w:r>
        <w:br/>
      </w:r>
      <w:r>
        <w:rPr>
          <w:rFonts w:ascii="Times New Roman"/>
          <w:b w:val="false"/>
          <w:i w:val="false"/>
          <w:color w:val="000000"/>
          <w:sz w:val="28"/>
        </w:rPr>
        <w:t>
                                                        негізінде
</w:t>
      </w:r>
    </w:p>
    <w:p>
      <w:pPr>
        <w:spacing w:after="0"/>
        <w:ind w:left="0"/>
        <w:jc w:val="both"/>
      </w:pPr>
      <w:r>
        <w:rPr>
          <w:rFonts w:ascii="Times New Roman"/>
          <w:b w:val="false"/>
          <w:i w:val="false"/>
          <w:color w:val="000000"/>
          <w:sz w:val="28"/>
        </w:rPr>
        <w:t>
2) Сыпырушыларға:
</w:t>
      </w:r>
      <w:r>
        <w:br/>
      </w:r>
      <w:r>
        <w:rPr>
          <w:rFonts w:ascii="Times New Roman"/>
          <w:b w:val="false"/>
          <w:i w:val="false"/>
          <w:color w:val="000000"/>
          <w:sz w:val="28"/>
        </w:rPr>
        <w:t>
   дезинфекциялық 
</w:t>
      </w:r>
      <w:r>
        <w:br/>
      </w:r>
      <w:r>
        <w:rPr>
          <w:rFonts w:ascii="Times New Roman"/>
          <w:b w:val="false"/>
          <w:i w:val="false"/>
          <w:color w:val="000000"/>
          <w:sz w:val="28"/>
        </w:rPr>
        <w:t>
   құралдарды 
</w:t>
      </w:r>
      <w:r>
        <w:br/>
      </w:r>
      <w:r>
        <w:rPr>
          <w:rFonts w:ascii="Times New Roman"/>
          <w:b w:val="false"/>
          <w:i w:val="false"/>
          <w:color w:val="000000"/>
          <w:sz w:val="28"/>
        </w:rPr>
        <w:t>
   пайдаланатын 
</w:t>
      </w:r>
      <w:r>
        <w:br/>
      </w:r>
      <w:r>
        <w:rPr>
          <w:rFonts w:ascii="Times New Roman"/>
          <w:b w:val="false"/>
          <w:i w:val="false"/>
          <w:color w:val="000000"/>
          <w:sz w:val="28"/>
        </w:rPr>
        <w:t>
   өндiрiстiк және 
</w:t>
      </w:r>
      <w:r>
        <w:br/>
      </w:r>
      <w:r>
        <w:rPr>
          <w:rFonts w:ascii="Times New Roman"/>
          <w:b w:val="false"/>
          <w:i w:val="false"/>
          <w:color w:val="000000"/>
          <w:sz w:val="28"/>
        </w:rPr>
        <w:t>
   қызметтiк үй-жайларды;                 БЛЖ-ның 20%
</w:t>
      </w:r>
      <w:r>
        <w:br/>
      </w:r>
      <w:r>
        <w:rPr>
          <w:rFonts w:ascii="Times New Roman"/>
          <w:b w:val="false"/>
          <w:i w:val="false"/>
          <w:color w:val="000000"/>
          <w:sz w:val="28"/>
        </w:rPr>
        <w:t>
   дәретханаларды жинаған 
</w:t>
      </w:r>
      <w:r>
        <w:br/>
      </w:r>
      <w:r>
        <w:rPr>
          <w:rFonts w:ascii="Times New Roman"/>
          <w:b w:val="false"/>
          <w:i w:val="false"/>
          <w:color w:val="000000"/>
          <w:sz w:val="28"/>
        </w:rPr>
        <w:t>
   кезде дезинфекциялық                   БЛЖ-ның 30%
</w:t>
      </w:r>
      <w:r>
        <w:br/>
      </w:r>
      <w:r>
        <w:rPr>
          <w:rFonts w:ascii="Times New Roman"/>
          <w:b w:val="false"/>
          <w:i w:val="false"/>
          <w:color w:val="000000"/>
          <w:sz w:val="28"/>
        </w:rPr>
        <w:t>
   құралдарды пайдалана
</w:t>
      </w:r>
      <w:r>
        <w:br/>
      </w:r>
      <w:r>
        <w:rPr>
          <w:rFonts w:ascii="Times New Roman"/>
          <w:b w:val="false"/>
          <w:i w:val="false"/>
          <w:color w:val="000000"/>
          <w:sz w:val="28"/>
        </w:rPr>
        <w:t>
   отырып
</w:t>
      </w:r>
      <w:r>
        <w:br/>
      </w:r>
      <w:r>
        <w:rPr>
          <w:rFonts w:ascii="Times New Roman"/>
          <w:b w:val="false"/>
          <w:i w:val="false"/>
          <w:color w:val="000000"/>
          <w:sz w:val="28"/>
        </w:rPr>
        <w:t>
</w:t>
      </w:r>
      <w:r>
        <w:br/>
      </w:r>
      <w:r>
        <w:rPr>
          <w:rFonts w:ascii="Times New Roman"/>
          <w:b w:val="false"/>
          <w:i w:val="false"/>
          <w:color w:val="000000"/>
          <w:sz w:val="28"/>
        </w:rPr>
        <w:t>
8. "1 сынып жүргiзушiсi"  Сыныптық        БЛЖ-ның 35%
</w:t>
      </w:r>
      <w:r>
        <w:br/>
      </w:r>
      <w:r>
        <w:rPr>
          <w:rFonts w:ascii="Times New Roman"/>
          <w:b w:val="false"/>
          <w:i w:val="false"/>
          <w:color w:val="000000"/>
          <w:sz w:val="28"/>
        </w:rPr>
        <w:t>
   (В, С, Д, Е санаттары  біліктілігі
</w:t>
      </w:r>
      <w:r>
        <w:br/>
      </w:r>
      <w:r>
        <w:rPr>
          <w:rFonts w:ascii="Times New Roman"/>
          <w:b w:val="false"/>
          <w:i w:val="false"/>
          <w:color w:val="000000"/>
          <w:sz w:val="28"/>
        </w:rPr>
        <w:t>
   болғанда)              үшін үстемеақы
</w:t>
      </w:r>
      <w:r>
        <w:br/>
      </w:r>
      <w:r>
        <w:rPr>
          <w:rFonts w:ascii="Times New Roman"/>
          <w:b w:val="false"/>
          <w:i w:val="false"/>
          <w:color w:val="000000"/>
          <w:sz w:val="28"/>
        </w:rPr>
        <w:t>
   "2 сынып жүргiзушiсi"                  БЛЖ-ның 20%
</w:t>
      </w:r>
      <w:r>
        <w:br/>
      </w:r>
      <w:r>
        <w:rPr>
          <w:rFonts w:ascii="Times New Roman"/>
          <w:b w:val="false"/>
          <w:i w:val="false"/>
          <w:color w:val="000000"/>
          <w:sz w:val="28"/>
        </w:rPr>
        <w:t>
   (В, С, Е немесе В, С, Д 
</w:t>
      </w:r>
      <w:r>
        <w:br/>
      </w:r>
      <w:r>
        <w:rPr>
          <w:rFonts w:ascii="Times New Roman"/>
          <w:b w:val="false"/>
          <w:i w:val="false"/>
          <w:color w:val="000000"/>
          <w:sz w:val="28"/>
        </w:rPr>
        <w:t>
   немесе Д (Д және Е) 
</w:t>
      </w:r>
      <w:r>
        <w:br/>
      </w:r>
      <w:r>
        <w:rPr>
          <w:rFonts w:ascii="Times New Roman"/>
          <w:b w:val="false"/>
          <w:i w:val="false"/>
          <w:color w:val="000000"/>
          <w:sz w:val="28"/>
        </w:rPr>
        <w:t>
   санаттары болғанда) 
</w:t>
      </w:r>
      <w:r>
        <w:br/>
      </w:r>
      <w:r>
        <w:rPr>
          <w:rFonts w:ascii="Times New Roman"/>
          <w:b w:val="false"/>
          <w:i w:val="false"/>
          <w:color w:val="000000"/>
          <w:sz w:val="28"/>
        </w:rPr>
        <w:t>
   сыныптық бiлiктiлiгi 
</w:t>
      </w:r>
      <w:r>
        <w:br/>
      </w:r>
      <w:r>
        <w:rPr>
          <w:rFonts w:ascii="Times New Roman"/>
          <w:b w:val="false"/>
          <w:i w:val="false"/>
          <w:color w:val="000000"/>
          <w:sz w:val="28"/>
        </w:rPr>
        <w:t>
   бар жүк және жеңiл 
</w:t>
      </w:r>
      <w:r>
        <w:br/>
      </w:r>
      <w:r>
        <w:rPr>
          <w:rFonts w:ascii="Times New Roman"/>
          <w:b w:val="false"/>
          <w:i w:val="false"/>
          <w:color w:val="000000"/>
          <w:sz w:val="28"/>
        </w:rPr>
        <w:t>
   автомобильдер, 
</w:t>
      </w:r>
      <w:r>
        <w:br/>
      </w:r>
      <w:r>
        <w:rPr>
          <w:rFonts w:ascii="Times New Roman"/>
          <w:b w:val="false"/>
          <w:i w:val="false"/>
          <w:color w:val="000000"/>
          <w:sz w:val="28"/>
        </w:rPr>
        <w:t>
   автобустар 
</w:t>
      </w:r>
      <w:r>
        <w:br/>
      </w:r>
      <w:r>
        <w:rPr>
          <w:rFonts w:ascii="Times New Roman"/>
          <w:b w:val="false"/>
          <w:i w:val="false"/>
          <w:color w:val="000000"/>
          <w:sz w:val="28"/>
        </w:rPr>
        <w:t>
   жүргiзушiлерiне
</w:t>
      </w:r>
      <w:r>
        <w:br/>
      </w:r>
      <w:r>
        <w:rPr>
          <w:rFonts w:ascii="Times New Roman"/>
          <w:b w:val="false"/>
          <w:i w:val="false"/>
          <w:color w:val="000000"/>
          <w:sz w:val="28"/>
        </w:rPr>
        <w:t>
</w:t>
      </w:r>
      <w:r>
        <w:br/>
      </w:r>
      <w:r>
        <w:rPr>
          <w:rFonts w:ascii="Times New Roman"/>
          <w:b w:val="false"/>
          <w:i w:val="false"/>
          <w:color w:val="000000"/>
          <w:sz w:val="28"/>
        </w:rPr>
        <w:t>
9. Мамандарға, қызмет.  Уақытша болмаған   Нақты     "Қазақстан 
</w:t>
      </w:r>
      <w:r>
        <w:br/>
      </w:r>
      <w:r>
        <w:rPr>
          <w:rFonts w:ascii="Times New Roman"/>
          <w:b w:val="false"/>
          <w:i w:val="false"/>
          <w:color w:val="000000"/>
          <w:sz w:val="28"/>
        </w:rPr>
        <w:t>
   шілерге және         қызметкердің      көлеміне Республикасындағы
</w:t>
      </w:r>
      <w:r>
        <w:br/>
      </w:r>
      <w:r>
        <w:rPr>
          <w:rFonts w:ascii="Times New Roman"/>
          <w:b w:val="false"/>
          <w:i w:val="false"/>
          <w:color w:val="000000"/>
          <w:sz w:val="28"/>
        </w:rPr>
        <w:t>
   жұмысшыларға         міндеттерін        қарай     еңбек туралы"
</w:t>
      </w:r>
      <w:r>
        <w:br/>
      </w:r>
      <w:r>
        <w:rPr>
          <w:rFonts w:ascii="Times New Roman"/>
          <w:b w:val="false"/>
          <w:i w:val="false"/>
          <w:color w:val="000000"/>
          <w:sz w:val="28"/>
        </w:rPr>
        <w:t>
                       орындағаны үшін                Қазақстан
</w:t>
      </w:r>
      <w:r>
        <w:br/>
      </w:r>
      <w:r>
        <w:rPr>
          <w:rFonts w:ascii="Times New Roman"/>
          <w:b w:val="false"/>
          <w:i w:val="false"/>
          <w:color w:val="000000"/>
          <w:sz w:val="28"/>
        </w:rPr>
        <w:t>
                        қосымша ақы                 Республикасының
</w:t>
      </w:r>
      <w:r>
        <w:br/>
      </w:r>
      <w:r>
        <w:rPr>
          <w:rFonts w:ascii="Times New Roman"/>
          <w:b w:val="false"/>
          <w:i w:val="false"/>
          <w:color w:val="000000"/>
          <w:sz w:val="28"/>
        </w:rPr>
        <w:t>
                                                    Заңына сәйкес
</w:t>
      </w:r>
      <w:r>
        <w:br/>
      </w:r>
      <w:r>
        <w:rPr>
          <w:rFonts w:ascii="Times New Roman"/>
          <w:b w:val="false"/>
          <w:i w:val="false"/>
          <w:color w:val="000000"/>
          <w:sz w:val="28"/>
        </w:rPr>
        <w:t>
</w:t>
      </w:r>
      <w:r>
        <w:br/>
      </w:r>
      <w:r>
        <w:rPr>
          <w:rFonts w:ascii="Times New Roman"/>
          <w:b w:val="false"/>
          <w:i w:val="false"/>
          <w:color w:val="000000"/>
          <w:sz w:val="28"/>
        </w:rPr>
        <w:t>
10. Мамандарға,        Лауазымдарды қоса    50%-ға  Көрсетілген
</w:t>
      </w:r>
      <w:r>
        <w:br/>
      </w:r>
      <w:r>
        <w:rPr>
          <w:rFonts w:ascii="Times New Roman"/>
          <w:b w:val="false"/>
          <w:i w:val="false"/>
          <w:color w:val="000000"/>
          <w:sz w:val="28"/>
        </w:rPr>
        <w:t>
   қызметшілерге және  қызмет атқарғаны     дейін   қосымша ақылар
</w:t>
      </w:r>
      <w:r>
        <w:br/>
      </w:r>
      <w:r>
        <w:rPr>
          <w:rFonts w:ascii="Times New Roman"/>
          <w:b w:val="false"/>
          <w:i w:val="false"/>
          <w:color w:val="000000"/>
          <w:sz w:val="28"/>
        </w:rPr>
        <w:t>
   жұмысшыларға        (қызметтер                  мекемелер басшы.
</w:t>
      </w:r>
      <w:r>
        <w:br/>
      </w:r>
      <w:r>
        <w:rPr>
          <w:rFonts w:ascii="Times New Roman"/>
          <w:b w:val="false"/>
          <w:i w:val="false"/>
          <w:color w:val="000000"/>
          <w:sz w:val="28"/>
        </w:rPr>
        <w:t>
                       көрсету аясы                 ларына, олардың
</w:t>
      </w:r>
      <w:r>
        <w:br/>
      </w:r>
      <w:r>
        <w:rPr>
          <w:rFonts w:ascii="Times New Roman"/>
          <w:b w:val="false"/>
          <w:i w:val="false"/>
          <w:color w:val="000000"/>
          <w:sz w:val="28"/>
        </w:rPr>
        <w:t>
                      кеңігені) үшін                орынбасарларына
</w:t>
      </w:r>
      <w:r>
        <w:br/>
      </w:r>
      <w:r>
        <w:rPr>
          <w:rFonts w:ascii="Times New Roman"/>
          <w:b w:val="false"/>
          <w:i w:val="false"/>
          <w:color w:val="000000"/>
          <w:sz w:val="28"/>
        </w:rPr>
        <w:t>
                       қосымша ақы                   қолданылмайды
</w:t>
      </w:r>
      <w:r>
        <w:br/>
      </w:r>
      <w:r>
        <w:rPr>
          <w:rFonts w:ascii="Times New Roman"/>
          <w:b w:val="false"/>
          <w:i w:val="false"/>
          <w:color w:val="000000"/>
          <w:sz w:val="28"/>
        </w:rPr>
        <w:t>
</w:t>
      </w:r>
      <w:r>
        <w:br/>
      </w:r>
      <w:r>
        <w:rPr>
          <w:rFonts w:ascii="Times New Roman"/>
          <w:b w:val="false"/>
          <w:i w:val="false"/>
          <w:color w:val="000000"/>
          <w:sz w:val="28"/>
        </w:rPr>
        <w:t>
11. Бұрынғы КСРО-ның    Құрметті атағы   БЛЖ-дан 50% Заңнамаға сәйкес
</w:t>
      </w:r>
      <w:r>
        <w:br/>
      </w:r>
      <w:r>
        <w:rPr>
          <w:rFonts w:ascii="Times New Roman"/>
          <w:b w:val="false"/>
          <w:i w:val="false"/>
          <w:color w:val="000000"/>
          <w:sz w:val="28"/>
        </w:rPr>
        <w:t>
    "Халық" құрмет атағы  үшін үстемеақы
</w:t>
      </w:r>
      <w:r>
        <w:br/>
      </w:r>
      <w:r>
        <w:rPr>
          <w:rFonts w:ascii="Times New Roman"/>
          <w:b w:val="false"/>
          <w:i w:val="false"/>
          <w:color w:val="000000"/>
          <w:sz w:val="28"/>
        </w:rPr>
        <w:t>
    бар қызметкерлерге 
</w:t>
      </w:r>
      <w:r>
        <w:br/>
      </w:r>
      <w:r>
        <w:rPr>
          <w:rFonts w:ascii="Times New Roman"/>
          <w:b w:val="false"/>
          <w:i w:val="false"/>
          <w:color w:val="000000"/>
          <w:sz w:val="28"/>
        </w:rPr>
        <w:t>
    және республиканың 
</w:t>
      </w:r>
      <w:r>
        <w:br/>
      </w:r>
      <w:r>
        <w:rPr>
          <w:rFonts w:ascii="Times New Roman"/>
          <w:b w:val="false"/>
          <w:i w:val="false"/>
          <w:color w:val="000000"/>
          <w:sz w:val="28"/>
        </w:rPr>
        <w:t>
    атақтарына ие болған
</w:t>
      </w:r>
      <w:r>
        <w:br/>
      </w:r>
      <w:r>
        <w:rPr>
          <w:rFonts w:ascii="Times New Roman"/>
          <w:b w:val="false"/>
          <w:i w:val="false"/>
          <w:color w:val="000000"/>
          <w:sz w:val="28"/>
        </w:rPr>
        <w:t>
    қызметкерлерге
</w:t>
      </w:r>
      <w:r>
        <w:br/>
      </w:r>
      <w:r>
        <w:rPr>
          <w:rFonts w:ascii="Times New Roman"/>
          <w:b w:val="false"/>
          <w:i w:val="false"/>
          <w:color w:val="000000"/>
          <w:sz w:val="28"/>
        </w:rPr>
        <w:t>
    Бұрынғы КСРО-ның                      БЛЖ-дан 30%
</w:t>
      </w:r>
      <w:r>
        <w:br/>
      </w:r>
      <w:r>
        <w:rPr>
          <w:rFonts w:ascii="Times New Roman"/>
          <w:b w:val="false"/>
          <w:i w:val="false"/>
          <w:color w:val="000000"/>
          <w:sz w:val="28"/>
        </w:rPr>
        <w:t>
    "Еңбек сiңiрген"
</w:t>
      </w:r>
      <w:r>
        <w:br/>
      </w:r>
      <w:r>
        <w:rPr>
          <w:rFonts w:ascii="Times New Roman"/>
          <w:b w:val="false"/>
          <w:i w:val="false"/>
          <w:color w:val="000000"/>
          <w:sz w:val="28"/>
        </w:rPr>
        <w:t>
    құрмет атағы бар 
</w:t>
      </w:r>
      <w:r>
        <w:br/>
      </w:r>
      <w:r>
        <w:rPr>
          <w:rFonts w:ascii="Times New Roman"/>
          <w:b w:val="false"/>
          <w:i w:val="false"/>
          <w:color w:val="000000"/>
          <w:sz w:val="28"/>
        </w:rPr>
        <w:t>
    қызметкерлерге және
</w:t>
      </w:r>
      <w:r>
        <w:br/>
      </w:r>
      <w:r>
        <w:rPr>
          <w:rFonts w:ascii="Times New Roman"/>
          <w:b w:val="false"/>
          <w:i w:val="false"/>
          <w:color w:val="000000"/>
          <w:sz w:val="28"/>
        </w:rPr>
        <w:t>
    республиканың 
</w:t>
      </w:r>
      <w:r>
        <w:br/>
      </w:r>
      <w:r>
        <w:rPr>
          <w:rFonts w:ascii="Times New Roman"/>
          <w:b w:val="false"/>
          <w:i w:val="false"/>
          <w:color w:val="000000"/>
          <w:sz w:val="28"/>
        </w:rPr>
        <w:t>
    атақтарына ие болған
</w:t>
      </w:r>
      <w:r>
        <w:br/>
      </w:r>
      <w:r>
        <w:rPr>
          <w:rFonts w:ascii="Times New Roman"/>
          <w:b w:val="false"/>
          <w:i w:val="false"/>
          <w:color w:val="000000"/>
          <w:sz w:val="28"/>
        </w:rPr>
        <w:t>
    қызметкерлерге
</w:t>
      </w:r>
      <w:r>
        <w:br/>
      </w:r>
      <w:r>
        <w:rPr>
          <w:rFonts w:ascii="Times New Roman"/>
          <w:b w:val="false"/>
          <w:i w:val="false"/>
          <w:color w:val="000000"/>
          <w:sz w:val="28"/>
        </w:rPr>
        <w:t>
</w:t>
      </w:r>
      <w:r>
        <w:br/>
      </w:r>
      <w:r>
        <w:rPr>
          <w:rFonts w:ascii="Times New Roman"/>
          <w:b w:val="false"/>
          <w:i w:val="false"/>
          <w:color w:val="000000"/>
          <w:sz w:val="28"/>
        </w:rPr>
        <w:t>
12.                         Бiлiктiлiк                Қосымша ақы
</w:t>
      </w:r>
      <w:r>
        <w:br/>
      </w:r>
      <w:r>
        <w:rPr>
          <w:rFonts w:ascii="Times New Roman"/>
          <w:b w:val="false"/>
          <w:i w:val="false"/>
          <w:color w:val="000000"/>
          <w:sz w:val="28"/>
        </w:rPr>
        <w:t>
                            санаты                    қызметкерлерді
</w:t>
      </w:r>
      <w:r>
        <w:br/>
      </w:r>
      <w:r>
        <w:rPr>
          <w:rFonts w:ascii="Times New Roman"/>
          <w:b w:val="false"/>
          <w:i w:val="false"/>
          <w:color w:val="000000"/>
          <w:sz w:val="28"/>
        </w:rPr>
        <w:t>
                            үшін                      аттестаттау
</w:t>
      </w:r>
      <w:r>
        <w:br/>
      </w:r>
      <w:r>
        <w:rPr>
          <w:rFonts w:ascii="Times New Roman"/>
          <w:b w:val="false"/>
          <w:i w:val="false"/>
          <w:color w:val="000000"/>
          <w:sz w:val="28"/>
        </w:rPr>
        <w:t>
                            қосымша                   нәтижелерiнiң
</w:t>
      </w:r>
      <w:r>
        <w:br/>
      </w:r>
      <w:r>
        <w:rPr>
          <w:rFonts w:ascii="Times New Roman"/>
          <w:b w:val="false"/>
          <w:i w:val="false"/>
          <w:color w:val="000000"/>
          <w:sz w:val="28"/>
        </w:rPr>
        <w:t>
                            ақы                       негiзiнде
</w:t>
      </w:r>
      <w:r>
        <w:br/>
      </w:r>
      <w:r>
        <w:rPr>
          <w:rFonts w:ascii="Times New Roman"/>
          <w:b w:val="false"/>
          <w:i w:val="false"/>
          <w:color w:val="000000"/>
          <w:sz w:val="28"/>
        </w:rPr>
        <w:t>
                                                      уәкiлеттi
</w:t>
      </w:r>
      <w:r>
        <w:br/>
      </w:r>
      <w:r>
        <w:rPr>
          <w:rFonts w:ascii="Times New Roman"/>
          <w:b w:val="false"/>
          <w:i w:val="false"/>
          <w:color w:val="000000"/>
          <w:sz w:val="28"/>
        </w:rPr>
        <w:t>
                                                      орталық
</w:t>
      </w:r>
      <w:r>
        <w:br/>
      </w:r>
      <w:r>
        <w:rPr>
          <w:rFonts w:ascii="Times New Roman"/>
          <w:b w:val="false"/>
          <w:i w:val="false"/>
          <w:color w:val="000000"/>
          <w:sz w:val="28"/>
        </w:rPr>
        <w:t>
                                                      мемлекеттiк
</w:t>
      </w:r>
      <w:r>
        <w:br/>
      </w:r>
      <w:r>
        <w:rPr>
          <w:rFonts w:ascii="Times New Roman"/>
          <w:b w:val="false"/>
          <w:i w:val="false"/>
          <w:color w:val="000000"/>
          <w:sz w:val="28"/>
        </w:rPr>
        <w:t>
                                                      орган
</w:t>
      </w:r>
      <w:r>
        <w:br/>
      </w:r>
      <w:r>
        <w:rPr>
          <w:rFonts w:ascii="Times New Roman"/>
          <w:b w:val="false"/>
          <w:i w:val="false"/>
          <w:color w:val="000000"/>
          <w:sz w:val="28"/>
        </w:rPr>
        <w:t>
                                                      белгiлеген
</w:t>
      </w:r>
      <w:r>
        <w:br/>
      </w:r>
      <w:r>
        <w:rPr>
          <w:rFonts w:ascii="Times New Roman"/>
          <w:b w:val="false"/>
          <w:i w:val="false"/>
          <w:color w:val="000000"/>
          <w:sz w:val="28"/>
        </w:rPr>
        <w:t>
                                                      тәртiппен
</w:t>
      </w:r>
      <w:r>
        <w:br/>
      </w:r>
      <w:r>
        <w:rPr>
          <w:rFonts w:ascii="Times New Roman"/>
          <w:b w:val="false"/>
          <w:i w:val="false"/>
          <w:color w:val="000000"/>
          <w:sz w:val="28"/>
        </w:rPr>
        <w:t>
                                                      белгiленедi
</w:t>
      </w:r>
    </w:p>
    <w:p>
      <w:pPr>
        <w:spacing w:after="0"/>
        <w:ind w:left="0"/>
        <w:jc w:val="both"/>
      </w:pPr>
      <w:r>
        <w:rPr>
          <w:rFonts w:ascii="Times New Roman"/>
          <w:b w:val="false"/>
          <w:i w:val="false"/>
          <w:color w:val="000000"/>
          <w:sz w:val="28"/>
        </w:rPr>
        <w:t>
      1) Басшыларға,
</w:t>
      </w:r>
      <w:r>
        <w:br/>
      </w:r>
      <w:r>
        <w:rPr>
          <w:rFonts w:ascii="Times New Roman"/>
          <w:b w:val="false"/>
          <w:i w:val="false"/>
          <w:color w:val="000000"/>
          <w:sz w:val="28"/>
        </w:rPr>
        <w:t>
         басшылардың
</w:t>
      </w:r>
      <w:r>
        <w:br/>
      </w:r>
      <w:r>
        <w:rPr>
          <w:rFonts w:ascii="Times New Roman"/>
          <w:b w:val="false"/>
          <w:i w:val="false"/>
          <w:color w:val="000000"/>
          <w:sz w:val="28"/>
        </w:rPr>
        <w:t>
         орынбасарларына,
</w:t>
      </w:r>
      <w:r>
        <w:br/>
      </w:r>
      <w:r>
        <w:rPr>
          <w:rFonts w:ascii="Times New Roman"/>
          <w:b w:val="false"/>
          <w:i w:val="false"/>
          <w:color w:val="000000"/>
          <w:sz w:val="28"/>
        </w:rPr>
        <w:t>
         құрылымдық
</w:t>
      </w:r>
      <w:r>
        <w:br/>
      </w:r>
      <w:r>
        <w:rPr>
          <w:rFonts w:ascii="Times New Roman"/>
          <w:b w:val="false"/>
          <w:i w:val="false"/>
          <w:color w:val="000000"/>
          <w:sz w:val="28"/>
        </w:rPr>
        <w:t>
         бөлiмшелердiң
</w:t>
      </w:r>
      <w:r>
        <w:br/>
      </w:r>
      <w:r>
        <w:rPr>
          <w:rFonts w:ascii="Times New Roman"/>
          <w:b w:val="false"/>
          <w:i w:val="false"/>
          <w:color w:val="000000"/>
          <w:sz w:val="28"/>
        </w:rPr>
        <w:t>
         (клиникалық
</w:t>
      </w:r>
      <w:r>
        <w:br/>
      </w:r>
      <w:r>
        <w:rPr>
          <w:rFonts w:ascii="Times New Roman"/>
          <w:b w:val="false"/>
          <w:i w:val="false"/>
          <w:color w:val="000000"/>
          <w:sz w:val="28"/>
        </w:rPr>
        <w:t>
         бөлiмшелердi 
</w:t>
      </w:r>
      <w:r>
        <w:br/>
      </w:r>
      <w:r>
        <w:rPr>
          <w:rFonts w:ascii="Times New Roman"/>
          <w:b w:val="false"/>
          <w:i w:val="false"/>
          <w:color w:val="000000"/>
          <w:sz w:val="28"/>
        </w:rPr>
        <w:t>
         қоспағанда)
</w:t>
      </w:r>
      <w:r>
        <w:br/>
      </w:r>
      <w:r>
        <w:rPr>
          <w:rFonts w:ascii="Times New Roman"/>
          <w:b w:val="false"/>
          <w:i w:val="false"/>
          <w:color w:val="000000"/>
          <w:sz w:val="28"/>
        </w:rPr>
        <w:t>
         басшыларына
</w:t>
      </w:r>
      <w:r>
        <w:br/>
      </w:r>
      <w:r>
        <w:rPr>
          <w:rFonts w:ascii="Times New Roman"/>
          <w:b w:val="false"/>
          <w:i w:val="false"/>
          <w:color w:val="000000"/>
          <w:sz w:val="28"/>
        </w:rPr>
        <w:t>
         денсаулық сақтауды
</w:t>
      </w:r>
      <w:r>
        <w:br/>
      </w:r>
      <w:r>
        <w:rPr>
          <w:rFonts w:ascii="Times New Roman"/>
          <w:b w:val="false"/>
          <w:i w:val="false"/>
          <w:color w:val="000000"/>
          <w:sz w:val="28"/>
        </w:rPr>
        <w:t>
         ұйымдастыру
</w:t>
      </w:r>
      <w:r>
        <w:br/>
      </w:r>
      <w:r>
        <w:rPr>
          <w:rFonts w:ascii="Times New Roman"/>
          <w:b w:val="false"/>
          <w:i w:val="false"/>
          <w:color w:val="000000"/>
          <w:sz w:val="28"/>
        </w:rPr>
        <w:t>
         жөнiндегi санаты
</w:t>
      </w:r>
      <w:r>
        <w:br/>
      </w:r>
      <w:r>
        <w:rPr>
          <w:rFonts w:ascii="Times New Roman"/>
          <w:b w:val="false"/>
          <w:i w:val="false"/>
          <w:color w:val="000000"/>
          <w:sz w:val="28"/>
        </w:rPr>
        <w:t>
         үшін:
</w:t>
      </w:r>
      <w:r>
        <w:br/>
      </w:r>
      <w:r>
        <w:rPr>
          <w:rFonts w:ascii="Times New Roman"/>
          <w:b w:val="false"/>
          <w:i w:val="false"/>
          <w:color w:val="000000"/>
          <w:sz w:val="28"/>
        </w:rPr>
        <w:t>
         жоғары санаттағы             БЛЖ-дан 120%
</w:t>
      </w:r>
      <w:r>
        <w:br/>
      </w:r>
      <w:r>
        <w:rPr>
          <w:rFonts w:ascii="Times New Roman"/>
          <w:b w:val="false"/>
          <w:i w:val="false"/>
          <w:color w:val="000000"/>
          <w:sz w:val="28"/>
        </w:rPr>
        <w:t>
         бiрiншi санаттағы            БЛЖ-дан 90%
</w:t>
      </w:r>
      <w:r>
        <w:br/>
      </w:r>
      <w:r>
        <w:rPr>
          <w:rFonts w:ascii="Times New Roman"/>
          <w:b w:val="false"/>
          <w:i w:val="false"/>
          <w:color w:val="000000"/>
          <w:sz w:val="28"/>
        </w:rPr>
        <w:t>
         екiншi санаттағы             БЛЖ-дан 70%
</w:t>
      </w:r>
      <w:r>
        <w:br/>
      </w:r>
      <w:r>
        <w:rPr>
          <w:rFonts w:ascii="Times New Roman"/>
          <w:b w:val="false"/>
          <w:i w:val="false"/>
          <w:color w:val="000000"/>
          <w:sz w:val="28"/>
        </w:rPr>
        <w:t>
      2) Клиникалық
</w:t>
      </w:r>
      <w:r>
        <w:br/>
      </w:r>
      <w:r>
        <w:rPr>
          <w:rFonts w:ascii="Times New Roman"/>
          <w:b w:val="false"/>
          <w:i w:val="false"/>
          <w:color w:val="000000"/>
          <w:sz w:val="28"/>
        </w:rPr>
        <w:t>
         бөлiмшелердiң
</w:t>
      </w:r>
      <w:r>
        <w:br/>
      </w:r>
      <w:r>
        <w:rPr>
          <w:rFonts w:ascii="Times New Roman"/>
          <w:b w:val="false"/>
          <w:i w:val="false"/>
          <w:color w:val="000000"/>
          <w:sz w:val="28"/>
        </w:rPr>
        <w:t>
         меңгерушiлерiне:
</w:t>
      </w:r>
      <w:r>
        <w:br/>
      </w:r>
      <w:r>
        <w:rPr>
          <w:rFonts w:ascii="Times New Roman"/>
          <w:b w:val="false"/>
          <w:i w:val="false"/>
          <w:color w:val="000000"/>
          <w:sz w:val="28"/>
        </w:rPr>
        <w:t>
         жоғары санаттағы             БЛЖ-дан 150%
</w:t>
      </w:r>
      <w:r>
        <w:br/>
      </w:r>
      <w:r>
        <w:rPr>
          <w:rFonts w:ascii="Times New Roman"/>
          <w:b w:val="false"/>
          <w:i w:val="false"/>
          <w:color w:val="000000"/>
          <w:sz w:val="28"/>
        </w:rPr>
        <w:t>
         бiрiншi санаттағы            БЛЖ-дан 120%
</w:t>
      </w:r>
      <w:r>
        <w:br/>
      </w:r>
      <w:r>
        <w:rPr>
          <w:rFonts w:ascii="Times New Roman"/>
          <w:b w:val="false"/>
          <w:i w:val="false"/>
          <w:color w:val="000000"/>
          <w:sz w:val="28"/>
        </w:rPr>
        <w:t>
         екiншi санаттағы             БЛЖ-дан 100%
</w:t>
      </w:r>
      <w:r>
        <w:br/>
      </w:r>
      <w:r>
        <w:rPr>
          <w:rFonts w:ascii="Times New Roman"/>
          <w:b w:val="false"/>
          <w:i w:val="false"/>
          <w:color w:val="000000"/>
          <w:sz w:val="28"/>
        </w:rPr>
        <w:t>
      3) Бiлiктiлiк деңгейi
</w:t>
      </w:r>
      <w:r>
        <w:br/>
      </w:r>
      <w:r>
        <w:rPr>
          <w:rFonts w:ascii="Times New Roman"/>
          <w:b w:val="false"/>
          <w:i w:val="false"/>
          <w:color w:val="000000"/>
          <w:sz w:val="28"/>
        </w:rPr>
        <w:t>
         жоғары мамандарға:
</w:t>
      </w:r>
      <w:r>
        <w:br/>
      </w:r>
      <w:r>
        <w:rPr>
          <w:rFonts w:ascii="Times New Roman"/>
          <w:b w:val="false"/>
          <w:i w:val="false"/>
          <w:color w:val="000000"/>
          <w:sz w:val="28"/>
        </w:rPr>
        <w:t>
         дәрiгерлiк
</w:t>
      </w:r>
      <w:r>
        <w:br/>
      </w:r>
      <w:r>
        <w:rPr>
          <w:rFonts w:ascii="Times New Roman"/>
          <w:b w:val="false"/>
          <w:i w:val="false"/>
          <w:color w:val="000000"/>
          <w:sz w:val="28"/>
        </w:rPr>
        <w:t>
         медициналық
</w:t>
      </w:r>
      <w:r>
        <w:br/>
      </w:r>
      <w:r>
        <w:rPr>
          <w:rFonts w:ascii="Times New Roman"/>
          <w:b w:val="false"/>
          <w:i w:val="false"/>
          <w:color w:val="000000"/>
          <w:sz w:val="28"/>
        </w:rPr>
        <w:t>
         персоналға:
</w:t>
      </w:r>
      <w:r>
        <w:br/>
      </w:r>
      <w:r>
        <w:rPr>
          <w:rFonts w:ascii="Times New Roman"/>
          <w:b w:val="false"/>
          <w:i w:val="false"/>
          <w:color w:val="000000"/>
          <w:sz w:val="28"/>
        </w:rPr>
        <w:t>
         жоғары санаттағы             БЛЖ-дан 150%
</w:t>
      </w:r>
      <w:r>
        <w:br/>
      </w:r>
      <w:r>
        <w:rPr>
          <w:rFonts w:ascii="Times New Roman"/>
          <w:b w:val="false"/>
          <w:i w:val="false"/>
          <w:color w:val="000000"/>
          <w:sz w:val="28"/>
        </w:rPr>
        <w:t>
         бiрiншi санаттағы            БЛЖ-дан 120%
</w:t>
      </w:r>
      <w:r>
        <w:br/>
      </w:r>
      <w:r>
        <w:rPr>
          <w:rFonts w:ascii="Times New Roman"/>
          <w:b w:val="false"/>
          <w:i w:val="false"/>
          <w:color w:val="000000"/>
          <w:sz w:val="28"/>
        </w:rPr>
        <w:t>
         екiншi санаттағы             БЛЖ-дан 100%
</w:t>
      </w:r>
      <w:r>
        <w:br/>
      </w:r>
      <w:r>
        <w:rPr>
          <w:rFonts w:ascii="Times New Roman"/>
          <w:b w:val="false"/>
          <w:i w:val="false"/>
          <w:color w:val="000000"/>
          <w:sz w:val="28"/>
        </w:rPr>
        <w:t>
         мұғалiмдерге:
</w:t>
      </w:r>
      <w:r>
        <w:br/>
      </w:r>
      <w:r>
        <w:rPr>
          <w:rFonts w:ascii="Times New Roman"/>
          <w:b w:val="false"/>
          <w:i w:val="false"/>
          <w:color w:val="000000"/>
          <w:sz w:val="28"/>
        </w:rPr>
        <w:t>
         жоғары санаттағы             БЛЖ-дан 60% 
</w:t>
      </w:r>
      <w:r>
        <w:br/>
      </w:r>
      <w:r>
        <w:rPr>
          <w:rFonts w:ascii="Times New Roman"/>
          <w:b w:val="false"/>
          <w:i w:val="false"/>
          <w:color w:val="000000"/>
          <w:sz w:val="28"/>
        </w:rPr>
        <w:t>
         бiрiншi санаттағы            БЛЖ-дан 35%
</w:t>
      </w:r>
      <w:r>
        <w:br/>
      </w:r>
      <w:r>
        <w:rPr>
          <w:rFonts w:ascii="Times New Roman"/>
          <w:b w:val="false"/>
          <w:i w:val="false"/>
          <w:color w:val="000000"/>
          <w:sz w:val="28"/>
        </w:rPr>
        <w:t>
         екiншi санаттағы             БЛЖ-дан 20%
</w:t>
      </w:r>
      <w:r>
        <w:br/>
      </w:r>
      <w:r>
        <w:rPr>
          <w:rFonts w:ascii="Times New Roman"/>
          <w:b w:val="false"/>
          <w:i w:val="false"/>
          <w:color w:val="000000"/>
          <w:sz w:val="28"/>
        </w:rPr>
        <w:t>
         басқа да қызмет
</w:t>
      </w:r>
      <w:r>
        <w:br/>
      </w:r>
      <w:r>
        <w:rPr>
          <w:rFonts w:ascii="Times New Roman"/>
          <w:b w:val="false"/>
          <w:i w:val="false"/>
          <w:color w:val="000000"/>
          <w:sz w:val="28"/>
        </w:rPr>
        <w:t>
         салаларының
</w:t>
      </w:r>
      <w:r>
        <w:br/>
      </w:r>
      <w:r>
        <w:rPr>
          <w:rFonts w:ascii="Times New Roman"/>
          <w:b w:val="false"/>
          <w:i w:val="false"/>
          <w:color w:val="000000"/>
          <w:sz w:val="28"/>
        </w:rPr>
        <w:t>
         мамандарына:
</w:t>
      </w:r>
      <w:r>
        <w:br/>
      </w:r>
      <w:r>
        <w:rPr>
          <w:rFonts w:ascii="Times New Roman"/>
          <w:b w:val="false"/>
          <w:i w:val="false"/>
          <w:color w:val="000000"/>
          <w:sz w:val="28"/>
        </w:rPr>
        <w:t>
         жоғары санаттағы             БЛЖ-дан 50%
</w:t>
      </w:r>
      <w:r>
        <w:br/>
      </w:r>
      <w:r>
        <w:rPr>
          <w:rFonts w:ascii="Times New Roman"/>
          <w:b w:val="false"/>
          <w:i w:val="false"/>
          <w:color w:val="000000"/>
          <w:sz w:val="28"/>
        </w:rPr>
        <w:t>
         бiрiншi санаттағы            БЛЖ-дан 25%
</w:t>
      </w:r>
      <w:r>
        <w:br/>
      </w:r>
      <w:r>
        <w:rPr>
          <w:rFonts w:ascii="Times New Roman"/>
          <w:b w:val="false"/>
          <w:i w:val="false"/>
          <w:color w:val="000000"/>
          <w:sz w:val="28"/>
        </w:rPr>
        <w:t>
         екiншi санаттағы             БЛЖ-дан 15%
</w:t>
      </w:r>
      <w:r>
        <w:br/>
      </w:r>
      <w:r>
        <w:rPr>
          <w:rFonts w:ascii="Times New Roman"/>
          <w:b w:val="false"/>
          <w:i w:val="false"/>
          <w:color w:val="000000"/>
          <w:sz w:val="28"/>
        </w:rPr>
        <w:t>
      4) Бiлiктілiк деңгейi
</w:t>
      </w:r>
      <w:r>
        <w:br/>
      </w:r>
      <w:r>
        <w:rPr>
          <w:rFonts w:ascii="Times New Roman"/>
          <w:b w:val="false"/>
          <w:i w:val="false"/>
          <w:color w:val="000000"/>
          <w:sz w:val="28"/>
        </w:rPr>
        <w:t>
         орта мамандарға:
</w:t>
      </w:r>
      <w:r>
        <w:br/>
      </w:r>
      <w:r>
        <w:rPr>
          <w:rFonts w:ascii="Times New Roman"/>
          <w:b w:val="false"/>
          <w:i w:val="false"/>
          <w:color w:val="000000"/>
          <w:sz w:val="28"/>
        </w:rPr>
        <w:t>
         орта медициналық
</w:t>
      </w:r>
      <w:r>
        <w:br/>
      </w:r>
      <w:r>
        <w:rPr>
          <w:rFonts w:ascii="Times New Roman"/>
          <w:b w:val="false"/>
          <w:i w:val="false"/>
          <w:color w:val="000000"/>
          <w:sz w:val="28"/>
        </w:rPr>
        <w:t>
         персоналға:
</w:t>
      </w:r>
      <w:r>
        <w:br/>
      </w:r>
      <w:r>
        <w:rPr>
          <w:rFonts w:ascii="Times New Roman"/>
          <w:b w:val="false"/>
          <w:i w:val="false"/>
          <w:color w:val="000000"/>
          <w:sz w:val="28"/>
        </w:rPr>
        <w:t>
         жоғары санаттағы             БЛЖ-дан 100%
</w:t>
      </w:r>
      <w:r>
        <w:br/>
      </w:r>
      <w:r>
        <w:rPr>
          <w:rFonts w:ascii="Times New Roman"/>
          <w:b w:val="false"/>
          <w:i w:val="false"/>
          <w:color w:val="000000"/>
          <w:sz w:val="28"/>
        </w:rPr>
        <w:t>
         бiрiншi санаттағы            БЛЖ-дан 70%
</w:t>
      </w:r>
      <w:r>
        <w:br/>
      </w:r>
      <w:r>
        <w:rPr>
          <w:rFonts w:ascii="Times New Roman"/>
          <w:b w:val="false"/>
          <w:i w:val="false"/>
          <w:color w:val="000000"/>
          <w:sz w:val="28"/>
        </w:rPr>
        <w:t>
         екiншi санаттағы             БЛЖ-дан 50%
</w:t>
      </w:r>
      <w:r>
        <w:br/>
      </w:r>
      <w:r>
        <w:rPr>
          <w:rFonts w:ascii="Times New Roman"/>
          <w:b w:val="false"/>
          <w:i w:val="false"/>
          <w:color w:val="000000"/>
          <w:sz w:val="28"/>
        </w:rPr>
        <w:t>
         мұғалiмдерге:
</w:t>
      </w:r>
      <w:r>
        <w:br/>
      </w:r>
      <w:r>
        <w:rPr>
          <w:rFonts w:ascii="Times New Roman"/>
          <w:b w:val="false"/>
          <w:i w:val="false"/>
          <w:color w:val="000000"/>
          <w:sz w:val="28"/>
        </w:rPr>
        <w:t>
         жоғары санаттағы             БЛЖ-дан 50%
</w:t>
      </w:r>
      <w:r>
        <w:br/>
      </w:r>
      <w:r>
        <w:rPr>
          <w:rFonts w:ascii="Times New Roman"/>
          <w:b w:val="false"/>
          <w:i w:val="false"/>
          <w:color w:val="000000"/>
          <w:sz w:val="28"/>
        </w:rPr>
        <w:t>
         бiрiншi санаттағы            БЛЖ-дан 30%
</w:t>
      </w:r>
      <w:r>
        <w:br/>
      </w:r>
      <w:r>
        <w:rPr>
          <w:rFonts w:ascii="Times New Roman"/>
          <w:b w:val="false"/>
          <w:i w:val="false"/>
          <w:color w:val="000000"/>
          <w:sz w:val="28"/>
        </w:rPr>
        <w:t>
         екiншi санаттағы             БЛЖ-дан 20%
</w:t>
      </w:r>
      <w:r>
        <w:br/>
      </w:r>
      <w:r>
        <w:rPr>
          <w:rFonts w:ascii="Times New Roman"/>
          <w:b w:val="false"/>
          <w:i w:val="false"/>
          <w:color w:val="000000"/>
          <w:sz w:val="28"/>
        </w:rPr>
        <w:t>
         басқа да қызмет
</w:t>
      </w:r>
      <w:r>
        <w:br/>
      </w:r>
      <w:r>
        <w:rPr>
          <w:rFonts w:ascii="Times New Roman"/>
          <w:b w:val="false"/>
          <w:i w:val="false"/>
          <w:color w:val="000000"/>
          <w:sz w:val="28"/>
        </w:rPr>
        <w:t>
         салаларының
</w:t>
      </w:r>
      <w:r>
        <w:br/>
      </w:r>
      <w:r>
        <w:rPr>
          <w:rFonts w:ascii="Times New Roman"/>
          <w:b w:val="false"/>
          <w:i w:val="false"/>
          <w:color w:val="000000"/>
          <w:sz w:val="28"/>
        </w:rPr>
        <w:t>
         мамандарына:
</w:t>
      </w:r>
      <w:r>
        <w:br/>
      </w:r>
      <w:r>
        <w:rPr>
          <w:rFonts w:ascii="Times New Roman"/>
          <w:b w:val="false"/>
          <w:i w:val="false"/>
          <w:color w:val="000000"/>
          <w:sz w:val="28"/>
        </w:rPr>
        <w:t>
         жоғары санаттағы             БЛЖ-дан 50%
</w:t>
      </w:r>
      <w:r>
        <w:br/>
      </w:r>
      <w:r>
        <w:rPr>
          <w:rFonts w:ascii="Times New Roman"/>
          <w:b w:val="false"/>
          <w:i w:val="false"/>
          <w:color w:val="000000"/>
          <w:sz w:val="28"/>
        </w:rPr>
        <w:t>
         бiрiншi санаттағы            БЛЖ-дан 20%
</w:t>
      </w:r>
      <w:r>
        <w:br/>
      </w:r>
      <w:r>
        <w:rPr>
          <w:rFonts w:ascii="Times New Roman"/>
          <w:b w:val="false"/>
          <w:i w:val="false"/>
          <w:color w:val="000000"/>
          <w:sz w:val="28"/>
        </w:rPr>
        <w:t>
         екiншi санаттағы             БЛЖ-дан 10%
</w:t>
      </w:r>
      <w:r>
        <w:br/>
      </w:r>
      <w:r>
        <w:rPr>
          <w:rFonts w:ascii="Times New Roman"/>
          <w:b w:val="false"/>
          <w:i w:val="false"/>
          <w:color w:val="000000"/>
          <w:sz w:val="28"/>
        </w:rPr>
        <w:t>
--------------------------------------------------------------------
</w:t>
      </w:r>
      <w:r>
        <w:br/>
      </w:r>
      <w:r>
        <w:rPr>
          <w:rFonts w:ascii="Times New Roman"/>
          <w:b w:val="false"/>
          <w:i w:val="false"/>
          <w:color w:val="000000"/>
          <w:sz w:val="28"/>
        </w:rPr>
        <w:t>
     * лауазымдық ақыдан (ставкадан)
</w:t>
      </w:r>
      <w:r>
        <w:br/>
      </w:r>
      <w:r>
        <w:rPr>
          <w:rFonts w:ascii="Times New Roman"/>
          <w:b w:val="false"/>
          <w:i w:val="false"/>
          <w:color w:val="000000"/>
          <w:sz w:val="28"/>
        </w:rPr>
        <w:t>
     ** АЕК - заңнама кесiмдермен белгiленген айлық есептік көрсеткіш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20-қосымша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20-қосымшаға өзгеріс енгізілді - ҚР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мекемелерде оқу сабақтарын өткізуге тартылған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қызметкерлердің еңбегіне сағат бойынша ақы төлеу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Оқитындар контингентi  !    Сағат бойынша ақы төлеу мөлшері*
</w:t>
      </w:r>
      <w:r>
        <w:br/>
      </w:r>
      <w:r>
        <w:rPr>
          <w:rFonts w:ascii="Times New Roman"/>
          <w:b w:val="false"/>
          <w:i w:val="false"/>
          <w:color w:val="000000"/>
          <w:sz w:val="28"/>
        </w:rPr>
        <w:t>
                         !--------------------------------------
</w:t>
      </w:r>
      <w:r>
        <w:br/>
      </w:r>
      <w:r>
        <w:rPr>
          <w:rFonts w:ascii="Times New Roman"/>
          <w:b w:val="false"/>
          <w:i w:val="false"/>
          <w:color w:val="000000"/>
          <w:sz w:val="28"/>
        </w:rPr>
        <w:t>
                         !Профессор, ғылым!Доцент, ғылым! Ғылыми
</w:t>
      </w:r>
      <w:r>
        <w:br/>
      </w:r>
      <w:r>
        <w:rPr>
          <w:rFonts w:ascii="Times New Roman"/>
          <w:b w:val="false"/>
          <w:i w:val="false"/>
          <w:color w:val="000000"/>
          <w:sz w:val="28"/>
        </w:rPr>
        <w:t>
                         !    докторы     !  кандидаты  ! дәрежесі
</w:t>
      </w:r>
      <w:r>
        <w:br/>
      </w:r>
      <w:r>
        <w:rPr>
          <w:rFonts w:ascii="Times New Roman"/>
          <w:b w:val="false"/>
          <w:i w:val="false"/>
          <w:color w:val="000000"/>
          <w:sz w:val="28"/>
        </w:rPr>
        <w:t>
                         !                !             !жоқ адамдар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Мектептердiң, кәсiби-техникалық
</w:t>
      </w:r>
      <w:r>
        <w:br/>
      </w:r>
      <w:r>
        <w:rPr>
          <w:rFonts w:ascii="Times New Roman"/>
          <w:b w:val="false"/>
          <w:i w:val="false"/>
          <w:color w:val="000000"/>
          <w:sz w:val="28"/>
        </w:rPr>
        <w:t>
оқу орындарының, гимназиялардың,
</w:t>
      </w:r>
      <w:r>
        <w:br/>
      </w:r>
      <w:r>
        <w:rPr>
          <w:rFonts w:ascii="Times New Roman"/>
          <w:b w:val="false"/>
          <w:i w:val="false"/>
          <w:color w:val="000000"/>
          <w:sz w:val="28"/>
        </w:rPr>
        <w:t>
лицейлердің, арнайы орта оқу
</w:t>
      </w:r>
      <w:r>
        <w:br/>
      </w:r>
      <w:r>
        <w:rPr>
          <w:rFonts w:ascii="Times New Roman"/>
          <w:b w:val="false"/>
          <w:i w:val="false"/>
          <w:color w:val="000000"/>
          <w:sz w:val="28"/>
        </w:rPr>
        <w:t>
орындарының оқушылары және
</w:t>
      </w:r>
      <w:r>
        <w:br/>
      </w:r>
      <w:r>
        <w:rPr>
          <w:rFonts w:ascii="Times New Roman"/>
          <w:b w:val="false"/>
          <w:i w:val="false"/>
          <w:color w:val="000000"/>
          <w:sz w:val="28"/>
        </w:rPr>
        <w:t>
оқушылардың осыған ұқсас басқа 
</w:t>
      </w:r>
      <w:r>
        <w:br/>
      </w:r>
      <w:r>
        <w:rPr>
          <w:rFonts w:ascii="Times New Roman"/>
          <w:b w:val="false"/>
          <w:i w:val="false"/>
          <w:color w:val="000000"/>
          <w:sz w:val="28"/>
        </w:rPr>
        <w:t>
да санаттары, арнаулы орта 
</w:t>
      </w:r>
      <w:r>
        <w:br/>
      </w:r>
      <w:r>
        <w:rPr>
          <w:rFonts w:ascii="Times New Roman"/>
          <w:b w:val="false"/>
          <w:i w:val="false"/>
          <w:color w:val="000000"/>
          <w:sz w:val="28"/>
        </w:rPr>
        <w:t>
бiлiмдi талап ететiн лауазымға  0,09***         0,08***     0,07***
</w:t>
      </w:r>
      <w:r>
        <w:br/>
      </w:r>
      <w:r>
        <w:rPr>
          <w:rFonts w:ascii="Times New Roman"/>
          <w:b w:val="false"/>
          <w:i w:val="false"/>
          <w:color w:val="000000"/>
          <w:sz w:val="28"/>
        </w:rPr>
        <w:t>
ие қызметкерлер, жұмысшылар, 
</w:t>
      </w:r>
      <w:r>
        <w:br/>
      </w:r>
      <w:r>
        <w:rPr>
          <w:rFonts w:ascii="Times New Roman"/>
          <w:b w:val="false"/>
          <w:i w:val="false"/>
          <w:color w:val="000000"/>
          <w:sz w:val="28"/>
        </w:rPr>
        <w:t>
курс тыңдаушылары;
</w:t>
      </w:r>
      <w:r>
        <w:br/>
      </w:r>
      <w:r>
        <w:rPr>
          <w:rFonts w:ascii="Times New Roman"/>
          <w:b w:val="false"/>
          <w:i w:val="false"/>
          <w:color w:val="000000"/>
          <w:sz w:val="28"/>
        </w:rPr>
        <w:t>
студенттер;                     0,10***         0,09***     0,08***
</w:t>
      </w:r>
      <w:r>
        <w:br/>
      </w:r>
      <w:r>
        <w:rPr>
          <w:rFonts w:ascii="Times New Roman"/>
          <w:b w:val="false"/>
          <w:i w:val="false"/>
          <w:color w:val="000000"/>
          <w:sz w:val="28"/>
        </w:rPr>
        <w:t>
аспиранттар, басшы қызметкерлер 
</w:t>
      </w:r>
      <w:r>
        <w:br/>
      </w:r>
      <w:r>
        <w:rPr>
          <w:rFonts w:ascii="Times New Roman"/>
          <w:b w:val="false"/>
          <w:i w:val="false"/>
          <w:color w:val="000000"/>
          <w:sz w:val="28"/>
        </w:rPr>
        <w:t>
мен мамандардың бiлiктiлiгiн 
</w:t>
      </w:r>
      <w:r>
        <w:br/>
      </w:r>
      <w:r>
        <w:rPr>
          <w:rFonts w:ascii="Times New Roman"/>
          <w:b w:val="false"/>
          <w:i w:val="false"/>
          <w:color w:val="000000"/>
          <w:sz w:val="28"/>
        </w:rPr>
        <w:t>
арттыру жөнiндегi оқу          0,12*****       0,10*****   0,09*****
</w:t>
      </w:r>
      <w:r>
        <w:br/>
      </w:r>
      <w:r>
        <w:rPr>
          <w:rFonts w:ascii="Times New Roman"/>
          <w:b w:val="false"/>
          <w:i w:val="false"/>
          <w:color w:val="000000"/>
          <w:sz w:val="28"/>
        </w:rPr>
        <w:t>
орындарының тыңдаушылары,
</w:t>
      </w:r>
      <w:r>
        <w:br/>
      </w:r>
      <w:r>
        <w:rPr>
          <w:rFonts w:ascii="Times New Roman"/>
          <w:b w:val="false"/>
          <w:i w:val="false"/>
          <w:color w:val="000000"/>
          <w:sz w:val="28"/>
        </w:rPr>
        <w:t>
дәрiгерлердiң консультация 
</w:t>
      </w:r>
      <w:r>
        <w:br/>
      </w:r>
      <w:r>
        <w:rPr>
          <w:rFonts w:ascii="Times New Roman"/>
          <w:b w:val="false"/>
          <w:i w:val="false"/>
          <w:color w:val="000000"/>
          <w:sz w:val="28"/>
        </w:rPr>
        <w:t>
берулерi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Қызметкерлер санаты      !  Сағат бойынша төленетін ақының мөлшері*
</w:t>
      </w:r>
      <w:r>
        <w:br/>
      </w:r>
      <w:r>
        <w:rPr>
          <w:rFonts w:ascii="Times New Roman"/>
          <w:b w:val="false"/>
          <w:i w:val="false"/>
          <w:color w:val="000000"/>
          <w:sz w:val="28"/>
        </w:rPr>
        <w:t>
--------------------------------------------------------------------
</w:t>
      </w:r>
      <w:r>
        <w:br/>
      </w:r>
      <w:r>
        <w:rPr>
          <w:rFonts w:ascii="Times New Roman"/>
          <w:b w:val="false"/>
          <w:i w:val="false"/>
          <w:color w:val="000000"/>
          <w:sz w:val="28"/>
        </w:rPr>
        <w:t>
Оқу сабақтарын жүргiзуге 
</w:t>
      </w:r>
      <w:r>
        <w:br/>
      </w:r>
      <w:r>
        <w:rPr>
          <w:rFonts w:ascii="Times New Roman"/>
          <w:b w:val="false"/>
          <w:i w:val="false"/>
          <w:color w:val="000000"/>
          <w:sz w:val="28"/>
        </w:rPr>
        <w:t>
қатысатын, пластикалық 
</w:t>
      </w:r>
      <w:r>
        <w:br/>
      </w:r>
      <w:r>
        <w:rPr>
          <w:rFonts w:ascii="Times New Roman"/>
          <w:b w:val="false"/>
          <w:i w:val="false"/>
          <w:color w:val="000000"/>
          <w:sz w:val="28"/>
        </w:rPr>
        <w:t>
кейiптердi көрсететiндердің 
</w:t>
      </w:r>
      <w:r>
        <w:br/>
      </w:r>
      <w:r>
        <w:rPr>
          <w:rFonts w:ascii="Times New Roman"/>
          <w:b w:val="false"/>
          <w:i w:val="false"/>
          <w:color w:val="000000"/>
          <w:sz w:val="28"/>
        </w:rPr>
        <w:t>
еңбегiне сағат бойынша ақы 
</w:t>
      </w:r>
      <w:r>
        <w:br/>
      </w:r>
      <w:r>
        <w:rPr>
          <w:rFonts w:ascii="Times New Roman"/>
          <w:b w:val="false"/>
          <w:i w:val="false"/>
          <w:color w:val="000000"/>
          <w:sz w:val="28"/>
        </w:rPr>
        <w:t>
төлеу ставкасы мынадай
</w:t>
      </w:r>
      <w:r>
        <w:br/>
      </w:r>
      <w:r>
        <w:rPr>
          <w:rFonts w:ascii="Times New Roman"/>
          <w:b w:val="false"/>
          <w:i w:val="false"/>
          <w:color w:val="000000"/>
          <w:sz w:val="28"/>
        </w:rPr>
        <w:t>
мөлшерлерде белгiленедi:
</w:t>
      </w:r>
      <w:r>
        <w:br/>
      </w:r>
      <w:r>
        <w:rPr>
          <w:rFonts w:ascii="Times New Roman"/>
          <w:b w:val="false"/>
          <w:i w:val="false"/>
          <w:color w:val="000000"/>
          <w:sz w:val="28"/>
        </w:rPr>
        <w:t>
киiмсiз немесе күрделi кейiпте                      0,04
</w:t>
      </w:r>
      <w:r>
        <w:br/>
      </w:r>
      <w:r>
        <w:rPr>
          <w:rFonts w:ascii="Times New Roman"/>
          <w:b w:val="false"/>
          <w:i w:val="false"/>
          <w:color w:val="000000"/>
          <w:sz w:val="28"/>
        </w:rPr>
        <w:t>
кейiп көрсеткенi үшiн
</w:t>
      </w:r>
      <w:r>
        <w:br/>
      </w:r>
      <w:r>
        <w:rPr>
          <w:rFonts w:ascii="Times New Roman"/>
          <w:b w:val="false"/>
          <w:i w:val="false"/>
          <w:color w:val="000000"/>
          <w:sz w:val="28"/>
        </w:rPr>
        <w:t>
киiм киiп тұрып кейiп                               0,03
</w:t>
      </w:r>
      <w:r>
        <w:br/>
      </w:r>
      <w:r>
        <w:rPr>
          <w:rFonts w:ascii="Times New Roman"/>
          <w:b w:val="false"/>
          <w:i w:val="false"/>
          <w:color w:val="000000"/>
          <w:sz w:val="28"/>
        </w:rPr>
        <w:t>
көрсеткенi үшiн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Қызметкерлер санаты      !  Сағат бойынша төленетін ақының мөлшері
</w:t>
      </w:r>
      <w:r>
        <w:br/>
      </w:r>
      <w:r>
        <w:rPr>
          <w:rFonts w:ascii="Times New Roman"/>
          <w:b w:val="false"/>
          <w:i w:val="false"/>
          <w:color w:val="000000"/>
          <w:sz w:val="28"/>
        </w:rPr>
        <w:t>
--------------------------------------------------------------------
</w:t>
      </w:r>
      <w:r>
        <w:br/>
      </w:r>
      <w:r>
        <w:rPr>
          <w:rFonts w:ascii="Times New Roman"/>
          <w:b w:val="false"/>
          <w:i w:val="false"/>
          <w:color w:val="000000"/>
          <w:sz w:val="28"/>
        </w:rPr>
        <w:t>
Оқу сабақтарын өткiзуге 
</w:t>
      </w:r>
      <w:r>
        <w:br/>
      </w:r>
      <w:r>
        <w:rPr>
          <w:rFonts w:ascii="Times New Roman"/>
          <w:b w:val="false"/>
          <w:i w:val="false"/>
          <w:color w:val="000000"/>
          <w:sz w:val="28"/>
        </w:rPr>
        <w:t>
қатысатын оқу-қосалқы қызметкер 
</w:t>
      </w:r>
      <w:r>
        <w:br/>
      </w:r>
      <w:r>
        <w:rPr>
          <w:rFonts w:ascii="Times New Roman"/>
          <w:b w:val="false"/>
          <w:i w:val="false"/>
          <w:color w:val="000000"/>
          <w:sz w:val="28"/>
        </w:rPr>
        <w:t>
қатарындағы адамдарға сағат
</w:t>
      </w:r>
      <w:r>
        <w:br/>
      </w:r>
      <w:r>
        <w:rPr>
          <w:rFonts w:ascii="Times New Roman"/>
          <w:b w:val="false"/>
          <w:i w:val="false"/>
          <w:color w:val="000000"/>
          <w:sz w:val="28"/>
        </w:rPr>
        <w:t>
бойынша еңбек ақы төлеу ставкасы 
</w:t>
      </w:r>
      <w:r>
        <w:br/>
      </w:r>
      <w:r>
        <w:rPr>
          <w:rFonts w:ascii="Times New Roman"/>
          <w:b w:val="false"/>
          <w:i w:val="false"/>
          <w:color w:val="000000"/>
          <w:sz w:val="28"/>
        </w:rPr>
        <w:t>
ғылыми дәрежесi жоқ адамдарға                       50%
</w:t>
      </w:r>
      <w:r>
        <w:br/>
      </w:r>
      <w:r>
        <w:rPr>
          <w:rFonts w:ascii="Times New Roman"/>
          <w:b w:val="false"/>
          <w:i w:val="false"/>
          <w:color w:val="000000"/>
          <w:sz w:val="28"/>
        </w:rPr>
        <w:t>
көзделген сағат бойынша еңбек 
</w:t>
      </w:r>
      <w:r>
        <w:br/>
      </w:r>
      <w:r>
        <w:rPr>
          <w:rFonts w:ascii="Times New Roman"/>
          <w:b w:val="false"/>
          <w:i w:val="false"/>
          <w:color w:val="000000"/>
          <w:sz w:val="28"/>
        </w:rPr>
        <w:t>
ақы төлеу ставкасының 50-пайызы
</w:t>
      </w:r>
      <w:r>
        <w:br/>
      </w:r>
      <w:r>
        <w:rPr>
          <w:rFonts w:ascii="Times New Roman"/>
          <w:b w:val="false"/>
          <w:i w:val="false"/>
          <w:color w:val="000000"/>
          <w:sz w:val="28"/>
        </w:rPr>
        <w:t>
мөлшерiнде белгiленедi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Қызметкерлер санаты      ! Сағат бойынша төленетін ақының мөлшері**
</w:t>
      </w:r>
      <w:r>
        <w:br/>
      </w:r>
      <w:r>
        <w:rPr>
          <w:rFonts w:ascii="Times New Roman"/>
          <w:b w:val="false"/>
          <w:i w:val="false"/>
          <w:color w:val="000000"/>
          <w:sz w:val="28"/>
        </w:rPr>
        <w:t>
--------------------------------------------------------------------
</w:t>
      </w:r>
      <w:r>
        <w:br/>
      </w:r>
      <w:r>
        <w:rPr>
          <w:rFonts w:ascii="Times New Roman"/>
          <w:b w:val="false"/>
          <w:i w:val="false"/>
          <w:color w:val="000000"/>
          <w:sz w:val="28"/>
        </w:rPr>
        <w:t>
Ғылыми дәрежесi мен атағының                        3%
</w:t>
      </w:r>
      <w:r>
        <w:br/>
      </w:r>
      <w:r>
        <w:rPr>
          <w:rFonts w:ascii="Times New Roman"/>
          <w:b w:val="false"/>
          <w:i w:val="false"/>
          <w:color w:val="000000"/>
          <w:sz w:val="28"/>
        </w:rPr>
        <w:t>
болуына қарамастан, денсаулық 
</w:t>
      </w:r>
      <w:r>
        <w:br/>
      </w:r>
      <w:r>
        <w:rPr>
          <w:rFonts w:ascii="Times New Roman"/>
          <w:b w:val="false"/>
          <w:i w:val="false"/>
          <w:color w:val="000000"/>
          <w:sz w:val="28"/>
        </w:rPr>
        <w:t>
сақтау және әлеуметтiк
</w:t>
      </w:r>
      <w:r>
        <w:br/>
      </w:r>
      <w:r>
        <w:rPr>
          <w:rFonts w:ascii="Times New Roman"/>
          <w:b w:val="false"/>
          <w:i w:val="false"/>
          <w:color w:val="000000"/>
          <w:sz w:val="28"/>
        </w:rPr>
        <w:t>
қамсыздандыру мекемелерiнiң 
</w:t>
      </w:r>
      <w:r>
        <w:br/>
      </w:r>
      <w:r>
        <w:rPr>
          <w:rFonts w:ascii="Times New Roman"/>
          <w:b w:val="false"/>
          <w:i w:val="false"/>
          <w:color w:val="000000"/>
          <w:sz w:val="28"/>
        </w:rPr>
        <w:t>
консультанттарына
</w:t>
      </w:r>
      <w:r>
        <w:br/>
      </w:r>
      <w:r>
        <w:rPr>
          <w:rFonts w:ascii="Times New Roman"/>
          <w:b w:val="false"/>
          <w:i w:val="false"/>
          <w:color w:val="000000"/>
          <w:sz w:val="28"/>
        </w:rPr>
        <w:t>
Қазақстан Республикасының                           25%
</w:t>
      </w:r>
      <w:r>
        <w:br/>
      </w:r>
      <w:r>
        <w:rPr>
          <w:rFonts w:ascii="Times New Roman"/>
          <w:b w:val="false"/>
          <w:i w:val="false"/>
          <w:color w:val="000000"/>
          <w:sz w:val="28"/>
        </w:rPr>
        <w:t>
Ұлттық ғылым академиясының 
</w:t>
      </w:r>
      <w:r>
        <w:br/>
      </w:r>
      <w:r>
        <w:rPr>
          <w:rFonts w:ascii="Times New Roman"/>
          <w:b w:val="false"/>
          <w:i w:val="false"/>
          <w:color w:val="000000"/>
          <w:sz w:val="28"/>
        </w:rPr>
        <w:t>
толық мүшелерiне және
</w:t>
      </w:r>
      <w:r>
        <w:br/>
      </w:r>
      <w:r>
        <w:rPr>
          <w:rFonts w:ascii="Times New Roman"/>
          <w:b w:val="false"/>
          <w:i w:val="false"/>
          <w:color w:val="000000"/>
          <w:sz w:val="28"/>
        </w:rPr>
        <w:t>
корреспондент мүшелеріне
</w:t>
      </w:r>
      <w:r>
        <w:br/>
      </w:r>
      <w:r>
        <w:rPr>
          <w:rFonts w:ascii="Times New Roman"/>
          <w:b w:val="false"/>
          <w:i w:val="false"/>
          <w:color w:val="000000"/>
          <w:sz w:val="28"/>
        </w:rPr>
        <w:t>
--------------------------------------------------------------------
</w:t>
      </w:r>
      <w:r>
        <w:br/>
      </w:r>
      <w:r>
        <w:rPr>
          <w:rFonts w:ascii="Times New Roman"/>
          <w:b w:val="false"/>
          <w:i w:val="false"/>
          <w:color w:val="000000"/>
          <w:sz w:val="28"/>
        </w:rPr>
        <w:t>
      * Сағат бойынша ақы төлеу ставкасы Қазақстан Республикасының Үкiметi белгiлеген базалық лауазымдық жалақыны және сағат бойынша ақы төлеу коэффициенттерiнiң тиiстi мөлшерлерiн ескере отырып анықталады. &lt;*&gt;
</w:t>
      </w:r>
      <w:r>
        <w:br/>
      </w:r>
      <w:r>
        <w:rPr>
          <w:rFonts w:ascii="Times New Roman"/>
          <w:b w:val="false"/>
          <w:i w:val="false"/>
          <w:color w:val="000000"/>
          <w:sz w:val="28"/>
        </w:rPr>
        <w:t>
      ** Сағат бойынша еңбек ақы төлеу ставкасы лауазымдық жалақысынан пайыз есебiмен анықталады. 
</w:t>
      </w:r>
      <w:r>
        <w:br/>
      </w:r>
      <w:r>
        <w:rPr>
          <w:rFonts w:ascii="Times New Roman"/>
          <w:b w:val="false"/>
          <w:i w:val="false"/>
          <w:color w:val="000000"/>
          <w:sz w:val="28"/>
        </w:rPr>
        <w:t>
      Ескерту. 
</w:t>
      </w:r>
      <w:r>
        <w:br/>
      </w:r>
      <w:r>
        <w:rPr>
          <w:rFonts w:ascii="Times New Roman"/>
          <w:b w:val="false"/>
          <w:i w:val="false"/>
          <w:color w:val="000000"/>
          <w:sz w:val="28"/>
        </w:rPr>
        <w:t>
      Ұзақтығы бiр сағаттан кем болмайтын бiржолғы консультация беруге бiр сағат ретiнде ақы төленедi. 
</w:t>
      </w:r>
      <w:r>
        <w:br/>
      </w:r>
      <w:r>
        <w:rPr>
          <w:rFonts w:ascii="Times New Roman"/>
          <w:b w:val="false"/>
          <w:i w:val="false"/>
          <w:color w:val="000000"/>
          <w:sz w:val="28"/>
        </w:rPr>
        <w:t>
      Сағат бойынша еңбек ақы төлеу демалыс үшiн төленетiн ақыны да ескередi. 
</w:t>
      </w:r>
      <w:r>
        <w:br/>
      </w:r>
      <w:r>
        <w:rPr>
          <w:rFonts w:ascii="Times New Roman"/>
          <w:b w:val="false"/>
          <w:i w:val="false"/>
          <w:color w:val="000000"/>
          <w:sz w:val="28"/>
        </w:rPr>
        <w:t>
      Сағат бойынша еңбек ақы төлеу ғылым докторының немесе кандидатының ғылыми дәрежесi үшiн берiлетiн қосымша ақыны ескередi. 
</w:t>
      </w:r>
      <w:r>
        <w:br/>
      </w:r>
      <w:r>
        <w:rPr>
          <w:rFonts w:ascii="Times New Roman"/>
          <w:b w:val="false"/>
          <w:i w:val="false"/>
          <w:color w:val="000000"/>
          <w:sz w:val="28"/>
        </w:rPr>
        <w:t>
      Жоғары бiлiмi бар жоғары оқу орындарының қызметкерлерiне негiзгі лауазымы бойынша жұмыс күнiнен тыс жоғары оқу орны ректорының рұқсатымен сол оқу орнында көлемі жылына 225 сағаттан аспайтын сағат бойынша еңбек ақы төлеу шарттарында педагогикалық жұмыспен шұғылдана алады. 
</w:t>
      </w:r>
      <w:r>
        <w:br/>
      </w:r>
      <w:r>
        <w:rPr>
          <w:rFonts w:ascii="Times New Roman"/>
          <w:b w:val="false"/>
          <w:i w:val="false"/>
          <w:color w:val="000000"/>
          <w:sz w:val="28"/>
        </w:rPr>
        <w:t>
      "Халық" деген құрметтi атағы бар адамдарға сағат бойынша еңбек ақы төлеу ставкасы профессорлар, ғылым докторлары үшiн көзделген мөлшерлерде, ал "Еңбек сiңiрген" құрметті атағы бар адамдарға доценттер, ғылым кандидаттары үшiн көзделген мөлшерлерде белгiленедi. 
</w:t>
      </w:r>
      <w:r>
        <w:br/>
      </w:r>
      <w:r>
        <w:rPr>
          <w:rFonts w:ascii="Times New Roman"/>
          <w:b w:val="false"/>
          <w:i w:val="false"/>
          <w:color w:val="000000"/>
          <w:sz w:val="28"/>
        </w:rPr>
        <w:t>
      Конкурстар мен байқаулардың әдiлқазылар алқасының мүшелерiне, сондай-ақ конкурстық жұмыстар рецензенттерiне еңбек ақы төлеу студенттермен оқу сабақтарын жүргізетiн адамдарға көзделген сағат бойынша еңбек ақы төлеу ставкасы бойынша жүргiзiледi. 
</w:t>
      </w:r>
      <w:r>
        <w:br/>
      </w:r>
      <w:r>
        <w:rPr>
          <w:rFonts w:ascii="Times New Roman"/>
          <w:b w:val="false"/>
          <w:i w:val="false"/>
          <w:color w:val="000000"/>
          <w:sz w:val="28"/>
        </w:rPr>
        <w:t>
      *** Сағат бойынша еңбек ақы төлеу ставкасы: 
</w:t>
      </w:r>
      <w:r>
        <w:br/>
      </w:r>
      <w:r>
        <w:rPr>
          <w:rFonts w:ascii="Times New Roman"/>
          <w:b w:val="false"/>
          <w:i w:val="false"/>
          <w:color w:val="000000"/>
          <w:sz w:val="28"/>
        </w:rPr>
        <w:t>
      жоғары оқу орнына түсуге даярлау, секциялық және жаттықтырушы жұмыстары бойынша курстардың оқытушыларына еңбек ақы төлеу үшiн; 
</w:t>
      </w:r>
      <w:r>
        <w:br/>
      </w:r>
      <w:r>
        <w:rPr>
          <w:rFonts w:ascii="Times New Roman"/>
          <w:b w:val="false"/>
          <w:i w:val="false"/>
          <w:color w:val="000000"/>
          <w:sz w:val="28"/>
        </w:rPr>
        <w:t>
      тiлдердi үйрену жөнiндегi курстардың оқытушыларының еңбегiне ақы төлеу үшiн; 
</w:t>
      </w:r>
      <w:r>
        <w:br/>
      </w:r>
      <w:r>
        <w:rPr>
          <w:rFonts w:ascii="Times New Roman"/>
          <w:b w:val="false"/>
          <w:i w:val="false"/>
          <w:color w:val="000000"/>
          <w:sz w:val="28"/>
        </w:rPr>
        <w:t>
      университеттердің, педагогикалық, инженер-педагогикалық институттардың (факультеттердiң) студенттерi педагогикалық практика өтетiн оқу-тәрбие мекемелерi қызметкерлерiнiң еңбегiне ақы төлеу үшiн қолданылуы мүмкiн. 
</w:t>
      </w:r>
      <w:r>
        <w:br/>
      </w:r>
      <w:r>
        <w:rPr>
          <w:rFonts w:ascii="Times New Roman"/>
          <w:b w:val="false"/>
          <w:i w:val="false"/>
          <w:color w:val="000000"/>
          <w:sz w:val="28"/>
        </w:rPr>
        <w:t>
      **** Сағат бойынша еңбек ақы төлеу ставкасы: 
</w:t>
      </w:r>
      <w:r>
        <w:br/>
      </w:r>
      <w:r>
        <w:rPr>
          <w:rFonts w:ascii="Times New Roman"/>
          <w:b w:val="false"/>
          <w:i w:val="false"/>
          <w:color w:val="000000"/>
          <w:sz w:val="28"/>
        </w:rPr>
        <w:t>
      басқа жоғары оқу орындарынан тартылатын емтихан комиссиясының төрағалары мен мүшелерiне, сондай-ақ өндiрiстерден тартылатын мамандардың еңбегiне ақы төлеу үшiн; 
</w:t>
      </w:r>
      <w:r>
        <w:br/>
      </w:r>
      <w:r>
        <w:rPr>
          <w:rFonts w:ascii="Times New Roman"/>
          <w:b w:val="false"/>
          <w:i w:val="false"/>
          <w:color w:val="000000"/>
          <w:sz w:val="28"/>
        </w:rPr>
        <w:t>
      егер студенттерге өздерi берген пәндер бойынша мемлекеттiк емтихан қабылдайтын немесе дипломдық жоба жетекшiсi бола отырып дипломдық жобаны қорғауды қабылдайтын жағдайларда, Мемлекеттiк емтихан комиссиясына қатысқаны үшiн ректорлар мен проректорлардың еңбегiне ақы төлеу; 
</w:t>
      </w:r>
      <w:r>
        <w:br/>
      </w:r>
      <w:r>
        <w:rPr>
          <w:rFonts w:ascii="Times New Roman"/>
          <w:b w:val="false"/>
          <w:i w:val="false"/>
          <w:color w:val="000000"/>
          <w:sz w:val="28"/>
        </w:rPr>
        <w:t>
      сағат бойынша жұмыс iстейтiн оқытушылар өнер және мәдениет жоғарғы оқу орындарында арнайы пәндер бойынша жеке сабақтарды жүргiзу кезiнде; 
</w:t>
      </w:r>
      <w:r>
        <w:br/>
      </w:r>
      <w:r>
        <w:rPr>
          <w:rFonts w:ascii="Times New Roman"/>
          <w:b w:val="false"/>
          <w:i w:val="false"/>
          <w:color w:val="000000"/>
          <w:sz w:val="28"/>
        </w:rPr>
        <w:t>
      медбикелердi даярлау үшiн азаматтық қорғаныс кафедрасына шақырылған медицина қызметкерлерiн, қоғамдық кәсiптер факультеттерiне оқытушылық жұмыстарға тартылған адамдарға еңбек ақы төлеу үшiн; 
</w:t>
      </w:r>
      <w:r>
        <w:br/>
      </w:r>
      <w:r>
        <w:rPr>
          <w:rFonts w:ascii="Times New Roman"/>
          <w:b w:val="false"/>
          <w:i w:val="false"/>
          <w:color w:val="000000"/>
          <w:sz w:val="28"/>
        </w:rPr>
        <w:t>
      оқуға түсу емтихандарын қабылдау кезiнде; 
</w:t>
      </w:r>
      <w:r>
        <w:br/>
      </w:r>
      <w:r>
        <w:rPr>
          <w:rFonts w:ascii="Times New Roman"/>
          <w:b w:val="false"/>
          <w:i w:val="false"/>
          <w:color w:val="000000"/>
          <w:sz w:val="28"/>
        </w:rPr>
        <w:t>
      практикалық қызметiнде шет тілін қолданғаны үшiн жалақыға үстемеақыларды алатын мемлекеттiк мекемелер қызметкерлерiнен шет тiлi бойынша емтихан қабылдау алу кезiнде; 
</w:t>
      </w:r>
      <w:r>
        <w:br/>
      </w:r>
      <w:r>
        <w:rPr>
          <w:rFonts w:ascii="Times New Roman"/>
          <w:b w:val="false"/>
          <w:i w:val="false"/>
          <w:color w:val="000000"/>
          <w:sz w:val="28"/>
        </w:rPr>
        <w:t>
      шет тiлiн жедел меңгеру жөнiндегi курстардың тыңдаушыларымен, магистранттармен сабақ жүргiзу кезiнде; 
</w:t>
      </w:r>
      <w:r>
        <w:br/>
      </w:r>
      <w:r>
        <w:rPr>
          <w:rFonts w:ascii="Times New Roman"/>
          <w:b w:val="false"/>
          <w:i w:val="false"/>
          <w:color w:val="000000"/>
          <w:sz w:val="28"/>
        </w:rPr>
        <w:t>
      басқа жоғары оқу орындарынан тартылатын оқытушыларға студенттердiң далалық және педагогикалық практикасына жетекшілік жасағаны үшiн қолданылуы мүмкiн. 
</w:t>
      </w:r>
      <w:r>
        <w:br/>
      </w:r>
      <w:r>
        <w:rPr>
          <w:rFonts w:ascii="Times New Roman"/>
          <w:b w:val="false"/>
          <w:i w:val="false"/>
          <w:color w:val="000000"/>
          <w:sz w:val="28"/>
        </w:rPr>
        <w:t>
      ***** Сағат бойынша еңбек ақы төлеу ставкалары, сондай-ақ: 
</w:t>
      </w:r>
      <w:r>
        <w:br/>
      </w:r>
      <w:r>
        <w:rPr>
          <w:rFonts w:ascii="Times New Roman"/>
          <w:b w:val="false"/>
          <w:i w:val="false"/>
          <w:color w:val="000000"/>
          <w:sz w:val="28"/>
        </w:rPr>
        <w:t>
      мекемелер экономикалық және құқықтық мәселелер бойынша ақылы қызметтер көрсету үшiн тартатын оқу орындарының профессорлық-оқытушылар құрамы мен мамандардың еңбегiне ақы төлеу үшiн; 
</w:t>
      </w:r>
      <w:r>
        <w:br/>
      </w:r>
      <w:r>
        <w:rPr>
          <w:rFonts w:ascii="Times New Roman"/>
          <w:b w:val="false"/>
          <w:i w:val="false"/>
          <w:color w:val="000000"/>
          <w:sz w:val="28"/>
        </w:rPr>
        <w:t>
      диссертациялық зерттеулердiң консультанттары ретiнде тартылатын басқа ұйымдардың жетекшi ғалымдары мен мамандарының еңбегiне ақы төлеу үшiн (бiр докторантқа жылына 50 сағат);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(23-абзац алып тасталды - ҚР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басшы қызметкерлердiң және мамандардың білiктiлiгiн арттыру жөнiндегi курстардың тыңдаушыларымен сабақ (лекция) өткiзгенi үшiн еңбек ақы төлеу; 
</w:t>
      </w:r>
      <w:r>
        <w:br/>
      </w:r>
      <w:r>
        <w:rPr>
          <w:rFonts w:ascii="Times New Roman"/>
          <w:b w:val="false"/>
          <w:i w:val="false"/>
          <w:color w:val="000000"/>
          <w:sz w:val="28"/>
        </w:rPr>
        <w:t>
      халықаралық олимпиадалардың қатысушыларымен сабақтар (лекция) өткiзгенi үшiн еңбек ақы төлеу үшiн қолданылуы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21-қосымша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қызметтер көрсетудi жүзеге асыратын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мемлекеттiк органдардың жұмыс iстеуiн қамтамасыз ететін және мемлекеттiк қызметшi болып табылмайтын қызметкерлер үшiн мамандығы бойынша жұмыс стажын есептеу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қызметтер көрсетудi жүзеге асыратын және мемлекеттiк органдардың жұмыс істеуiн қамтамасыз ететiн және мемлекеттiк қызметшi болып табылмайтын қызметкерлер үшiн мамандығы бойынша жұмыс стажы белгiлi бiр лауазымдар санатына жататын лауазымына сәйкес олардың лауазымдық жалақысын анықтау мақсатымен есептеледi. 
</w:t>
      </w:r>
    </w:p>
    <w:p>
      <w:pPr>
        <w:spacing w:after="0"/>
        <w:ind w:left="0"/>
        <w:jc w:val="both"/>
      </w:pPr>
      <w:r>
        <w:rPr>
          <w:rFonts w:ascii="Times New Roman"/>
          <w:b w:val="false"/>
          <w:i w:val="false"/>
          <w:color w:val="000000"/>
          <w:sz w:val="28"/>
        </w:rPr>
        <w:t>
      1. Еңбекақы төлеудiң тарифтiк-бiлiктілік кестесiне сәйкес лауазымдық жалақы алуға құқық беретiн мамандық бойынша жұмыс стажына мемлекеттiк органдарда iстеген барлық жұмыс уақыты кiредi, сондай-ақ: 
</w:t>
      </w:r>
      <w:r>
        <w:br/>
      </w:r>
      <w:r>
        <w:rPr>
          <w:rFonts w:ascii="Times New Roman"/>
          <w:b w:val="false"/>
          <w:i w:val="false"/>
          <w:color w:val="000000"/>
          <w:sz w:val="28"/>
        </w:rPr>
        <w:t>
      1) терiс себептермен қызметтен шығарылған адамдардан басқа, офицерлiк құрамдағы адамдардың, прапорщиктердiң, мичмандардың, Қарулы күштердегi мерзiмсiз қызметтегi әскери қызметшiлердiң, iшкi, шекара әскерлерiнде, Қазақстан Республикасы мен бұрынғы КСР Одағының азаматтық қорғаныс басқармалары органдары мен бөлiмшелерiнде, Қазақстан Республикасының Ұлттық қауiпсiздiк комитетi мен КСРО Мемлекеттiк қауiпсiздiк комитетi органдары жүйесiнде, Қазақстан Республикасы Президентiнiң Күзет қызметiнде және Қазақстан Республикасының Республикалық ұланында мiндеттi әскери қызметiн өткерген; 
</w:t>
      </w:r>
      <w:r>
        <w:br/>
      </w:r>
      <w:r>
        <w:rPr>
          <w:rFonts w:ascii="Times New Roman"/>
          <w:b w:val="false"/>
          <w:i w:val="false"/>
          <w:color w:val="000000"/>
          <w:sz w:val="28"/>
        </w:rPr>
        <w:t>
      2) терiс себептермен қызметтен шығарылған адамдардан басқа, басшы құрамдағы адамдардың iшкi iстер жүйесiндегi қызмет, прокуратура органдарындағы қызмет, Қазақстан Республикасы мен бұрынғы КСР Одағының сот аппараттарында, Қазақстан Республикасының Мемлекеттiк тергеу комитетiнде жұмыс iстеген; 
</w:t>
      </w:r>
      <w:r>
        <w:br/>
      </w:r>
      <w:r>
        <w:rPr>
          <w:rFonts w:ascii="Times New Roman"/>
          <w:b w:val="false"/>
          <w:i w:val="false"/>
          <w:color w:val="000000"/>
          <w:sz w:val="28"/>
        </w:rPr>
        <w:t>
      3) Қазақстан Республикасы мен бұрынғы КСР Одағының прокуратура органдарында, iшкi iстер органдарында, соттарында, КСРО-ның мемлекеттiк қауiпсiздiк комитетi органдарында, Қазақстан Республикасының ұлттық қауiпсiздiк органдары мен бұрынғы Мемлекеттiк тергеу комитетiнде еңбек сiңiрген жылдарына үстемеақы алу құқығын беретiн лауазымдарда жұмыс iстеген; 
</w:t>
      </w:r>
      <w:r>
        <w:br/>
      </w:r>
      <w:r>
        <w:rPr>
          <w:rFonts w:ascii="Times New Roman"/>
          <w:b w:val="false"/>
          <w:i w:val="false"/>
          <w:color w:val="000000"/>
          <w:sz w:val="28"/>
        </w:rPr>
        <w:t>
      4) КСРО Мемлекеттiк банкi мен Қазақстан Республикасы Ұлттық Банкiнiң жүйесiнде жұмыс iстеген; 
</w:t>
      </w:r>
      <w:r>
        <w:br/>
      </w:r>
      <w:r>
        <w:rPr>
          <w:rFonts w:ascii="Times New Roman"/>
          <w:b w:val="false"/>
          <w:i w:val="false"/>
          <w:color w:val="000000"/>
          <w:sz w:val="28"/>
        </w:rPr>
        <w:t>
      5) жүктiлiгi және босануы бойынша демалыс, сондай-ақ заңнамаға сәйкес берiлген, баланы күту жөнiндегi жалақысы сақталмайтын қосымша демалыс уақыты;  
</w:t>
      </w:r>
      <w:r>
        <w:br/>
      </w:r>
      <w:r>
        <w:rPr>
          <w:rFonts w:ascii="Times New Roman"/>
          <w:b w:val="false"/>
          <w:i w:val="false"/>
          <w:color w:val="000000"/>
          <w:sz w:val="28"/>
        </w:rPr>
        <w:t>
      6) егер шетелге жiберер алдында қызметкер мемлекеттiк органдарда жұмыс iстеген болса және көшу уақытын қоспағанда, шетелден қайтып келген күнiнен бастап екi айдың ішiнде мемлекеттiк органға қызметке тұрса, шетелде жұмыс істеген; 
</w:t>
      </w:r>
      <w:r>
        <w:br/>
      </w:r>
      <w:r>
        <w:rPr>
          <w:rFonts w:ascii="Times New Roman"/>
          <w:b w:val="false"/>
          <w:i w:val="false"/>
          <w:color w:val="000000"/>
          <w:sz w:val="28"/>
        </w:rPr>
        <w:t>
      7) Қазақстан Республикасының Парламенті, Қазақстан Республикасының жергiлiктi өкілдi органдары депутаттарының өкiлеттіктерiн тұрақты негiзде жүзеге асырған;  
</w:t>
      </w:r>
      <w:r>
        <w:br/>
      </w:r>
      <w:r>
        <w:rPr>
          <w:rFonts w:ascii="Times New Roman"/>
          <w:b w:val="false"/>
          <w:i w:val="false"/>
          <w:color w:val="000000"/>
          <w:sz w:val="28"/>
        </w:rPr>
        <w:t>
      8) егер қызметкер курсқа түскенге дейiн мемлекеттiк органда жұмыс iстесе және оны бiтiрген соң мемлекеттiк органға қайта оралса, оның кадрларды даярлау, қайта даярлау және бiлiктiлiгiн арттыру курстарында мемлекеттiк органдар жолдамасымен жұмыстан қол үзiп оқыған; 
</w:t>
      </w:r>
      <w:r>
        <w:br/>
      </w:r>
      <w:r>
        <w:rPr>
          <w:rFonts w:ascii="Times New Roman"/>
          <w:b w:val="false"/>
          <w:i w:val="false"/>
          <w:color w:val="000000"/>
          <w:sz w:val="28"/>
        </w:rPr>
        <w:t>
      9) ұйымдарда мемлекеттiк органдардағы мамандықтармен бiрдей мамандықтар бойынша қызметтерде кейiнгi жұмыс iстеген уақыты кiредi.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Қазақстан Республикасы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Ережеге сәйкес есептелетiн мамандық бойынша жұмыс стажы күнтiзбелiк есептеуде ескерiледi.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Қазақстан Республикасы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Күнтiзбелiк ай iшiнде лауазымдық жалақысын көбейту құқығы туындаған қызметкерлерге, стажын ескере отырып лауазымдық жалақысын есептеу осындай құқық туындаған күннен бастап жүзеге асырылады. 
</w:t>
      </w:r>
    </w:p>
    <w:p>
      <w:pPr>
        <w:spacing w:after="0"/>
        <w:ind w:left="0"/>
        <w:jc w:val="both"/>
      </w:pPr>
      <w:r>
        <w:rPr>
          <w:rFonts w:ascii="Times New Roman"/>
          <w:b w:val="false"/>
          <w:i w:val="false"/>
          <w:color w:val="000000"/>
          <w:sz w:val="28"/>
        </w:rPr>
        <w:t>
      4. Мамандығы бойынша жұмыс стажын құрамын тиiстi мемлекеттiк органның басшысы бекiтетiн еңбек стажын белгiлеу жөнiндегi комиссия анықтайды. 
</w:t>
      </w:r>
      <w:r>
        <w:br/>
      </w:r>
      <w:r>
        <w:rPr>
          <w:rFonts w:ascii="Times New Roman"/>
          <w:b w:val="false"/>
          <w:i w:val="false"/>
          <w:color w:val="000000"/>
          <w:sz w:val="28"/>
        </w:rPr>
        <w:t>
      Мамандығы бойынша жұмыс стажын белгiлеу жөнiндегi комиссияның шешiмi хаттамамен ресiмделедi. Шешiмнен үзiндiлер екi данада жасалады және: бiр данасы - кадр қызметiне, екiншiсi - бухгалтерияға берiледi. 
</w:t>
      </w:r>
    </w:p>
    <w:p>
      <w:pPr>
        <w:spacing w:after="0"/>
        <w:ind w:left="0"/>
        <w:jc w:val="both"/>
      </w:pPr>
      <w:r>
        <w:rPr>
          <w:rFonts w:ascii="Times New Roman"/>
          <w:b w:val="false"/>
          <w:i w:val="false"/>
          <w:color w:val="000000"/>
          <w:sz w:val="28"/>
        </w:rPr>
        <w:t>
      5. Еңбек кiтапшасы (ол бар болғанда) немесе жеке еңбек шарты не жұмысқа қабылдау мен жұмыстан босату туралы бұйрықтардан үзiндiлер, қызмет тiзiмi мамандығы бойынша жұмыс стажын есептеу үшiн негiзгi құжат болып табылады. Жұмыс істеген кезеңдері туралы қажетті жазбалар болмаған немесе қате немесе анық емес жазбалар болған жағдайда жұмыс стажын растау үшін анықтамалар, дербес шоттар және жалақы беру тізімдемелері және заңнамада көзделген жұмыс кезеңдері туралы мәліметтері бар өзге де құжаттар қабылданады. Мамандығы бойынша жұмыс стажын куәгердің мәліметі бойынша растау заңнамада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22-қосымша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22-қосымшаға өзгеріс енгізілді - Қазақстан Республикасы Үкіметінің 2003.01.24.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мекемелер мен қазыналық кәсiпорындар жұмысшыларының Жұмыстар мен жұмысшылар кәсiптерiнiң бiрыңғай тарифтiк-бiлiктiлiк анықтамалығы шығарылымдарында жоқ жекелеген кәсiптерiн тарифтеу (барлық қызмет салалары үшiн ортақ) &lt;*&gt;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р/р!        Жұмысшы кәсiбінiң атауы           ! Біліктілік разряды
</w:t>
      </w:r>
      <w:r>
        <w:br/>
      </w:r>
      <w:r>
        <w:rPr>
          <w:rFonts w:ascii="Times New Roman"/>
          <w:b w:val="false"/>
          <w:i w:val="false"/>
          <w:color w:val="000000"/>
          <w:sz w:val="28"/>
        </w:rPr>
        <w:t>
--------------------------------------------------------------------
</w:t>
      </w:r>
      <w:r>
        <w:br/>
      </w:r>
      <w:r>
        <w:rPr>
          <w:rFonts w:ascii="Times New Roman"/>
          <w:b w:val="false"/>
          <w:i w:val="false"/>
          <w:color w:val="000000"/>
          <w:sz w:val="28"/>
        </w:rPr>
        <w:t>
1.     Арбакеш                                               2
</w:t>
      </w:r>
      <w:r>
        <w:br/>
      </w:r>
      <w:r>
        <w:rPr>
          <w:rFonts w:ascii="Times New Roman"/>
          <w:b w:val="false"/>
          <w:i w:val="false"/>
          <w:color w:val="000000"/>
          <w:sz w:val="28"/>
        </w:rPr>
        <w:t>
2.     Герпетолог                                            6
</w:t>
      </w:r>
      <w:r>
        <w:br/>
      </w:r>
      <w:r>
        <w:rPr>
          <w:rFonts w:ascii="Times New Roman"/>
          <w:b w:val="false"/>
          <w:i w:val="false"/>
          <w:color w:val="000000"/>
          <w:sz w:val="28"/>
        </w:rPr>
        <w:t>
3.     Қызметшi әйел                                         2
</w:t>
      </w:r>
      <w:r>
        <w:br/>
      </w:r>
      <w:r>
        <w:rPr>
          <w:rFonts w:ascii="Times New Roman"/>
          <w:b w:val="false"/>
          <w:i w:val="false"/>
          <w:color w:val="000000"/>
          <w:sz w:val="28"/>
        </w:rPr>
        <w:t>
4.     Жүк тиеушi                                           2-3
</w:t>
      </w:r>
      <w:r>
        <w:br/>
      </w:r>
      <w:r>
        <w:rPr>
          <w:rFonts w:ascii="Times New Roman"/>
          <w:b w:val="false"/>
          <w:i w:val="false"/>
          <w:color w:val="000000"/>
          <w:sz w:val="28"/>
        </w:rPr>
        <w:t>
5.     Аула сыпырушы                                        1-2
</w:t>
      </w:r>
      <w:r>
        <w:br/>
      </w:r>
      <w:r>
        <w:rPr>
          <w:rFonts w:ascii="Times New Roman"/>
          <w:b w:val="false"/>
          <w:i w:val="false"/>
          <w:color w:val="000000"/>
          <w:sz w:val="28"/>
        </w:rPr>
        <w:t>
6.     Дезинфекциялаушы                                     3-5
</w:t>
      </w:r>
      <w:r>
        <w:br/>
      </w:r>
      <w:r>
        <w:rPr>
          <w:rFonts w:ascii="Times New Roman"/>
          <w:b w:val="false"/>
          <w:i w:val="false"/>
          <w:color w:val="000000"/>
          <w:sz w:val="28"/>
        </w:rPr>
        <w:t>
7.     Киiм үлгiлерiн көрсетушi                              2
</w:t>
      </w:r>
      <w:r>
        <w:br/>
      </w:r>
      <w:r>
        <w:rPr>
          <w:rFonts w:ascii="Times New Roman"/>
          <w:b w:val="false"/>
          <w:i w:val="false"/>
          <w:color w:val="000000"/>
          <w:sz w:val="28"/>
        </w:rPr>
        <w:t>
8.     Пластикалық кейiптердi көрсетушi                      2
</w:t>
      </w:r>
      <w:r>
        <w:br/>
      </w:r>
      <w:r>
        <w:rPr>
          <w:rFonts w:ascii="Times New Roman"/>
          <w:b w:val="false"/>
          <w:i w:val="false"/>
          <w:color w:val="000000"/>
          <w:sz w:val="28"/>
        </w:rPr>
        <w:t>
9.     Шаш үлгiлерiн көрсетушi                               2
</w:t>
      </w:r>
      <w:r>
        <w:br/>
      </w:r>
      <w:r>
        <w:rPr>
          <w:rFonts w:ascii="Times New Roman"/>
          <w:b w:val="false"/>
          <w:i w:val="false"/>
          <w:color w:val="000000"/>
          <w:sz w:val="28"/>
        </w:rPr>
        <w:t>
10.    Қорықшы                                              3-5
</w:t>
      </w:r>
      <w:r>
        <w:br/>
      </w:r>
      <w:r>
        <w:rPr>
          <w:rFonts w:ascii="Times New Roman"/>
          <w:b w:val="false"/>
          <w:i w:val="false"/>
          <w:color w:val="000000"/>
          <w:sz w:val="28"/>
        </w:rPr>
        <w:t>
11.    От жағушы                                            1-2
</w:t>
      </w:r>
      <w:r>
        <w:br/>
      </w:r>
      <w:r>
        <w:rPr>
          <w:rFonts w:ascii="Times New Roman"/>
          <w:b w:val="false"/>
          <w:i w:val="false"/>
          <w:color w:val="000000"/>
          <w:sz w:val="28"/>
        </w:rPr>
        <w:t>
12.    Билет сатушы                                         2-3
</w:t>
      </w:r>
      <w:r>
        <w:br/>
      </w:r>
      <w:r>
        <w:rPr>
          <w:rFonts w:ascii="Times New Roman"/>
          <w:b w:val="false"/>
          <w:i w:val="false"/>
          <w:color w:val="000000"/>
          <w:sz w:val="28"/>
        </w:rPr>
        <w:t>
13.    Кастелянша                                           2-3
</w:t>
      </w:r>
      <w:r>
        <w:br/>
      </w:r>
      <w:r>
        <w:rPr>
          <w:rFonts w:ascii="Times New Roman"/>
          <w:b w:val="false"/>
          <w:i w:val="false"/>
          <w:color w:val="000000"/>
          <w:sz w:val="28"/>
        </w:rPr>
        <w:t>
14.    Киномеханик                                          4-5
</w:t>
      </w:r>
      <w:r>
        <w:br/>
      </w:r>
      <w:r>
        <w:rPr>
          <w:rFonts w:ascii="Times New Roman"/>
          <w:b w:val="false"/>
          <w:i w:val="false"/>
          <w:color w:val="000000"/>
          <w:sz w:val="28"/>
        </w:rPr>
        <w:t>
15.    Қоймашы                                              1-2
</w:t>
      </w:r>
      <w:r>
        <w:br/>
      </w:r>
      <w:r>
        <w:rPr>
          <w:rFonts w:ascii="Times New Roman"/>
          <w:b w:val="false"/>
          <w:i w:val="false"/>
          <w:color w:val="000000"/>
          <w:sz w:val="28"/>
        </w:rPr>
        <w:t>
16.    Жылқышы                                              2-3
</w:t>
      </w:r>
      <w:r>
        <w:br/>
      </w:r>
      <w:r>
        <w:rPr>
          <w:rFonts w:ascii="Times New Roman"/>
          <w:b w:val="false"/>
          <w:i w:val="false"/>
          <w:color w:val="000000"/>
          <w:sz w:val="28"/>
        </w:rPr>
        <w:t>
17.    Текшелеушi                                            1
</w:t>
      </w:r>
      <w:r>
        <w:br/>
      </w:r>
      <w:r>
        <w:rPr>
          <w:rFonts w:ascii="Times New Roman"/>
          <w:b w:val="false"/>
          <w:i w:val="false"/>
          <w:color w:val="000000"/>
          <w:sz w:val="28"/>
        </w:rPr>
        <w:t>
18.    Курьер                                                1
</w:t>
      </w:r>
      <w:r>
        <w:br/>
      </w:r>
      <w:r>
        <w:rPr>
          <w:rFonts w:ascii="Times New Roman"/>
          <w:b w:val="false"/>
          <w:i w:val="false"/>
          <w:color w:val="000000"/>
          <w:sz w:val="28"/>
        </w:rPr>
        <w:t>
19.    Ат айдаушы                                            1
</w:t>
      </w:r>
      <w:r>
        <w:br/>
      </w:r>
      <w:r>
        <w:rPr>
          <w:rFonts w:ascii="Times New Roman"/>
          <w:b w:val="false"/>
          <w:i w:val="false"/>
          <w:color w:val="000000"/>
          <w:sz w:val="28"/>
        </w:rPr>
        <w:t>
20.    Орманшы                                              3-5
</w:t>
      </w:r>
      <w:r>
        <w:br/>
      </w:r>
      <w:r>
        <w:rPr>
          <w:rFonts w:ascii="Times New Roman"/>
          <w:b w:val="false"/>
          <w:i w:val="false"/>
          <w:color w:val="000000"/>
          <w:sz w:val="28"/>
        </w:rPr>
        <w:t>
21.    Лифтер                                                2
</w:t>
      </w:r>
      <w:r>
        <w:br/>
      </w:r>
      <w:r>
        <w:rPr>
          <w:rFonts w:ascii="Times New Roman"/>
          <w:b w:val="false"/>
          <w:i w:val="false"/>
          <w:color w:val="000000"/>
          <w:sz w:val="28"/>
        </w:rPr>
        <w:t>
22.    Таңбалаушы                                            1
</w:t>
      </w:r>
      <w:r>
        <w:br/>
      </w:r>
      <w:r>
        <w:rPr>
          <w:rFonts w:ascii="Times New Roman"/>
          <w:b w:val="false"/>
          <w:i w:val="false"/>
          <w:color w:val="000000"/>
          <w:sz w:val="28"/>
        </w:rPr>
        <w:t>
23.    Матрос (-құтқарушы)                                  2-3
</w:t>
      </w:r>
      <w:r>
        <w:br/>
      </w:r>
      <w:r>
        <w:rPr>
          <w:rFonts w:ascii="Times New Roman"/>
          <w:b w:val="false"/>
          <w:i w:val="false"/>
          <w:color w:val="000000"/>
          <w:sz w:val="28"/>
        </w:rPr>
        <w:t>
24.    Сахна машинисi                                       4-5
</w:t>
      </w:r>
      <w:r>
        <w:br/>
      </w:r>
      <w:r>
        <w:rPr>
          <w:rFonts w:ascii="Times New Roman"/>
          <w:b w:val="false"/>
          <w:i w:val="false"/>
          <w:color w:val="000000"/>
          <w:sz w:val="28"/>
        </w:rPr>
        <w:t>
25.    Сәбидi күтушi                                        3-4
</w:t>
      </w:r>
      <w:r>
        <w:br/>
      </w:r>
      <w:r>
        <w:rPr>
          <w:rFonts w:ascii="Times New Roman"/>
          <w:b w:val="false"/>
          <w:i w:val="false"/>
          <w:color w:val="000000"/>
          <w:sz w:val="28"/>
        </w:rPr>
        <w:t>
26.    Өрт сөндiрушi                                        4-5
</w:t>
      </w:r>
      <w:r>
        <w:br/>
      </w:r>
      <w:r>
        <w:rPr>
          <w:rFonts w:ascii="Times New Roman"/>
          <w:b w:val="false"/>
          <w:i w:val="false"/>
          <w:color w:val="000000"/>
          <w:sz w:val="28"/>
        </w:rPr>
        <w:t>
27.    Шаштараз                                             3-4
</w:t>
      </w:r>
      <w:r>
        <w:br/>
      </w:r>
      <w:r>
        <w:rPr>
          <w:rFonts w:ascii="Times New Roman"/>
          <w:b w:val="false"/>
          <w:i w:val="false"/>
          <w:color w:val="000000"/>
          <w:sz w:val="28"/>
        </w:rPr>
        <w:t>
28.    Құжаттарды түптеушi                                  2-3
</w:t>
      </w:r>
      <w:r>
        <w:br/>
      </w:r>
      <w:r>
        <w:rPr>
          <w:rFonts w:ascii="Times New Roman"/>
          <w:b w:val="false"/>
          <w:i w:val="false"/>
          <w:color w:val="000000"/>
          <w:sz w:val="28"/>
        </w:rPr>
        <w:t>
29.    Қызмет иттерiн жетелеушi (жетекші)                   4-5
</w:t>
      </w:r>
      <w:r>
        <w:br/>
      </w:r>
      <w:r>
        <w:rPr>
          <w:rFonts w:ascii="Times New Roman"/>
          <w:b w:val="false"/>
          <w:i w:val="false"/>
          <w:color w:val="000000"/>
          <w:sz w:val="28"/>
        </w:rPr>
        <w:t>
30.    Сатушы                                               3-4
</w:t>
      </w:r>
      <w:r>
        <w:br/>
      </w:r>
      <w:r>
        <w:rPr>
          <w:rFonts w:ascii="Times New Roman"/>
          <w:b w:val="false"/>
          <w:i w:val="false"/>
          <w:color w:val="000000"/>
          <w:sz w:val="28"/>
        </w:rPr>
        <w:t>
31.    Жеміс-көкөніс қоймасының жұмысшысы                    2
</w:t>
      </w:r>
      <w:r>
        <w:br/>
      </w:r>
      <w:r>
        <w:rPr>
          <w:rFonts w:ascii="Times New Roman"/>
          <w:b w:val="false"/>
          <w:i w:val="false"/>
          <w:color w:val="000000"/>
          <w:sz w:val="28"/>
        </w:rPr>
        <w:t>
32.    Көріктендіруші жұмысшы                                3
</w:t>
      </w:r>
      <w:r>
        <w:br/>
      </w:r>
      <w:r>
        <w:rPr>
          <w:rFonts w:ascii="Times New Roman"/>
          <w:b w:val="false"/>
          <w:i w:val="false"/>
          <w:color w:val="000000"/>
          <w:sz w:val="28"/>
        </w:rPr>
        <w:t>
33.    Ғимараттарға, құрылыстарға және жабдықтарға 
</w:t>
      </w:r>
      <w:r>
        <w:br/>
      </w:r>
      <w:r>
        <w:rPr>
          <w:rFonts w:ascii="Times New Roman"/>
          <w:b w:val="false"/>
          <w:i w:val="false"/>
          <w:color w:val="000000"/>
          <w:sz w:val="28"/>
        </w:rPr>
        <w:t>
       қызмет көрсету жөніндегі және ағымдағы жөндеу        3-4
</w:t>
      </w:r>
      <w:r>
        <w:br/>
      </w:r>
      <w:r>
        <w:rPr>
          <w:rFonts w:ascii="Times New Roman"/>
          <w:b w:val="false"/>
          <w:i w:val="false"/>
          <w:color w:val="000000"/>
          <w:sz w:val="28"/>
        </w:rPr>
        <w:t>
       жөніндегі жұмысшы
</w:t>
      </w:r>
      <w:r>
        <w:br/>
      </w:r>
      <w:r>
        <w:rPr>
          <w:rFonts w:ascii="Times New Roman"/>
          <w:b w:val="false"/>
          <w:i w:val="false"/>
          <w:color w:val="000000"/>
          <w:sz w:val="28"/>
        </w:rPr>
        <w:t>
34.    Жануарларды оның iшiнде жануарлардың кез келген
</w:t>
      </w:r>
      <w:r>
        <w:br/>
      </w:r>
      <w:r>
        <w:rPr>
          <w:rFonts w:ascii="Times New Roman"/>
          <w:b w:val="false"/>
          <w:i w:val="false"/>
          <w:color w:val="000000"/>
          <w:sz w:val="28"/>
        </w:rPr>
        <w:t>
       күрделi және ерекше қауiптi топтарын қарайтын
</w:t>
      </w:r>
      <w:r>
        <w:br/>
      </w:r>
      <w:r>
        <w:rPr>
          <w:rFonts w:ascii="Times New Roman"/>
          <w:b w:val="false"/>
          <w:i w:val="false"/>
          <w:color w:val="000000"/>
          <w:sz w:val="28"/>
        </w:rPr>
        <w:t>
       жұмысшы                                              2-6
</w:t>
      </w:r>
      <w:r>
        <w:br/>
      </w:r>
      <w:r>
        <w:rPr>
          <w:rFonts w:ascii="Times New Roman"/>
          <w:b w:val="false"/>
          <w:i w:val="false"/>
          <w:color w:val="000000"/>
          <w:sz w:val="28"/>
        </w:rPr>
        <w:t>
35.    Бағбан                                                2
</w:t>
      </w:r>
      <w:r>
        <w:br/>
      </w:r>
      <w:r>
        <w:rPr>
          <w:rFonts w:ascii="Times New Roman"/>
          <w:b w:val="false"/>
          <w:i w:val="false"/>
          <w:color w:val="000000"/>
          <w:sz w:val="28"/>
        </w:rPr>
        <w:t>
36.    Санитар әйел санитар (-жуушы)                        3-4
</w:t>
      </w:r>
      <w:r>
        <w:br/>
      </w:r>
      <w:r>
        <w:rPr>
          <w:rFonts w:ascii="Times New Roman"/>
          <w:b w:val="false"/>
          <w:i w:val="false"/>
          <w:color w:val="000000"/>
          <w:sz w:val="28"/>
        </w:rPr>
        <w:t>
37.    Жарық түсіруші                                        4
</w:t>
      </w:r>
      <w:r>
        <w:br/>
      </w:r>
      <w:r>
        <w:rPr>
          <w:rFonts w:ascii="Times New Roman"/>
          <w:b w:val="false"/>
          <w:i w:val="false"/>
          <w:color w:val="000000"/>
          <w:sz w:val="28"/>
        </w:rPr>
        <w:t>
38.    Шаруашылық бикесі                                    3-5
</w:t>
      </w:r>
      <w:r>
        <w:br/>
      </w:r>
      <w:r>
        <w:rPr>
          <w:rFonts w:ascii="Times New Roman"/>
          <w:b w:val="false"/>
          <w:i w:val="false"/>
          <w:color w:val="000000"/>
          <w:sz w:val="28"/>
        </w:rPr>
        <w:t>
39.    Аға герпетолог                                        7
</w:t>
      </w:r>
      <w:r>
        <w:br/>
      </w:r>
      <w:r>
        <w:rPr>
          <w:rFonts w:ascii="Times New Roman"/>
          <w:b w:val="false"/>
          <w:i w:val="false"/>
          <w:color w:val="000000"/>
          <w:sz w:val="28"/>
        </w:rPr>
        <w:t>
40.    Аға қорықшы                                          5-6
</w:t>
      </w:r>
      <w:r>
        <w:br/>
      </w:r>
      <w:r>
        <w:rPr>
          <w:rFonts w:ascii="Times New Roman"/>
          <w:b w:val="false"/>
          <w:i w:val="false"/>
          <w:color w:val="000000"/>
          <w:sz w:val="28"/>
        </w:rPr>
        <w:t>
41.    Аға матрос                                           3-4
</w:t>
      </w:r>
      <w:r>
        <w:br/>
      </w:r>
      <w:r>
        <w:rPr>
          <w:rFonts w:ascii="Times New Roman"/>
          <w:b w:val="false"/>
          <w:i w:val="false"/>
          <w:color w:val="000000"/>
          <w:sz w:val="28"/>
        </w:rPr>
        <w:t>
42.    Аға атқыш                                            3-4
</w:t>
      </w:r>
      <w:r>
        <w:br/>
      </w:r>
      <w:r>
        <w:rPr>
          <w:rFonts w:ascii="Times New Roman"/>
          <w:b w:val="false"/>
          <w:i w:val="false"/>
          <w:color w:val="000000"/>
          <w:sz w:val="28"/>
        </w:rPr>
        <w:t>
43.    Аға өрт сөндіруші                                    5-6
</w:t>
      </w:r>
      <w:r>
        <w:br/>
      </w:r>
      <w:r>
        <w:rPr>
          <w:rFonts w:ascii="Times New Roman"/>
          <w:b w:val="false"/>
          <w:i w:val="false"/>
          <w:color w:val="000000"/>
          <w:sz w:val="28"/>
        </w:rPr>
        <w:t>
44.    Аға сатушы                                            5
</w:t>
      </w:r>
      <w:r>
        <w:br/>
      </w:r>
      <w:r>
        <w:rPr>
          <w:rFonts w:ascii="Times New Roman"/>
          <w:b w:val="false"/>
          <w:i w:val="false"/>
          <w:color w:val="000000"/>
          <w:sz w:val="28"/>
        </w:rPr>
        <w:t>
45.    Күзетші (вахтер)                                     1-2
</w:t>
      </w:r>
      <w:r>
        <w:br/>
      </w:r>
      <w:r>
        <w:rPr>
          <w:rFonts w:ascii="Times New Roman"/>
          <w:b w:val="false"/>
          <w:i w:val="false"/>
          <w:color w:val="000000"/>
          <w:sz w:val="28"/>
        </w:rPr>
        <w:t>
46.    Атқыш                                                2-3
</w:t>
      </w:r>
      <w:r>
        <w:br/>
      </w:r>
      <w:r>
        <w:rPr>
          <w:rFonts w:ascii="Times New Roman"/>
          <w:b w:val="false"/>
          <w:i w:val="false"/>
          <w:color w:val="000000"/>
          <w:sz w:val="28"/>
        </w:rPr>
        <w:t>
47.    Телефонист                                           3-4
</w:t>
      </w:r>
      <w:r>
        <w:br/>
      </w:r>
      <w:r>
        <w:rPr>
          <w:rFonts w:ascii="Times New Roman"/>
          <w:b w:val="false"/>
          <w:i w:val="false"/>
          <w:color w:val="000000"/>
          <w:sz w:val="28"/>
        </w:rPr>
        <w:t>
48.    Өндіріс орындарын сыпырушы                            2
</w:t>
      </w:r>
      <w:r>
        <w:br/>
      </w:r>
      <w:r>
        <w:rPr>
          <w:rFonts w:ascii="Times New Roman"/>
          <w:b w:val="false"/>
          <w:i w:val="false"/>
          <w:color w:val="000000"/>
          <w:sz w:val="28"/>
        </w:rPr>
        <w:t>
49.    Қызмет үй-жайларын сыпырушы                          1-2
</w:t>
      </w:r>
      <w:r>
        <w:br/>
      </w:r>
      <w:r>
        <w:rPr>
          <w:rFonts w:ascii="Times New Roman"/>
          <w:b w:val="false"/>
          <w:i w:val="false"/>
          <w:color w:val="000000"/>
          <w:sz w:val="28"/>
        </w:rPr>
        <w:t>
50.    Аула сыпырушы                                        1-2
</w:t>
      </w:r>
      <w:r>
        <w:br/>
      </w:r>
      <w:r>
        <w:rPr>
          <w:rFonts w:ascii="Times New Roman"/>
          <w:b w:val="false"/>
          <w:i w:val="false"/>
          <w:color w:val="000000"/>
          <w:sz w:val="28"/>
        </w:rPr>
        <w:t>
51.    Жағалау боцманы                                      2-3
</w:t>
      </w:r>
      <w:r>
        <w:br/>
      </w:r>
      <w:r>
        <w:rPr>
          <w:rFonts w:ascii="Times New Roman"/>
          <w:b w:val="false"/>
          <w:i w:val="false"/>
          <w:color w:val="000000"/>
          <w:sz w:val="28"/>
        </w:rPr>
        <w:t>
52.    Жағалау матросы                                      1-2
</w:t>
      </w:r>
      <w:r>
        <w:br/>
      </w:r>
      <w:r>
        <w:rPr>
          <w:rFonts w:ascii="Times New Roman"/>
          <w:b w:val="false"/>
          <w:i w:val="false"/>
          <w:color w:val="000000"/>
          <w:sz w:val="28"/>
        </w:rPr>
        <w:t>
53.    Таразышы                                             1
</w:t>
      </w:r>
      <w:r>
        <w:br/>
      </w:r>
      <w:r>
        <w:rPr>
          <w:rFonts w:ascii="Times New Roman"/>
          <w:b w:val="false"/>
          <w:i w:val="false"/>
          <w:color w:val="000000"/>
          <w:sz w:val="28"/>
        </w:rPr>
        <w:t>
54.    Киiм iлушi                                           1
</w:t>
      </w:r>
      <w:r>
        <w:br/>
      </w:r>
      <w:r>
        <w:rPr>
          <w:rFonts w:ascii="Times New Roman"/>
          <w:b w:val="false"/>
          <w:i w:val="false"/>
          <w:color w:val="000000"/>
          <w:sz w:val="28"/>
        </w:rPr>
        <w:t>
55.    Суару-жуу машиналарына май құюшы                     2
</w:t>
      </w:r>
      <w:r>
        <w:br/>
      </w:r>
      <w:r>
        <w:rPr>
          <w:rFonts w:ascii="Times New Roman"/>
          <w:b w:val="false"/>
          <w:i w:val="false"/>
          <w:color w:val="000000"/>
          <w:sz w:val="28"/>
        </w:rPr>
        <w:t>
56.    Орман iсiн жүргiзушi                                 2-6
</w:t>
      </w:r>
      <w:r>
        <w:br/>
      </w:r>
      <w:r>
        <w:rPr>
          <w:rFonts w:ascii="Times New Roman"/>
          <w:b w:val="false"/>
          <w:i w:val="false"/>
          <w:color w:val="000000"/>
          <w:sz w:val="28"/>
        </w:rPr>
        <w:t>
57.    Кеме жүргiзу жағдайының жөндеушісі                   3-4
</w:t>
      </w:r>
      <w:r>
        <w:br/>
      </w:r>
      <w:r>
        <w:rPr>
          <w:rFonts w:ascii="Times New Roman"/>
          <w:b w:val="false"/>
          <w:i w:val="false"/>
          <w:color w:val="000000"/>
          <w:sz w:val="28"/>
        </w:rPr>
        <w:t>
58.    Гидрометеорологиялық бекеттi                         5-7
</w:t>
      </w:r>
      <w:r>
        <w:br/>
      </w:r>
      <w:r>
        <w:rPr>
          <w:rFonts w:ascii="Times New Roman"/>
          <w:b w:val="false"/>
          <w:i w:val="false"/>
          <w:color w:val="000000"/>
          <w:sz w:val="28"/>
        </w:rPr>
        <w:t>
       байқаушы
</w:t>
      </w:r>
      <w:r>
        <w:br/>
      </w:r>
      <w:r>
        <w:rPr>
          <w:rFonts w:ascii="Times New Roman"/>
          <w:b w:val="false"/>
          <w:i w:val="false"/>
          <w:color w:val="000000"/>
          <w:sz w:val="28"/>
        </w:rPr>
        <w:t>
59.    Арна зерттеу партиясының дала (жол)                  1-4
</w:t>
      </w:r>
      <w:r>
        <w:br/>
      </w:r>
      <w:r>
        <w:rPr>
          <w:rFonts w:ascii="Times New Roman"/>
          <w:b w:val="false"/>
          <w:i w:val="false"/>
          <w:color w:val="000000"/>
          <w:sz w:val="28"/>
        </w:rPr>
        <w:t>
       жұмысшысы
</w:t>
      </w:r>
      <w:r>
        <w:br/>
      </w:r>
      <w:r>
        <w:rPr>
          <w:rFonts w:ascii="Times New Roman"/>
          <w:b w:val="false"/>
          <w:i w:val="false"/>
          <w:color w:val="000000"/>
          <w:sz w:val="28"/>
        </w:rPr>
        <w:t>
60.    Еден сүртуші                                         2-3
</w:t>
      </w:r>
      <w:r>
        <w:br/>
      </w:r>
      <w:r>
        <w:rPr>
          <w:rFonts w:ascii="Times New Roman"/>
          <w:b w:val="false"/>
          <w:i w:val="false"/>
          <w:color w:val="000000"/>
          <w:sz w:val="28"/>
        </w:rPr>
        <w:t>
61.    Кеме жүргізу жағдайының бекеттегi                    2-4
</w:t>
      </w:r>
      <w:r>
        <w:br/>
      </w:r>
      <w:r>
        <w:rPr>
          <w:rFonts w:ascii="Times New Roman"/>
          <w:b w:val="false"/>
          <w:i w:val="false"/>
          <w:color w:val="000000"/>
          <w:sz w:val="28"/>
        </w:rPr>
        <w:t>
       жұмысшысы
</w:t>
      </w:r>
      <w:r>
        <w:br/>
      </w:r>
      <w:r>
        <w:rPr>
          <w:rFonts w:ascii="Times New Roman"/>
          <w:b w:val="false"/>
          <w:i w:val="false"/>
          <w:color w:val="000000"/>
          <w:sz w:val="28"/>
        </w:rPr>
        <w:t>
62.    Жұмысшы:                                             1
</w:t>
      </w:r>
      <w:r>
        <w:br/>
      </w:r>
      <w:r>
        <w:rPr>
          <w:rFonts w:ascii="Times New Roman"/>
          <w:b w:val="false"/>
          <w:i w:val="false"/>
          <w:color w:val="000000"/>
          <w:sz w:val="28"/>
        </w:rPr>
        <w:t>
       жағалау;
</w:t>
      </w:r>
      <w:r>
        <w:br/>
      </w:r>
      <w:r>
        <w:rPr>
          <w:rFonts w:ascii="Times New Roman"/>
          <w:b w:val="false"/>
          <w:i w:val="false"/>
          <w:color w:val="000000"/>
          <w:sz w:val="28"/>
        </w:rPr>
        <w:t>
       тұрмыстық қызметтер бюросының;
</w:t>
      </w:r>
      <w:r>
        <w:br/>
      </w:r>
      <w:r>
        <w:rPr>
          <w:rFonts w:ascii="Times New Roman"/>
          <w:b w:val="false"/>
          <w:i w:val="false"/>
          <w:color w:val="000000"/>
          <w:sz w:val="28"/>
        </w:rPr>
        <w:t>
       моншада қызмет көрсету жұмысшысы
</w:t>
      </w:r>
      <w:r>
        <w:br/>
      </w:r>
      <w:r>
        <w:rPr>
          <w:rFonts w:ascii="Times New Roman"/>
          <w:b w:val="false"/>
          <w:i w:val="false"/>
          <w:color w:val="000000"/>
          <w:sz w:val="28"/>
        </w:rPr>
        <w:t>
63.    Өндiрiстiк моншалар жұмысшысы                        1-2
</w:t>
      </w:r>
      <w:r>
        <w:br/>
      </w:r>
      <w:r>
        <w:rPr>
          <w:rFonts w:ascii="Times New Roman"/>
          <w:b w:val="false"/>
          <w:i w:val="false"/>
          <w:color w:val="000000"/>
          <w:sz w:val="28"/>
        </w:rPr>
        <w:t>
64.    Арнайы киiмдi жуу және жөндеу жөнiндегi               2
</w:t>
      </w:r>
      <w:r>
        <w:br/>
      </w:r>
      <w:r>
        <w:rPr>
          <w:rFonts w:ascii="Times New Roman"/>
          <w:b w:val="false"/>
          <w:i w:val="false"/>
          <w:color w:val="000000"/>
          <w:sz w:val="28"/>
        </w:rPr>
        <w:t>
       жұмысшы
</w:t>
      </w:r>
      <w:r>
        <w:br/>
      </w:r>
      <w:r>
        <w:rPr>
          <w:rFonts w:ascii="Times New Roman"/>
          <w:b w:val="false"/>
          <w:i w:val="false"/>
          <w:color w:val="000000"/>
          <w:sz w:val="28"/>
        </w:rPr>
        <w:t>
65.    Селден қорғау құрылыстарын пайдалану                 5-7
</w:t>
      </w:r>
      <w:r>
        <w:br/>
      </w:r>
      <w:r>
        <w:rPr>
          <w:rFonts w:ascii="Times New Roman"/>
          <w:b w:val="false"/>
          <w:i w:val="false"/>
          <w:color w:val="000000"/>
          <w:sz w:val="28"/>
        </w:rPr>
        <w:t>
       жөнiндегi жұмысшы
</w:t>
      </w:r>
      <w:r>
        <w:br/>
      </w:r>
      <w:r>
        <w:rPr>
          <w:rFonts w:ascii="Times New Roman"/>
          <w:b w:val="false"/>
          <w:i w:val="false"/>
          <w:color w:val="000000"/>
          <w:sz w:val="28"/>
        </w:rPr>
        <w:t>
66.    Басқару тұтқасын меңгерушi (рулевой,                 5-7
</w:t>
      </w:r>
      <w:r>
        <w:br/>
      </w:r>
      <w:r>
        <w:rPr>
          <w:rFonts w:ascii="Times New Roman"/>
          <w:b w:val="false"/>
          <w:i w:val="false"/>
          <w:color w:val="000000"/>
          <w:sz w:val="28"/>
        </w:rPr>
        <w:t>
       кормщик)
</w:t>
      </w:r>
      <w:r>
        <w:br/>
      </w:r>
      <w:r>
        <w:rPr>
          <w:rFonts w:ascii="Times New Roman"/>
          <w:b w:val="false"/>
          <w:i w:val="false"/>
          <w:color w:val="000000"/>
          <w:sz w:val="28"/>
        </w:rPr>
        <w:t>
67.    Арна зерттеу партиясының дала (жол) аға              5
</w:t>
      </w:r>
      <w:r>
        <w:br/>
      </w:r>
      <w:r>
        <w:rPr>
          <w:rFonts w:ascii="Times New Roman"/>
          <w:b w:val="false"/>
          <w:i w:val="false"/>
          <w:color w:val="000000"/>
          <w:sz w:val="28"/>
        </w:rPr>
        <w:t>
       жұмысшысы
</w:t>
      </w:r>
      <w:r>
        <w:br/>
      </w:r>
      <w:r>
        <w:rPr>
          <w:rFonts w:ascii="Times New Roman"/>
          <w:b w:val="false"/>
          <w:i w:val="false"/>
          <w:color w:val="000000"/>
          <w:sz w:val="28"/>
        </w:rPr>
        <w:t>
68.    Аға кеме өткiзушi                                    5 
</w:t>
      </w:r>
      <w:r>
        <w:br/>
      </w:r>
      <w:r>
        <w:rPr>
          <w:rFonts w:ascii="Times New Roman"/>
          <w:b w:val="false"/>
          <w:i w:val="false"/>
          <w:color w:val="000000"/>
          <w:sz w:val="28"/>
        </w:rPr>
        <w:t>
69.    Кеме өткiзушi                                        3-4
</w:t>
      </w:r>
      <w:r>
        <w:br/>
      </w:r>
      <w:r>
        <w:rPr>
          <w:rFonts w:ascii="Times New Roman"/>
          <w:b w:val="false"/>
          <w:i w:val="false"/>
          <w:color w:val="000000"/>
          <w:sz w:val="28"/>
        </w:rPr>
        <w:t>
70.    Швейцар                                              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23-қосымша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23-қосымшамен толықтырылды - Қазақстан Республикасы Үкіметінің 2004.08.19.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867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Ресей Федерациясындағы Сауда өкілдігінің қызметкерлері лауазымдық жалақыларының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Схемасы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   Лауазымдық жалақы
</w:t>
      </w:r>
      <w:r>
        <w:br/>
      </w:r>
      <w:r>
        <w:rPr>
          <w:rFonts w:ascii="Times New Roman"/>
          <w:b w:val="false"/>
          <w:i w:val="false"/>
          <w:color w:val="000000"/>
          <w:sz w:val="28"/>
        </w:rPr>
        <w:t>
                                       |    АҚШ долларымен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Сауда өкілі                                    2700
</w:t>
      </w:r>
    </w:p>
    <w:p>
      <w:pPr>
        <w:spacing w:after="0"/>
        <w:ind w:left="0"/>
        <w:jc w:val="both"/>
      </w:pPr>
      <w:r>
        <w:rPr>
          <w:rFonts w:ascii="Times New Roman"/>
          <w:b w:val="false"/>
          <w:i w:val="false"/>
          <w:color w:val="000000"/>
          <w:sz w:val="28"/>
        </w:rPr>
        <w:t>
Сауда өкілінің орынбасары                      2500
</w:t>
      </w:r>
    </w:p>
    <w:p>
      <w:pPr>
        <w:spacing w:after="0"/>
        <w:ind w:left="0"/>
        <w:jc w:val="both"/>
      </w:pPr>
      <w:r>
        <w:rPr>
          <w:rFonts w:ascii="Times New Roman"/>
          <w:b w:val="false"/>
          <w:i w:val="false"/>
          <w:color w:val="000000"/>
          <w:sz w:val="28"/>
        </w:rPr>
        <w:t>
Кеңесші                                        2250
</w:t>
      </w:r>
    </w:p>
    <w:p>
      <w:pPr>
        <w:spacing w:after="0"/>
        <w:ind w:left="0"/>
        <w:jc w:val="both"/>
      </w:pPr>
      <w:r>
        <w:rPr>
          <w:rFonts w:ascii="Times New Roman"/>
          <w:b w:val="false"/>
          <w:i w:val="false"/>
          <w:color w:val="000000"/>
          <w:sz w:val="28"/>
        </w:rPr>
        <w:t>
Жоғарғы санат біліктілігінің жоғарғы
</w:t>
      </w:r>
      <w:r>
        <w:br/>
      </w:r>
      <w:r>
        <w:rPr>
          <w:rFonts w:ascii="Times New Roman"/>
          <w:b w:val="false"/>
          <w:i w:val="false"/>
          <w:color w:val="000000"/>
          <w:sz w:val="28"/>
        </w:rPr>
        <w:t>
деңгейлі бухгалтері                            1500
</w:t>
      </w:r>
    </w:p>
    <w:p>
      <w:pPr>
        <w:spacing w:after="0"/>
        <w:ind w:left="0"/>
        <w:jc w:val="both"/>
      </w:pPr>
      <w:r>
        <w:rPr>
          <w:rFonts w:ascii="Times New Roman"/>
          <w:b w:val="false"/>
          <w:i w:val="false"/>
          <w:color w:val="000000"/>
          <w:sz w:val="28"/>
        </w:rPr>
        <w:t>
Бірінші санат біліктілігінің жоғарғы
</w:t>
      </w:r>
      <w:r>
        <w:br/>
      </w:r>
      <w:r>
        <w:rPr>
          <w:rFonts w:ascii="Times New Roman"/>
          <w:b w:val="false"/>
          <w:i w:val="false"/>
          <w:color w:val="000000"/>
          <w:sz w:val="28"/>
        </w:rPr>
        <w:t>
деңгейлі маманы                                1500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24-қосымшамен толықтырылды - ҚР Үкіметінің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(2007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Басшыларға, мамандарға және қызметшілерге еңбекақы төлеу арттыру коэффициентімен жүзеге асырылатын республикалық мемлекеттік мекемелер мен қазыналық кәсіпорындардың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мемлекеттік мекемелер
</w:t>
      </w:r>
    </w:p>
    <w:p>
      <w:pPr>
        <w:spacing w:after="0"/>
        <w:ind w:left="0"/>
        <w:jc w:val="both"/>
      </w:pPr>
      <w:r>
        <w:rPr>
          <w:rFonts w:ascii="Times New Roman"/>
          <w:b w:val="false"/>
          <w:i w:val="false"/>
          <w:color w:val="000000"/>
          <w:sz w:val="28"/>
        </w:rPr>
        <w:t>
      1. "Қазақстан Республикасы Президентінің жанындағы Қазақстанның стратегиялық зерттеулер институты" мемлекеттік ғылыми-зерттеу мекемесі.
</w:t>
      </w:r>
      <w:r>
        <w:br/>
      </w:r>
      <w:r>
        <w:rPr>
          <w:rFonts w:ascii="Times New Roman"/>
          <w:b w:val="false"/>
          <w:i w:val="false"/>
          <w:color w:val="000000"/>
          <w:sz w:val="28"/>
        </w:rPr>
        <w:t>
      2. "Қазақстан Республикасы Президентінің жанындағы Мемлекеттік басқару академиясы" мемлекеттік мекемесі.
</w:t>
      </w:r>
      <w:r>
        <w:br/>
      </w:r>
      <w:r>
        <w:rPr>
          <w:rFonts w:ascii="Times New Roman"/>
          <w:b w:val="false"/>
          <w:i w:val="false"/>
          <w:color w:val="000000"/>
          <w:sz w:val="28"/>
        </w:rPr>
        <w:t>
      3. "Қазақстан Республикасы Тұңғыш Президентінің мұражайы" мемлекеттік мекемесі.
</w:t>
      </w:r>
      <w:r>
        <w:br/>
      </w:r>
      <w:r>
        <w:rPr>
          <w:rFonts w:ascii="Times New Roman"/>
          <w:b w:val="false"/>
          <w:i w:val="false"/>
          <w:color w:val="000000"/>
          <w:sz w:val="28"/>
        </w:rPr>
        <w:t>
      4. "Қазақстан Республикасы Индустрия және сауда министрлігінің Ақпараттық технологиялар паркі" арнайы экономикалық аймағы дирекциясы" мемлекеттік мекемесі.
</w:t>
      </w:r>
      <w:r>
        <w:br/>
      </w:r>
      <w:r>
        <w:rPr>
          <w:rFonts w:ascii="Times New Roman"/>
          <w:b w:val="false"/>
          <w:i w:val="false"/>
          <w:color w:val="000000"/>
          <w:sz w:val="28"/>
        </w:rPr>
        <w:t>
      5. "Астана қаласындағы Қазақстан Республикасының Ұлттық академиялық кітапханасы" мемлекеттік мекемесі.
</w:t>
      </w:r>
      <w:r>
        <w:br/>
      </w:r>
      <w:r>
        <w:rPr>
          <w:rFonts w:ascii="Times New Roman"/>
          <w:b w:val="false"/>
          <w:i w:val="false"/>
          <w:color w:val="000000"/>
          <w:sz w:val="28"/>
        </w:rPr>
        <w:t>
      6. "Қазақстан Республикасының Президенттік мәдениет орталығы" мемлекеттік мекемесі.
</w:t>
      </w:r>
      <w:r>
        <w:br/>
      </w:r>
      <w:r>
        <w:rPr>
          <w:rFonts w:ascii="Times New Roman"/>
          <w:b w:val="false"/>
          <w:i w:val="false"/>
          <w:color w:val="000000"/>
          <w:sz w:val="28"/>
        </w:rPr>
        <w:t>
      7. "Қазақстан Республикасының Ұлттық кітапханасы" мемлекеттік мекемесі.
</w:t>
      </w:r>
    </w:p>
    <w:p>
      <w:pPr>
        <w:spacing w:after="0"/>
        <w:ind w:left="0"/>
        <w:jc w:val="both"/>
      </w:pPr>
      <w:r>
        <w:rPr>
          <w:rFonts w:ascii="Times New Roman"/>
          <w:b w:val="false"/>
          <w:i w:val="false"/>
          <w:color w:val="000000"/>
          <w:sz w:val="28"/>
        </w:rPr>
        <w:t>
Республикалық мемлекеттік қазыналық кәсіпорындар
</w:t>
      </w:r>
    </w:p>
    <w:p>
      <w:pPr>
        <w:spacing w:after="0"/>
        <w:ind w:left="0"/>
        <w:jc w:val="both"/>
      </w:pPr>
      <w:r>
        <w:rPr>
          <w:rFonts w:ascii="Times New Roman"/>
          <w:b w:val="false"/>
          <w:i w:val="false"/>
          <w:color w:val="000000"/>
          <w:sz w:val="28"/>
        </w:rPr>
        <w:t>
      1. "Абай атындағы Қазақ мемлекеттік академиялық опера және балет театры" республикалық мемлекеттік қазыналық кәсіпорны.
</w:t>
      </w:r>
      <w:r>
        <w:br/>
      </w:r>
      <w:r>
        <w:rPr>
          <w:rFonts w:ascii="Times New Roman"/>
          <w:b w:val="false"/>
          <w:i w:val="false"/>
          <w:color w:val="000000"/>
          <w:sz w:val="28"/>
        </w:rPr>
        <w:t>
      2. "Күләш Байсейітова атындағы Ұлттық опера және балет театры" республикалық мемлекеттік қазыналық кәсіпорны.
</w:t>
      </w:r>
      <w:r>
        <w:br/>
      </w:r>
      <w:r>
        <w:rPr>
          <w:rFonts w:ascii="Times New Roman"/>
          <w:b w:val="false"/>
          <w:i w:val="false"/>
          <w:color w:val="000000"/>
          <w:sz w:val="28"/>
        </w:rPr>
        <w:t>
      3. "М. Әуезов атындағы Қазақ мемлекеттік академиялық драма театры" республикалық мемлекеттік қазыналық кәсіпорны.
</w:t>
      </w:r>
      <w:r>
        <w:br/>
      </w:r>
      <w:r>
        <w:rPr>
          <w:rFonts w:ascii="Times New Roman"/>
          <w:b w:val="false"/>
          <w:i w:val="false"/>
          <w:color w:val="000000"/>
          <w:sz w:val="28"/>
        </w:rPr>
        <w:t>
      4.«"М. Лермонтов атындағы Мемлекеттік академиялық орыс драма театры" республикалық мемлекеттік қазыналық кәсіпорны.
</w:t>
      </w:r>
      <w:r>
        <w:br/>
      </w:r>
      <w:r>
        <w:rPr>
          <w:rFonts w:ascii="Times New Roman"/>
          <w:b w:val="false"/>
          <w:i w:val="false"/>
          <w:color w:val="000000"/>
          <w:sz w:val="28"/>
        </w:rPr>
        <w:t>
      5. "Ғ. Мүсірепов атындағы Қазақ мемлекеттік академиялық балалар мен жасөспірімдер театры" республикалық мемлекеттік қазыналық кәсіпорны.
</w:t>
      </w:r>
      <w:r>
        <w:br/>
      </w:r>
      <w:r>
        <w:rPr>
          <w:rFonts w:ascii="Times New Roman"/>
          <w:b w:val="false"/>
          <w:i w:val="false"/>
          <w:color w:val="000000"/>
          <w:sz w:val="28"/>
        </w:rPr>
        <w:t>
      6. "Н. Сац атындағы Орыс мемлекеттік академиялық балалар мен жасөспірімдер театры" республикалық мемлекеттік қазыналық кәсіпорны.
</w:t>
      </w:r>
      <w:r>
        <w:br/>
      </w:r>
      <w:r>
        <w:rPr>
          <w:rFonts w:ascii="Times New Roman"/>
          <w:b w:val="false"/>
          <w:i w:val="false"/>
          <w:color w:val="000000"/>
          <w:sz w:val="28"/>
        </w:rPr>
        <w:t>
      7. "Жамбыл атындағы Қазақ мемлекеттік филармониясы" республикалық мемлекеттік қазыналық кәсіпорны.
</w:t>
      </w:r>
      <w:r>
        <w:br/>
      </w:r>
      <w:r>
        <w:rPr>
          <w:rFonts w:ascii="Times New Roman"/>
          <w:b w:val="false"/>
          <w:i w:val="false"/>
          <w:color w:val="000000"/>
          <w:sz w:val="28"/>
        </w:rPr>
        <w:t>
      8. "Құрманғазы атындағы Қазақ мемлекеттік академиялық халық аспаптар оркестрі" республикалық мемлекеттік қазыналық кәсіпорны.
</w:t>
      </w:r>
      <w:r>
        <w:br/>
      </w:r>
      <w:r>
        <w:rPr>
          <w:rFonts w:ascii="Times New Roman"/>
          <w:b w:val="false"/>
          <w:i w:val="false"/>
          <w:color w:val="000000"/>
          <w:sz w:val="28"/>
        </w:rPr>
        <w:t>
      9. "Қазақстан Республикасының Мемлекеттік академиялық би театры" республикалық мемлекеттік қазыналық кәсіпорны.
</w:t>
      </w:r>
      <w:r>
        <w:br/>
      </w:r>
      <w:r>
        <w:rPr>
          <w:rFonts w:ascii="Times New Roman"/>
          <w:b w:val="false"/>
          <w:i w:val="false"/>
          <w:color w:val="000000"/>
          <w:sz w:val="28"/>
        </w:rPr>
        <w:t>
      10. "Қазақстан Республикасы Президенті Іс басқармасының Қазақстан Республикасы Президенті Әкімшілігі мен Үкіметінің әкімшілік ғимараттары дирекциясы" республикалық мемлекеттік қазыналық кәсіпорны.
</w:t>
      </w:r>
      <w:r>
        <w:br/>
      </w:r>
      <w:r>
        <w:rPr>
          <w:rFonts w:ascii="Times New Roman"/>
          <w:b w:val="false"/>
          <w:i w:val="false"/>
          <w:color w:val="000000"/>
          <w:sz w:val="28"/>
        </w:rPr>
        <w:t>
      11. "Қазақстан Республикасы Парламенті Шаруашылық басқармасының әкімшілік ғимараттар дирекциясы" республикалық мемлекеттік қазыналық кәсіпорны.
</w:t>
      </w:r>
      <w:r>
        <w:br/>
      </w:r>
      <w:r>
        <w:rPr>
          <w:rFonts w:ascii="Times New Roman"/>
          <w:b w:val="false"/>
          <w:i w:val="false"/>
          <w:color w:val="000000"/>
          <w:sz w:val="28"/>
        </w:rPr>
        <w:t>
      12. "Қазақстан Республикасының Орталық мемлекеттік мұражайы" республикалық мемлекеттік қазыналық кәсіпорны.
</w:t>
      </w:r>
      <w:r>
        <w:br/>
      </w:r>
      <w:r>
        <w:rPr>
          <w:rFonts w:ascii="Times New Roman"/>
          <w:b w:val="false"/>
          <w:i w:val="false"/>
          <w:color w:val="000000"/>
          <w:sz w:val="28"/>
        </w:rPr>
        <w:t>
      13. "Ә. Қастеев атындағы Қазақстан Республикасының мемлекеттік өнер мұражайы" республикалық мемлекеттік қазыналық кәсіпорны.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25-қосымшамен толықтырылды - ҚР Үкіметінің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(2007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Көлік және коммуникация министрлігінің мемлекеттік мекемелері мен қазыналық кәсіпорындарының қызметкерлеріне еңбек жағдайы үшін төленетін қосымша ақылар мен үстемеақылар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3768"/>
        <w:gridCol w:w="3155"/>
        <w:gridCol w:w="2581"/>
        <w:gridCol w:w="2850"/>
      </w:tblGrid>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Қызметкерлер кәсіптерінің, 
</w:t>
            </w:r>
            <w:r>
              <w:rPr>
                <w:rFonts w:ascii="Times New Roman"/>
                <w:b w:val="false"/>
                <w:i w:val="false"/>
                <w:color w:val="000000"/>
                <w:sz w:val="20"/>
              </w:rPr>
              <w:t>
</w:t>
            </w:r>
            <w:r>
              <w:rPr>
                <w:rFonts w:ascii="Times New Roman"/>
                <w:b/>
                <w:i w:val="false"/>
                <w:color w:val="000000"/>
                <w:sz w:val="20"/>
              </w:rPr>
              <w:t>
лауазымдарының атауы, 
</w:t>
            </w:r>
            <w:r>
              <w:rPr>
                <w:rFonts w:ascii="Times New Roman"/>
                <w:b w:val="false"/>
                <w:i w:val="false"/>
                <w:color w:val="000000"/>
                <w:sz w:val="20"/>
              </w:rPr>
              <w:t>
</w:t>
            </w:r>
            <w:r>
              <w:rPr>
                <w:rFonts w:ascii="Times New Roman"/>
                <w:b/>
                <w:i w:val="false"/>
                <w:color w:val="000000"/>
                <w:sz w:val="20"/>
              </w:rPr>
              <w:t>
санаттары
</w:t>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ақылар мен 
</w:t>
            </w:r>
            <w:r>
              <w:rPr>
                <w:rFonts w:ascii="Times New Roman"/>
                <w:b w:val="false"/>
                <w:i w:val="false"/>
                <w:color w:val="000000"/>
                <w:sz w:val="20"/>
              </w:rPr>
              <w:t>
</w:t>
            </w:r>
            <w:r>
              <w:rPr>
                <w:rFonts w:ascii="Times New Roman"/>
                <w:b/>
                <w:i w:val="false"/>
                <w:color w:val="000000"/>
                <w:sz w:val="20"/>
              </w:rPr>
              <w:t>
үстемеақылардың 
</w:t>
            </w:r>
            <w:r>
              <w:rPr>
                <w:rFonts w:ascii="Times New Roman"/>
                <w:b w:val="false"/>
                <w:i w:val="false"/>
                <w:color w:val="000000"/>
                <w:sz w:val="20"/>
              </w:rPr>
              <w:t>
</w:t>
            </w:r>
            <w:r>
              <w:rPr>
                <w:rFonts w:ascii="Times New Roman"/>
                <w:b/>
                <w:i w:val="false"/>
                <w:color w:val="000000"/>
                <w:sz w:val="20"/>
              </w:rPr>
              <w:t>
түрлері
</w:t>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w:t>
            </w:r>
            <w:r>
              <w:rPr>
                <w:rFonts w:ascii="Times New Roman"/>
                <w:b w:val="false"/>
                <w:i w:val="false"/>
                <w:color w:val="000000"/>
                <w:sz w:val="20"/>
              </w:rPr>
              <w:t>
</w:t>
            </w:r>
            <w:r>
              <w:rPr>
                <w:rFonts w:ascii="Times New Roman"/>
                <w:b/>
                <w:i w:val="false"/>
                <w:color w:val="000000"/>
                <w:sz w:val="20"/>
              </w:rPr>
              <w:t>
ақылар мен 
</w:t>
            </w:r>
            <w:r>
              <w:rPr>
                <w:rFonts w:ascii="Times New Roman"/>
                <w:b w:val="false"/>
                <w:i w:val="false"/>
                <w:color w:val="000000"/>
                <w:sz w:val="20"/>
              </w:rPr>
              <w:t>
</w:t>
            </w:r>
            <w:r>
              <w:rPr>
                <w:rFonts w:ascii="Times New Roman"/>
                <w:b/>
                <w:i w:val="false"/>
                <w:color w:val="000000"/>
                <w:sz w:val="20"/>
              </w:rPr>
              <w:t>
үстемеақылар
</w:t>
            </w:r>
            <w:r>
              <w:rPr>
                <w:rFonts w:ascii="Times New Roman"/>
                <w:b w:val="false"/>
                <w:i w:val="false"/>
                <w:color w:val="000000"/>
                <w:sz w:val="20"/>
              </w:rPr>
              <w:t>
</w:t>
            </w:r>
            <w:r>
              <w:rPr>
                <w:rFonts w:ascii="Times New Roman"/>
                <w:b/>
                <w:i w:val="false"/>
                <w:color w:val="000000"/>
                <w:sz w:val="20"/>
              </w:rPr>
              <w:t>
дың мөлшері
</w:t>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Ескертпе
</w:t>
            </w:r>
            <w:r>
              <w:rPr>
                <w:rFonts w:ascii="Times New Roman"/>
                <w:b w:val="false"/>
                <w:i w:val="false"/>
                <w:color w:val="000000"/>
                <w:sz w:val="20"/>
              </w:rPr>
              <w:t>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қатынасы тіркелімі" ММ, су жолдары қазыналық кәсіпорындарының,»"Облжолзертхана" ММ кызметкерлеріне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Қауырттылығы және күрделілігі үшін қосымша ақы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ЛЖ-дан 50 % дейін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 басшысы белгілеген тәртіппен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жолдары қазыналықкәсіпорындарының, "Облжолзертхана" ММ мамандары мен қызметкерлеріне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 (аса ауыр) қол еңбегі жұмыстарымен және еңбек жағдайлары зиянды (аса зиянды) және қауіпті (аса қауіпті) жұмыстармен айналысатын қызметкерлерге қосымша ақы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ЛЖ-дан 50% дейін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еңбек туралы" Қазақстан Республикасының 1999 жылғы 10 желтоқсандағы Заңына сәйкес және еңбек жөніндегі уәкілетті орган белгілеген Еңбек жағдайлары зиянды кәсіптер және қызметтер өндірістерінің, цехтарының, тізімі (тізбесі) негізінде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жолдары қазыналық кәсіпорындарының қызметкерлеріне: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 басшысы белгілеген тәртіппен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сүңгуірлерге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астында жұмыс істегені үшін үстемеақы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сағат үшін сағаттық ставканың 100%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қызметкерлерге
</w:t>
            </w:r>
          </w:p>
        </w:tc>
        <w:tc>
          <w:tcPr>
            <w:tcW w:w="315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Жұмыстың жол сипаты үшін үстемеақы
</w:t>
            </w:r>
          </w:p>
        </w:tc>
        <w:tc>
          <w:tcPr>
            <w:tcW w:w="25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Әрбір күнтізбелік күн үшін АЕК-тен* 35%
</w:t>
            </w:r>
          </w:p>
        </w:tc>
        <w:tc>
          <w:tcPr>
            <w:tcW w:w="28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w:t>
      </w:r>
      <w:r>
        <w:br/>
      </w:r>
      <w:r>
        <w:rPr>
          <w:rFonts w:ascii="Times New Roman"/>
          <w:b w:val="false"/>
          <w:i w:val="false"/>
          <w:color w:val="000000"/>
          <w:sz w:val="28"/>
        </w:rPr>
        <w:t>
      * АЕК - заңнамалық кесіммен белгіленген айлық есептік көрсеткіш.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26-қосымшамен толықтырылды - ҚР Үкіметінің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(2007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мемлекеттік мекемелері мен қазыналық кәсіпорындары қызметкерлерінің лауазымдары мен мамандықтарының тізбесі және олардың психоэмоционалдық жүктемесін айқындайтын өлшемдер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673"/>
        <w:gridCol w:w="7493"/>
      </w:tblGrid>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Қызметкерлер мамандық
</w:t>
            </w:r>
            <w:r>
              <w:rPr>
                <w:rFonts w:ascii="Times New Roman"/>
                <w:b w:val="false"/>
                <w:i w:val="false"/>
                <w:color w:val="000000"/>
                <w:sz w:val="20"/>
              </w:rPr>
              <w:t>
</w:t>
            </w:r>
            <w:r>
              <w:rPr>
                <w:rFonts w:ascii="Times New Roman"/>
                <w:b/>
                <w:i w:val="false"/>
                <w:color w:val="000000"/>
                <w:sz w:val="20"/>
              </w:rPr>
              <w:t>
тарының, лауазымдарының атауы
</w:t>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Психоэмоционалдық жүктемесінің өлшемдері
</w:t>
            </w: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Жұмысы психоэмоционалдық және дене жүктемесінің жоғарғы дәрежесімен ұштасқан хирургиялық, соның ішінде балалар хирургиясы бейінді мамандар
</w:t>
            </w:r>
          </w:p>
        </w:tc>
        <w:tc>
          <w:tcPr>
            <w:tcW w:w="7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Хирургиялық араласудың нәтижесі үшін тұрақты жүйке-эмоционалдық ширығу, кезекшілікке байланысты қатты шаршау, шұғыл операциялық араласулар, мәжбүрлі жұмыс істеу қалпы, анализатор жүйелерінің шамадан тыс ширығуы, жедел шешім қабылдау қажеттігі, көзге көп күш түсу - жоғары дәрежедегі жүктеме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кардиохирург; 
</w:t>
            </w:r>
            <w:r>
              <w:br/>
            </w:r>
            <w:r>
              <w:rPr>
                <w:rFonts w:ascii="Times New Roman"/>
                <w:b w:val="false"/>
                <w:i w:val="false"/>
                <w:color w:val="000000"/>
                <w:sz w:val="20"/>
              </w:rPr>
              <w:t>
трансплантолог; 
</w:t>
            </w:r>
            <w:r>
              <w:br/>
            </w:r>
            <w:r>
              <w:rPr>
                <w:rFonts w:ascii="Times New Roman"/>
                <w:b w:val="false"/>
                <w:i w:val="false"/>
                <w:color w:val="000000"/>
                <w:sz w:val="20"/>
              </w:rPr>
              <w:t>
микрохирург;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операция медбикесі;
</w:t>
            </w:r>
            <w:r>
              <w:br/>
            </w:r>
            <w:r>
              <w:rPr>
                <w:rFonts w:ascii="Times New Roman"/>
                <w:b w:val="false"/>
                <w:i w:val="false"/>
                <w:color w:val="000000"/>
                <w:sz w:val="20"/>
              </w:rPr>
              <w:t>
реаниматология және анестезиология және интенсивті терапия бөлімшесінің анестезист медбикесі;
</w:t>
            </w:r>
          </w:p>
        </w:tc>
        <w:tc>
          <w:tcPr>
            <w:tcW w:w="0" w:type="auto"/>
            <w:vMerge/>
            <w:tcBorders>
              <w:top w:val="nil"/>
              <w:left w:val="single" w:color="cfcfcf" w:sz="5"/>
              <w:bottom w:val="single" w:color="cfcfcf" w:sz="5"/>
              <w:right w:val="single" w:color="cfcfcf" w:sz="5"/>
            </w:tcBorders>
          </w:tcPr>
          <w:p/>
        </w:tc>
      </w:tr>
      <w:tr>
        <w:trPr>
          <w:trHeight w:val="88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Хирургиялық және акушер-гинекологиялық, соның ішінде балалар хирургиясы, акушер-гинекологиясы бейінді мамандар:
</w:t>
            </w:r>
          </w:p>
        </w:tc>
        <w:tc>
          <w:tcPr>
            <w:tcW w:w="7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1-тармақтағы өлшемдер, бірақ жүктеме дәрежесі одан төмендеу - орташа дәрежедегі жүктеме
</w:t>
            </w:r>
          </w:p>
        </w:tc>
      </w:tr>
      <w:tr>
        <w:trPr>
          <w:trHeight w:val="88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акушер-гинеколог;
</w:t>
            </w:r>
            <w:r>
              <w:br/>
            </w:r>
            <w:r>
              <w:rPr>
                <w:rFonts w:ascii="Times New Roman"/>
                <w:b w:val="false"/>
                <w:i w:val="false"/>
                <w:color w:val="000000"/>
                <w:sz w:val="20"/>
              </w:rPr>
              <w:t>
жалпы хирург;
</w:t>
            </w:r>
            <w:r>
              <w:br/>
            </w:r>
            <w:r>
              <w:rPr>
                <w:rFonts w:ascii="Times New Roman"/>
                <w:b w:val="false"/>
                <w:i w:val="false"/>
                <w:color w:val="000000"/>
                <w:sz w:val="20"/>
              </w:rPr>
              <w:t>
абдоминальды хирург;
</w:t>
            </w:r>
            <w:r>
              <w:br/>
            </w:r>
            <w:r>
              <w:rPr>
                <w:rFonts w:ascii="Times New Roman"/>
                <w:b w:val="false"/>
                <w:i w:val="false"/>
                <w:color w:val="000000"/>
                <w:sz w:val="20"/>
              </w:rPr>
              <w:t>
торакальды хирург;
</w:t>
            </w:r>
            <w:r>
              <w:br/>
            </w:r>
            <w:r>
              <w:rPr>
                <w:rFonts w:ascii="Times New Roman"/>
                <w:b w:val="false"/>
                <w:i w:val="false"/>
                <w:color w:val="000000"/>
                <w:sz w:val="20"/>
              </w:rPr>
              <w:t>
ангиохирург;
</w:t>
            </w:r>
            <w:r>
              <w:br/>
            </w:r>
            <w:r>
              <w:rPr>
                <w:rFonts w:ascii="Times New Roman"/>
                <w:b w:val="false"/>
                <w:i w:val="false"/>
                <w:color w:val="000000"/>
                <w:sz w:val="20"/>
              </w:rPr>
              <w:t>
нейрохирург;
</w:t>
            </w:r>
            <w:r>
              <w:br/>
            </w:r>
            <w:r>
              <w:rPr>
                <w:rFonts w:ascii="Times New Roman"/>
                <w:b w:val="false"/>
                <w:i w:val="false"/>
                <w:color w:val="000000"/>
                <w:sz w:val="20"/>
              </w:rPr>
              <w:t>
анестезиолог-реаниматолог;
</w:t>
            </w:r>
            <w:r>
              <w:br/>
            </w:r>
            <w:r>
              <w:rPr>
                <w:rFonts w:ascii="Times New Roman"/>
                <w:b w:val="false"/>
                <w:i w:val="false"/>
                <w:color w:val="000000"/>
                <w:sz w:val="20"/>
              </w:rPr>
              <w:t>
эндокринологиялық хирург;
</w:t>
            </w:r>
            <w:r>
              <w:br/>
            </w:r>
            <w:r>
              <w:rPr>
                <w:rFonts w:ascii="Times New Roman"/>
                <w:b w:val="false"/>
                <w:i w:val="false"/>
                <w:color w:val="000000"/>
                <w:sz w:val="20"/>
              </w:rPr>
              <w:t>
уролог;
</w:t>
            </w:r>
            <w:r>
              <w:br/>
            </w:r>
            <w:r>
              <w:rPr>
                <w:rFonts w:ascii="Times New Roman"/>
                <w:b w:val="false"/>
                <w:i w:val="false"/>
                <w:color w:val="000000"/>
                <w:sz w:val="20"/>
              </w:rPr>
              <w:t>
проктолог;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травматолог-ортопед (соның ішінде травматология пункттерінің);
</w:t>
            </w:r>
            <w:r>
              <w:br/>
            </w:r>
            <w:r>
              <w:rPr>
                <w:rFonts w:ascii="Times New Roman"/>
                <w:b w:val="false"/>
                <w:i w:val="false"/>
                <w:color w:val="000000"/>
                <w:sz w:val="20"/>
              </w:rPr>
              <w:t>
жақ сүйегі-бет хирургы;
</w:t>
            </w:r>
            <w:r>
              <w:br/>
            </w:r>
            <w:r>
              <w:rPr>
                <w:rFonts w:ascii="Times New Roman"/>
                <w:b w:val="false"/>
                <w:i w:val="false"/>
                <w:color w:val="000000"/>
                <w:sz w:val="20"/>
              </w:rPr>
              <w:t>
пластикалық хирург;
</w:t>
            </w:r>
            <w:r>
              <w:br/>
            </w:r>
            <w:r>
              <w:rPr>
                <w:rFonts w:ascii="Times New Roman"/>
                <w:b w:val="false"/>
                <w:i w:val="false"/>
                <w:color w:val="000000"/>
                <w:sz w:val="20"/>
              </w:rPr>
              <w:t>
камбустиолог;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эндоскопист;
</w:t>
            </w:r>
            <w:r>
              <w:br/>
            </w:r>
            <w:r>
              <w:rPr>
                <w:rFonts w:ascii="Times New Roman"/>
                <w:b w:val="false"/>
                <w:i w:val="false"/>
                <w:color w:val="000000"/>
                <w:sz w:val="20"/>
              </w:rPr>
              <w:t>
трансфузиолог;
</w:t>
            </w:r>
          </w:p>
        </w:tc>
        <w:tc>
          <w:tcPr>
            <w:tcW w:w="0" w:type="auto"/>
            <w:vMerge/>
            <w:tcBorders>
              <w:top w:val="nil"/>
              <w:left w:val="single" w:color="cfcfcf" w:sz="5"/>
              <w:bottom w:val="single" w:color="cfcfcf" w:sz="5"/>
              <w:right w:val="single" w:color="cfcfcf" w:sz="5"/>
            </w:tcBorders>
          </w:tcP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операция медбикесі;
</w:t>
            </w:r>
            <w:r>
              <w:br/>
            </w:r>
            <w:r>
              <w:rPr>
                <w:rFonts w:ascii="Times New Roman"/>
                <w:b w:val="false"/>
                <w:i w:val="false"/>
                <w:color w:val="000000"/>
                <w:sz w:val="20"/>
              </w:rPr>
              <w:t>
перзентхана бөлімшесінің акушері;
</w:t>
            </w:r>
            <w:r>
              <w:br/>
            </w:r>
            <w:r>
              <w:rPr>
                <w:rFonts w:ascii="Times New Roman"/>
                <w:b w:val="false"/>
                <w:i w:val="false"/>
                <w:color w:val="000000"/>
                <w:sz w:val="20"/>
              </w:rPr>
              <w:t>
реаниматология және анестезиология және интенсивті терапия бөлімшесінің анестезист медбикесі;
</w:t>
            </w:r>
            <w:r>
              <w:br/>
            </w:r>
            <w:r>
              <w:rPr>
                <w:rFonts w:ascii="Times New Roman"/>
                <w:b w:val="false"/>
                <w:i w:val="false"/>
                <w:color w:val="000000"/>
                <w:sz w:val="20"/>
              </w:rPr>
              <w:t>
интенсивті терапия палатасының медбикесі;
</w:t>
            </w:r>
            <w:r>
              <w:br/>
            </w:r>
            <w:r>
              <w:rPr>
                <w:rFonts w:ascii="Times New Roman"/>
                <w:b w:val="false"/>
                <w:i w:val="false"/>
                <w:color w:val="000000"/>
                <w:sz w:val="20"/>
              </w:rPr>
              <w:t>
травматология пункттерінің медбикесі;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Амбулаториялық ұйымдардың хирургиялық, соның ішінде балалар хирургиясы бейінді мамандары: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1-тармақтағы өлшемдер, бірақ жеңіл дәрежедегі жүктеме
</w:t>
            </w: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хирург;
</w:t>
            </w:r>
            <w:r>
              <w:br/>
            </w:r>
            <w:r>
              <w:rPr>
                <w:rFonts w:ascii="Times New Roman"/>
                <w:b w:val="false"/>
                <w:i w:val="false"/>
                <w:color w:val="000000"/>
                <w:sz w:val="20"/>
              </w:rPr>
              <w:t>
уролог;
</w:t>
            </w:r>
            <w:r>
              <w:br/>
            </w:r>
            <w:r>
              <w:rPr>
                <w:rFonts w:ascii="Times New Roman"/>
                <w:b w:val="false"/>
                <w:i w:val="false"/>
                <w:color w:val="000000"/>
                <w:sz w:val="20"/>
              </w:rPr>
              <w:t>
онколог-хирург;
</w:t>
            </w:r>
            <w:r>
              <w:br/>
            </w:r>
            <w:r>
              <w:rPr>
                <w:rFonts w:ascii="Times New Roman"/>
                <w:b w:val="false"/>
                <w:i w:val="false"/>
                <w:color w:val="000000"/>
                <w:sz w:val="20"/>
              </w:rPr>
              <w:t>
маммолог;
</w:t>
            </w:r>
            <w:r>
              <w:br/>
            </w:r>
            <w:r>
              <w:rPr>
                <w:rFonts w:ascii="Times New Roman"/>
                <w:b w:val="false"/>
                <w:i w:val="false"/>
                <w:color w:val="000000"/>
                <w:sz w:val="20"/>
              </w:rPr>
              <w:t>
травматолог-ортопед;
</w:t>
            </w:r>
            <w:r>
              <w:br/>
            </w:r>
            <w:r>
              <w:rPr>
                <w:rFonts w:ascii="Times New Roman"/>
                <w:b w:val="false"/>
                <w:i w:val="false"/>
                <w:color w:val="000000"/>
                <w:sz w:val="20"/>
              </w:rPr>
              <w:t>
офтальмолог;
</w:t>
            </w:r>
            <w:r>
              <w:br/>
            </w:r>
            <w:r>
              <w:rPr>
                <w:rFonts w:ascii="Times New Roman"/>
                <w:b w:val="false"/>
                <w:i w:val="false"/>
                <w:color w:val="000000"/>
                <w:sz w:val="20"/>
              </w:rPr>
              <w:t>
оториноларинголог;
</w:t>
            </w:r>
            <w:r>
              <w:br/>
            </w:r>
            <w:r>
              <w:rPr>
                <w:rFonts w:ascii="Times New Roman"/>
                <w:b w:val="false"/>
                <w:i w:val="false"/>
                <w:color w:val="000000"/>
                <w:sz w:val="20"/>
              </w:rPr>
              <w:t>
стоматолог-хирург;
</w:t>
            </w:r>
            <w:r>
              <w:br/>
            </w:r>
            <w:r>
              <w:rPr>
                <w:rFonts w:ascii="Times New Roman"/>
                <w:b w:val="false"/>
                <w:i w:val="false"/>
                <w:color w:val="000000"/>
                <w:sz w:val="20"/>
              </w:rPr>
              <w:t>
акушер-гинеколог;
</w:t>
            </w:r>
          </w:p>
        </w:tc>
        <w:tc>
          <w:tcPr>
            <w:tcW w:w="0" w:type="auto"/>
            <w:vMerge/>
            <w:tcBorders>
              <w:top w:val="nil"/>
              <w:left w:val="single" w:color="cfcfcf" w:sz="5"/>
              <w:bottom w:val="single" w:color="cfcfcf" w:sz="5"/>
              <w:right w:val="single" w:color="cfcfcf" w:sz="5"/>
            </w:tcBorders>
          </w:tcPr>
          <w:p/>
        </w:tc>
      </w:tr>
      <w:tr>
        <w:trPr>
          <w:trHeight w:val="88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хирургиялық бейінді медбике;
</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Ауылдағы алғашқы медициналық-санитарлық көмек ұйымдарының мамандары: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шыдамдылық таныту және көңіл бөлу, психоэмоциялық ширығу - үйдегі науқастармен және оның туысқандарымен (қарым-қатынас қиындығы, психикалық ауытқуы бар науқастың әдеттен тыс мінез-құлқы қаупінің жоғарылығы, ауа-райы жағдайының қолайсыз әсер етуі (үй-жайдан тыс болуға байланысты жұмыс), патогендік инфекциямен үнемі контактіде болу қаупі, артық жүктемесі бар жұмыс - 1 дәрежедегі жүктеме
</w:t>
            </w:r>
          </w:p>
        </w:tc>
      </w:tr>
      <w:tr>
        <w:trPr>
          <w:trHeight w:val="2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 
</w:t>
            </w:r>
            <w:r>
              <w:br/>
            </w:r>
            <w:r>
              <w:rPr>
                <w:rFonts w:ascii="Times New Roman"/>
                <w:b w:val="false"/>
                <w:i w:val="false"/>
                <w:color w:val="000000"/>
                <w:sz w:val="20"/>
              </w:rPr>
              <w:t>
терапевт (учаскелік);
</w:t>
            </w:r>
            <w:r>
              <w:br/>
            </w:r>
            <w:r>
              <w:rPr>
                <w:rFonts w:ascii="Times New Roman"/>
                <w:b w:val="false"/>
                <w:i w:val="false"/>
                <w:color w:val="000000"/>
                <w:sz w:val="20"/>
              </w:rPr>
              <w:t>
педиатр (учаскелік);
</w:t>
            </w:r>
            <w:r>
              <w:br/>
            </w:r>
            <w:r>
              <w:rPr>
                <w:rFonts w:ascii="Times New Roman"/>
                <w:b w:val="false"/>
                <w:i w:val="false"/>
                <w:color w:val="000000"/>
                <w:sz w:val="20"/>
              </w:rPr>
              <w:t>
жалпы практика;
</w:t>
            </w:r>
          </w:p>
        </w:tc>
        <w:tc>
          <w:tcPr>
            <w:tcW w:w="0" w:type="auto"/>
            <w:vMerge/>
            <w:tcBorders>
              <w:top w:val="nil"/>
              <w:left w:val="single" w:color="cfcfcf" w:sz="5"/>
              <w:bottom w:val="single" w:color="cfcfcf" w:sz="5"/>
              <w:right w:val="single" w:color="cfcfcf" w:sz="5"/>
            </w:tcBorders>
          </w:tcPr>
          <w:p/>
        </w:tc>
      </w:tr>
      <w:tr>
        <w:trPr>
          <w:trHeight w:val="21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учаскелік медбике;
</w:t>
            </w:r>
            <w:r>
              <w:br/>
            </w:r>
            <w:r>
              <w:rPr>
                <w:rFonts w:ascii="Times New Roman"/>
                <w:b w:val="false"/>
                <w:i w:val="false"/>
                <w:color w:val="000000"/>
                <w:sz w:val="20"/>
              </w:rPr>
              <w:t>
жалпы практика медбикесі;
</w:t>
            </w:r>
            <w:r>
              <w:br/>
            </w:r>
            <w:r>
              <w:rPr>
                <w:rFonts w:ascii="Times New Roman"/>
                <w:b w:val="false"/>
                <w:i w:val="false"/>
                <w:color w:val="000000"/>
                <w:sz w:val="20"/>
              </w:rPr>
              <w:t>
фельдшер;
</w:t>
            </w:r>
            <w:r>
              <w:br/>
            </w:r>
            <w:r>
              <w:rPr>
                <w:rFonts w:ascii="Times New Roman"/>
                <w:b w:val="false"/>
                <w:i w:val="false"/>
                <w:color w:val="000000"/>
                <w:sz w:val="20"/>
              </w:rPr>
              <w:t>
акушер;
</w:t>
            </w:r>
            <w:r>
              <w:br/>
            </w:r>
            <w:r>
              <w:rPr>
                <w:rFonts w:ascii="Times New Roman"/>
                <w:b w:val="false"/>
                <w:i w:val="false"/>
                <w:color w:val="000000"/>
                <w:sz w:val="20"/>
              </w:rPr>
              <w:t>
медбике;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алғашқы медициналық-санитарлық көмек ұйымдарының мамандары: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4-тармақтағы өлшемдер, бірақ жүктеме дәрежесі одан төмендеу - 2 дәрежедегі жүктеме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дәрігерлері: 
</w:t>
            </w:r>
            <w:r>
              <w:br/>
            </w:r>
            <w:r>
              <w:rPr>
                <w:rFonts w:ascii="Times New Roman"/>
                <w:b w:val="false"/>
                <w:i w:val="false"/>
                <w:color w:val="000000"/>
                <w:sz w:val="20"/>
              </w:rPr>
              <w:t>
терапевт (учаскелік);
</w:t>
            </w:r>
            <w:r>
              <w:br/>
            </w:r>
            <w:r>
              <w:rPr>
                <w:rFonts w:ascii="Times New Roman"/>
                <w:b w:val="false"/>
                <w:i w:val="false"/>
                <w:color w:val="000000"/>
                <w:sz w:val="20"/>
              </w:rPr>
              <w:t>
педиатр (учаскелік);
</w:t>
            </w:r>
            <w:r>
              <w:br/>
            </w:r>
            <w:r>
              <w:rPr>
                <w:rFonts w:ascii="Times New Roman"/>
                <w:b w:val="false"/>
                <w:i w:val="false"/>
                <w:color w:val="000000"/>
                <w:sz w:val="20"/>
              </w:rPr>
              <w:t>
жалпы практика;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медициналық персонал:
</w:t>
            </w:r>
            <w:r>
              <w:br/>
            </w:r>
            <w:r>
              <w:rPr>
                <w:rFonts w:ascii="Times New Roman"/>
                <w:b w:val="false"/>
                <w:i w:val="false"/>
                <w:color w:val="000000"/>
                <w:sz w:val="20"/>
              </w:rPr>
              <w:t>
учаскелік медбике;
</w:t>
            </w:r>
            <w:r>
              <w:br/>
            </w:r>
            <w:r>
              <w:rPr>
                <w:rFonts w:ascii="Times New Roman"/>
                <w:b w:val="false"/>
                <w:i w:val="false"/>
                <w:color w:val="000000"/>
                <w:sz w:val="20"/>
              </w:rPr>
              <w:t>
жалпы практика медбикесі;
</w:t>
            </w:r>
            <w:r>
              <w:br/>
            </w:r>
            <w:r>
              <w:rPr>
                <w:rFonts w:ascii="Times New Roman"/>
                <w:b w:val="false"/>
                <w:i w:val="false"/>
                <w:color w:val="000000"/>
                <w:sz w:val="20"/>
              </w:rPr>
              <w:t>
фельдшер;
</w:t>
            </w:r>
            <w:r>
              <w:br/>
            </w:r>
            <w:r>
              <w:rPr>
                <w:rFonts w:ascii="Times New Roman"/>
                <w:b w:val="false"/>
                <w:i w:val="false"/>
                <w:color w:val="000000"/>
                <w:sz w:val="20"/>
              </w:rPr>
              <w:t>
акушер;
</w:t>
            </w:r>
            <w:r>
              <w:br/>
            </w:r>
            <w:r>
              <w:rPr>
                <w:rFonts w:ascii="Times New Roman"/>
                <w:b w:val="false"/>
                <w:i w:val="false"/>
                <w:color w:val="000000"/>
                <w:sz w:val="20"/>
              </w:rPr>
              <w:t>
медбике;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бюроларының (бөлімшелерінің), сот-медициналық сараптама орталықтарының мамандары: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Мәйітті союға байланысты жұмыс, патогендік флорамен байланыста болу қаупі, қайтыс болған науқастардың, өлген және өлтірілген адамдардың туысқандарымен қарым-қатынас жасау кезіндегі психоэмоциялық ширығу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мәйіттердің сараптамасымен айналысатын жалпы сараптамалық зерттеулердің сот-медициналық сарапшысы;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мәйіттерді союмен айналысатын патологоанатом, соның ішінде балалар патологоанатомы;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станцияларының (бөлімшелерінің) қызметкерлері:
</w:t>
            </w:r>
          </w:p>
        </w:tc>
        <w:tc>
          <w:tcPr>
            <w:tcW w:w="74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жедел сапа - диагностика мен емдеуде тез шешім қабылдау, жарақат алу қаупінің жоғарылығы, артық дене жүктемелері - тәуліктік жұмыс, жоғары психоэмоциялық жүктеме - өмір мен өлім арасында жатқан науқастарға жедел медициналық көмек көрсету жөніндегі жұмыс
</w:t>
            </w: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медициналық жәрдем дәрігері;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медициналық жәрдем станциясының фельдшері;
</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медбике;
</w:t>
            </w:r>
            <w:r>
              <w:br/>
            </w:r>
            <w:r>
              <w:rPr>
                <w:rFonts w:ascii="Times New Roman"/>
                <w:b w:val="false"/>
                <w:i w:val="false"/>
                <w:color w:val="000000"/>
                <w:sz w:val="20"/>
              </w:rPr>
              <w:t>
медициналық тіркеуші;
</w:t>
            </w:r>
            <w:r>
              <w:br/>
            </w:r>
            <w:r>
              <w:rPr>
                <w:rFonts w:ascii="Times New Roman"/>
                <w:b w:val="false"/>
                <w:i w:val="false"/>
                <w:color w:val="000000"/>
                <w:sz w:val="20"/>
              </w:rPr>
              <w:t>
санитар;
</w:t>
            </w:r>
            <w:r>
              <w:br/>
            </w:r>
            <w:r>
              <w:rPr>
                <w:rFonts w:ascii="Times New Roman"/>
                <w:b w:val="false"/>
                <w:i w:val="false"/>
                <w:color w:val="000000"/>
                <w:sz w:val="20"/>
              </w:rPr>
              <w:t>
жүргізуші.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27-қосымша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27-қосымшамен толықтырылды - ҚР Үкіметінің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(2007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мекемелердiң мемлекеттiк қызметшi емес қызметкерлерiне үнемдеу есебiнен сыйлықақы беру жұзеге асырылатын, материалдық көмек көрсетiлетiн және үстемеақы белгiленетiн шығыс түрлерiнiң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Сыйлық беру, материалдық көмек көрсету және үстемеақылар белгiлеу мынадай шығыс түрлерi бойынша үнемдеу есебiнен жүзеге асырылады:
</w:t>
      </w:r>
      <w:r>
        <w:br/>
      </w:r>
      <w:r>
        <w:rPr>
          <w:rFonts w:ascii="Times New Roman"/>
          <w:b w:val="false"/>
          <w:i w:val="false"/>
          <w:color w:val="000000"/>
          <w:sz w:val="28"/>
        </w:rPr>
        <w:t>
      1) қаржыландыру жоспары бойынша үнемделген қаражаттың жалпы көлемiнiң 30% асырмай жыл iшiнде, ал желтоқсанда - бiр жылда үнемделген қаражаттың толық көлемiнде:
</w:t>
      </w:r>
      <w:r>
        <w:br/>
      </w:r>
      <w:r>
        <w:rPr>
          <w:rFonts w:ascii="Times New Roman"/>
          <w:b w:val="false"/>
          <w:i w:val="false"/>
          <w:color w:val="000000"/>
          <w:sz w:val="28"/>
        </w:rPr>
        <w:t>
      ел iшiндегi iссапарлар және қызметтiк жол жүрулер;
</w:t>
      </w:r>
      <w:r>
        <w:br/>
      </w:r>
      <w:r>
        <w:rPr>
          <w:rFonts w:ascii="Times New Roman"/>
          <w:b w:val="false"/>
          <w:i w:val="false"/>
          <w:color w:val="000000"/>
          <w:sz w:val="28"/>
        </w:rPr>
        <w:t>
      елден тыс жерлерге iссапарлар және қызметтiк жол жүрулер;
</w:t>
      </w:r>
      <w:r>
        <w:br/>
      </w:r>
      <w:r>
        <w:rPr>
          <w:rFonts w:ascii="Times New Roman"/>
          <w:b w:val="false"/>
          <w:i w:val="false"/>
          <w:color w:val="000000"/>
          <w:sz w:val="28"/>
        </w:rPr>
        <w:t>
      үй-жайларды жалға алу ақысын төлеу;
</w:t>
      </w:r>
      <w:r>
        <w:br/>
      </w:r>
      <w:r>
        <w:rPr>
          <w:rFonts w:ascii="Times New Roman"/>
          <w:b w:val="false"/>
          <w:i w:val="false"/>
          <w:color w:val="000000"/>
          <w:sz w:val="28"/>
        </w:rPr>
        <w:t>
      коммуналдық қызметтерге ақы төлеу;
</w:t>
      </w:r>
      <w:r>
        <w:br/>
      </w:r>
      <w:r>
        <w:rPr>
          <w:rFonts w:ascii="Times New Roman"/>
          <w:b w:val="false"/>
          <w:i w:val="false"/>
          <w:color w:val="000000"/>
          <w:sz w:val="28"/>
        </w:rPr>
        <w:t>
      байланыс қызметiне ақы төлеу;
</w:t>
      </w:r>
      <w:r>
        <w:br/>
      </w:r>
      <w:r>
        <w:rPr>
          <w:rFonts w:ascii="Times New Roman"/>
          <w:b w:val="false"/>
          <w:i w:val="false"/>
          <w:color w:val="000000"/>
          <w:sz w:val="28"/>
        </w:rPr>
        <w:t>
      көлiк қызметiне ақы төлеу;
</w:t>
      </w:r>
      <w:r>
        <w:br/>
      </w:r>
      <w:r>
        <w:rPr>
          <w:rFonts w:ascii="Times New Roman"/>
          <w:b w:val="false"/>
          <w:i w:val="false"/>
          <w:color w:val="000000"/>
          <w:sz w:val="28"/>
        </w:rPr>
        <w:t>
      электр энергиясына ақы төлеу;
</w:t>
      </w:r>
      <w:r>
        <w:br/>
      </w:r>
      <w:r>
        <w:rPr>
          <w:rFonts w:ascii="Times New Roman"/>
          <w:b w:val="false"/>
          <w:i w:val="false"/>
          <w:color w:val="000000"/>
          <w:sz w:val="28"/>
        </w:rPr>
        <w:t>
      жылуға ақы төлеу;
</w:t>
      </w:r>
      <w:r>
        <w:br/>
      </w:r>
      <w:r>
        <w:rPr>
          <w:rFonts w:ascii="Times New Roman"/>
          <w:b w:val="false"/>
          <w:i w:val="false"/>
          <w:color w:val="000000"/>
          <w:sz w:val="28"/>
        </w:rPr>
        <w:t>
      ғимараттарды, үй-жайларды, жабдықтарды және басқа да негiзгi құралдарды ұстау, қызмет көрсету, оларды ағымдағы жөндеу;
</w:t>
      </w:r>
      <w:r>
        <w:br/>
      </w:r>
      <w:r>
        <w:rPr>
          <w:rFonts w:ascii="Times New Roman"/>
          <w:b w:val="false"/>
          <w:i w:val="false"/>
          <w:color w:val="000000"/>
          <w:sz w:val="28"/>
        </w:rPr>
        <w:t>
      өзге де қызметтер;
</w:t>
      </w:r>
      <w:r>
        <w:br/>
      </w:r>
      <w:r>
        <w:rPr>
          <w:rFonts w:ascii="Times New Roman"/>
          <w:b w:val="false"/>
          <w:i w:val="false"/>
          <w:color w:val="000000"/>
          <w:sz w:val="28"/>
        </w:rPr>
        <w:t>
      өзге де ағымдағы шығыстар;
</w:t>
      </w:r>
      <w:r>
        <w:br/>
      </w:r>
      <w:r>
        <w:rPr>
          <w:rFonts w:ascii="Times New Roman"/>
          <w:b w:val="false"/>
          <w:i w:val="false"/>
          <w:color w:val="000000"/>
          <w:sz w:val="28"/>
        </w:rPr>
        <w:t>
      2) қаржыландыру жоспары боынша үнемделген қаражаттың толық көлемiнде:
</w:t>
      </w:r>
      <w:r>
        <w:br/>
      </w:r>
      <w:r>
        <w:rPr>
          <w:rFonts w:ascii="Times New Roman"/>
          <w:b w:val="false"/>
          <w:i w:val="false"/>
          <w:color w:val="000000"/>
          <w:sz w:val="28"/>
        </w:rPr>
        <w:t>
      негiзгi жалақы;
</w:t>
      </w:r>
      <w:r>
        <w:br/>
      </w:r>
      <w:r>
        <w:rPr>
          <w:rFonts w:ascii="Times New Roman"/>
          <w:b w:val="false"/>
          <w:i w:val="false"/>
          <w:color w:val="000000"/>
          <w:sz w:val="28"/>
        </w:rPr>
        <w:t>
      өтемақы төлемдерi;
</w:t>
      </w:r>
      <w:r>
        <w:br/>
      </w:r>
      <w:r>
        <w:rPr>
          <w:rFonts w:ascii="Times New Roman"/>
          <w:b w:val="false"/>
          <w:i w:val="false"/>
          <w:color w:val="000000"/>
          <w:sz w:val="28"/>
        </w:rPr>
        <w:t>
      әлеуметтiк салық;
</w:t>
      </w:r>
      <w:r>
        <w:br/>
      </w:r>
      <w:r>
        <w:rPr>
          <w:rFonts w:ascii="Times New Roman"/>
          <w:b w:val="false"/>
          <w:i w:val="false"/>
          <w:color w:val="000000"/>
          <w:sz w:val="28"/>
        </w:rPr>
        <w:t>
      Мемлекеттiк әлеуметтiк сақтандыру қорына әлеуметтiк аударымдар;
</w:t>
      </w:r>
      <w:r>
        <w:br/>
      </w:r>
      <w:r>
        <w:rPr>
          <w:rFonts w:ascii="Times New Roman"/>
          <w:b w:val="false"/>
          <w:i w:val="false"/>
          <w:color w:val="000000"/>
          <w:sz w:val="28"/>
        </w:rPr>
        <w:t>
      көлiк құралдары иелерiнiң азаматтық-құқықтық жауапкершiлiгiн мiндеттi сақтандыруға арналған жарналар;
</w:t>
      </w:r>
      <w:r>
        <w:br/>
      </w:r>
      <w:r>
        <w:rPr>
          <w:rFonts w:ascii="Times New Roman"/>
          <w:b w:val="false"/>
          <w:i w:val="false"/>
          <w:color w:val="000000"/>
          <w:sz w:val="28"/>
        </w:rPr>
        <w:t>
      мемлекеттiк мекемелер қызметкерлерiнiң жеке басын мемлекеттiк мiндеттi сақтандыруға арналған жарналар;
</w:t>
      </w:r>
      <w:r>
        <w:br/>
      </w:r>
      <w:r>
        <w:rPr>
          <w:rFonts w:ascii="Times New Roman"/>
          <w:b w:val="false"/>
          <w:i w:val="false"/>
          <w:color w:val="000000"/>
          <w:sz w:val="28"/>
        </w:rPr>
        <w:t>
      қосымша ақшалай төлемдер.
</w:t>
      </w:r>
      <w:r>
        <w:br/>
      </w:r>
      <w:r>
        <w:rPr>
          <w:rFonts w:ascii="Times New Roman"/>
          <w:b w:val="false"/>
          <w:i w:val="false"/>
          <w:color w:val="000000"/>
          <w:sz w:val="28"/>
        </w:rPr>
        <w:t>
      Шығыстардың қалған түрлерi бойынша қаржыландыру жоспары бойынша үнемделген қаражатты сыйлық беруге, материалдық көмек көрсетуге және үстемеақылар белгiлеуге жұмсауға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28-қосымша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28-қосымшамен толықтырылды - ҚР Үкіметінің 2006.11.30.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(2007 жылғы 1 қаңтардан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Қазыналық кәсiпорындардың қызметкерлерiне үнемдеу есебiнен сыйлықақы беру жүзеге асырылатын, материалдық көмек көрсетiлетiн және үстемеақы белгiленетiн шығыс түрлерiнiң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Сыйлық беру, материалдық көмек көрсету және үстемеақылар белгiлеу мынадай шығыс түрлерi бойынша үнемдеу есебiнен жүзеге асырылады:
</w:t>
      </w:r>
      <w:r>
        <w:br/>
      </w:r>
      <w:r>
        <w:rPr>
          <w:rFonts w:ascii="Times New Roman"/>
          <w:b w:val="false"/>
          <w:i w:val="false"/>
          <w:color w:val="000000"/>
          <w:sz w:val="28"/>
        </w:rPr>
        <w:t>
      1) смета бойынша үнемделген қаражаттың жалпы көлемiнiң 30% асырмай жыл iшiнде, ал желтоқсанда - бiр жылда үнемделген қаражаттың толық көлемiнде:
</w:t>
      </w:r>
      <w:r>
        <w:br/>
      </w:r>
      <w:r>
        <w:rPr>
          <w:rFonts w:ascii="Times New Roman"/>
          <w:b w:val="false"/>
          <w:i w:val="false"/>
          <w:color w:val="000000"/>
          <w:sz w:val="28"/>
        </w:rPr>
        <w:t>
      iссапар шығыстары;
</w:t>
      </w:r>
      <w:r>
        <w:br/>
      </w:r>
      <w:r>
        <w:rPr>
          <w:rFonts w:ascii="Times New Roman"/>
          <w:b w:val="false"/>
          <w:i w:val="false"/>
          <w:color w:val="000000"/>
          <w:sz w:val="28"/>
        </w:rPr>
        <w:t>
      коммуналдық қызметтер;
</w:t>
      </w:r>
      <w:r>
        <w:br/>
      </w:r>
      <w:r>
        <w:rPr>
          <w:rFonts w:ascii="Times New Roman"/>
          <w:b w:val="false"/>
          <w:i w:val="false"/>
          <w:color w:val="000000"/>
          <w:sz w:val="28"/>
        </w:rPr>
        <w:t>
      электр энергиясы;
</w:t>
      </w:r>
      <w:r>
        <w:br/>
      </w:r>
      <w:r>
        <w:rPr>
          <w:rFonts w:ascii="Times New Roman"/>
          <w:b w:val="false"/>
          <w:i w:val="false"/>
          <w:color w:val="000000"/>
          <w:sz w:val="28"/>
        </w:rPr>
        <w:t>
      жылу;
</w:t>
      </w:r>
      <w:r>
        <w:br/>
      </w:r>
      <w:r>
        <w:rPr>
          <w:rFonts w:ascii="Times New Roman"/>
          <w:b w:val="false"/>
          <w:i w:val="false"/>
          <w:color w:val="000000"/>
          <w:sz w:val="28"/>
        </w:rPr>
        <w:t>
      байланыс қызметтерi;
</w:t>
      </w:r>
      <w:r>
        <w:br/>
      </w:r>
      <w:r>
        <w:rPr>
          <w:rFonts w:ascii="Times New Roman"/>
          <w:b w:val="false"/>
          <w:i w:val="false"/>
          <w:color w:val="000000"/>
          <w:sz w:val="28"/>
        </w:rPr>
        <w:t>
      көлiк қызметтерi;
</w:t>
      </w:r>
      <w:r>
        <w:br/>
      </w:r>
      <w:r>
        <w:rPr>
          <w:rFonts w:ascii="Times New Roman"/>
          <w:b w:val="false"/>
          <w:i w:val="false"/>
          <w:color w:val="000000"/>
          <w:sz w:val="28"/>
        </w:rPr>
        <w:t>
      негiзгi қорларды ағымдағы жөндеу;
</w:t>
      </w:r>
      <w:r>
        <w:br/>
      </w:r>
      <w:r>
        <w:rPr>
          <w:rFonts w:ascii="Times New Roman"/>
          <w:b w:val="false"/>
          <w:i w:val="false"/>
          <w:color w:val="000000"/>
          <w:sz w:val="28"/>
        </w:rPr>
        <w:t>
      негiзгi құрал-жабдықтар бойынша жалгерлiк ақы;
</w:t>
      </w:r>
      <w:r>
        <w:br/>
      </w:r>
      <w:r>
        <w:rPr>
          <w:rFonts w:ascii="Times New Roman"/>
          <w:b w:val="false"/>
          <w:i w:val="false"/>
          <w:color w:val="000000"/>
          <w:sz w:val="28"/>
        </w:rPr>
        <w:t>
      кредиттер бойынша сыйақылар (мүдделер) төлеу шығыстары;
</w:t>
      </w:r>
      <w:r>
        <w:br/>
      </w:r>
      <w:r>
        <w:rPr>
          <w:rFonts w:ascii="Times New Roman"/>
          <w:b w:val="false"/>
          <w:i w:val="false"/>
          <w:color w:val="000000"/>
          <w:sz w:val="28"/>
        </w:rPr>
        <w:t>
      2) смета бойынша үнемделген қаражаттың толық көлемiнде мынадай шығыс түрлерi бойынша:
</w:t>
      </w:r>
      <w:r>
        <w:br/>
      </w:r>
      <w:r>
        <w:rPr>
          <w:rFonts w:ascii="Times New Roman"/>
          <w:b w:val="false"/>
          <w:i w:val="false"/>
          <w:color w:val="000000"/>
          <w:sz w:val="28"/>
        </w:rPr>
        <w:t>
      жалақы;
</w:t>
      </w:r>
      <w:r>
        <w:br/>
      </w:r>
      <w:r>
        <w:rPr>
          <w:rFonts w:ascii="Times New Roman"/>
          <w:b w:val="false"/>
          <w:i w:val="false"/>
          <w:color w:val="000000"/>
          <w:sz w:val="28"/>
        </w:rPr>
        <w:t>
      салық және бюджетке төленетiн басқа да мiндеттi төлемдер.
</w:t>
      </w:r>
      <w:r>
        <w:br/>
      </w:r>
      <w:r>
        <w:rPr>
          <w:rFonts w:ascii="Times New Roman"/>
          <w:b w:val="false"/>
          <w:i w:val="false"/>
          <w:color w:val="000000"/>
          <w:sz w:val="28"/>
        </w:rPr>
        <w:t>
      Шығыстардың қалған түрлерi бойынша смета бойынша үнемделген қаражатты сыйлық беруге, материалдық көмек көрсетуге және үстемеақылар белгiлеуге жұмсауға жол берiлмейдi.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Yкiметiнің кейбiр шешімдерiне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енгiзiлетін өзгерiстер мен 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1-тармақтың күші жойылды - ҚР Үкіметінің 2005.02.09.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2-тармақтың күші жойылды - ҚР Үкіметінің 2008.01.25.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қорғаншылық және қамқоршылық органдары туралы" және Патронат туралы ережелердi және Ата-анасының қамқорлығынсыз қалған балаларды орталықтандырылған есепке алуды ұйымдастыру ережесiн бекiту туралы" Қазақстан Республикасы Yкiметінің 1999 жылғы 9 қыркүйектегі N 1346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46, 418-құжат): 
</w:t>
      </w:r>
      <w:r>
        <w:br/>
      </w:r>
      <w:r>
        <w:rPr>
          <w:rFonts w:ascii="Times New Roman"/>
          <w:b w:val="false"/>
          <w:i w:val="false"/>
          <w:color w:val="000000"/>
          <w:sz w:val="28"/>
        </w:rPr>
        <w:t>
      көрсетiлген қаулымен бекiтiлген Патронат туралы ережеде: 
</w:t>
      </w:r>
      <w:r>
        <w:br/>
      </w:r>
      <w:r>
        <w:rPr>
          <w:rFonts w:ascii="Times New Roman"/>
          <w:b w:val="false"/>
          <w:i w:val="false"/>
          <w:color w:val="000000"/>
          <w:sz w:val="28"/>
        </w:rPr>
        <w:t>
      2-тармақтың екiншi абзацы мынадай редакцияда жазылсын: 
</w:t>
      </w:r>
      <w:r>
        <w:br/>
      </w:r>
      <w:r>
        <w:rPr>
          <w:rFonts w:ascii="Times New Roman"/>
          <w:b w:val="false"/>
          <w:i w:val="false"/>
          <w:color w:val="000000"/>
          <w:sz w:val="28"/>
        </w:rPr>
        <w:t>
      "Патронаттық тәрбиешiлердiң еңбегiне ақы төлеу шарттары заңнамаға сәйкес мемлекеттік бiлiм беру мекемелерi тәрбиешiлерiнің еңбегiне ақы төлеу шарттарына ұқсас анықталады". 
</w:t>
      </w:r>
    </w:p>
    <w:p>
      <w:pPr>
        <w:spacing w:after="0"/>
        <w:ind w:left="0"/>
        <w:jc w:val="both"/>
      </w:pPr>
      <w:r>
        <w:rPr>
          <w:rFonts w:ascii="Times New Roman"/>
          <w:b w:val="false"/>
          <w:i w:val="false"/>
          <w:color w:val="000000"/>
          <w:sz w:val="28"/>
        </w:rPr>
        <w:t>
      4. "Қазақ ұлттық музыка академиясын ашу туралы" Қазақстан Республикасы Yкiметiнің 1998 жылғы 31 наурыздағы N 269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1998 ж., N 9, 70-құжат): 
</w:t>
      </w:r>
      <w:r>
        <w:br/>
      </w:r>
      <w:r>
        <w:rPr>
          <w:rFonts w:ascii="Times New Roman"/>
          <w:b w:val="false"/>
          <w:i w:val="false"/>
          <w:color w:val="000000"/>
          <w:sz w:val="28"/>
        </w:rPr>
        <w:t>
      5-тармақтың екiншi абзацындағы "профессор-оқытушылар құрамының еңбекақы қорына 1,75 коэффициентiн қолдана отырып, жеке нормалар бойынша" деген сөздер алынып тасталсын. 
</w:t>
      </w:r>
    </w:p>
    <w:p>
      <w:pPr>
        <w:spacing w:after="0"/>
        <w:ind w:left="0"/>
        <w:jc w:val="both"/>
      </w:pPr>
      <w:r>
        <w:rPr>
          <w:rFonts w:ascii="Times New Roman"/>
          <w:b w:val="false"/>
          <w:i w:val="false"/>
          <w:color w:val="000000"/>
          <w:sz w:val="28"/>
        </w:rPr>
        <w:t>
      5. "Базалық лауазымдық жалақының мөлшерiн бекiту туралы" Қазақстан Республикасы Yкiметiнің 2001 жылғы 10 желтоқсандағы N 1607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кiрiспедегi "мемлекеттік бюджет" деген сөздерден кейiн "және мемлекеттiк мекемелердің мемлекеттiк қызметші емес қызметкерлерiнiң еңбегiне ақы төлеу жүйесiн жетілдіру" деген сөздермен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2002 жылдың 1 қаңтарынан бастап: 
</w:t>
      </w:r>
      <w:r>
        <w:br/>
      </w:r>
      <w:r>
        <w:rPr>
          <w:rFonts w:ascii="Times New Roman"/>
          <w:b w:val="false"/>
          <w:i w:val="false"/>
          <w:color w:val="000000"/>
          <w:sz w:val="28"/>
        </w:rPr>
        <w:t>
      коэффициенттердi қолдана отырып, лауазымдық жалақыларды және әскери атақтар бойынша жалақыларды, арнаулы атақтар мен сыныптық шендер үшiн қосымша ақыларды; сондай-ақ қызмет өткерудiң ерекше жағдайлары үшiн үстеме ақыларды; 
</w:t>
      </w:r>
      <w:r>
        <w:br/>
      </w:r>
      <w:r>
        <w:rPr>
          <w:rFonts w:ascii="Times New Roman"/>
          <w:b w:val="false"/>
          <w:i w:val="false"/>
          <w:color w:val="000000"/>
          <w:sz w:val="28"/>
        </w:rPr>
        <w:t>
      коэффициенттердi қолдана отырып, лауазымдық жалақыларды (ставкаларды), сондай-ақ мемлекеттік мекемелердің мемлекеттiк қызметшi емес қызметкерлерінің еңбек жағдайы үшiн қосымша ақы мен үстемеақыларды есептеу үшiн алынатын базалық лауазымдық жалақының мөлшері 5060 теңге деңгейінде белгiленсiн.".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11 қаңтардағы     
</w:t>
      </w:r>
      <w:r>
        <w:br/>
      </w:r>
      <w:r>
        <w:rPr>
          <w:rFonts w:ascii="Times New Roman"/>
          <w:b w:val="false"/>
          <w:i w:val="false"/>
          <w:color w:val="000000"/>
          <w:sz w:val="28"/>
        </w:rPr>
        <w:t>
N 41 қаулысына        
</w:t>
      </w:r>
      <w:r>
        <w:br/>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Үкiметінің күшін жойған кейбiр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шешімдерiнің тiзбесі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"Техникалық қызмет көрсететiн және мемлекеттiк органдар мен олардың аппараттарының жұмысын қамтамасыз ететiн және мемлекеттiк қызметшi болып табылмайтын қызметкерлердің лауазымдық жалақыларына еңбек сіңiрген жылдарына проценттік үстемеақы төлеу тәртiбi туралы Ереженi бекiту туралы" Қазақстан Республикасы Үкiметінің 1996 жылғы 19 қыркүйектегі N 1142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38, 358-құжат). 
</w:t>
      </w:r>
    </w:p>
    <w:p>
      <w:pPr>
        <w:spacing w:after="0"/>
        <w:ind w:left="0"/>
        <w:jc w:val="both"/>
      </w:pPr>
      <w:r>
        <w:rPr>
          <w:rFonts w:ascii="Times New Roman"/>
          <w:b w:val="false"/>
          <w:i w:val="false"/>
          <w:color w:val="000000"/>
          <w:sz w:val="28"/>
        </w:rPr>
        <w:t>
      2. "Қазақстан Республикасында еңбекақы төлеудi ұйымдастыруды жетiлдiру туралы" Қазақстан Республикасы Үкiметiнің 1997 жылғы 6 ақпандағы N 170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1997 ж., N 6, 46-құжат). 
</w:t>
      </w:r>
    </w:p>
    <w:p>
      <w:pPr>
        <w:spacing w:after="0"/>
        <w:ind w:left="0"/>
        <w:jc w:val="both"/>
      </w:pPr>
      <w:r>
        <w:rPr>
          <w:rFonts w:ascii="Times New Roman"/>
          <w:b w:val="false"/>
          <w:i w:val="false"/>
          <w:color w:val="000000"/>
          <w:sz w:val="28"/>
        </w:rPr>
        <w:t>
      3. "Қазақстан Республикасы Үкiметiнiң 1997 жылғы 6 ақпандағы N 170 қаулысына өзгерiстер енгiзу туралы" Қазақстан Республикасы Үкiметiнің 2000 жылғы 24 ақпандағы N 293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9-10, 107-құжат). 
</w:t>
      </w:r>
    </w:p>
    <w:p>
      <w:pPr>
        <w:spacing w:after="0"/>
        <w:ind w:left="0"/>
        <w:jc w:val="both"/>
      </w:pPr>
      <w:r>
        <w:rPr>
          <w:rFonts w:ascii="Times New Roman"/>
          <w:b w:val="false"/>
          <w:i w:val="false"/>
          <w:color w:val="000000"/>
          <w:sz w:val="28"/>
        </w:rPr>
        <w:t>
      4. "Қазақстан Республикасы Президентiнің жанындағы Қазақстан стратегиялық зерттеулер институты қызметкерлерiнің еңбегiне ақы төлеу туралы" Қазақстан Республикасы Үкiметiнiң 2000 жылғы 18 желтоқсандағы N 1861 
</w:t>
      </w:r>
      <w:r>
        <w:rPr>
          <w:rFonts w:ascii="Times New Roman"/>
          <w:b w:val="false"/>
          <w:i w:val="false"/>
          <w:color w:val="000000"/>
          <w:sz w:val="28"/>
        </w:rPr>
        <w:t xml:space="preserve"> қаулысы. </w:t>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"Мемлекеттiк білiм беру ұйымдарының қызметкерлерiне ауылды жерде жұмыс iстегенi үшін, экологиялық апат аймағында тұрғаны үшін, сынып жетекшілiгi үшiн, дәптерлер, жазба жұмыстарын тексергенi үшін, оқу кабинеттерiнің меңгерушiлiгi үшiн, тереңдетіп оқытқаны үшiн қосымша ақы және басқа да төлемдер туралы" Қазақстан Республикасы Үкiметінің 2000 жылғы 29 желтоқсандағы N 1927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2000 ж., N 55, 618-құжат).
</w:t>
      </w:r>
    </w:p>
    <w:p>
      <w:pPr>
        <w:spacing w:after="0"/>
        <w:ind w:left="0"/>
        <w:jc w:val="both"/>
      </w:pPr>
      <w:r>
        <w:rPr>
          <w:rFonts w:ascii="Times New Roman"/>
          <w:b w:val="false"/>
          <w:i w:val="false"/>
          <w:color w:val="000000"/>
          <w:sz w:val="28"/>
        </w:rPr>
        <w:t>
      6. "Қазақстан Республикасы Үкiметiнiң 1997 жылғы 6 ақпандағы N 170 қаулысына өзгерiстер енгiзу туралы" Қазақстан Республикасы Үкiметiнiң 2001 жылғы 19 қаңтардағы N 73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2001 ж., N 1-2, 17-құжат).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