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6150" w14:textId="8616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21 қыркүйектегі N 1355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15 қаңтардағы N 49 қаулысы.
Күші жойылды - Қазақстан Республикасы Үкiметiнiң 2003 жылғы 04 шілдедегі N 661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"Жинақтаушы зейнетақы қорларынан төлемдерді жүзеге асырудың тәртібін бекіту туралы" Қазақстан Республикасы Үкіметінің 1997 жылғы 21 қыркүйектегі N 1355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(Қазақстан Республикасының ПҮКЖ-ы, 1997 ж., N 43, 396-құжат)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Жинақтаушы зейнетақы қорларынан зейнетақы төлемдерін төлеуді жүзеге асырудың тәртібінде: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12-тармақтағы "2001 жылдың 31 желтоқсанына" деген сөздер "2002 жылдың 30 маусымына"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13-тармақтағы "қаңтарынан" деген сөз "шілдесінен" деген сөзбен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