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8179" w14:textId="4f58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министрлігінің "Тың мемлекеттік аймақтық машина сынау станциясы" республикалық мемлекеттік қазыналық кәсіпорнын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15 қаңтар N 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министрлігінің "Тың мемлекеттік аймақтық машина сынау станциясы" республикалық мемлекеттік қазыналық кәсіпорны жарғылық капиталына мемлекеттің жүз пайыз қатысуымен "Тың машина сынау станциясы" ашық акционерлік қоғамы (бұдан әрі - Қоғам) етіп қайта құру жолымен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Қоғамның жарғысын бекітсін;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Қоғамның әділет органдарында мемлекеттік тіркелуін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 іске асыру жөнінде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Қосымшаға сәйкес Қазақстан Республикасы Үкіметінің кейбір шешімдеріне өзгеріс пен толықтырулар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2002 жылғы 15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N 51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енгізілетін өзгеріс пен толықтырулар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"Ақмола облысы" бөлімі мынадай мазмұндағы реттік нөмірі 13-4-жолмен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"13-4. "Тың машина сынау станциясы" ААҚ".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 шаруашылығы министрлігіне" бөлімі мынадай мазмұндағы реттік нөмірі 205-4-жолмен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"205-4. "Тың машина сынау станциясы" ААҚ".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"Жекешелендіруге жатпайтын мемлекеттік меншік объектілерінің тізбесі туралы" Қазақстан Республикасы Үкіметінің 2000 жылғы 24 қазандағы N 1587 </w:t>
      </w:r>
      <w:r>
        <w:rPr>
          <w:rFonts w:ascii="Times New Roman"/>
          <w:b w:val="false"/>
          <w:i w:val="false"/>
          <w:color w:val="000000"/>
          <w:sz w:val="28"/>
        </w:rPr>
        <w:t>P001587_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ПҮКЖ-ы, 2000 ж., N 43, 513-құжат):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қаулыға 2-қосымшада мынадай мазмұндағы реттік нөмірі 31-жолмен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"31. "Тың машина сынау станциясы" ААҚ (Ақмола облысы, Бұланды ауданы, Никольское ауылы) 100%".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