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cfc" w14:textId="7971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мамырдағы N 722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қаңтар N 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Үкіметі мен Қырғыз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арасындағы Нарын-Сырдария су қоймалары сарқырамасының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 ресурстарын 2001 жылы пайдалану жөніндегі келісімді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шаралары туралы" Қазақстан Республикасы Үкіметінің 2001 жылғы 26 мамырдағы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