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6fbe" w14:textId="df76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материалдық резервтер жөніндегі агенттігінің республикалық бюджеттік бағдарламаларының 2002 жылға арналған паспорттарын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25 қаңтар N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 Қазақстан Республикасының 1999 жылғы 1 сәуірдегі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1, 2, 3, 4 және 5-қосымшаларға сәйкес Қазақстан Республикасы Мемлекеттік материалдық резервтер жөніндегі агенттігінің республикалық бюджеттік бағдарламаларының 2002 жылға арналған паспорттары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өзгерді - ҚР Үкіметінің 2002.03.11. N 286 , 2002.05.30. N 103a қаулыларымен.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25 қаңтардағы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103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Мемлекеттiк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резервтер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әкiмшiсi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2002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032 "Мемлекеттiк резервтi сақтау"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Республикалық бюджеттiк бағдарламасының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ПАСПОРТЫ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500 000 мың теңге (бес жүз миллион теңге).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 құқықтық негiзi: "Мемлекеттiк материалдық резерв туралы" 2000 жылғы 27 қарашадағы N 106-II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8-бабы; Қазақстан Республикасы Үкіметінің 1999 жылғы 13 мамырдағы N 571-33 қаулысы; Қазақстан Республикасы Yкiметiнiң 1999 жылғы 25 ақпандағы N 171-15 қаулысы.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қаржысы.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мемлекеттiк резервтiң материалдық құндылықтарын сақтау.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мемлекеттiк материалдық резервтiң материалдық құндылықтарының сақтау режимi мен нормалары талаптарын сақтай отырып сақталуын және қол сұғылмаушылығын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N!Бағ.!Кіші!Бағдарла.!Бағдарламаны (кiшi бағдарламаны)! Іске  ! 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!дар.!бағ.!малардың !iске асыру жөнiндегi iс-шаралар ! асыру !орындаушылар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!лама!дар.!(кіші    !                                !мерзiмi!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!коды!лама!бағдарла.!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!    !коды!малардың)!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!    !    !атауы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1!  2 !  3 !    4    !                  5             !   6   !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032      Мемлекет. Мемлекеттiк резервтiң тауарлық-   Жыл   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тік ре.   материалдық құндылықтарын сақтау бойында Республика.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зервті    жөнiндегi қызметтiң төлемi:              сының Мемле.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сақтау    - өндiрiстiк бөлмелердi,                 кеттік мате.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үймереттер мен ғимараттарды,             риалдық 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резервуарлық ыдыстарды,                  зервтер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технологиялық блок жабдықтарын          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(оның iшiнде өнiмқұбырлары,               агенттігі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өнiмсорғылар станциялары, құйып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алу-құю фронты, мұздатқыш, жылу,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әлсiз ток және аккумулятор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шаруашылығы) ұстау, ағымдағы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және күрделi жөндеу;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- ағымдағы шаруашылық қажеттер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(отын және жағар материалдар,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жабдықтар мен көлiкке қосалқы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бөлшектер, приборлар мен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жабдықтар, банкi, байланыс,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дератизация мен дезинфекция,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жылумен және электрэнергиясымен,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сумен жабдықтау, канализация,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технологиялық және өзге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жабдықтарды және т.б. жөндеу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қызметтерiн төлеу) тауарлар,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материалдар және қызметтер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сатып алу;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- кiрме темiржолдарды, жабдықтарды,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құралдарды, өндiрiстiк бөлмелердi,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ғимараттарды, резервуарлық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ыдыстарды ұстау, ағымдағы 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күрделi жөндеу;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- технологиялық блок жабдықтарын,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кiрме темiржолдар үшiн қосалқы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бөлшектер (оның ішiнде өнiмқұбырлары,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өнiмсорғылар станциялары, құйып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алу-құю фронты, мұздатқыш, жылу,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әлсiз ток және аккумулятор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шаруашылығы), жылжымалы механизмдер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мен жабдықтарды, iлетiн саймандар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мен өзге жүк, алатын, жабдық,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зарядтаушыға қосалқы бөлшектер,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зертханалық, өлшегiш және өртке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қарсы жабдықтар және оларға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қосалқы бөлшектер, объектiлер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күзетiнiң, арнайы автокөлiк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техникалық құралдарын, есептеушi,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ұйымдастырушы және өзге техника,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жиhаз, арнайы киiм мен киiм-кешек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сатып алу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Бюджеттiк бағдарламаны орындаудан күтiлетiн нәтижелер: Мемлекеттік материалдық резервке 12 сақтау филиалдарына сақтауға салынған материалдық құндылықтардың сақтау нормаларына сәйкес сан және сапа жағынан сақталуын қамтамасыз ету.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25 қаңтардағы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103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Мемлекеттiк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резервтер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(бюджеттiк бағдарламаның әкiмшiсi)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2002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001 "Әкiмшiлiк шығындар"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республикалық бюджеттiк бағдарламасының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ПАСПОРТЫ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29600 мың теңге (жиырма тоғыз миллион алты жүз мың теңге).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 құқықтық негiзi: "Мемлекеттiк қызмет туралы" 1999 жылғы 23 шілдедегi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21-, 22-, 23-, 24- және 25-баптары; "Қазақстан Республикасында мемлекеттiк бюджет есебiнен ұсталатын органдар қызметкерлерiне еңбекақы төлеудiң бiрыңғай жүйесi туралы" 2001 жылғы 25 наурыздағы N 575 Қазақстан Республикасы Президентiнiң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"Қазақстан Республикасының мемлекеттiк органдар жүйесiн әрi қарай оңтайландыру жөнiндегi iс-шаралар туралы" 1999 жылғы 22 қаңтардағы N 29 Қазақстан Республикасы Президентiнiң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Мемлекеттік материалдық резервтер жөнiндегi агенттiгi туралы ереже" 2001 жылғы 23 қаңтардағы N 111 Қазақстан Республикасы Үкiметiнiң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"Штат саны лимитiн бекiту туралы" 2002 жылғы ___ қаңтардағы N ___ Қазақстан Республикасы Үкiметiнiң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жүктелген функцияларды неғұрлым тиiмдi орындауына қол жеткiзу үшiн Қазақстан Республикасының Мемлекеттiк материалдық резервтер жөнiндегi агенттiгi аппаратының қызметiн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Қазақстан Республикасының Мемлекеттiк материалдық резервтер жөнiндегi агенттiгi аппаратын ұстау.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N!Бағ.!Кіші!Бағдарла.!Бағдарламаны (кiшi бағдарламаны)! Іске  !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!дар.!бағ.!малардың !iске асыру жөнiндегi iс-шаралар ! асыру !орындаушылар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!лама!дар.!(кіші    !                                !мерзiмi!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!коды!лама!бағдарла.!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 !коды!малардың)!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 !    !атауы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 2 !  3 !    4    !                  5             !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001      Әкімшілік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001  Орталық   Қазақстан Республикасының    Жыл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органның  Мемлекеттік материалдық резерв.  бойында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аппараты  тер жөніндегі агенттігінің               сының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бекітілген штат кестесіне                кеттік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лимиті шектеріндегі 40 бірлік            риалдық 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мөлшеріндегі аппаратын ұстау             зервтер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Бюджеттік бағдарламаны орындаудан күтілетін нәтижелер: Қазақстан Республикасының Мемлекеттік материалдық резервтер жөніндегі агенттігіне жүктелген функцияларды сапалы және өз мерзімінде орындау.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25 қаңтардағы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103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3-қосымшамен толықтырылды - ҚР Үкіметінің 2002.03.11. N 286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материалдық резервтер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әкiмшiсi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500 "Қазақстан Республикасының Мемлекеттiк материалдық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резервтер жөніндегі агенттігіне ақпараттық-есептеу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қызметін көрсету" Республикалық бюджеттiк бағдарламасының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2100 мың теңге (екі миллион жүз мың теңге).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 құқықтық негiзi: "Мемлекеттік аппараттың жұмысын жетілдіру, бюрократизмге қарсы күрес және құжат айналымын қысқарту жөніндегі шаралар туралы" 2000 жылғы 31 шілдедегі N 427 Қазақстан Республикасы Президентінің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Мемлекеттік материалдық резервтер жөніндегі агенттігі туралы ереже" 2001 жылғы 23 қаңтардағы N 111 Қазақстан Республикасы Үкіметінің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қаржысы.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есептеу және ұйымдастыру техникасына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компьютерлік жабдықтарды және ұйымдастыру техникасын жұмыс істейтін қалпында ұстау.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N!Бағ.!Кіші!Бағдарла.!Бағдарламаны (кiшi бағдарламаны)! Іске  !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!дар.!бағ.!малардың !iске асыру жөнiндегi iс-шаралар ! асыру !орындаушылар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!лама!дар.!(кіші    !                                !мерзiмi!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!коды!лама!бағдарла.!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 !коды!малардың)!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 !    !атауы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 2 !  3 !    4    !                  5             !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500     Қазақстан    Windоws, MS Оffiсе, антивирус.  Жыл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Республи.    тар, ЮрИнфо сияқты бағдарлама. бойында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касының      ларды, жүйелерді реттеу. Туын.         сының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Мемлекеттік  дайтын қателер мен істен шығу.         кеттік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материалдық  ды жедел қалпына келтіру, жұ.          риалдық 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резервтер    мыс қалпында ұстау, версияла.          зервтер жө.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жөніндегі    рын жаңарту. Ақпараттық қауіп.         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агенттігіне  сіздікті және антивирустық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ақпараттық   қорғанысты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-есептеу     бойынша шараларды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қызметін     Жергілікті жүйенің коммуника.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көрсету      циялық желілерін жалға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Ұйымдастыру техникасының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техникалық жағдайын бақылауды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және принтерлердің картридж.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дерін толтыруды іске асыру.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Кепілге сәйкес алдын алу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жұмыстары мен жабдықтарды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жөндеуді жүргізу. Жабдықтардың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туындайтын бұзылуын жедел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жөндеу. 20 компьютерге,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матрицалық принтерге, 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лазерлік принтерге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Бюджеттiк бағдарламаны орындаудан күтiлетiн нәтижелер: ақпарат алу және олармен алмасу жеделдігін арттыру, Қазақстан Республикасының Мемлекеттік материалдық резервтер жөніндегі агенттігі қызметіне есептеу техникасы құралдарын сәтті енгізу, ақпараттық ресурстарды мерзімінде жаңарту.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25 қаңтардағы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103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4-қосымшамен толықтырылды - ҚР Үкіметінің 2002.03.11. N 286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материалдық резервтер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Бюджеттiк бағдарламаның әкiмшiсi 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600 "Қазақстан Республикасының Мемлекеттiк материалдық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резервтер жөніндегі агенттігін есептеу және ұйымдастыру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техникасымен қамтамасыз ету" Республикалық бюджеттiк 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6768 мың теңге (алты миллион жеті жүз алпыс сегіз мың теңге).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 құқықтық негiзi: "Мемлекеттік аппараттың жұмысын жетілдіру, бюрократизмге қарсы күрес және құжат айналымын қысқарту жөніндегі шаралар туралы" 2000 жылғы 31 шілдедегі N 427 Қазақстан Республикасы Президентінің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Мемлекеттік материалдық резервтер жөніндегі агенттігі туралы ереже" 2001 жылғы 23 қаңтардағы N 111 Қазақстан Республикасы Үкіметінің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Бюджеттiк бағдарламаны қаржыландыру көздерi: республикалық бюджет қаржысы.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мемлекеттік резервтердің есебі жөніндегі ақпараттық инфрақұрылым құру.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мемлекеттік резервтердің есебін автоматтандыру үшін қазіргі заманғы компьютерлік жабдықтарды сатып алу және лицензияланған программамен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N!Бағ.!Кіші!Бағдарла.!Бағдарламаны (кiшi бағдарламаны)! Іске  !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!дар.!бағ.!малардың !iске асыру жөнiндегi iс-шаралар ! асыру !орындаушылар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!лама!дар.!(кіші    !                                !мерзiмi!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!коды!лама!бағдарла.!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 !коды!малардың)!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 !    !атауы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 2 !  3 !    4    !                  5             !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600     Қазақстан    Мынадай компьютерлер мен        Жыл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Республи.    ұйымдастыру техникасын:        бойында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касының      1 көбейткіш техника, 20                сының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Мемлекеттік  20 жүйелiк блок, 22 монитор,           кеттік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материалдық  2 сервер, 3 активтi желiлiк            риалдық 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резервтер    жабдық (HUB 8 порттық), 1              зервтер жө.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жөніндегі    жылжымалы компьютер, 9 лазерлi         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агенттігін   принтер, 2 бүрiккiш түстi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есептеу      принтер, 2 үзбей қоректендiру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және         көзi, 1 сканер, 25 желiлiк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ұйымдастыру  фильтр сатып алу және орнату.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техникасымен Жұмылдыру резервiнiң есебi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қамтамасыз   бойынша бағдарламалық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ету          етудi әзiрлеу әрi енгiзу және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пайдаланушыға арналған 4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ламалық өнiмдi сүйемелдеу (АVР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вирусқа қарсы бағдарламасы;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кепiлдi өшiру бағдарламасы; 1С: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Кәсiпорын, МS WS 2000 Server). &lt;*&gt;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6-тармақ өзгерді - ҚР Үкіметінің 2002.11.28. N 103b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Бюджеттiк бағдарламаны орындаудан күтiлетiн нәтижелер: жұмылдыру резервінің есебін автоматтандыру; деректерді өңдеу уақытын қысқарту және оларды сенімді сақтау; Қазақстан Республикасының Мемлекеттік материалдық резервтер жөніндегі агенттігін қазіргі заманғы жабдықпен қамтамасыз ету (толық жинақтылау).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25 қаңтардағы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103 қаулысына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5-қосымшамен толықтырылды - ҚР Үкіметінің 2002.05.30. N 103б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Республикасының Мемлекеттiк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резервтер жөнiндегi агенттігi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2002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033 "Жұмылдыру резервiн қалыптастыру"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Республикалық бюджеттiк бағдарламасының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ПАСПОРТЫ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100 000 мың теңге (жүз миллион теңге).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бағдарламаның нормативтiк құқықтық негізi: "Мемлекеттік материалдық резерв туралы" 2000 жылғы 27 қарашадағы N 106-II ЗКР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8-бабы; "Қазақстан Республикасындағы жұмылдыру дайындығы мен жұмылдыру туралы" 1997 жылғы 16 шiлдедегі N 127-1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15-бабы; Қазақстан Республикасы Министрлер Кабинетiнің 1994 жылғы 26 шiлдедегi N 831-28 қаулысы.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қаржысы.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соғыс уақытындағы және өзге табиғи және техногендiк сипаттағы төтенше жағдайлардағы жұмылдыру кезеңiнде жұмылдыру резервiнiң материалдық құндылықтарын қорландыру жәнеқалыптастыру.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жұмылдыру резервi материалдық құндылықтарының қорлануын және өз мерзiмiнде толықтырылуын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Бюджеттiк бағдарламаны iске асыру жөнiндегi iс-шаралар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N!Бағ.!Кіші!Бағдарла.!Бағдарламаны (кiшi бағдарламаны)! Іске  !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!дар.!бағ.!малардың !iске асыру жөнiндегi iс-шаралар ! асыру !орындаушылар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!лама!дар.!(кіші    !                                !мерзiмi!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!коды!лама!бағдарла.!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 !коды!малардың)!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 !    !атауы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 2 !  3 !    4    !                  5             !   6 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1 033   00  Жұмылдыру  Жұмылдыру резервiне материалдық  2002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резервін   құндылықтар жеткiзуге заңнамада  жылғы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қалыптас.  белгiленген тәртiппен тапсырыс.  25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тыру       тар орналастырады.               жел.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Жұмылдыру тапсырмалары бар       тоқ.   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кәсіпорындармен жұмылдыру        санға  резервтер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резервiн қорландыруға заңнамада  дейін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белгiленген тәртiппен шарттар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жасасу.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Yкiметi бекiткен 2002 есептi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жылға жұмылдыру жоспарына сәй.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кес жұмылдыру резервiнiң мате.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риалдық құндылықтарын кезең-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кезеңмен қорландыру.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Бюджеттік бағдарламаны орындаудан күтiлетiн нәтижелер: жұмылдыру  жоспарына сәйкес Қазақстан Республикасы экономикасының стратегиялық  салаларында материалдық құндылықтар мөлшерiнің (кезең-кезеңмен) жиынтықталуы. Жұмылдыру кезеңiнде Қарулы Күштердiң, өзге әскерлер мен  әскери құрылымдардың, шаруашылық кешенi мен халықтың жедел қажеттерiн неғұрлым толық және орнықты қамтамасыз етуге мемлекет экономикасын алдын ала әзiрлеу.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