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7242" w14:textId="8ad7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Іс Басқармасының республикалық бюджеттік бағдарламаларының 2002 жылға арналған паспорттарын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25 қаңтар N 106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Заңын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1, 2, 3, 4, 5, 6, 7, 8, 9, 10, 11, 12, 13, 14, 15, 16, 17, 18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19, 20, 21 қосымшаларға сәйкес Қазақстан Республикасының Президенті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Басқармасының республикалық бюджеттік бағдарламаларының 2002 жылға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паспорттары бекітілсін.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2002.05.17. N 106a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P02106a_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2002.05.29. N 106b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P02106b_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"Әкiмшiлiк шығындар"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бюджеттік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107876 мың теңге (жүз жетi миллион сегiз жүз жетпiс алты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Қазақстан Республикасының "Мемлекеттiк қызмет туралы" 1999 жылғы 23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Заңының 21-25 баптары; Қазақстан Республикасы Президентінің "Мемлекеттiк бюджет есебiнен қамтылған, Қазақстан Республикасы органдары жұмысшыларының еңбек ақысын төлеудің бiрыңғай жүйесi туралы" 2001 жылғы 25 наурыздағы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Жарлығы; Қазақстан Республикасы Президентiнiң "Қазақстан Республикасы Президентi Iс Басқармасының кейбiр мәселелерi туралы" 2000 жылғы 21 сәуiрдегi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 Президентi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Iс Басқармасының орталық аппаратының қызметiн, оған жүктелген мiндеттердi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барынша тиiмдi орындау үшiн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Президентi Iс Басқармасының - орталық органының аппаратын күтіп ұстау.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жөніндегі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001      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  Орталық       штат саны 149 бірлік     2002 жыл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органның      мөлшерінде бекітілген      бойы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аппараты      кесімді шегіне сәйкес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Қазақстан Республикасы           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Президентінің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Басқармасының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аппаратын күтіп ұстау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Президентінің Іс Басқармасына жүктелген қызметтерді сапалы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мезгілінде орындау.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"Литерлiк рейстерге қызмет көрсету"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844444 мың теңге (сегiз жүз қырық төрт миллион төрт жүз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 төрт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негізi: Қазақстан Республикасының "Қазақстан Республикасының Президентi туралы" 1995 жылғы 26 желтоқсандағы N 2733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Заңының 28, 30-баптары; "Қазақстан Республикасы Президентi Iс Басқармасының кейбiр мәселелерi туралы" Қазақстан Республикасы Президентінің 2000 жылғы 21 сәуiрдегi N 378 Жарлығы; "Бүркiт" мемлекеттiк авиакомпаниясы" РМК республикалық мемлекеттік кәсіпорнын құру туралы" Қазақстан Республикасы Yкiметiнiң 2000 жылғы 18 мамырдағы N 745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P000745_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Бюджеттік бағдарламаның мақсаты: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Президентiнiң және қызмет көрсетiлетiн тұлғалардың кедергiсiз жол жүруiне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 жасау,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Бюджеттік бағдарламаның мiндеттерi: литерлiк рейстердi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034       Литерлік      Қазақстан Республикасы  2002 жыл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рейстерді     Президентінің жұмыс       бойы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қамтамасыз    кестесіне сәйкес     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ету           Қазақстан Республикасы           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Президенті мен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көрсетілетін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тұлғалардың литерлік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рейстерін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- 900 сағат. Литерлік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рейстердің қауіпсіздігін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және қажетті байланыспен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Президенті мен қызмет көрсетілетін тұлғалар жұмысын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жұмылдыру мен жеңілдетуді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3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"Мемлекеттiк резиденциялардың қызметiн қамтамасыз 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921334 мың теңге (тоғыз жүз жиырма бiр миллион үш жүз отыз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төрт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Бюджеттік бағдарламаның нормативтiк құқықтық негiзi: Қазақстан Республикасының "Қазақстан Республикасының Президентi туралы" 1995 жылғы 26 желтоқсандағы Конституциялық Заңының 28-30 баптары; Қазақстан Республикасы Президентiнiң "Қазақстан Республикасының Президентi Iс Басқармасының кейбiр мәселелерi туралы" 2000 жылғы 21 сәуiрдегi N 378 Жарлығы; Қазақстан Республикасы Үкiметiнің "Мемлекеттiк резиденциялар дирекциясы" Республикалық мемлекеттiк кәсiпорнын құру туралы" 1997 жылғы 8 қазандағы N 1428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P971428_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Мемлекеттiк резиденцияларды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деңгейде толық күтіп ұстау.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Мемлекеттiк резиденцияларды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және арнайы шараларды өткiзу.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035       Мемлекеттік   Жалпы көлемі 81418,9    2002 жыл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резиденция.   шаршы метр және оның      бойы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лардың        жанындағы көлемі     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қызмет етуін  188304,5 га аймақты              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қамтамасыз    мемлекеттік резиден.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ету           цияларға толық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көрсету; арнайы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шараларға қызмет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шараларды жоғары деңгейде өткізу; Қызмет көрсететін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резиденциялардың қанағаттанарлық жағдайы.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4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"Үкiмет үйлерiн ұстау"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614628 мың теңге (алты жүз он төрт миллион алты жүз жиырма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сегiз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Бюджеттік бағдарламаның нормативтік құқықтық негiзi: "Қазақстан Республикасы Президентi Iс Басқармасының кейбiр мәселелерi туралы" Қазақстан Республикасы Президентінің 2000 жылғы 21 сәуiрдегi N 378 Жарлығы; "Кейбiр республикалық мемлекеттiк кәсiпорындарды қайта ұйымдастыру туралы" Қазақстан Республикасы Үкiметінің 2001 жылғы 27 желтоқсандағы N 1724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P011724_ </w:t>
      </w:r>
      <w:r>
        <w:rPr>
          <w:rFonts w:ascii="Times New Roman"/>
          <w:b w:val="false"/>
          <w:i w:val="false"/>
          <w:color w:val="000000"/>
          <w:sz w:val="28"/>
        </w:rPr>
        <w:t>қаулысы; "Қазақстан Республикасы Президентi Iс Басқармасының "Қараөткел" республикалық мемлекеттiк кәсiпорнын құру туралы" Қазақстан Республикасы Үкiметiнің 1999 жылғы 17 маусымдағы N 793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қызмет ғимараттарын пайдалануды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 және жабдықтау функциясы.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 Әкiмшiлiгi мен Үкiметiн материалдық-техникалық,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әлеуметтік-тұрмыстық жағынан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036       Үкімет        Жалпы көлемі 43078,4      2002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үйлерін ұстау шаршы метр үкімет        жылдың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үйіне кешендік         барысында  Президенті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қызмет көрсету.                  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қызметкерлердің еңбек және әлеуметтік-тұрмыстық жағдайын жасау.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5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"Ресми делегацияларға қызмет көрсету"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145000 мың теңге (жүз қырық бес миллион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Бюджеттік бағдарламаның нормативтік құқықтық негiзi: "Қазақстан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Президентi Iс Басқармасының кейбiр мәселелерi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21 сәуiрдегi N 378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Бюджеттiк бағдарламаны қаржыландыру көздерi: республикалық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ресми делегацияларға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деңгейде қызмет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ресми делегацияларға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көрсетуді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038       Ресми деле.   Ресми шақырылған          2002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гацияларға    тұлғалардың орналасуын   жылдың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қызмет        ұйымдастыру, көлікпен  барысында  Президенті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көрсету       қамтамасыз ету;                  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ресми шараларға қызмет           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көрсету: салтанатты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және ресми ас беруді,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кездесулерді және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шараларды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Мемлекет Басшысы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Үкімет басшысы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кәдесыйлар, естелік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сыйлықтар қорын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және сатып алу.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адам-күн көлемінде ресми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шаралар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ресми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делегацияларды қабылдау, Қазақстан Республикасының халықаралық деңгейдегі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имиджін арттыру.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6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"Астана қаласындағы объектілерді салуға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вексельдер бойынша есептер"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154100 мың теңге (жүз елу төрт миллион жүз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Бюджеттік бағдарламаның нормативтік құқықтық негiзi: "Қазақстан Республикасының "Мемлекеттік және мемлекет кепілдік берген қарызды алу және қарыз туралы" 1999 жылғы 2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4 және 13 баптары.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Астана қаласында объектілерді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салу бойынша Қазақстан Республикасының міндеттерін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 Іс Басқармасы мен "Мабетекс-Сиагас" Консорциумы, "Мабко" ЖШС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Қазақстан Республикасы Қаржы министрлігінің арасындағы 1997 жылғы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қыркүйектегі келісімді орындау.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41       Астана        "Мабко" ЖШС 1 млн.        2002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қаласындағы   АҚШ доллары мөлшерінде   жылдың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объектілерді  әкелген несиені өтеу     қаңтар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салуға беріл.                           айы    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ген вексель.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дер бойынша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есептер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1997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 келісімнің талаптарын орындау.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7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"Мемлекеттiк наградаларды, олардың құжаттарын,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құрмет дипломдарын және кеуде белгiлерiн дайындау"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35000 мың теңге (отыз бес миллион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"Қазақстан Республикасының мемлекеттiк наградалары туралы" Қазақстан Республикасының 1995 жылғы 12 желтоқсандағы N 2676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Z952676_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2-бабы; "Қазақстан Республикасының мемлекеттiк наградаларына ұсыну және оларды беру, Қазақстан Республикасының мемлекеттiк наградалары құжаттарының үлгiсiн дайындау және Қазақстан Республикасының мемлекеттiк наградаларының белгiлерiн бейнелеу тәртiбi жөнiндегi Нұсқаулықты бекiту туралы" Қазақстан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Президентінің 1999 жылғы 8 қарашадағы N 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N990090_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Өкiмi.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Бюджеттiк бағдарламаны қаржыландыру көздерi: республикалық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(наградалар резервiн) жинақтаушы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қорды толықтыру.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мемлекеттiк наградалар,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құжаттарын, құрмет дипломдарын және кеуде белгілерiн дайындау.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046      Мемлекеттік   Қазақстан Республикасы    2002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наградалар,   Президенті Әкімшілігі.   жылдың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олардың       нің тапсырысы бойынша   барысында Іс Басқарма.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құжаттарын,   Қазақстан Республикасы            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құрмет        алдындағы зор қызметі            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дипломдарын   үшін 143 дана мемлекет.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және кеуде    тік награда,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белгілерiн    құжаттарын, құрмет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дайындау      дипломдарын және кеуде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белгілерін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жинақтаушы қор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(наградалар резервін)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құруды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наградалар дайындау.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8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8-қосымша өзгерді - ҚР Үкіметінің 2002.05.29. N 106в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P02106v_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"Автомашиналар паркін жаңарту"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154600 мың теңге (жүз елу төрт миллион алты жүз мың теңге).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Бюджеттiк бағдарламаның нормативтiк құқықтық негiзi: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Іс Басқармасының кейбір мәселелері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Президентінің 2000 жылғы 21 сәуірдегі N 378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Бюджеттiк бағдарламаны қаржыландыру көздерi: республикалық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Бюджеттiк бағдарламаның мақсаты: автомашиналар паркін жаңарту.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Бюджеттiк бағдарламаның мiндеттерi: автомашиналар сатып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203       Автомашиналар Автомашиналар сатып алу:  2002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паркін        "Қазақстан Республика.   жылдың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жаңарту       сының Президенті Іс     барысында Іс Басқарма.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Басқармасының Автошаруа.          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шылығы" республикалық            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мемлекеттік кәсіпорны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үшін - тоғыз "Мерседес-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Бенц" Е 200, үш "Мерседес-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Бенц" S 320 L;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Шаруашылық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Автошаруашылығы"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калық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үшін бір "Мерседес-Бенц"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S 320 L және алты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"Фольксваген-Пассат".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6-тармақ өзгерді - ҚР Үкіметінің 2002.10.01. N 106g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P02106g_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органдарға сапалы көлік қызметін көрсету және қауіпсіздікті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9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"Азаматтардың жеке категорияларына медициналық жәрдем көрсету"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617917 мың теңге (алты жүз он жетi миллион тоғыз жүз он жетi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Бюджеттік бағдарламаның нормативтiк құқықтық негiзi: Қазақстан Республикасының "Қазақстан Республикасы азаматтарының денсаулығын қорғау туралы" 1997 жылғы 19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>Заңының 16, 25, 26 және 42-баптары; Қазақстан Республикасы Президентiнiң "Қазақстан Республикасы азаматтары денсаулығының жағдайын жақсарту бойынша қолданылатын бiрiншi кезектегi iс-шаралар туралы" 1998 жылғы 18 мамырдағы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>Жарлығы; Қазақстан Республикасы Президентiнiң "Қазақстан Республикасы Президентi Iс Басқармасының кейбiр мәселелерi туралы" 2000 жылғы 21 сәуiрдегi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Жарлығы; "Қазақстан Республикасы Президентi Iс Басқармасының Медициналық орталығына тiркеу тәртiбi туралы" 1999 жылғы 21 желтоқсандағы N IБ-01/76 Қазақстан Республикасы Президентi Iс Басқармасының бұйрығы.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Қазақстан Республикасы Президентi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Iс Басқармасының Медициналық орталығына тiркелген және қызмет көрсетiлетiн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 категорияларының денсаулығын сақтау және нығайту.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тiркелген контингентке бiлiкті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маманданған медициналық жәрдем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жөнiндегі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031       Азаматтардың  Ауруханалардың стаци.   2002 жыл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жеке катего.  онарларында тіркелген     бойы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рияларына     контингенттің 4744-тен      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медициналық   кем емес пациенттерін             Іс Басқарма.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жәрдем        емдеу, келіп қаралу            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көрсету       саны - 227121, жедел             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жәрдем шақыру - 4200.            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Ресми делегацияларға,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конференциялар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кеңестерге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қызмет көрсету,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мемлекеттің,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ішінде шет елдің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күзетілетін тұлғаларына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медициналық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көрсетуде еріп жүру.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Аурудың деңгейін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адамға шаққанда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5000-нан асырмау.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 Іс басқармасының Медициналық орталығына тіркелген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қызмет көрсетілетін азаматтар категорияларының ауруын төмендету.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10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"Медициналық мекемелердi техникалық және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қамтамасыз ету"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15773 мың теңге (он бес миллион жетi жүз жетпiс үш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Бюджеттiк бағдарламаның нормативтiк құқықтық негiзi: Қазақстан Республикасы Президентiнiң "Қазақстан Республикасы Президентi Іс Басқармасының кейбiр мәселелерi туралы" 2000 жылғы 21 сәуiрдегi N 378 Жарлығы.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тiркелген контингентке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көрсетiлетiн медициналық жәрдемнiң көлемi мен сапасын жақсартуға негiз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болатын қазiргi заманғы медициналық технологияларды аурудың алдын алу,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зерттеу және емдеу салаларына енгiзу.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Бюджеттiк бағдарламаның мiндеттерi: Медициналық орталыққа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қарасты мекемелер мен кәсiпорындардың жүйесiнде қазiргi заманғы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технологияларды әзiрлеу және енгiзу.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032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мекемелерді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және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тық қамтама.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сыздандыру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 Медициналық    Жүктелген қызметтерді            Қазіргі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мекемелерді    орындау мақсатында               заманғы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техникалық     штат санының 23                 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және           бірлікпен бекітілген             технология.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ақпараттық     лимитіне сәйкес                  ларды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қамтамасыз     қазіргі заманғы                 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ету орталығы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технологияларды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орталығын күтіп ұстау.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технологиялар жөнінде Қазақстан Республикасы Президенті Іс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Медициналық Орталығына қарасты мекемелердің ақпараттық хабардар болу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деңгейін көтеру; Қазақстан Республикасы Президенті Іс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Медициналық Орталығын тұрақты қаржыландыру негізінде, тіркелген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контингентке медициналық қызмет көрсетудің біліктілігі мен сапасын көтеру.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"Республикалық деңгейдегi санитарлық-эпидемиологиялық қадағалау"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19767 мың теңге (он тоғыз миллион жетi жүз алпыс жетi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негізi: Қазақстан Республикасының "Жергiлiктi халықтың санитарлық-эпидемиологиялық игiлiгi туралы" 1994 жылғы 8 шiлдедегі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>Заңының 11-бабы; Қазақстан Республикасының "Қазақстан Республикасы азаматтарының денсаулығын қорғау туралы" 1997 жылғы 19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>Заңының 13-бабы; Қазақстан Республикасы Министрлер Кабинетiнiң қаулысымен бекiтiлген "Қазақстан Республикасының мемлекеттiк санитарлық-эпидемиологиялық қызметi туралы" 1995 жылғы 25 сәуiрдегі N 547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P950547_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Ережесi; Денсаулық сақтау iсi жөнiнде Қазақстан Республикасының Агенттiгi және Қазақстан Республикасы Президентi Iс Басқармасының Медициналық орталығының "Күзетiлетiн тұлғалардың сапарына медициналық қауiпсiздiктi күшейте түсу бойынша қосымша шаралар туралы" 2000 жылғы 31 наурыздағы N 194/45 бұйрығы; Қазақстан Республикасы Президентi Әкiмшiлiгінің басшысымен бекiтiлген Күзетiлетiн тұлғалардың елiмiздiң аймақтарына сапарын медициналық қамтамасыз ету туралы 2000 жылғы 15 мамырдағы тәртiбi; Қазақстан Республикасы Президентiнiң "Қазақстан Республикасы Президентi Іс Басқармасының кейбiр мәселелерi туралы" 2000 жылғы 21 сәуiрдегi N 378 Жарлығы.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Елiмiздiң мемлекеттiк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қызметкерлерi мен күзетiлетiн тұлғаларына медициналық қауiпсiздiктi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санитарлық эпидемиологиялық игiлiктi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Санитарлық заңнаманы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бұзушылықтың алдын алу және оған жол бермеу сонымен қатар қоршаған ортаның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қолайсыз факторларын айқындау және жою. Елiмiздiң күзетiлетiн тұлғалары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ресми делегацияларының сапарына медициналық қауiпсiздiктi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039      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деңгейде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эпидемиология.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лық қадағалау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 Санитарлық-    Жүктелген қызметтерді   2002 жыл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эпидемиоло.    орындау мақсатында        бойы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гиялық         штат саны 46                     Президенті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станция        бірлікпен бекітілген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лимитке сәйкес                  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санитарлық-орталығы             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эпидемиологиялық                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станцияны күтіп ұстау.           эпидемиоло.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жұқпалы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аурулар шығуының жоқтығы. Объектілерде тұрақты санитарлық-эпидемиологиялық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"Медициналық жабдықтарды ортақтасып сатып алу"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85000 мың теңге (сексен бес миллион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негізi: Қазақстан Республикасының "Қазақстан Республикасы азаматтарының денсаулығын қорғау жөнінде" 1997 жылғы 19 мамырдағы Заңының 42-бабы; Қазақстан Республикасы Президентінің "Қазақстан Республикасы азаматтары денсаулығының жағдайын жақсарту бойынша қолданылатын бірінші кезектегі іс-шаралары туралы" 1998 жылғы 18 мамырдағы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Жарлығы; Қазақстан Республикасы Президентінің "Қазақстан Республикасы Президентi Іс Басқармасының кейбiр мәселелерi туралы" 2000 жылғы 21 сәуiрдегi N 378 Жарлығы.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 Президенті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 Басқармасы Медициналық орталығының мекемелерін қазіргі заманғы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жабдықтармен жабдықтау.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Медициналық жабдықтарды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042       Медициналық   Арнайы қамтамасыздан.  2002 жылдың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жабдықтарды   дырылған бағдарламасы    ақпан-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ортақтаса     бар телемедицина үшін    шілдесі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сатып алу     жабдықтардың жиынтығын             Іс Басқар.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сатып алу (медициналық             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ақпаратты өңдеу,                  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сақтау, тапсыру) - 1              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дана, телемедицинаға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арнайы желі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үшін дербес компьютерлер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- 60 дана,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медициналық мамандан.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дырылған көлiкке зерт.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ханалық жабдықтар (био.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химиялық талдауыш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дана, гематологиялық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талдауыш - 1 дана,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кардиомаркерлердi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анықтауға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аппарат - 1 дана, ауаны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химиялық талдауыш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дана, судың сапасын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портативтi талдаушы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 дана, портативтi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люминометр Ну-Litе2 - 1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дана, ауаның сынағын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алатын орнатқыш "ПХ-15"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бактериологиялық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санитарлық-химиялық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данадан, портативтi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нитрометр - 1 дана,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радиометр "Ratemete"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дана, ультра дыбыстық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зерттеу орнатқышы - 1 дана,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физиотерапевтiк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жабдықтардың жиынтығы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- 1 дана минилапоротомдық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қол жеткiзу операциясына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құралдардың жиынтығы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дана, гинекологиялық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операциялар үшін құрал.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дардың жиынтығы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дана, рентген таспасын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басып шығаратын машина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 дана, жүрек тамырлары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жүйесiн зерттеу кезiнде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сынақ жүргізу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кардио-комплекс - 1 дана,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сумен емдеу кафедрасы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 дана, су асты массажына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арналған ванна - 3 дана,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("Соболь" авто көлiгі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негiзiнде микроавтобус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- 4 дана, Газ-САЗ-3507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негiзiнде самосвал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дана, автотиеуiш - қар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жинауыш трактор - 1 дана,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"ЗИЛ" шассиiне КО-829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құйғыш машина - дана,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"Газель" шассиiнің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негiзiнде терморегуляторлы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орнатқышы бар автокөлiк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 дана, 5 куб. метрлі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ыдысқа "Камаз" КО-505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ассанизациялық көлік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дана, 13 орынды "Газель"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автокөлігі, "Волга"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3110 класынан жеңіл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автокөлік - 2 дана,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"Газель" 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тенттелген жүк көтергіш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автокөлігі - 1 дана,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барлығы - 96 бірлік.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қазіргі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заманғы емдеу әдістерін енгізуге мүмкіндік беретін,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жабдықтардың әлемдік стандарттарға сәйкестігі.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13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 Телерадиокешенi 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мемлекеттiк ақпараттық саясатты жүргiзу"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73726 мың теңге (жетпiс үш миллион жетi жүз жиырма алты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Қазақстан Республикасының "Қазақстан Республикасының Бiрiншi Президентi туралы" 2000 жылғы 20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Z000083_ </w:t>
      </w:r>
      <w:r>
        <w:rPr>
          <w:rFonts w:ascii="Times New Roman"/>
          <w:b w:val="false"/>
          <w:i w:val="false"/>
          <w:color w:val="000000"/>
          <w:sz w:val="28"/>
        </w:rPr>
        <w:t>Заңының 9-бабы; Қазақстан Республикасы Үкiметiнің "Қазақстан Республикасы Президентiнің Телерадиокешенi" мемлекеттiк мекемесiнiң қайта ұйымдастыру туралы" 1999 жылғы 17 тамыздағы N 1178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P991178_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қаржыландырудың көздерi: республикалық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Мемлекеттің әлемдегi қолданылып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жүрген имиджiн нығайту. Қазақстан Республикасының Президентi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қызметi туралы тұрғындарды хабардар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Республиканың имиджiн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үшiн мемлекеттiк ақпараттық саясатты жүргiзу.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051      ҚР Президенті   Жоғарғы кәсіптік       2002 жыл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Телерадиокешені деңгейде берілген        бойы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арқылы          тақырып бойынша     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мемлекеттік     бейнематериалдарды              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ақпараттық      дайындау.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саясатты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жүргізу         мұражайын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материалдардың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негізінде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бейнекассеталар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лазерлік компакт-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дискілер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толықтыру. ҚР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Президентінің мұражайын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хронология бойынша,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сондай-ақ құжаттама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ақпараттарын компакт-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дискілерде сақтау.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Президентінің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меншік және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бейне мұражайын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толықтыру. 4 бейне фильм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шығару. Бейне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материалдарды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және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телеарналар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қажеттілігіне қарай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188,44 сағат басқа да 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бойынша көрсету.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сағат - Қазақстанның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қазіргі тарихи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жағдайларының бейнесін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көрсететін бейне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деректермен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бейне мұражайын толықтыру.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орындаудағы күтілетін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тұрғындарды өткізіліп жатқан реформалардың әлеуметтік-экономикалық, саяси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курстарымен кеңінен хабардар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14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"Ормандарды және жануарлар дүниесін сақтау, қорғау және молайту"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77935 мың теңге (жетпiс жеті миллион тоғыз жүз отыз бес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"Ерекше қорғалатын табиғи аумақтар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>Заңының 73, 74-баптары; "Бурабай" мемлекеттік ұлттық табиғи саябағы туралы" Қазақстан Республикасы Үкіметінің 2000 жылғы 12 тамыздағы N 1246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P001246_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қаржыландырудың көздерi: республикалық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Бурабай таулы-орман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кеңістігінің экожүйесінің тұтастығын сақтау.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Бурабай таулы-орман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кеңістігінің бірегей табиғи кешенін сақтау бойынша іс-шаралар жүргізу.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037       Ормандарды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дүниесін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сақтау,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молайту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030  "Бурабай"     "Бурабай" мемлекеттік     2002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   ұлттық табиғи паркі"     жылдың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ұлттық        мемлекеттік мекемесін   барысында Президенті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табиғи паркі  ұстау үшін орман,                 Басқармасы,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жануарлар дүниесін               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қорғау бойынша жүктелген  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міндеттерді орындау               ұлттық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мақсатында орман,                 паркі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жануарлар дүниесін, су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ресурстарын сақтау,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қорғау және молайту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саласында ғылыми-зерттеу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жұмыстарын жүргізу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264 штат санын ұстау.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кешеннің сақталуын және экожүйенің жақсаруын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14-қосымша өзгерді - ҚР Үкіметінің 2002.05.17. N 106a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P02106a_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15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"Асыл тұқымды жылқы шаруашылығын сақтау және дамыту"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67860 мың теңге (алпыс жеті миллион сегіз жүз алпыс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"Асыл тұқымды мал шаруашылығы туралы" Қазақстан Республикасының 1998 жылғы 9 маусымдағы N 278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Z980278_ </w:t>
      </w:r>
      <w:r>
        <w:rPr>
          <w:rFonts w:ascii="Times New Roman"/>
          <w:b w:val="false"/>
          <w:i w:val="false"/>
          <w:color w:val="000000"/>
          <w:sz w:val="28"/>
        </w:rPr>
        <w:t>Заңының 15 және 25-баптары; "Қазақстан Республикасы Президенті Іс Басқармасының "Қазақ Тұлпары" республикалық мемлекеттік қазыналық кәсіпорнын құру туралы" Қазақстан Республикасы Үкіметінің 2000 жылғы 10 қазандағы N 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қаржыландырудың көздерi: республикалық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асыл тұқымды және спорттық жылқы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өсіруді дамыту.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асыл тұқымды жылқы өсіру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саласының өндірістік-шаруашылық қызметін қамтамасыз ету, жылқылардың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генетикалық мүмкіндігін жетілдіру.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044       Асыл тұқымды  290 бас асыл тұқымды      2002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жылқы шаруа.  жылқы өсіру және өсімін  жылдың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шылығын       молайту. Селекциялық    барысында Президенті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сақтау және   жұмыс жүргізу.                   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дамыту        "Күйгенжар" РМК-ның              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атты-спорт манежі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негізінде ат спортын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дамыту.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асыл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тұқымды жылқылардың жалпы үлесін 84% дейін арттыру, асыл тұқымды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жылқылардың генетикалық мүмкіндігін және спорттық көрсеткіштерін жақсарту.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16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"Қазақстан Республикасы Президентi Iс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объектiлерiн салу және қайта жаңарту"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3649460 мың теңге (үш миллиард алты жүз қырық тоғыз миллион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төрт жүз алпыс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Қазақстан Республикасы Президентi Iс Басқармасының кейбiр мәселелерi туралы" Қазақстан Республикасы Президентiнiң 2000 жылғы 21 сәуiрдегi N 378 Жарлығы; "Астананың гүлденуi - Қазақстанның гүлденуi" Астана қаласының 2005 жыл кезеңiне дейiнгi әлеуметтiк-экономикалық дамуы жөнiндегi мемлекеттiк бағдарламасын iске асыру бойынша iс-шаралар жоспарын бекiту туралы" Қазақстан Республикасы Үкiметiнiң 2000 жылғы 20 сәуiрдегi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P000534_ </w:t>
      </w:r>
      <w:r>
        <w:rPr>
          <w:rFonts w:ascii="Times New Roman"/>
          <w:b w:val="false"/>
          <w:i w:val="false"/>
          <w:color w:val="000000"/>
          <w:sz w:val="28"/>
        </w:rPr>
        <w:t>қаулысы; "Қазақстан Республикасының 2000-2002 жылдарға арналған мемлекеттiк инвестициялар бағдарламасын бекiту туралы" Қазақстан Республикасы Үкiметiнiң 2000 жылғы 30 желтоқсандағы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Бюджеттiк бағдарламаны қаржыландыру көздерi: республикалық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Бюджеттік бағдарламаның мақсаты: аса маңызды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объектiлердiң құрылысы.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Президентi Іс Басқармасының объектiлерiн салу және қайта жаңарту.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жөнiндегі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033      Қазақстан     Қазақстан Республикасы  2002 жыл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Республикасы  Президенті Іс             бойы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Президенті Іс Басқармасы объектілер.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Басқармасының інің құрылысы:                   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объектілерін  1.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салу және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қайта жаңарту Парламентінің Мәжілісі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(20000 шаршы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2.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министрлігінің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ғимараты (24480 шаршы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3.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Республикасы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Президентінің мұражайы,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кітапханасы және мұрағаты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(15000 шаршы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резиденциялардың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объектілерін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жаңарту және көркейту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(13882 шаршы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Жоғарыда аталған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объектілердің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2003 жылы аяқталады.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өтпелі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объектілер бойынша құрылыс-монтаждау жұмыстарының көлемін атқару,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Қорғаныс министрлігінің жалпы көлемі 24480 шаршы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метр әкімшілік ғимаратын енгізу, Мемлекеттік резиденциялардың жалпы көлемі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13882 шаршы метр 5 объектілерін қайта жаңарту.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17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"Әскери күш және құқық қорғау органдарының, Қазақстан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Сыртқы iстер министрлігiнің, Қазақстан Республикасының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Сотының, Қазақстан Республикасы Парламентiнің, Сенаты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Мәжiлiсi аппараттарының қызметкерлерiне тұрғын-үй сатып алу"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700000 мың теңге (жетпiс миллион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Қазақстан Республикасының "Мемлекеттiк қызмет туралы" 1999 жылғы 23 шілдедегi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Заңының 24-бабы; Қазақстан Республикасы Президентiнiң "Қазақстан Республикасының Парламентi және оның депутаттарының мәртебесi туралы" 1995 жылғы 16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Z952529_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әскери күш және құқық қорғау органдарының, Қазақстан Республикасының Сыртқы iстер министрлiгiнiң, Қазақстан Республикасының Жоғарғы Сотының, Қазақстан Республикасы Парламентiнің, Сенаты мен Мәжiлiсi аппараттарының қызметкерлерiне әлеуметтiк-тұрмыстық жағдай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Әскери күш және құқық қорғау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органдарының, Қазақстан Республикасының Сыртқы iстер министрлiгiнiң,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Жоғарғы Сотының,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Парламентiнiң, Сенаты мен Мәжiлiсi аппараттарының қызметкерлерiн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!Бағ.!Бағ.!Бағдарлама.  !   Бағдарламаларды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!дар.!дар.!лардың (кіші !(кіші бағдарламаларды)!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!лама!лам.!бағдарлама.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!лар.!коды!лардың)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204       Әскери күш    Әскери күш және құқық   2002 жыл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және құқық    қорғау органдарының,      бойы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қорғау        Қазақстан Республика.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органдарының, сының Сыртқы істер               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     министрлігінің,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Республика.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сының Сыртқы  сының Жоғарғы Сотының,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істер ми.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нистрлігінің  Парламентінің, Сенаты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     мен Мәжілісі аппарат.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Республикасы. тарының қызметкерлері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ның Жоғарғы   үшін үй сатып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Сотының,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Сенаты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Мәжілісі 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параттарының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қызметкерлері.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не үй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әскери күш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құқық қорғау органдарының, Қазақстан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министрлігінің, Қазақстан Республикасының Жоғарғы Сотының,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Парламентінің, Сенаты мен Мәжілісі және аппараттарының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қызметкерлерін тұрғын үймен қамтамасыз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2002 жылғы 25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18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18-қосымшамен толықтырылды - ҚР Үкіметінің 2002.05.17. N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106a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P02106a_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(бюджеттiк бағдарламаның әкiмшiсі)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"Қазақстан Республикасы Президенті Іс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ақпараттық жүйелеріне ілесе жүру"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бюджеттік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35305 мың теңге (отыз бес миллион үш жүз бес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"Қазақстан Республикасы Президенті Іс Басқармасының кейбір мәселелері туралы" Қазақстан Республикасы Президентінің 2000 жылғы 21 сәуірдегi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Президентiнің Әкімшілігі мен Үкіметін ақпараттандырудың бірыңғай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ақпараттық жүйелерге ілесе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жүрудің жоғарғы деңгейін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жөніндегі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!Бағ.!Кіші!Бағдарлама.  !    Бағдарламаны  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!дар.!бағ.!лардың (кіші ! (кіші бағдарламаны)  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!лама!дар.!бағдарлама.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!коды!лама!лардың)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!коды!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500       Қазақстан      Интернет жүйесіне     2002 жылдың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Республикасы   500 пайдаланушыны     барысында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Президенті Іс  қосуға рұқсат беру.               Президенті.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Басқармасының  Ақпараттық-аналитика.             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ақпараттық     лық материалдар мен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жүйелеріне     электрондық халықара.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ілесе жүру     лық ақпаратқа қосу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және жазылу барлығы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- 6 дана.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30 компьютерге,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принтерге сервистік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қызмет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 маманды сервистік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сертификатталған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курста оқыту.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материалдарын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(картридждер,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тонерлер), қор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бөлшектерін сатып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жүйелердің тоқтаусыз жұмысын қамтамасыз ету және ақпараттық ресурстармен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 дәрежесі 60%; деректер базасына кіруге рұқсат 40%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 қорғау дәрежесі 80%.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2002 жылғы 25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19-қосымшамен толықтырылды - ҚР Үкіметінің 2002.05.17. N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106a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P02106a_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(бюджеттiк бағдарламаның әкiмшiсі)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"Қазақстан Республикасы Президенті Іс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ақпараттық жүйелерін дамыту"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бюджеттік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42122 мың теңге (қырық екі миллион жүз жиырма екі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"Қазақстан Республикасы Президенті Іс Басқармасының кейбір мәселелері туралы" Қазақстан Республикасы Президентінің 2000 жылғы 21 сәуірдегi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Президентiнің Әкімшілігі мен Үкіметін ақпараттандырудың бірыңғай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 Іс Басқармасы қызмет көрсететін мемлекеттік органдарды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ақпараттық жүйелермен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жөніндегі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!Бағ.!Кіші!Бағдарлама.  !    Бағдарламаны      !Iске асыру!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!дар.!бағ.!лардың (кіші ! (кіші бағдарламаны)  !  мерзiмi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!лама!дар.!бағдарлама.  ! iске асыру жөніндегi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!коды!лама!лардың) атауы!      iс-шаралар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!коды!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          !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 2  !  3 !       4     !           5          !     6 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600       Қазақстан      4 ақпаратты қорғау    2002 жылдың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Республикасы   және есептеуіш техни. барысында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Президенті Іс  ка құралдарын қорғау.             Президенті.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Басқармасының  дың активті құралда.              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ақпараттық     рын; 1 электрондық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жүйелерін      құжаттар айналымын;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қамтамасыз     1 ақпараттық жүйелер;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ету            2 аймақтық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жүйелерді; 3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пайдаланылатын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базасының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сатып алу және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Президентінің Әкімшілігі, Премьер-Министр Кеңсесі мен Қазақстан Республикасы Президентінің Іс Басқармасының ақпараттық және жергілікті есептеуіш жүйелерін рұқсатсыз қатынаудан қорғау;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Кеңсесі үшін мемлекеттік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органдардың электрондық құжаттама айналымының бірыңғай жүйесін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жобалары бойынша электрондық дауыс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кешенін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Әкімшілігі,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Кеңсесінің әкімияттармен жедел электрондық байланысын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Әкімшілігі,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Кеңсесі мен Қазақстан Республикасы Президентінің Іс Басқармасы үшін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пайдаланылатын нормативтік-құқықтық және мұрағат деректер базасын дамыту.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25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106 қаулысына 20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20-қосымшамен толықтырылды - ҚР Үкіметінің 2002.05.29. N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106b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P02106b_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Iс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(бюджеттік бағдарламаның әкімшісі)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052 "Әкiмшiлiк ғимараттарды сақтандыру"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бюджеттік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14018 мың теңге (он төрт миллион он сегiз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негізi: Қазақстан Республикасы азаматтық кодексiнiң 1994 жылғы 27 желтоқсандағы "Жалпы бөлiмi"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және 1999 жылғы 1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К990409_ </w:t>
      </w:r>
      <w:r>
        <w:rPr>
          <w:rFonts w:ascii="Times New Roman"/>
          <w:b w:val="false"/>
          <w:i w:val="false"/>
          <w:color w:val="000000"/>
          <w:sz w:val="28"/>
        </w:rPr>
        <w:t>"ерекше бөлiмi"; 2000 жылғы 18 желтоқсандағы "Сақтандыру қызметi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4 және 7-баптары.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бағдарламаның қаржыландыру көздерi: республикалық бюджет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мемлекеттiк мүлiктi сақтауды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ету, қауiптi жағдай болған кездегі шығынды қалпына келтiру.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Бюджеттік бағдарламаның мiндетi: әкiмшiлiк ғимараттарды стихиялық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жағдайлардан, өрттен, жарылыстан және басқа да апаттардан сақтандыру.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жүзеге асыру жөнiндегi 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!Бюджеттiк !Кiшi   !Бағдарламаның !Бюджеттiк бағдар.!Жүзеге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!бағдарла. !бағдар.!(кiшi бағдар. !ламаны (кiшi бағ.!асыру  !атқарушылар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!маның коды!ламаның!ламаның) атауы!дарламаны) жүзеге!мерзім.!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!коды   !              !асыру жөнiндегi  !дері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 !              !    шаралар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 052             Әкiмшiлiк      16.07.97 жылғы    Жыл бойы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ғимараттарды   "Мемлекеттiк сатып        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сақтандыру     алу туралы"                касы Пре.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Респуб.          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ликасы Заңына              Іс Басқар.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сәйкес ашық                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конкурс өткiзу.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2000 жылғы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қызметi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ликасының Заңы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негізiнде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терiнiң ұсынған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 шарт.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тарына сәйкес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әкiмшiлiк ғимарат.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тарын сақтандыруға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келiсiм-шарттар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жасау Шарт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жарнасын төлеу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бағдарламаның орындалуынан күтетiн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резиденцияларды сенiмдi түрде сақтандырып қорғау және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қауiптi жағдай туғанда дер кезiнде сақтандыру жарнасын төлеу.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25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106 қаулысына 21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21-қосымшамен толықтырылды - ҚР Үкіметінің 2002.05.29. N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106b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P02106b_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Iс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(бюджеттік бағдарламаның әкімшісі)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053 "Мемлекеттік резиденцияларды сақтандыру"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7552 мың теңге (жетi миллион бес жүз елу екi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Қазақстан Республикасы азаматтық кодексiнiң 1994 жылғы 27 желтоқсандағы "Жалпы бөлiмi"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және 1999 жылғы 1 шiлдедегі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К990409_ </w:t>
      </w:r>
      <w:r>
        <w:rPr>
          <w:rFonts w:ascii="Times New Roman"/>
          <w:b w:val="false"/>
          <w:i w:val="false"/>
          <w:color w:val="000000"/>
          <w:sz w:val="28"/>
        </w:rPr>
        <w:t>"ерекше бөлiгі"; 2000 жылғы 18 желтоқсандағы "Сақтандыру қызметi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4 және 7-баптары.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көздерi: республикалық бюджет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Бюджеттік бағдарламаның мақсаты: мемлекеттiк мүлiктi сақтауды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ету, қауiптi жағдай болған кездегі шығынды қалпына келтіру.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мiндетi: әкiмшiлiк ғимараттарды стихиялық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жағдайлардан, өрттен, жарылыстан және басқа да апаттардан сақтандыру.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жүзеге асыру жөнiндегі 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!Бюджеттiк !Кiшi   !Бағдарламаның !Бюджеттiк бағдар.!Жүзеге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!бағдарла. !бағдар.!(кiшi бағдар. !ламаны (кiшi бағ.!асыру  !атқарушылар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!маның коды!ламаның!ламаның) атауы!дарламаны) жүзеге!мерзім.!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!коды   !              !асыру жөнiндегi  !дері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 !              !    шаралар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 053             Мемлекеттік    16.07.97 жылғы    Жыл бойы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Резиденция.    "Мемлекеттiк сатып        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ларды          алу туралы"                касы Пре.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сақтандыру     Қазақстан Респуб.          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ликасы Заңына              Іс Басқар.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сәйкес ашық                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конкурс өткiзу.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2000 жылғы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қызметi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ликасының Заңы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негізiнде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терiнiң ұсынған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 шарт.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тарына сәйкес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мемлекеттік рези.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денцияларын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сақтандыруға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келiсiм-шарттар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жасау Шарт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жарналарын төлеу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бағдарламаның орындалуынан күтетiн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резиденцияларды сенiмдi түрде сақтандырып қорғау,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қауiптi жағдай туғанда дер кезiнде сақтандыру жарнасын төлеу.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20-қосымшамен толықтырылды - ҚР Үкіметінің 2002.05.29. N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106b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P02106b_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Қобдалиева Н.М.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