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fdc7" w14:textId="302f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теңіз сауда порты" республикалық мемлекеттік кәсіпорнын дамытудың 2001-2005 жылдарға арналған жоспары туралы</w:t>
      </w:r>
    </w:p>
    <w:p>
      <w:pPr>
        <w:spacing w:after="0"/>
        <w:ind w:left="0"/>
        <w:jc w:val="both"/>
      </w:pPr>
      <w:r>
        <w:rPr>
          <w:rFonts w:ascii="Times New Roman"/>
          <w:b w:val="false"/>
          <w:i w:val="false"/>
          <w:color w:val="000000"/>
          <w:sz w:val="28"/>
        </w:rPr>
        <w:t>Қазақстан Республикасы Үкіметінің қаулысы 2002 жылғы 25 қаңтар N 110</w:t>
      </w:r>
    </w:p>
    <w:p>
      <w:pPr>
        <w:spacing w:after="0"/>
        <w:ind w:left="0"/>
        <w:jc w:val="both"/>
      </w:pPr>
      <w:bookmarkStart w:name="z0" w:id="0"/>
      <w:r>
        <w:rPr>
          <w:rFonts w:ascii="Times New Roman"/>
          <w:b w:val="false"/>
          <w:i w:val="false"/>
          <w:color w:val="000000"/>
          <w:sz w:val="28"/>
        </w:rPr>
        <w:t xml:space="preserve">
      "Ақтау теңіз сауда порты" республикалық мемлекеттік кәсіпорнын одан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әрі дамыту мақсатында 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"Ақтау теңіз сауда порты" республикалық </w:t>
      </w:r>
    </w:p>
    <w:p>
      <w:pPr>
        <w:spacing w:after="0"/>
        <w:ind w:left="0"/>
        <w:jc w:val="both"/>
      </w:pPr>
      <w:r>
        <w:rPr>
          <w:rFonts w:ascii="Times New Roman"/>
          <w:b w:val="false"/>
          <w:i w:val="false"/>
          <w:color w:val="000000"/>
          <w:sz w:val="28"/>
        </w:rPr>
        <w:t xml:space="preserve">мемлекеттік кәсіпорнын дамытудың 2001-2005 жылдарға арналған жоспары </w:t>
      </w:r>
    </w:p>
    <w:p>
      <w:pPr>
        <w:spacing w:after="0"/>
        <w:ind w:left="0"/>
        <w:jc w:val="both"/>
      </w:pP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К.Қ.Мәсімовке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2002 жылғы 25 қаңтардағы</w:t>
      </w:r>
    </w:p>
    <w:p>
      <w:pPr>
        <w:spacing w:after="0"/>
        <w:ind w:left="0"/>
        <w:jc w:val="both"/>
      </w:pPr>
      <w:r>
        <w:rPr>
          <w:rFonts w:ascii="Times New Roman"/>
          <w:b w:val="false"/>
          <w:i w:val="false"/>
          <w:color w:val="000000"/>
          <w:sz w:val="28"/>
        </w:rPr>
        <w:t>                                                N 110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"Ақтау теңіз сауда порты" республикалық</w:t>
      </w:r>
    </w:p>
    <w:p>
      <w:pPr>
        <w:spacing w:after="0"/>
        <w:ind w:left="0"/>
        <w:jc w:val="both"/>
      </w:pPr>
      <w:r>
        <w:rPr>
          <w:rFonts w:ascii="Times New Roman"/>
          <w:b w:val="false"/>
          <w:i w:val="false"/>
          <w:color w:val="000000"/>
          <w:sz w:val="28"/>
        </w:rPr>
        <w:t>           мемлекеттік кәсіпорнын дамытудың</w:t>
      </w:r>
    </w:p>
    <w:p>
      <w:pPr>
        <w:spacing w:after="0"/>
        <w:ind w:left="0"/>
        <w:jc w:val="both"/>
      </w:pPr>
      <w:r>
        <w:rPr>
          <w:rFonts w:ascii="Times New Roman"/>
          <w:b w:val="false"/>
          <w:i w:val="false"/>
          <w:color w:val="000000"/>
          <w:sz w:val="28"/>
        </w:rPr>
        <w:t>          2001-2005 жылдарға арналған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Кәсіпорынның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"АТСП" РМК дамытудың 2001-2005 жылдарға арналған жоспары 1996-2000 жылдардың нақты мәлiметтерi негiзiнде және 2000 жылдың қаржылық және өндірістік көрсеткiштерi негiзiнде әзiрлендi. Жоспар мынадай көрсеткіштерден тұрады: сипаттама, өндiрiстiк-қаржылық жағдайды талдау және 2001-2005 жылдарға арналған даму жоспары және негізгi бөлiмге (4.1. ден бастап 4.11. дейiн) қоса берiлген. </w:t>
      </w:r>
      <w:r>
        <w:br/>
      </w:r>
      <w:r>
        <w:rPr>
          <w:rFonts w:ascii="Times New Roman"/>
          <w:b w:val="false"/>
          <w:i w:val="false"/>
          <w:color w:val="000000"/>
          <w:sz w:val="28"/>
        </w:rPr>
        <w:t xml:space="preserve">
      Даму жоспарының қаржылық және пайдалану көрсеткiштерi туралы болжам олардың ұлғаюына және азаюына әсер ететiн факторларды ескерiп, қалыптасқан және жоспарланып отырған жүк ағындарын тиянақты талдауға негiзделген. </w:t>
      </w:r>
      <w:r>
        <w:br/>
      </w:r>
      <w:r>
        <w:rPr>
          <w:rFonts w:ascii="Times New Roman"/>
          <w:b w:val="false"/>
          <w:i w:val="false"/>
          <w:color w:val="000000"/>
          <w:sz w:val="28"/>
        </w:rPr>
        <w:t xml:space="preserve">
      Даму жоспарының көрсеткiштерi 2001-2005 жылдарға арналған индикативтiк жоспары мен 2001 жылға арналған есеп саясатының бекiтілген қаржылық есебiне сәйкес қалыптастырылған. </w:t>
      </w:r>
      <w:r>
        <w:br/>
      </w:r>
      <w:r>
        <w:rPr>
          <w:rFonts w:ascii="Times New Roman"/>
          <w:b w:val="false"/>
          <w:i w:val="false"/>
          <w:color w:val="000000"/>
          <w:sz w:val="28"/>
        </w:rPr>
        <w:t xml:space="preserve">
      Олар Қазақстан Республикасы Үкiметiнiң 2001 жылғы 27 қыркүйектегi N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1263 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P011263_</w:t>
      </w:r>
    </w:p>
    <w:p>
      <w:pPr>
        <w:spacing w:after="0"/>
        <w:ind w:left="0"/>
        <w:jc w:val="both"/>
      </w:pPr>
      <w:r>
        <w:br/>
      </w:r>
    </w:p>
    <w:p>
      <w:pPr>
        <w:spacing w:after="0"/>
        <w:ind w:left="0"/>
        <w:jc w:val="both"/>
      </w:pPr>
      <w:r>
        <w:rPr>
          <w:rFonts w:ascii="Times New Roman"/>
          <w:b w:val="false"/>
          <w:i w:val="false"/>
          <w:color w:val="000000"/>
          <w:sz w:val="28"/>
        </w:rPr>
        <w:t xml:space="preserve">  қаулысына сәйкес N 4, 5 мұнай айлақтарын </w:t>
      </w:r>
    </w:p>
    <w:p>
      <w:pPr>
        <w:spacing w:after="0"/>
        <w:ind w:left="0"/>
        <w:jc w:val="both"/>
      </w:pPr>
      <w:r>
        <w:rPr>
          <w:rFonts w:ascii="Times New Roman"/>
          <w:b w:val="false"/>
          <w:i w:val="false"/>
          <w:color w:val="000000"/>
          <w:sz w:val="28"/>
        </w:rPr>
        <w:t xml:space="preserve">"Қазтеңiзкөлікфлоты" ҰТКК" ЖАҚ мүліктік жалға берiлуiне байланысты бұрын </w:t>
      </w:r>
    </w:p>
    <w:p>
      <w:pPr>
        <w:spacing w:after="0"/>
        <w:ind w:left="0"/>
        <w:jc w:val="both"/>
      </w:pPr>
      <w:r>
        <w:rPr>
          <w:rFonts w:ascii="Times New Roman"/>
          <w:b w:val="false"/>
          <w:i w:val="false"/>
          <w:color w:val="000000"/>
          <w:sz w:val="28"/>
        </w:rPr>
        <w:t xml:space="preserve">берiлген жобамен салыстырғанда кейбiр нақтылауға ұшырады, бұл жоспарланған </w:t>
      </w:r>
    </w:p>
    <w:p>
      <w:pPr>
        <w:spacing w:after="0"/>
        <w:ind w:left="0"/>
        <w:jc w:val="both"/>
      </w:pPr>
      <w:r>
        <w:rPr>
          <w:rFonts w:ascii="Times New Roman"/>
          <w:b w:val="false"/>
          <w:i w:val="false"/>
          <w:color w:val="000000"/>
          <w:sz w:val="28"/>
        </w:rPr>
        <w:t xml:space="preserve">кезеңге шамамен 66,6%-ға "АТСП" РМК-да мұнай тасымалдау көлемiнің едәуiр </w:t>
      </w:r>
    </w:p>
    <w:p>
      <w:pPr>
        <w:spacing w:after="0"/>
        <w:ind w:left="0"/>
        <w:jc w:val="both"/>
      </w:pPr>
      <w:r>
        <w:rPr>
          <w:rFonts w:ascii="Times New Roman"/>
          <w:b w:val="false"/>
          <w:i w:val="false"/>
          <w:color w:val="000000"/>
          <w:sz w:val="28"/>
        </w:rPr>
        <w:t xml:space="preserve">түсуiне әкеледi. Сонымен қатар 2001 жылғы 14 қарашада N 3-02/11-1582/11 </w:t>
      </w:r>
    </w:p>
    <w:p>
      <w:pPr>
        <w:spacing w:after="0"/>
        <w:ind w:left="0"/>
        <w:jc w:val="both"/>
      </w:pPr>
      <w:r>
        <w:rPr>
          <w:rFonts w:ascii="Times New Roman"/>
          <w:b w:val="false"/>
          <w:i w:val="false"/>
          <w:color w:val="000000"/>
          <w:sz w:val="28"/>
        </w:rPr>
        <w:t xml:space="preserve">хатпен ҚР Әдiлет министрлiгi ұсынған даму жоспары бойынша ескертпелер </w:t>
      </w:r>
    </w:p>
    <w:p>
      <w:pPr>
        <w:spacing w:after="0"/>
        <w:ind w:left="0"/>
        <w:jc w:val="both"/>
      </w:pPr>
      <w:r>
        <w:rPr>
          <w:rFonts w:ascii="Times New Roman"/>
          <w:b w:val="false"/>
          <w:i w:val="false"/>
          <w:color w:val="000000"/>
          <w:sz w:val="28"/>
        </w:rPr>
        <w:t>ескерiлген.</w:t>
      </w:r>
    </w:p>
    <w:p>
      <w:pPr>
        <w:spacing w:after="0"/>
        <w:ind w:left="0"/>
        <w:jc w:val="both"/>
      </w:pPr>
      <w:r>
        <w:rPr>
          <w:rFonts w:ascii="Times New Roman"/>
          <w:b w:val="false"/>
          <w:i w:val="false"/>
          <w:color w:val="000000"/>
          <w:sz w:val="28"/>
        </w:rPr>
        <w:t xml:space="preserve">     Жылдар бойынша теңгенiң долларға орташа бағамы мынадай болып </w:t>
      </w:r>
    </w:p>
    <w:p>
      <w:pPr>
        <w:spacing w:after="0"/>
        <w:ind w:left="0"/>
        <w:jc w:val="both"/>
      </w:pPr>
      <w:r>
        <w:rPr>
          <w:rFonts w:ascii="Times New Roman"/>
          <w:b w:val="false"/>
          <w:i w:val="false"/>
          <w:color w:val="000000"/>
          <w:sz w:val="28"/>
        </w:rPr>
        <w:t>қабылданады:</w:t>
      </w:r>
    </w:p>
    <w:p>
      <w:pPr>
        <w:spacing w:after="0"/>
        <w:ind w:left="0"/>
        <w:jc w:val="both"/>
      </w:pPr>
      <w:r>
        <w:rPr>
          <w:rFonts w:ascii="Times New Roman"/>
          <w:b w:val="false"/>
          <w:i w:val="false"/>
          <w:color w:val="000000"/>
          <w:sz w:val="28"/>
        </w:rPr>
        <w:t>     2000 жыл - 142,4</w:t>
      </w:r>
    </w:p>
    <w:p>
      <w:pPr>
        <w:spacing w:after="0"/>
        <w:ind w:left="0"/>
        <w:jc w:val="both"/>
      </w:pPr>
      <w:r>
        <w:rPr>
          <w:rFonts w:ascii="Times New Roman"/>
          <w:b w:val="false"/>
          <w:i w:val="false"/>
          <w:color w:val="000000"/>
          <w:sz w:val="28"/>
        </w:rPr>
        <w:t>     2001 жыл - 147,1</w:t>
      </w:r>
    </w:p>
    <w:p>
      <w:pPr>
        <w:spacing w:after="0"/>
        <w:ind w:left="0"/>
        <w:jc w:val="both"/>
      </w:pPr>
      <w:r>
        <w:rPr>
          <w:rFonts w:ascii="Times New Roman"/>
          <w:b w:val="false"/>
          <w:i w:val="false"/>
          <w:color w:val="000000"/>
          <w:sz w:val="28"/>
        </w:rPr>
        <w:t>     2002 жыл - 154,6</w:t>
      </w:r>
    </w:p>
    <w:p>
      <w:pPr>
        <w:spacing w:after="0"/>
        <w:ind w:left="0"/>
        <w:jc w:val="both"/>
      </w:pPr>
      <w:r>
        <w:rPr>
          <w:rFonts w:ascii="Times New Roman"/>
          <w:b w:val="false"/>
          <w:i w:val="false"/>
          <w:color w:val="000000"/>
          <w:sz w:val="28"/>
        </w:rPr>
        <w:t>     2003 жыл - 161,1</w:t>
      </w:r>
    </w:p>
    <w:p>
      <w:pPr>
        <w:spacing w:after="0"/>
        <w:ind w:left="0"/>
        <w:jc w:val="both"/>
      </w:pPr>
      <w:r>
        <w:rPr>
          <w:rFonts w:ascii="Times New Roman"/>
          <w:b w:val="false"/>
          <w:i w:val="false"/>
          <w:color w:val="000000"/>
          <w:sz w:val="28"/>
        </w:rPr>
        <w:t>     2004 жыл - 166,6</w:t>
      </w:r>
    </w:p>
    <w:p>
      <w:pPr>
        <w:spacing w:after="0"/>
        <w:ind w:left="0"/>
        <w:jc w:val="both"/>
      </w:pPr>
      <w:r>
        <w:rPr>
          <w:rFonts w:ascii="Times New Roman"/>
          <w:b w:val="false"/>
          <w:i w:val="false"/>
          <w:color w:val="000000"/>
          <w:sz w:val="28"/>
        </w:rPr>
        <w:t>     2005 жыл - 172,1 (болжамды мәлiметтер бойынша қабылданды)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Кәсiпорын туралы жалпы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"Ақтау теңiз сауда порты" республикалық мемлекеттік кәсіпорны (бұдан әрі - "Кәсіпорын") Қазақстан Республикасы Үкiметiнiң "Ақтау теңiз сауда порты" акционерлiк қоғамының мәселелерi" туралы 1996 жылғы 26 наурыздағы N 356 </w:t>
      </w:r>
      <w:r>
        <w:rPr>
          <w:rFonts w:ascii="Times New Roman"/>
          <w:b w:val="false"/>
          <w:i w:val="false"/>
          <w:color w:val="000000"/>
          <w:sz w:val="28"/>
        </w:rPr>
        <w:t xml:space="preserve">P960356_ </w:t>
      </w:r>
      <w:r>
        <w:rPr>
          <w:rFonts w:ascii="Times New Roman"/>
          <w:b w:val="false"/>
          <w:i w:val="false"/>
          <w:color w:val="000000"/>
          <w:sz w:val="28"/>
        </w:rPr>
        <w:t>және "Ақтау теңiз сауда порты" республикалық мемлекеттiк кәсіпорнының мәселелері" туралы 1997 жылғы 23 сәуiрдегi N 644 </w:t>
      </w:r>
      <w:r>
        <w:rPr>
          <w:rFonts w:ascii="Times New Roman"/>
          <w:b w:val="false"/>
          <w:i w:val="false"/>
          <w:color w:val="000000"/>
          <w:sz w:val="28"/>
        </w:rPr>
        <w:t xml:space="preserve">P970644_ </w:t>
      </w:r>
      <w:r>
        <w:rPr>
          <w:rFonts w:ascii="Times New Roman"/>
          <w:b w:val="false"/>
          <w:i w:val="false"/>
          <w:color w:val="000000"/>
          <w:sz w:val="28"/>
        </w:rPr>
        <w:t>қаулыларына сәйкес акционерлік қоғамнан мемлекеттiк кәсiпорын болып қайта құрылды. "Республикалық мемлекеттiк кәсiпорындардың тiзбесi туралы (шаруашылық жүргiзу құқығындағы)" Қазақстан Республикасы Үкiметiнiң 1996 жылғы 25 маусымдағы N 790 </w:t>
      </w:r>
      <w:r>
        <w:rPr>
          <w:rFonts w:ascii="Times New Roman"/>
          <w:b w:val="false"/>
          <w:i w:val="false"/>
          <w:color w:val="000000"/>
          <w:sz w:val="28"/>
        </w:rPr>
        <w:t xml:space="preserve">P960790_ </w:t>
      </w:r>
      <w:r>
        <w:rPr>
          <w:rFonts w:ascii="Times New Roman"/>
          <w:b w:val="false"/>
          <w:i w:val="false"/>
          <w:color w:val="000000"/>
          <w:sz w:val="28"/>
        </w:rPr>
        <w:t xml:space="preserve">қаулысының негiзiнде Кәсiпорын Республикалық мемлекеттiк кәсіпорындардың тiзбесiне енгiзілдi, 1996 жылғы 11 қазанда Қазақстан Республикасы Әдiлет министрлiгiнің Маңғыстау әдiлет басқармасында тiркелдi, куәлiк N 513-1943-ГП. Кәсiпорын Ақтауда және Баутинода орналасқан екi портты пайдаланады. Кәсiпорынның Бас кеңсесi Ақтау қаласында орналасқан. </w:t>
      </w:r>
      <w:r>
        <w:br/>
      </w:r>
      <w:r>
        <w:rPr>
          <w:rFonts w:ascii="Times New Roman"/>
          <w:b w:val="false"/>
          <w:i w:val="false"/>
          <w:color w:val="000000"/>
          <w:sz w:val="28"/>
        </w:rPr>
        <w:t xml:space="preserve">
      Ақтау теңiз сауда порты Каспий теңiзiнің шығыс жағалауында орналасқан. Ақтау порты 1963 жылы салынды және алғашқыда Маңғышлақ аймағының урандық өнеркәсiбi мен мұнай кен орнын дамытуды қолдау мақсатында құрылды. Соның салдарынан порт БН-350 атом электростанциясын, химиялық сала зауыттарын және тiкелей Ақтау қаласының өзiн салуда маңызды рөл атқарады. </w:t>
      </w:r>
      <w:r>
        <w:br/>
      </w:r>
      <w:r>
        <w:rPr>
          <w:rFonts w:ascii="Times New Roman"/>
          <w:b w:val="false"/>
          <w:i w:val="false"/>
          <w:color w:val="000000"/>
          <w:sz w:val="28"/>
        </w:rPr>
        <w:t xml:space="preserve">
      Портты дамытудың басында бас және қосалқы толқын тосқыдан және сонымен қатар төрт құрғақ жүктi айлақтардан тұрды. 1969-1986 жылдар кезеңiнде төрт мұнай құю айлағы, сондай-ақ паромды кешен жасалды. </w:t>
      </w:r>
      <w:r>
        <w:br/>
      </w:r>
      <w:r>
        <w:rPr>
          <w:rFonts w:ascii="Times New Roman"/>
          <w:b w:val="false"/>
          <w:i w:val="false"/>
          <w:color w:val="000000"/>
          <w:sz w:val="28"/>
        </w:rPr>
        <w:t xml:space="preserve">
      Кеңестер Одағы ыдырағанға дейiн Ақтау порты арқылы тасымалдаудың едәуiр бөлiгi мұнай тасымалдау болды, яғни 80-жылдардың басында жылына 7 млн. тоннаға дейiн құрғақ жүк тасымалдары жылына 300 мың тоннадан асқан жоқ. </w:t>
      </w:r>
      <w:r>
        <w:br/>
      </w:r>
      <w:r>
        <w:rPr>
          <w:rFonts w:ascii="Times New Roman"/>
          <w:b w:val="false"/>
          <w:i w:val="false"/>
          <w:color w:val="000000"/>
          <w:sz w:val="28"/>
        </w:rPr>
        <w:t xml:space="preserve">
      Кеңестер Одағының ыдырауына байланысты құрғақ жүк және мұнай тасымалдау көлемдерi айрықша төмендедi. Тасымалдардың өсуi 1995 жылдан - қазақстандық металды қарқынды экспорттау және мұнай тасымалдау көлемінің ұлғаюынан бастап байқалды. </w:t>
      </w:r>
      <w:r>
        <w:br/>
      </w:r>
      <w:r>
        <w:rPr>
          <w:rFonts w:ascii="Times New Roman"/>
          <w:b w:val="false"/>
          <w:i w:val="false"/>
          <w:color w:val="000000"/>
          <w:sz w:val="28"/>
        </w:rPr>
        <w:t xml:space="preserve">
      Каспий теңiзi деңгейiнiң көтерiлуiне байланысты 90-жылдардың басында туындаған проблемалардың алдын алу үшiн Қазақстан Республикасының Үкiметi 1993 жылы Еуропа Қайта құру және Даму Банкiне (бұдан әрi - ЕҚДБ) Ақтау портын қайта жаңартуға қаражат инвестициялау туралы сұраныспен шықты. </w:t>
      </w:r>
      <w:r>
        <w:br/>
      </w:r>
      <w:r>
        <w:rPr>
          <w:rFonts w:ascii="Times New Roman"/>
          <w:b w:val="false"/>
          <w:i w:val="false"/>
          <w:color w:val="000000"/>
          <w:sz w:val="28"/>
        </w:rPr>
        <w:t xml:space="preserve">
      1993 жылдың қыркүйегiнде ЕҚДБ портты қайта құрудың Бас жоспарын дайындауға кiрiстi. </w:t>
      </w:r>
      <w:r>
        <w:br/>
      </w:r>
      <w:r>
        <w:rPr>
          <w:rFonts w:ascii="Times New Roman"/>
          <w:b w:val="false"/>
          <w:i w:val="false"/>
          <w:color w:val="000000"/>
          <w:sz w:val="28"/>
        </w:rPr>
        <w:t xml:space="preserve">
      Бас жоспар бойынша зерттеулер негiзiнде ЕҚДБ заемды қайтаруға Қазақстан экономикасының әлеуетiнде жеткiлiктi сенiмдiлiк және портты қайта жаңартудың 1-кезеңiн Қазақстандық тараптың жобаны құнның кемiнде 25% мiндеттi ортақ қаржыландыру шартымен құны 74 млн. АҚШ долларын инвестициялау қажеттiгi туралы қорытынды шығарды. Портты қайта құру 1997-1999 жылдары жүзеге асырылды. </w:t>
      </w:r>
      <w:r>
        <w:br/>
      </w:r>
      <w:r>
        <w:rPr>
          <w:rFonts w:ascii="Times New Roman"/>
          <w:b w:val="false"/>
          <w:i w:val="false"/>
          <w:color w:val="000000"/>
          <w:sz w:val="28"/>
        </w:rPr>
        <w:t xml:space="preserve">
      1999 жылдың қыркүйегiнде портты қайта құрудың 1-кезеңiнің аяқталуы нәтижесiнде құрғақ жүкке қызмет көрсету бойынша порттың тиеп-түсiру мүмкiндiктерi жылына бұрынғыдай 8,0 млн. тонна мұнай тиеп-түсiру бойынша мүмкiндiктерiн сақтай отырып, жылына 1,5 млн. тонна деңгейге дейiн жеткiздi.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Ақтау портының өндiрiстiк-қаржылық жағдайын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Даму жоспары қазiргi жағдайды талдауға негiзделген. </w:t>
      </w:r>
      <w:r>
        <w:br/>
      </w:r>
      <w:r>
        <w:rPr>
          <w:rFonts w:ascii="Times New Roman"/>
          <w:b w:val="false"/>
          <w:i w:val="false"/>
          <w:color w:val="000000"/>
          <w:sz w:val="28"/>
        </w:rPr>
        <w:t xml:space="preserve">
      Қазiргi кезде Ақтау порты оның дамуына табысты болжайтын негiзгi технологиялық факторлары бар қазiргi заманғы көп мақсатты терминалды бiлдiредi, атап айтқанда: </w:t>
      </w:r>
      <w:r>
        <w:br/>
      </w:r>
      <w:r>
        <w:rPr>
          <w:rFonts w:ascii="Times New Roman"/>
          <w:b w:val="false"/>
          <w:i w:val="false"/>
          <w:color w:val="000000"/>
          <w:sz w:val="28"/>
        </w:rPr>
        <w:t xml:space="preserve">
      і. Ақтау порты кеме мен қойма арасында жүктердi жеңiл және жылдам көлденең тиеп-түсiруге мүмкiндiк бере отырып, қазiргі заманғы порттың жұмысында негіз болып табылатын үлкен қоймалық алаңдармен қамтамасыз етiлген; </w:t>
      </w:r>
      <w:r>
        <w:br/>
      </w:r>
      <w:r>
        <w:rPr>
          <w:rFonts w:ascii="Times New Roman"/>
          <w:b w:val="false"/>
          <w:i w:val="false"/>
          <w:color w:val="000000"/>
          <w:sz w:val="28"/>
        </w:rPr>
        <w:t xml:space="preserve">
      іі. Кең алаңдардың болуы (50000 кв.м астам ашық алаң және 6000м2 жабық транзиттік қойма) жүктердi, оның iшiнде ауыр салмақты жүктердi тиiмдi сақтауға, сондай-ақ контейнерлер паркін тиiмдi өңдеуге мүмкiндiк бередi; </w:t>
      </w:r>
      <w:r>
        <w:br/>
      </w:r>
      <w:r>
        <w:rPr>
          <w:rFonts w:ascii="Times New Roman"/>
          <w:b w:val="false"/>
          <w:i w:val="false"/>
          <w:color w:val="000000"/>
          <w:sz w:val="28"/>
        </w:rPr>
        <w:t xml:space="preserve">
      ііі. Порт бас және тиелетін жүктердi өңдеуге арналған N 1, 2, 3 үш әмбебап айлақпен, астықты және ауыр салмақты жүктердi экспорттауға арналған бiр N 6 арнайы айлақпен қамтамасыз етiлген. Айлақтардың жалпы ұзақтығы - 550 м, ол бiрден 4 кеменi өңдеуге мүмкiндiк бередi. </w:t>
      </w:r>
      <w:r>
        <w:br/>
      </w:r>
      <w:r>
        <w:rPr>
          <w:rFonts w:ascii="Times New Roman"/>
          <w:b w:val="false"/>
          <w:i w:val="false"/>
          <w:color w:val="000000"/>
          <w:sz w:val="28"/>
        </w:rPr>
        <w:t xml:space="preserve">
      iv. Үш (N 4, 9, 10) мұнай құю айлағы қанағаттанарлық жағдайда. Олардың бiр уақытта салмағы 12000 тоннаға дейiн 3 танкердi өңдеуге мүмкiндік бар. 2001 жылдың қазанында N 4, 5 және 9 мұнай айлақтары "Қазтеңiзкөлiкфлоты" ҰТКК" ЖАҚ-на мүлiктiк жалға берiлдi. </w:t>
      </w:r>
      <w:r>
        <w:br/>
      </w:r>
      <w:r>
        <w:rPr>
          <w:rFonts w:ascii="Times New Roman"/>
          <w:b w:val="false"/>
          <w:i w:val="false"/>
          <w:color w:val="000000"/>
          <w:sz w:val="28"/>
        </w:rPr>
        <w:t xml:space="preserve">
      Уәкiлеттi органдардың, шектес көлiк ведомстволарының ("ҚТЖ" РМК) және кеме қатынайтын компаниялардың келiсiмi бойынша 2000 жылы белгiленген тиiмдi тарифтiк режим металл өнiмдерiн тасымалдау көлемінің көбеюiне мүмкiндiк бердi. </w:t>
      </w:r>
      <w:r>
        <w:br/>
      </w:r>
      <w:r>
        <w:rPr>
          <w:rFonts w:ascii="Times New Roman"/>
          <w:b w:val="false"/>
          <w:i w:val="false"/>
          <w:color w:val="000000"/>
          <w:sz w:val="28"/>
        </w:rPr>
        <w:t xml:space="preserve">
      "Испат-Кармет" металлургия комбинатынан қара металл өндiру экспортының көлемi ұлғайды. </w:t>
      </w:r>
      <w:r>
        <w:br/>
      </w:r>
      <w:r>
        <w:rPr>
          <w:rFonts w:ascii="Times New Roman"/>
          <w:b w:val="false"/>
          <w:i w:val="false"/>
          <w:color w:val="000000"/>
          <w:sz w:val="28"/>
        </w:rPr>
        <w:t xml:space="preserve">
      2000 жылдың қазанында алғаш рет Құмкөл кен орнынан мұнай жөнелтiлдi, 2001 жылғы 1 қарашадағы жағдай бойынша мұнайды тиеп-түсiру көлемi шамамен 620 мың тоннаны құрады, одан әрi Құмкөл кен орнына Ақтау порты арқылы мұнайды тиеп-түсiрудің көлемiн ұлғайту болжануда. </w:t>
      </w:r>
      <w:r>
        <w:br/>
      </w:r>
      <w:r>
        <w:rPr>
          <w:rFonts w:ascii="Times New Roman"/>
          <w:b w:val="false"/>
          <w:i w:val="false"/>
          <w:color w:val="000000"/>
          <w:sz w:val="28"/>
        </w:rPr>
        <w:t xml:space="preserve">
      2001 жылы қуаты 300 мың тонна астық терминалы iске қосылды, бұл тек отандық өндiрушілердiң астығын тиеп-түсiрудi ұлғайту үшiн ғана емес, сондай-ақ транзиттiк жүктердi тарту үшiн қолайлы жағдай туғызды. </w:t>
      </w:r>
      <w:r>
        <w:br/>
      </w:r>
      <w:r>
        <w:rPr>
          <w:rFonts w:ascii="Times New Roman"/>
          <w:b w:val="false"/>
          <w:i w:val="false"/>
          <w:color w:val="000000"/>
          <w:sz w:val="28"/>
        </w:rPr>
        <w:t xml:space="preserve">
      Егер 2001 жылы күтiліп отырған астықты тиеп-түсiру шамамен 25 мың тоннаны құраса, одан әрi 2005 жылға қарай астықты тиеп-түсiру көлемi жылына 300 мың тоннаға дейiн жоспарланып отыр. </w:t>
      </w:r>
      <w:r>
        <w:br/>
      </w:r>
      <w:r>
        <w:rPr>
          <w:rFonts w:ascii="Times New Roman"/>
          <w:b w:val="false"/>
          <w:i w:val="false"/>
          <w:color w:val="000000"/>
          <w:sz w:val="28"/>
        </w:rPr>
        <w:t xml:space="preserve">
      2000 жылдың 15 қыркүйегiнен бастап көптеген келiссөздер мен қол жеткiзiлген уағдаластықтар нәтижесiнде Ақтау-Баку-Ноушахр (Иран) қатынасындағы автопаромдық желi жұмыс iстей бастады. </w:t>
      </w:r>
      <w:r>
        <w:br/>
      </w:r>
      <w:r>
        <w:rPr>
          <w:rFonts w:ascii="Times New Roman"/>
          <w:b w:val="false"/>
          <w:i w:val="false"/>
          <w:color w:val="000000"/>
          <w:sz w:val="28"/>
        </w:rPr>
        <w:t xml:space="preserve">
      Еуропа мен Азияны байланыстыратын "ТРАСЕКА" құрлықаралық бағыттарының бiр буыны болып табылатын паромдық кешеннiң пайдалануға енгізiлуi экономикалық байланыстарды белсендендiруге, экспорт-импорттық және транзиттік тасымалдардың көлемiн ұлғайтуға мүмкiндiк бередi. </w:t>
      </w:r>
      <w:r>
        <w:br/>
      </w:r>
      <w:r>
        <w:rPr>
          <w:rFonts w:ascii="Times New Roman"/>
          <w:b w:val="false"/>
          <w:i w:val="false"/>
          <w:color w:val="000000"/>
          <w:sz w:val="28"/>
        </w:rPr>
        <w:t xml:space="preserve">
      Әзiрленген "АТСП" РМК-ның 2002 арналған Бизнес-жоспарының негізінде паромдық кешен арқылы жүктердi тиеп-түсiрудiң жоспарланған көлемi жылжымалы құрамды (темiр жол вагондары, цистерналар) есептегенде 816 мың тоннаны құрайды: </w:t>
      </w:r>
      <w:r>
        <w:br/>
      </w:r>
      <w:r>
        <w:rPr>
          <w:rFonts w:ascii="Times New Roman"/>
          <w:b w:val="false"/>
          <w:i w:val="false"/>
          <w:color w:val="000000"/>
          <w:sz w:val="28"/>
        </w:rPr>
        <w:t xml:space="preserve">
      мұнай - 400 мың тонна; </w:t>
      </w:r>
      <w:r>
        <w:br/>
      </w:r>
      <w:r>
        <w:rPr>
          <w:rFonts w:ascii="Times New Roman"/>
          <w:b w:val="false"/>
          <w:i w:val="false"/>
          <w:color w:val="000000"/>
          <w:sz w:val="28"/>
        </w:rPr>
        <w:t xml:space="preserve">
      құрғақ жүктер - 182 мың тонна. </w:t>
      </w:r>
      <w:r>
        <w:br/>
      </w:r>
      <w:r>
        <w:rPr>
          <w:rFonts w:ascii="Times New Roman"/>
          <w:b w:val="false"/>
          <w:i w:val="false"/>
          <w:color w:val="000000"/>
          <w:sz w:val="28"/>
        </w:rPr>
        <w:t xml:space="preserve">
      Одан әрi 2002 жылы паромдық кешен арқылы жүктердi тиеп-түсiру көлемiн 816 мың тоннадан 2005 жылы 830 мың тоннаға дейiн көбейту жоспарланып отыр. </w:t>
      </w:r>
      <w:r>
        <w:br/>
      </w:r>
      <w:r>
        <w:rPr>
          <w:rFonts w:ascii="Times New Roman"/>
          <w:b w:val="false"/>
          <w:i w:val="false"/>
          <w:color w:val="000000"/>
          <w:sz w:val="28"/>
        </w:rPr>
        <w:t xml:space="preserve">
      "Каспар", "Хазар Шиппинг", ТШО "Тенгизшевройл" сияқты және басқа да фирмаларымен ұзақ мерзiмдi байланыстар нығаюда. Порт клиенттерiнің саны көбейдi. Мұнай және мұнайөнiмдерiн жөнелтушілердiң арасында "Тексако Норс Бузачи", "Тельф АГ", "Каспиан Карго Сервисез" және "Алина және Т" сияқты жаңа фирмалар пайда болды. </w:t>
      </w:r>
      <w:r>
        <w:br/>
      </w:r>
      <w:r>
        <w:rPr>
          <w:rFonts w:ascii="Times New Roman"/>
          <w:b w:val="false"/>
          <w:i w:val="false"/>
          <w:color w:val="000000"/>
          <w:sz w:val="28"/>
        </w:rPr>
        <w:t xml:space="preserve">
      Тиеп-түсiрiлетiн жүктердiң түрi көбеюде, тек металдардың 10 түрi тиеп-түсiрiледi, олардан басқа азық-түлiк, жабдықтар, ағаш материалдары, кен және басқалар түсiрiледi. </w:t>
      </w:r>
      <w:r>
        <w:br/>
      </w:r>
      <w:r>
        <w:rPr>
          <w:rFonts w:ascii="Times New Roman"/>
          <w:b w:val="false"/>
          <w:i w:val="false"/>
          <w:color w:val="000000"/>
          <w:sz w:val="28"/>
        </w:rPr>
        <w:t xml:space="preserve">
      Жүк ағындарының жаңа бағыты пайда болды, мысалы 2000 жыл бойы Түркияға бiр жылдың iшiнде 30,3 металл сынықтары тиелiп-түсiрiлдi. Қостанай облысынан Иранға асбест түсiру жүргiзiлуде, бiр жылда 5,9 мың тонна асбест тиелiп-түсiрiлдi. Атыраудан Иранға кокс түсiріледi, ал Ираннан Қазақстанға қорғасын концентраты тасымалданады, бiр жылда 13,9 мың тонна кокс және 9,3 мың тонна қорғасын концентраты тиеп-түсiрiлдi. Сонымен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қатар көлiк байланыстарының кеңеюi Ақтау порты арқылы тиеп-түсiрiлетiн жүк</w:t>
      </w:r>
    </w:p>
    <w:p>
      <w:pPr>
        <w:spacing w:after="0"/>
        <w:ind w:left="0"/>
        <w:jc w:val="both"/>
      </w:pPr>
      <w:r>
        <w:rPr>
          <w:rFonts w:ascii="Times New Roman"/>
          <w:b w:val="false"/>
          <w:i w:val="false"/>
          <w:color w:val="000000"/>
          <w:sz w:val="28"/>
        </w:rPr>
        <w:t>номенклатурасын ұлғайтуда.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1996-2000 жылдарға порт жұмыстарының қорытындылары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Өткен бесжылдыққа талдау, негiзгi өндiрiстiк көрсеткiштердiң </w:t>
      </w:r>
    </w:p>
    <w:p>
      <w:pPr>
        <w:spacing w:after="0"/>
        <w:ind w:left="0"/>
        <w:jc w:val="both"/>
      </w:pPr>
      <w:r>
        <w:rPr>
          <w:rFonts w:ascii="Times New Roman"/>
          <w:b w:val="false"/>
          <w:i w:val="false"/>
          <w:color w:val="000000"/>
          <w:sz w:val="28"/>
        </w:rPr>
        <w:t>бiртiндеп өсуiн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1996-2000 жылдар кезеңiндегі бизнес-жоспар көрсеткіштерiнiң</w:t>
      </w:r>
    </w:p>
    <w:p>
      <w:pPr>
        <w:spacing w:after="0"/>
        <w:ind w:left="0"/>
        <w:jc w:val="both"/>
      </w:pPr>
      <w:r>
        <w:rPr>
          <w:rFonts w:ascii="Times New Roman"/>
          <w:b w:val="false"/>
          <w:i w:val="false"/>
          <w:color w:val="000000"/>
          <w:sz w:val="28"/>
        </w:rPr>
        <w:t>                       орындалуын талдау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Атауы     !  Өлшем  !  1996  !  1997  !  1998  ! 1999  ! 2000</w:t>
      </w:r>
    </w:p>
    <w:p>
      <w:pPr>
        <w:spacing w:after="0"/>
        <w:ind w:left="0"/>
        <w:jc w:val="both"/>
      </w:pPr>
      <w:r>
        <w:rPr>
          <w:rFonts w:ascii="Times New Roman"/>
          <w:b w:val="false"/>
          <w:i w:val="false"/>
          <w:color w:val="000000"/>
          <w:sz w:val="28"/>
        </w:rPr>
        <w:t>                    ! бірлігі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Мұнай              мың тонна   101     867,9     1815,3  2066,8  3385,5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Құрғақ жүктер      мың тонна   258     271,6     167,5   273,4   736,2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Металл             мың тонна   222,1   225,7     140,1   235,4   701,5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Басқалар           мың тонна   36,8    45,9      27,4    38,0    42,7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Астық              мың тонна   16,4    10,7      27,9    7,6     14,5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Паромдық                                                               </w:t>
      </w:r>
    </w:p>
    <w:p>
      <w:pPr>
        <w:spacing w:after="0"/>
        <w:ind w:left="0"/>
        <w:jc w:val="both"/>
      </w:pPr>
      <w:r>
        <w:rPr>
          <w:rFonts w:ascii="Times New Roman"/>
          <w:b w:val="false"/>
          <w:i w:val="false"/>
          <w:color w:val="000000"/>
          <w:sz w:val="28"/>
        </w:rPr>
        <w:t xml:space="preserve"> тасымалдар         мың тонна     0     0         0       0       0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Жалпы тиеп-түсіру  мың тонна   376     1150,2    2010,7  2347,8  4144,2</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Сатудан түскен                                                         </w:t>
      </w:r>
    </w:p>
    <w:p>
      <w:pPr>
        <w:spacing w:after="0"/>
        <w:ind w:left="0"/>
        <w:jc w:val="both"/>
      </w:pPr>
      <w:r>
        <w:rPr>
          <w:rFonts w:ascii="Times New Roman"/>
          <w:b w:val="false"/>
          <w:i w:val="false"/>
          <w:color w:val="000000"/>
          <w:sz w:val="28"/>
        </w:rPr>
        <w:t xml:space="preserve"> кіріс              млн.теңге   181,0   312,5     467,5   899,2   2227,7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Өндірістік өзіндік</w:t>
      </w:r>
    </w:p>
    <w:p>
      <w:pPr>
        <w:spacing w:after="0"/>
        <w:ind w:left="0"/>
        <w:jc w:val="both"/>
      </w:pPr>
      <w:r>
        <w:rPr>
          <w:rFonts w:ascii="Times New Roman"/>
          <w:b w:val="false"/>
          <w:i w:val="false"/>
          <w:color w:val="000000"/>
          <w:sz w:val="28"/>
        </w:rPr>
        <w:t xml:space="preserve"> құны               млн.теңге   138,0   161,4     199,5   317,8   598,4</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Жалпы пайда        млн.теңге   43,0    151,1     268,0   581,4   1629,3</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Таза пайда         млн.теңге   18,6    7,1       -389,4  -121,4  559,4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Негізгі қорлар     млн.теңге   469,1   469,1     867,6   5897,7  6205,9</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Орташа саны         адам       267     283       280     263     296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Жұмысшыға орташа   млн.теңге   0,68    1,10      1,67    3,42    7,5   </w:t>
      </w:r>
    </w:p>
    <w:p>
      <w:pPr>
        <w:spacing w:after="0"/>
        <w:ind w:left="0"/>
        <w:jc w:val="both"/>
      </w:pPr>
      <w:r>
        <w:rPr>
          <w:rFonts w:ascii="Times New Roman"/>
          <w:b w:val="false"/>
          <w:i w:val="false"/>
          <w:color w:val="000000"/>
          <w:sz w:val="28"/>
        </w:rPr>
        <w:t xml:space="preserve"> айналым</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Жұмысшыға орташа   мың тонна   1,4     4,1       7,2     8,9     14,0  </w:t>
      </w:r>
    </w:p>
    <w:p>
      <w:pPr>
        <w:spacing w:after="0"/>
        <w:ind w:left="0"/>
        <w:jc w:val="both"/>
      </w:pPr>
      <w:r>
        <w:rPr>
          <w:rFonts w:ascii="Times New Roman"/>
          <w:b w:val="false"/>
          <w:i w:val="false"/>
          <w:color w:val="000000"/>
          <w:sz w:val="28"/>
        </w:rPr>
        <w:t xml:space="preserve"> айналым/тн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2000 жылға бизнес-жоспардың орындалу қорытындылары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Сатулар бюджетi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қорытындысы бойынша сатулар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млн. 712 мың тонна жүктi жалпы тасымалдау 4 млн. 144,2 мың тоннаны құрады немесе жоспарға 111,6%. 3 млн. 385,5 мың тонна мұнай немесе жоспарға 105,8% және 736,2 мың тонна құрғақ жүктер немесе жоспарға 178,7% тиеп-түсiрiлдi, оның ішінде жоспар бойынша металдарды тиеп-түсiру 189,6%, басқа да жүктердi 102,0% орындалды. Пароммен 8 мың тонна жүк тиеп-түсiрілдi. Астықты тиеп-түсiру 14,5 мың тоннаны құрады, жоспар бойынша 100 мың тонна болатын. Өткен жылмен салыстырғанда жүктердi жалпы тиеп-түсiру 76,5% немесе 1 млн. 796,4 мың тоннаға өстi. Оның ішінде мұнай бойынша - 63,8% немесе 1 млн. 318,7 мың тоннаға, құрғақ жүктер бойынша 2,7 есе немесе 477,7 мың тоннаға өстi. Металды тиеп-түсiру 3 есеге өстi. </w:t>
      </w:r>
      <w:r>
        <w:br/>
      </w:r>
      <w:r>
        <w:rPr>
          <w:rFonts w:ascii="Times New Roman"/>
          <w:b w:val="false"/>
          <w:i w:val="false"/>
          <w:color w:val="000000"/>
          <w:sz w:val="28"/>
        </w:rPr>
        <w:t>
 </w:t>
      </w:r>
      <w:r>
        <w:br/>
      </w:r>
      <w:r>
        <w:rPr>
          <w:rFonts w:ascii="Times New Roman"/>
          <w:b w:val="false"/>
          <w:i w:val="false"/>
          <w:color w:val="000000"/>
          <w:sz w:val="28"/>
        </w:rPr>
        <w:t xml:space="preserve">
                   Сатулардан түскен кiрiстер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 беру кезеңiне негiзгi қызметтен түсетiн кiрiс жоспары 1 млрд. 613,6 млн. теңге жоспары бойынша 138,1% орындалды, 2 млрд. 227 млн. теңге (15,7 млн.доллар) сомасына кiрiс алынды, жоспардың үстiнен 614,2 млн.теңге (4,3 млн. доллар) сомасына кiрiс алынды. Өткен жылмен салыстырғанда кiрiстер 2,5 есеге немесе 1 млрд. 328,6 млн.теңгеге (9,3 млн. доллар) өстi.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Өзiндiк құн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Өндiрiстiк өзiндiк құн 2000 жылға 598,4 млн. теңгенi құрады. Оның жоспарға қарсы абсолюттiк өсуi 24,4% құрады, ал кiрiстiң нақты көлемiне қайта есептегенде 183,6 млн. теңге (480,8*1,381-480,8) үнемделдi. Жоспарға қаржы әкiмшілiк шығыстар 23,5% азайды, маркетинг бойынша шығыстар 52,8% өстi. Өткен жылдардың резервiн қайтаруды ескере отырып, жалпы шығыстар </w:t>
      </w:r>
    </w:p>
    <w:bookmarkEnd w:id="5"/>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бойынша 92,7 млн. теңгеге үнемделді. Нәтижесiнде негiзгi қызметтен түсетiн </w:t>
      </w:r>
    </w:p>
    <w:p>
      <w:pPr>
        <w:spacing w:after="0"/>
        <w:ind w:left="0"/>
        <w:jc w:val="both"/>
      </w:pPr>
      <w:r>
        <w:rPr>
          <w:rFonts w:ascii="Times New Roman"/>
          <w:b w:val="false"/>
          <w:i w:val="false"/>
          <w:color w:val="000000"/>
          <w:sz w:val="28"/>
        </w:rPr>
        <w:t>кiрiс бағамдық айырма бойынша 3,2 есеге артық орындалды. Бағамдық</w:t>
      </w:r>
    </w:p>
    <w:p>
      <w:pPr>
        <w:spacing w:after="0"/>
        <w:ind w:left="0"/>
        <w:jc w:val="both"/>
      </w:pPr>
      <w:r>
        <w:rPr>
          <w:rFonts w:ascii="Times New Roman"/>
          <w:b w:val="false"/>
          <w:i w:val="false"/>
          <w:color w:val="000000"/>
          <w:sz w:val="28"/>
        </w:rPr>
        <w:t xml:space="preserve">айырманы ескере отырып, 399,1 млн. теңге жоспарлық шығын кезiнде салыққа </w:t>
      </w:r>
    </w:p>
    <w:p>
      <w:pPr>
        <w:spacing w:after="0"/>
        <w:ind w:left="0"/>
        <w:jc w:val="both"/>
      </w:pPr>
      <w:r>
        <w:rPr>
          <w:rFonts w:ascii="Times New Roman"/>
          <w:b w:val="false"/>
          <w:i w:val="false"/>
          <w:color w:val="000000"/>
          <w:sz w:val="28"/>
        </w:rPr>
        <w:t>дейiнгi таза кiрiс нақты 872,1 млн. теңгені құрады.</w:t>
      </w:r>
    </w:p>
    <w:p>
      <w:pPr>
        <w:spacing w:after="0"/>
        <w:ind w:left="0"/>
        <w:jc w:val="both"/>
      </w:pPr>
      <w:r>
        <w:rPr>
          <w:rFonts w:ascii="Times New Roman"/>
          <w:b w:val="false"/>
          <w:i w:val="false"/>
          <w:color w:val="000000"/>
          <w:sz w:val="28"/>
        </w:rPr>
        <w:t xml:space="preserve">     1999 жылмен салыстырғанда өндiрiстiк өзiндiк құн 88,3% өстi. Бұл </w:t>
      </w:r>
    </w:p>
    <w:p>
      <w:pPr>
        <w:spacing w:after="0"/>
        <w:ind w:left="0"/>
        <w:jc w:val="both"/>
      </w:pPr>
      <w:r>
        <w:rPr>
          <w:rFonts w:ascii="Times New Roman"/>
          <w:b w:val="false"/>
          <w:i w:val="false"/>
          <w:color w:val="000000"/>
          <w:sz w:val="28"/>
        </w:rPr>
        <w:t>құрғақ жүктердi тиеп-түсiру 2,7 есеге өскенін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31 желтоқсанға арналған ақша</w:t>
      </w:r>
    </w:p>
    <w:p>
      <w:pPr>
        <w:spacing w:after="0"/>
        <w:ind w:left="0"/>
        <w:jc w:val="both"/>
      </w:pPr>
      <w:r>
        <w:rPr>
          <w:rFonts w:ascii="Times New Roman"/>
          <w:b w:val="false"/>
          <w:i w:val="false"/>
          <w:color w:val="000000"/>
          <w:sz w:val="28"/>
        </w:rPr>
        <w:t>                 қаражаттарының қозғалысы туралы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 беру кезеңiне операциялық қызметтен түскен ақша қаражаттары </w:t>
      </w:r>
    </w:p>
    <w:p>
      <w:pPr>
        <w:spacing w:after="0"/>
        <w:ind w:left="0"/>
        <w:jc w:val="both"/>
      </w:pPr>
      <w:r>
        <w:rPr>
          <w:rFonts w:ascii="Times New Roman"/>
          <w:b w:val="false"/>
          <w:i w:val="false"/>
          <w:color w:val="000000"/>
          <w:sz w:val="28"/>
        </w:rPr>
        <w:t xml:space="preserve">түсiмi 2 млрд. 193,9 млн. теңгені құрады. Соның iшiнде: жұмыстар мен </w:t>
      </w:r>
    </w:p>
    <w:p>
      <w:pPr>
        <w:spacing w:after="0"/>
        <w:ind w:left="0"/>
        <w:jc w:val="both"/>
      </w:pPr>
      <w:r>
        <w:rPr>
          <w:rFonts w:ascii="Times New Roman"/>
          <w:b w:val="false"/>
          <w:i w:val="false"/>
          <w:color w:val="000000"/>
          <w:sz w:val="28"/>
        </w:rPr>
        <w:t xml:space="preserve">қызметтердi сатудан - 2 млрд. 145,4 млн. теңге, депозиттер үшiн сыйақы - </w:t>
      </w:r>
    </w:p>
    <w:p>
      <w:pPr>
        <w:spacing w:after="0"/>
        <w:ind w:left="0"/>
        <w:jc w:val="both"/>
      </w:pPr>
      <w:r>
        <w:rPr>
          <w:rFonts w:ascii="Times New Roman"/>
          <w:b w:val="false"/>
          <w:i w:val="false"/>
          <w:color w:val="000000"/>
          <w:sz w:val="28"/>
        </w:rPr>
        <w:t xml:space="preserve">21,6 млн. теңге, өзге де түсiмдерден - 7,9 млн. теңге, оң бағамдық </w:t>
      </w:r>
    </w:p>
    <w:p>
      <w:pPr>
        <w:spacing w:after="0"/>
        <w:ind w:left="0"/>
        <w:jc w:val="both"/>
      </w:pPr>
      <w:r>
        <w:rPr>
          <w:rFonts w:ascii="Times New Roman"/>
          <w:b w:val="false"/>
          <w:i w:val="false"/>
          <w:color w:val="000000"/>
          <w:sz w:val="28"/>
        </w:rPr>
        <w:t>айырмамен - 18,7 млн. теңге.</w:t>
      </w:r>
    </w:p>
    <w:p>
      <w:pPr>
        <w:spacing w:after="0"/>
        <w:ind w:left="0"/>
        <w:jc w:val="both"/>
      </w:pPr>
      <w:r>
        <w:rPr>
          <w:rFonts w:ascii="Times New Roman"/>
          <w:b w:val="false"/>
          <w:i w:val="false"/>
          <w:color w:val="000000"/>
          <w:sz w:val="28"/>
        </w:rPr>
        <w:t>     Алынған қаражаттар мыналарға жiберiлдi:</w:t>
      </w:r>
    </w:p>
    <w:p>
      <w:pPr>
        <w:spacing w:after="0"/>
        <w:ind w:left="0"/>
        <w:jc w:val="both"/>
      </w:pPr>
      <w:r>
        <w:rPr>
          <w:rFonts w:ascii="Times New Roman"/>
          <w:b w:val="false"/>
          <w:i w:val="false"/>
          <w:color w:val="000000"/>
          <w:sz w:val="28"/>
        </w:rPr>
        <w:t xml:space="preserve">     - жеткiзушілермен және мердігерлермен есеп айырысуға - 299,2 </w:t>
      </w:r>
    </w:p>
    <w:p>
      <w:pPr>
        <w:spacing w:after="0"/>
        <w:ind w:left="0"/>
        <w:jc w:val="both"/>
      </w:pPr>
      <w:r>
        <w:rPr>
          <w:rFonts w:ascii="Times New Roman"/>
          <w:b w:val="false"/>
          <w:i w:val="false"/>
          <w:color w:val="000000"/>
          <w:sz w:val="28"/>
        </w:rPr>
        <w:t>млн. теңге;</w:t>
      </w:r>
    </w:p>
    <w:p>
      <w:pPr>
        <w:spacing w:after="0"/>
        <w:ind w:left="0"/>
        <w:jc w:val="both"/>
      </w:pPr>
      <w:r>
        <w:rPr>
          <w:rFonts w:ascii="Times New Roman"/>
          <w:b w:val="false"/>
          <w:i w:val="false"/>
          <w:color w:val="000000"/>
          <w:sz w:val="28"/>
        </w:rPr>
        <w:t>     - жалақы бойынша есеп айырысу - 155,7 млн. теңге;</w:t>
      </w:r>
    </w:p>
    <w:p>
      <w:pPr>
        <w:spacing w:after="0"/>
        <w:ind w:left="0"/>
        <w:jc w:val="both"/>
      </w:pPr>
      <w:r>
        <w:rPr>
          <w:rFonts w:ascii="Times New Roman"/>
          <w:b w:val="false"/>
          <w:i w:val="false"/>
          <w:color w:val="000000"/>
          <w:sz w:val="28"/>
        </w:rPr>
        <w:t>     - жинақтаушы зейнетақы қорларына төлемдер - 16,1 млн. теңге;</w:t>
      </w:r>
    </w:p>
    <w:p>
      <w:pPr>
        <w:spacing w:after="0"/>
        <w:ind w:left="0"/>
        <w:jc w:val="both"/>
      </w:pPr>
      <w:r>
        <w:rPr>
          <w:rFonts w:ascii="Times New Roman"/>
          <w:b w:val="false"/>
          <w:i w:val="false"/>
          <w:color w:val="000000"/>
          <w:sz w:val="28"/>
        </w:rPr>
        <w:t>     - салықтар - 426,5 млн. теңге;</w:t>
      </w:r>
    </w:p>
    <w:p>
      <w:pPr>
        <w:spacing w:after="0"/>
        <w:ind w:left="0"/>
        <w:jc w:val="both"/>
      </w:pPr>
      <w:r>
        <w:rPr>
          <w:rFonts w:ascii="Times New Roman"/>
          <w:b w:val="false"/>
          <w:i w:val="false"/>
          <w:color w:val="000000"/>
          <w:sz w:val="28"/>
        </w:rPr>
        <w:t>     - ЕҚДБ пайыздары - 463,5 млн. теңге (3,2 млн. доллар);</w:t>
      </w:r>
    </w:p>
    <w:p>
      <w:pPr>
        <w:spacing w:after="0"/>
        <w:ind w:left="0"/>
        <w:jc w:val="both"/>
      </w:pPr>
      <w:r>
        <w:rPr>
          <w:rFonts w:ascii="Times New Roman"/>
          <w:b w:val="false"/>
          <w:i w:val="false"/>
          <w:color w:val="000000"/>
          <w:sz w:val="28"/>
        </w:rPr>
        <w:t>     - басқа да төлемдер - 50,7 млн. теңге;</w:t>
      </w:r>
    </w:p>
    <w:p>
      <w:pPr>
        <w:spacing w:after="0"/>
        <w:ind w:left="0"/>
        <w:jc w:val="both"/>
      </w:pPr>
      <w:r>
        <w:rPr>
          <w:rFonts w:ascii="Times New Roman"/>
          <w:b w:val="false"/>
          <w:i w:val="false"/>
          <w:color w:val="000000"/>
          <w:sz w:val="28"/>
        </w:rPr>
        <w:t>     - терiс бағамдық айырманы түзеу - 2,4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Операциялық қызметтен түскен ақша қаражаттарының iстен шығуы 1 млрд. 414 млн. теңгені құрады, оң қалдық 779,5 млн. теңгенi құрады. Инвестициялық қызметтен түскен ақша қаражаттарының iстен шығуы 609,2 млн. теңгені құрады. Негiзгi қорларды сатып алуға 609,1 млн. теңге, оның ішінде заемдық қаражаттар есебiнен 587,9 млн. теңге және жеке қорлар есебiнен 21,2 млн. теңге жұмсалды. </w:t>
      </w:r>
      <w:r>
        <w:br/>
      </w:r>
      <w:r>
        <w:rPr>
          <w:rFonts w:ascii="Times New Roman"/>
          <w:b w:val="false"/>
          <w:i w:val="false"/>
          <w:color w:val="000000"/>
          <w:sz w:val="28"/>
        </w:rPr>
        <w:t xml:space="preserve">
      Қаржылық қызметтен түскен ақша қаражаттарының түсiмдерi 558,2 млн. теңге, оның ішінде ЕҚДБ несиесi 208,2 млн. теңге және Эксимбанк несиесi 350,0 млн. теңге сомасын құрады. </w:t>
      </w:r>
      <w:r>
        <w:br/>
      </w:r>
      <w:r>
        <w:rPr>
          <w:rFonts w:ascii="Times New Roman"/>
          <w:b w:val="false"/>
          <w:i w:val="false"/>
          <w:color w:val="000000"/>
          <w:sz w:val="28"/>
        </w:rPr>
        <w:t xml:space="preserve">
      Ақша қаражаттарының iстен шығуы (ұзақ мерзiмдік несиенi өтеу) 632,5 </w:t>
      </w:r>
    </w:p>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млн. теңгенi (4,4 млн. АҚШ) құрады. Қаржылық қызметтен түскен таза ақша </w:t>
      </w:r>
    </w:p>
    <w:p>
      <w:pPr>
        <w:spacing w:after="0"/>
        <w:ind w:left="0"/>
        <w:jc w:val="both"/>
      </w:pPr>
      <w:r>
        <w:rPr>
          <w:rFonts w:ascii="Times New Roman"/>
          <w:b w:val="false"/>
          <w:i w:val="false"/>
          <w:color w:val="000000"/>
          <w:sz w:val="28"/>
        </w:rPr>
        <w:t>қаражаттары 74,3 млн. теңгені құрады.</w:t>
      </w:r>
    </w:p>
    <w:p>
      <w:pPr>
        <w:spacing w:after="0"/>
        <w:ind w:left="0"/>
        <w:jc w:val="both"/>
      </w:pPr>
      <w:r>
        <w:rPr>
          <w:rFonts w:ascii="Times New Roman"/>
          <w:b w:val="false"/>
          <w:i w:val="false"/>
          <w:color w:val="000000"/>
          <w:sz w:val="28"/>
        </w:rPr>
        <w:t xml:space="preserve">     2000 жылдың 31 желтоқсанына ақша қаражаттарының қалдығы 494,2 </w:t>
      </w:r>
    </w:p>
    <w:p>
      <w:pPr>
        <w:spacing w:after="0"/>
        <w:ind w:left="0"/>
        <w:jc w:val="both"/>
      </w:pPr>
      <w:r>
        <w:rPr>
          <w:rFonts w:ascii="Times New Roman"/>
          <w:b w:val="false"/>
          <w:i w:val="false"/>
          <w:color w:val="000000"/>
          <w:sz w:val="28"/>
        </w:rPr>
        <w:t xml:space="preserve">млн. теңгені құрады, бұл 1999 жылдың соңындағы деңгейден 95,9 млн. теңгеге </w:t>
      </w:r>
    </w:p>
    <w:p>
      <w:pPr>
        <w:spacing w:after="0"/>
        <w:ind w:left="0"/>
        <w:jc w:val="both"/>
      </w:pPr>
      <w:r>
        <w:rPr>
          <w:rFonts w:ascii="Times New Roman"/>
          <w:b w:val="false"/>
          <w:i w:val="false"/>
          <w:color w:val="000000"/>
          <w:sz w:val="28"/>
        </w:rPr>
        <w:t>көп.</w:t>
      </w:r>
    </w:p>
    <w:p>
      <w:pPr>
        <w:spacing w:after="0"/>
        <w:ind w:left="0"/>
        <w:jc w:val="both"/>
      </w:pPr>
      <w:r>
        <w:rPr>
          <w:rFonts w:ascii="Times New Roman"/>
          <w:b w:val="false"/>
          <w:i w:val="false"/>
          <w:color w:val="000000"/>
          <w:sz w:val="28"/>
        </w:rPr>
        <w:t xml:space="preserve">     Осы орайда Кәсiпорын 2000 жылы ЕҚДБ несиесi және пайыздары бойынша </w:t>
      </w:r>
    </w:p>
    <w:p>
      <w:pPr>
        <w:spacing w:after="0"/>
        <w:ind w:left="0"/>
        <w:jc w:val="both"/>
      </w:pPr>
      <w:r>
        <w:rPr>
          <w:rFonts w:ascii="Times New Roman"/>
          <w:b w:val="false"/>
          <w:i w:val="false"/>
          <w:color w:val="000000"/>
          <w:sz w:val="28"/>
        </w:rPr>
        <w:t xml:space="preserve">негiзгi қарызды төлеудi қамтамасыз еттi, пайдалану шығыстарын жапты </w:t>
      </w:r>
    </w:p>
    <w:p>
      <w:pPr>
        <w:spacing w:after="0"/>
        <w:ind w:left="0"/>
        <w:jc w:val="both"/>
      </w:pPr>
      <w:r>
        <w:rPr>
          <w:rFonts w:ascii="Times New Roman"/>
          <w:b w:val="false"/>
          <w:i w:val="false"/>
          <w:color w:val="000000"/>
          <w:sz w:val="28"/>
        </w:rPr>
        <w:t xml:space="preserve">кезектi пайыздарды және 3,2 млн. АҚШ доллары сомасында 2001 жылғы наурызға </w:t>
      </w:r>
    </w:p>
    <w:p>
      <w:pPr>
        <w:spacing w:after="0"/>
        <w:ind w:left="0"/>
        <w:jc w:val="both"/>
      </w:pPr>
      <w:r>
        <w:rPr>
          <w:rFonts w:ascii="Times New Roman"/>
          <w:b w:val="false"/>
          <w:i w:val="false"/>
          <w:color w:val="000000"/>
          <w:sz w:val="28"/>
        </w:rPr>
        <w:t>заемнiң негiзгi сомасын төлеу үшін жыл соңына қор жинады.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"АТСП" РМК қаржылық жай-күйін көрсеткіштерін талдау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1. Біріктірілген теңгерім                         мың теңге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Айқындамалар атауы                    !    Есеп беру күндері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!01.01.99 ! 01.01.00 ! 01.01.01</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Актив</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Тұрақты активтер</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материалдық емес активтер              319,4      454,1      441,4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негізгі қорлар                         685183,3   5621895,2  6205880,3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аяқталмаған капиталдық салымдар          3363179,0  596970,7   119992,7</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Тұрақты активтердің жиыны            4048681,7  6219320,0  6326314,4</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материалдар                            5537,9     54647,8    64921,4</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дайын өнімдер мен тауарлар             29,2       18,8       50,1</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дебиторлық берешек                     59279,7    49038,7    83618,8</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болашақ кезеңдер шығыстары                        172,8      12407,1</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ақша қаражаттары                       239449,7   398265,6   494263,1</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басқалар                               40786,5    15113,8    32514,6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Ағымдағы активтер жиыны              345083,0   517257,5   687775,1</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Активтер жиыны                           4393764,7  6736577,5  7014089,5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Пассив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Жеке капитал:</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жарғылық капитал                       235641,8   235641,8   235641,8</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қосымша төленбеген капитал                        20389,7</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резервтік капитал                                 2258,3</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бөлінбеген кіріс (жабылмаған          -332855,9  -3544226,0  -3272453,5</w:t>
      </w:r>
    </w:p>
    <w:p>
      <w:pPr>
        <w:spacing w:after="0"/>
        <w:ind w:left="0"/>
        <w:jc w:val="both"/>
      </w:pPr>
      <w:r>
        <w:rPr>
          <w:rFonts w:ascii="Times New Roman"/>
          <w:b w:val="false"/>
          <w:i w:val="false"/>
          <w:color w:val="000000"/>
          <w:sz w:val="28"/>
        </w:rPr>
        <w:t xml:space="preserve"> шығын)</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Жеке капитал жиыны                  -97214,1   -3285396    -3036811,7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Ұзақ мерзімді міндеттемелер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ұзақ мерзімді несиелер                 3822329,2  9135626,2   8805318,3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мерзімі ұзартылған салықтар                           -       191825,8</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Жиыны                                               9135626,2   8997144,1</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Ағымдағы міндеттемелер: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несиелік берешек                       51517,8    464038,9    125430,2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ұзақ мерзімдік несиелердің                            -       643260,1</w:t>
      </w:r>
    </w:p>
    <w:p>
      <w:pPr>
        <w:spacing w:after="0"/>
        <w:ind w:left="0"/>
        <w:jc w:val="both"/>
      </w:pPr>
      <w:r>
        <w:rPr>
          <w:rFonts w:ascii="Times New Roman"/>
          <w:b w:val="false"/>
          <w:i w:val="false"/>
          <w:color w:val="000000"/>
          <w:sz w:val="28"/>
        </w:rPr>
        <w:t xml:space="preserve"> ағымдағы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салықтар бойынша берешек               7349,1     9940,7      64639,4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есептелген шығыстар                               183728,8    220366,7</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болашақтағы кезеңдер кірістері         609782,7   220,0       60,7</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 Ағымдағы міндеттемелер жиыны           668649,6   886887,5    1053757,1</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Пассивтер жиыны                          4393764,7  6736577,5   7014089,5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2. ӨТЕМДIЛIК КӨРСЕТКIШТЕРI</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Жалпы өтемдiлiк коэффициентi             0,52       0,58        0,65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Жедел өтемділік коэффициенті             0,45       0,50        0,55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Абсолюттік өтемділік коэффициенті        0,36       0,45        0,47</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3. Қаржылық тұрақтылық көрсеткіші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Автономия коэффициенті                   0,84       1,35        1,28</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4. Табыстар мен шығындар</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Айырма бағамына дейінгі негізгі          16805      -91629,7    1154480,5</w:t>
      </w:r>
    </w:p>
    <w:p>
      <w:pPr>
        <w:spacing w:after="0"/>
        <w:ind w:left="0"/>
        <w:jc w:val="both"/>
      </w:pPr>
      <w:r>
        <w:rPr>
          <w:rFonts w:ascii="Times New Roman"/>
          <w:b w:val="false"/>
          <w:i w:val="false"/>
          <w:color w:val="000000"/>
          <w:sz w:val="28"/>
        </w:rPr>
        <w:t xml:space="preserve"> қызметтен түскен табыс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Айырма бағамынан кейінгі негізгі        -361644     -3188828,0  809477,6 </w:t>
      </w:r>
    </w:p>
    <w:p>
      <w:pPr>
        <w:spacing w:after="0"/>
        <w:ind w:left="0"/>
        <w:jc w:val="both"/>
      </w:pPr>
      <w:r>
        <w:rPr>
          <w:rFonts w:ascii="Times New Roman"/>
          <w:b w:val="false"/>
          <w:i w:val="false"/>
          <w:color w:val="000000"/>
          <w:sz w:val="28"/>
        </w:rPr>
        <w:t xml:space="preserve"> қызметтен түскен табыс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Теңгерімдік табыс                       -3887488    -3171968,7  872148</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Таза табыс (салынатын салықтан кейiнгi     -        -3164882,5  559450,5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5. ЗАЛАЛСЫЗДЫҚТЫ ТАЛДАУ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Табыстылықты төменгi шекарасы            513635,4    1015659,8  1073266,7</w:t>
      </w:r>
    </w:p>
    <w:p>
      <w:pPr>
        <w:spacing w:after="0"/>
        <w:ind w:left="0"/>
        <w:jc w:val="both"/>
      </w:pPr>
      <w:r>
        <w:rPr>
          <w:rFonts w:ascii="Times New Roman"/>
          <w:b w:val="false"/>
          <w:i w:val="false"/>
          <w:color w:val="000000"/>
          <w:sz w:val="28"/>
        </w:rPr>
        <w:t xml:space="preserve"> (залалсыздық нүктесi)</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"Сенiмдiлiк қоры" %                      -3,8        -8,6       51,8</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6. ОБОРОКТIК КӨРСЕТКIШТЕР</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Дебиторлық берешектiң        Күндер      42,9        21,2       13,5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Кредиторлық берешектiң       Күндер      52,5        51,4       42,1</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Қорлардың                    Күндер      10,2        7,0        22,0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7. Қаржылық цикл             Күндер      0,6         -23,2      -6,6</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2000 жылғы кәсiпорын балансының құрылымын талдау және оның өзгерiстерi 1999 жылмен салыстырғанда негiзгi қорларды енгiзумен және 277,5 млн. теңгеге несие алумен байланысты активтер мен пассивтер теңгерiмнің жалпы құны көбейдi. Ұзақ мерзiмдi активтер 90,2% құрайды, ағымдағы активтерде ақша қаражаттары 71,9% құрайды, таза дебиторлық берешек - 12,2%, ол ағымдағы активтердің жылдам өтемдiлiгiн көрсетедi. </w:t>
      </w:r>
      <w:r>
        <w:br/>
      </w:r>
      <w:r>
        <w:rPr>
          <w:rFonts w:ascii="Times New Roman"/>
          <w:b w:val="false"/>
          <w:i w:val="false"/>
          <w:color w:val="000000"/>
          <w:sz w:val="28"/>
        </w:rPr>
        <w:t xml:space="preserve">
      Теңгерiм пассивтерiнің құрылымында ағымдағы мiндеттемелер 15,0% құрайды. Ағымдағы мiндеттемелердің үлкен бөлiгін 61,0% ұзақ мерзiмдік несиелер құрайды. Осы сома шамамен ағымдағы активтердің сомасына тең, бұл порттың бүгiнгi күнi сыртқы көздерге едәуiр тәуелдi екенiн бiлдiредi. Кәсiпорынның шетелдiк валютада заемдық қаражат бойынша мiндеттемелерi бола тұра, жергіліктi валютаның құнсыздануына байланысты ЕҚДБ және Қазақстан Республикасының Эксимбанкi алдындағы ұзақ мерзiмдi міндеттемелердi қайта есептеуден туындаған шығындары бар және соған байланысты айналым қаражаттарының тапшылығы және жабылмаған шығыны бар. Жеке капиталдың 30036,8 млн. теңге сомасында терiс шамасы бар. </w:t>
      </w:r>
      <w:r>
        <w:br/>
      </w:r>
      <w:r>
        <w:rPr>
          <w:rFonts w:ascii="Times New Roman"/>
          <w:b w:val="false"/>
          <w:i w:val="false"/>
          <w:color w:val="000000"/>
          <w:sz w:val="28"/>
        </w:rPr>
        <w:t xml:space="preserve">
      Бiрақ порттың жеке капиталы - шамасы терiс (терiс бағамдық айырма әсер етедi) екендiгiн ескере отырып, порттың қаржылық автономдық бағасы сенiмдi жүргiзiлуi мүмкiн емес. </w:t>
      </w:r>
      <w:r>
        <w:br/>
      </w:r>
      <w:r>
        <w:rPr>
          <w:rFonts w:ascii="Times New Roman"/>
          <w:b w:val="false"/>
          <w:i w:val="false"/>
          <w:color w:val="000000"/>
          <w:sz w:val="28"/>
        </w:rPr>
        <w:t xml:space="preserve">
      Қаралатын кезеңге теңгерімнің өтемдiлігiнің өзгеруi мынадай: </w:t>
      </w:r>
      <w:r>
        <w:br/>
      </w:r>
      <w:r>
        <w:rPr>
          <w:rFonts w:ascii="Times New Roman"/>
          <w:b w:val="false"/>
          <w:i w:val="false"/>
          <w:color w:val="000000"/>
          <w:sz w:val="28"/>
        </w:rPr>
        <w:t xml:space="preserve">
      2000 жылы 1999 және 1998 жылдармен салыстырғанда жалпы өтемділiк коэффициентi 13%, жедел өтемдiлiк коэффициентi 10,2%, абсолюттiк өтемділік коэффициентi 30% өсті. 2000 жылы 1999 жылмен салыстырғанда дебиторлық берешек айналымы 1,5 есеге қысқарды, ал 1998 жылмен салыстырғанда 3,2 есеге өстi. 2000 жылы кредиторлық берешек айналымы 1998 және 1999 жылдармен салыстырғанда 18% қысқарды. </w:t>
      </w:r>
      <w:r>
        <w:br/>
      </w:r>
      <w:r>
        <w:rPr>
          <w:rFonts w:ascii="Times New Roman"/>
          <w:b w:val="false"/>
          <w:i w:val="false"/>
          <w:color w:val="000000"/>
          <w:sz w:val="28"/>
        </w:rPr>
        <w:t xml:space="preserve">
      2000 жылға пайдалылықтың төменгi шекарасы (залалсыздық нүктесi) 1 млрд. 73,2 млн. теңге, ал 1999 жылға 1 млрд. 15,6 млн. теңге аймағында. </w:t>
      </w:r>
      <w:r>
        <w:br/>
      </w:r>
      <w:r>
        <w:rPr>
          <w:rFonts w:ascii="Times New Roman"/>
          <w:b w:val="false"/>
          <w:i w:val="false"/>
          <w:color w:val="000000"/>
          <w:sz w:val="28"/>
        </w:rPr>
        <w:t xml:space="preserve">
      2000 жылға беріктілiк қоры 51,8% құрады, ал 1999 жылға 8,6% құрады. 1999 жылға қаржылық цикл - 23,2 күннен 2000 жылы 6,6 дейiн төмендедi, бұл 2000 жылы 1999 жылмен салыстырғанда Порттың iскерлiк белсендiлiгiнiң өскенiн көрсетедi. </w:t>
      </w:r>
      <w:r>
        <w:br/>
      </w:r>
      <w:r>
        <w:rPr>
          <w:rFonts w:ascii="Times New Roman"/>
          <w:b w:val="false"/>
          <w:i w:val="false"/>
          <w:color w:val="000000"/>
          <w:sz w:val="28"/>
        </w:rPr>
        <w:t xml:space="preserve">
      Кәсіпорын 2000 жылды бүкiл жыл бойы бюджеттің және жалақы бойынша қызметкерлердің алдында берешексіз аяқтады. </w:t>
      </w:r>
      <w:r>
        <w:br/>
      </w:r>
      <w:r>
        <w:rPr>
          <w:rFonts w:ascii="Times New Roman"/>
          <w:b w:val="false"/>
          <w:i w:val="false"/>
          <w:color w:val="000000"/>
          <w:sz w:val="28"/>
        </w:rPr>
        <w:t xml:space="preserve">
      01 қаңтардан бастап порт қызметкерлерiнің жалақысы 10%, ал 2000 жылғы 01 қазаннан бастап тағы 18% өстi. Жоспарға қарсы есеп беру кезеңiне орташа айлық жалақы 14,6% өстi және 53,9 мың теңгенi құрады, ал еңбек өнiмдiлiгi 38,4% өстi. Еңбек өнімдiлiгiнің өсу қарқыны 23,8 пайызға жалақының өсуiн озып келедi. 1999 жылмен салыстырғанда төлемге кеткен шығыстар 74,1%, орташа айлық жалақы 49,7%, еңбек өнiмділiгi 2,2 есеге, орташа тiзiмдiк сан 14,3% өстi. </w:t>
      </w:r>
      <w:r>
        <w:br/>
      </w:r>
      <w:r>
        <w:rPr>
          <w:rFonts w:ascii="Times New Roman"/>
          <w:b w:val="false"/>
          <w:i w:val="false"/>
          <w:color w:val="000000"/>
          <w:sz w:val="28"/>
        </w:rPr>
        <w:t xml:space="preserve">
      Ұжымды әлеуметтiк дамыту бойынша белгілі жұмыстар жүргізiлуде, осы мақсаттарға 2000 жылы 19,5 млн. теңге жұмсалды, 1999 жылға қарағанда 47,7% көп. Еңбек жағдайын жақсарту және өндiрiстi ұйымдастыруды жетілдiру жөнiнде жұмыстар жүргiзiлуде. Тұрмыстық корпус салына басталды, жұмыскерлер үшiн буфет және асхана жұмыс iстейдi. Ұжым мүшелерi арнайы киiммен, аяқ киiммен және барлық қажеттi жеке қорғану қорларымен қамтамасыз етiлген. </w:t>
      </w:r>
      <w:r>
        <w:br/>
      </w:r>
      <w:r>
        <w:rPr>
          <w:rFonts w:ascii="Times New Roman"/>
          <w:b w:val="false"/>
          <w:i w:val="false"/>
          <w:color w:val="000000"/>
          <w:sz w:val="28"/>
        </w:rPr>
        <w:t xml:space="preserve">
      Мемлекеттiк кепiлдiкпен ұзақ мерзiмдi несие алу желiсi бойынша Портты қайта жаңарту жобасы бойынша барлық жұмыстар аяқталды (1-кезең). 2000 жылдың қыркүйегiнде Мердiгердi кепiлдiк алып жүру кезеңi аяқталды. </w:t>
      </w:r>
      <w:r>
        <w:br/>
      </w:r>
      <w:r>
        <w:rPr>
          <w:rFonts w:ascii="Times New Roman"/>
          <w:b w:val="false"/>
          <w:i w:val="false"/>
          <w:color w:val="000000"/>
          <w:sz w:val="28"/>
        </w:rPr>
        <w:t xml:space="preserve">
      2000 жылдың аяғына ЕҚДБ несиесi 96,8% игерiлдi, оның iшiнде: </w:t>
      </w:r>
      <w:r>
        <w:br/>
      </w:r>
      <w:r>
        <w:rPr>
          <w:rFonts w:ascii="Times New Roman"/>
          <w:b w:val="false"/>
          <w:i w:val="false"/>
          <w:color w:val="000000"/>
          <w:sz w:val="28"/>
        </w:rPr>
        <w:t xml:space="preserve">
      - Транш N1 - 43,77 млн.доллар </w:t>
      </w:r>
      <w:r>
        <w:br/>
      </w:r>
      <w:r>
        <w:rPr>
          <w:rFonts w:ascii="Times New Roman"/>
          <w:b w:val="false"/>
          <w:i w:val="false"/>
          <w:color w:val="000000"/>
          <w:sz w:val="28"/>
        </w:rPr>
        <w:t xml:space="preserve">
      - Транш N2 - 12,41 млн. марка. </w:t>
      </w:r>
      <w:r>
        <w:br/>
      </w:r>
      <w:r>
        <w:rPr>
          <w:rFonts w:ascii="Times New Roman"/>
          <w:b w:val="false"/>
          <w:i w:val="false"/>
          <w:color w:val="000000"/>
          <w:sz w:val="28"/>
        </w:rPr>
        <w:t xml:space="preserve">
      Ортақ қаржыландыру қаражаттары 100% игерілді. </w:t>
      </w:r>
      <w:r>
        <w:br/>
      </w:r>
      <w:r>
        <w:rPr>
          <w:rFonts w:ascii="Times New Roman"/>
          <w:b w:val="false"/>
          <w:i w:val="false"/>
          <w:color w:val="000000"/>
          <w:sz w:val="28"/>
        </w:rPr>
        <w:t>
 </w:t>
      </w:r>
      <w:r>
        <w:br/>
      </w:r>
      <w:r>
        <w:rPr>
          <w:rFonts w:ascii="Times New Roman"/>
          <w:b w:val="false"/>
          <w:i w:val="false"/>
          <w:color w:val="000000"/>
          <w:sz w:val="28"/>
        </w:rPr>
        <w:t xml:space="preserve">
                             Жеке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айтылғандай қазiргi уақытта жеке капиталдың мәнi бағамдық айырманың әсерiнен заем бойынша берешектi қайта есептеуден терiс, егер теңге бағамы долларға бесжылдық iшiнде 2000 жылдағыдай тұрақты болса, онда капитал мәнi негiзгi қарызды және Еуропа Қайта құру және Даму Банкi несиесiне пайызды өтеу және ішкі заемның капиталға айналуы болып табылады. </w:t>
      </w:r>
      <w:r>
        <w:br/>
      </w:r>
      <w:r>
        <w:rPr>
          <w:rFonts w:ascii="Times New Roman"/>
          <w:b w:val="false"/>
          <w:i w:val="false"/>
          <w:color w:val="000000"/>
          <w:sz w:val="28"/>
        </w:rPr>
        <w:t xml:space="preserve">
      Негiзгi қорларды - ұзақ мерзiмдi активтердi басқару саласындағы Даму жоспары: </w:t>
      </w:r>
      <w:r>
        <w:br/>
      </w:r>
      <w:r>
        <w:rPr>
          <w:rFonts w:ascii="Times New Roman"/>
          <w:b w:val="false"/>
          <w:i w:val="false"/>
          <w:color w:val="000000"/>
          <w:sz w:val="28"/>
        </w:rPr>
        <w:t xml:space="preserve">
      - капиталға айналдыру есебiнен жарғылық қорды көбейту; </w:t>
      </w:r>
      <w:r>
        <w:br/>
      </w:r>
      <w:r>
        <w:rPr>
          <w:rFonts w:ascii="Times New Roman"/>
          <w:b w:val="false"/>
          <w:i w:val="false"/>
          <w:color w:val="000000"/>
          <w:sz w:val="28"/>
        </w:rPr>
        <w:t xml:space="preserve">
      - барлық активтерге және оларды материалдандырған жағдайда порт жұмысын едәуiр нашарлатуы мүмкiн барлық күтпеген қауiп-қатерге барабар сақтандырушылық орын толтыру құруды қамтамасыз етудi; </w:t>
      </w:r>
      <w:r>
        <w:br/>
      </w:r>
      <w:r>
        <w:rPr>
          <w:rFonts w:ascii="Times New Roman"/>
          <w:b w:val="false"/>
          <w:i w:val="false"/>
          <w:color w:val="000000"/>
          <w:sz w:val="28"/>
        </w:rPr>
        <w:t xml:space="preserve">
      - барлық артық және қажетсiз активтердi сатуды; </w:t>
      </w:r>
      <w:r>
        <w:br/>
      </w:r>
      <w:r>
        <w:rPr>
          <w:rFonts w:ascii="Times New Roman"/>
          <w:b w:val="false"/>
          <w:i w:val="false"/>
          <w:color w:val="000000"/>
          <w:sz w:val="28"/>
        </w:rPr>
        <w:t xml:space="preserve">
      - пайдаланылмаған активтердi (паромдық тиеп-түсiру) пайдалануды; </w:t>
      </w:r>
      <w:r>
        <w:br/>
      </w:r>
      <w:r>
        <w:rPr>
          <w:rFonts w:ascii="Times New Roman"/>
          <w:b w:val="false"/>
          <w:i w:val="false"/>
          <w:color w:val="000000"/>
          <w:sz w:val="28"/>
        </w:rPr>
        <w:t xml:space="preserve">
      - жеке капиталдың өсу жағдайын қамтамасыз етудi; </w:t>
      </w:r>
      <w:r>
        <w:br/>
      </w:r>
      <w:r>
        <w:rPr>
          <w:rFonts w:ascii="Times New Roman"/>
          <w:b w:val="false"/>
          <w:i w:val="false"/>
          <w:color w:val="000000"/>
          <w:sz w:val="28"/>
        </w:rPr>
        <w:t xml:space="preserve">
      - портты, кейіннен жекешелендiрудi жүзеге асыру үшiн алғышарттар жасау көздейдi. </w:t>
      </w:r>
      <w:r>
        <w:br/>
      </w:r>
      <w:r>
        <w:rPr>
          <w:rFonts w:ascii="Times New Roman"/>
          <w:b w:val="false"/>
          <w:i w:val="false"/>
          <w:color w:val="000000"/>
          <w:sz w:val="28"/>
        </w:rPr>
        <w:t xml:space="preserve">
      Ағымдағы активтердi басқару саласында Жоспарда: </w:t>
      </w:r>
      <w:r>
        <w:br/>
      </w:r>
      <w:r>
        <w:rPr>
          <w:rFonts w:ascii="Times New Roman"/>
          <w:b w:val="false"/>
          <w:i w:val="false"/>
          <w:color w:val="000000"/>
          <w:sz w:val="28"/>
        </w:rPr>
        <w:t xml:space="preserve">
      - ЕҚДБ заемы және Қазақстан Республикасы Ұлттық Банкiнің бағалы қағаздарындағы төлем бәстерiнен асатын пайыздарды есептеумен жедел депозиттік шоттардағы ЕҚДБ алдындағы мiндеттемелердi өтеу үшiн жиналған ақша қаражаттарын орналастыру; </w:t>
      </w:r>
      <w:r>
        <w:br/>
      </w:r>
      <w:r>
        <w:rPr>
          <w:rFonts w:ascii="Times New Roman"/>
          <w:b w:val="false"/>
          <w:i w:val="false"/>
          <w:color w:val="000000"/>
          <w:sz w:val="28"/>
        </w:rPr>
        <w:t xml:space="preserve">
      - дебиторлардың санын және қатаң тәртiптiк жаза техникасын қолдану арқылы қаржылық жылдың соңына олардың берешектерiнің сомасын едәуiр қысқарту. Көрсетiлген қызметтер үшiн 100% ынталандыратын тарифтік саясат жүргiзу . </w:t>
      </w:r>
      <w:r>
        <w:br/>
      </w:r>
      <w:r>
        <w:rPr>
          <w:rFonts w:ascii="Times New Roman"/>
          <w:b w:val="false"/>
          <w:i w:val="false"/>
          <w:color w:val="000000"/>
          <w:sz w:val="28"/>
        </w:rPr>
        <w:t xml:space="preserve">
      Ақтау портының экономикалық стратегиясын қалыптастыруда маңызды рөл өндiрiстiк шығындарды төмендету стратегиясына қарайды. </w:t>
      </w:r>
      <w:r>
        <w:br/>
      </w:r>
      <w:r>
        <w:rPr>
          <w:rFonts w:ascii="Times New Roman"/>
          <w:b w:val="false"/>
          <w:i w:val="false"/>
          <w:color w:val="000000"/>
          <w:sz w:val="28"/>
        </w:rPr>
        <w:t xml:space="preserve">
      Оның негiзгi бағыты шығындарды төмендету есебiнен бәсекелестiк басымдылықты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Ұлттық компанияны дамытудың 2001-2005 жылдарға арналған </w:t>
      </w:r>
      <w:r>
        <w:br/>
      </w:r>
      <w:r>
        <w:rPr>
          <w:rFonts w:ascii="Times New Roman"/>
          <w:b w:val="false"/>
          <w:i w:val="false"/>
          <w:color w:val="000000"/>
          <w:sz w:val="28"/>
        </w:rPr>
        <w:t xml:space="preserve">
                               жоспары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Өндiрiстiк қызметтің басты мiндеттерi мен негiзгі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Жарғыға және Порттың дәстүрлер жиынына сәйкес ұлттық компанияның басты мiндеттерi Қазақстан Республикасы мен шет мемлекеттердің тиiстi шаруашылық субъектiлерiнің теңiз көлiгiнің жұмыстар мен қызмет көрсетулерiндегi және портты әлеуметтiк-экономикалық дамытуда алынған кiрiстер негiзiнде қажеттiлiктерiн iске асыруды қанағаттандыру болып табылады. Қойылған мiндеттерге қол жеткiзу үшін порт: </w:t>
      </w:r>
      <w:r>
        <w:br/>
      </w:r>
      <w:r>
        <w:rPr>
          <w:rFonts w:ascii="Times New Roman"/>
          <w:b w:val="false"/>
          <w:i w:val="false"/>
          <w:color w:val="000000"/>
          <w:sz w:val="28"/>
        </w:rPr>
        <w:t xml:space="preserve">
      Теңiз көлiгiне көлiктiң басқа түрлерiнен және керi жүктердi тиеп-түсiруді; </w:t>
      </w:r>
      <w:r>
        <w:br/>
      </w:r>
      <w:r>
        <w:rPr>
          <w:rFonts w:ascii="Times New Roman"/>
          <w:b w:val="false"/>
          <w:i w:val="false"/>
          <w:color w:val="000000"/>
          <w:sz w:val="28"/>
        </w:rPr>
        <w:t xml:space="preserve">
      Көлiк-экспедиторлық қызметтер көрсету; </w:t>
      </w:r>
      <w:r>
        <w:br/>
      </w:r>
      <w:r>
        <w:rPr>
          <w:rFonts w:ascii="Times New Roman"/>
          <w:b w:val="false"/>
          <w:i w:val="false"/>
          <w:color w:val="000000"/>
          <w:sz w:val="28"/>
        </w:rPr>
        <w:t xml:space="preserve">
      Жүктермен қоймалық операцияларды; </w:t>
      </w:r>
      <w:r>
        <w:br/>
      </w:r>
      <w:r>
        <w:rPr>
          <w:rFonts w:ascii="Times New Roman"/>
          <w:b w:val="false"/>
          <w:i w:val="false"/>
          <w:color w:val="000000"/>
          <w:sz w:val="28"/>
        </w:rPr>
        <w:t xml:space="preserve">
      Теңiз кемелерiнің жолаушыларына қызмет көрсетудi; </w:t>
      </w:r>
      <w:r>
        <w:br/>
      </w:r>
      <w:r>
        <w:rPr>
          <w:rFonts w:ascii="Times New Roman"/>
          <w:b w:val="false"/>
          <w:i w:val="false"/>
          <w:color w:val="000000"/>
          <w:sz w:val="28"/>
        </w:rPr>
        <w:t xml:space="preserve">
      Кеме капитандарының тапсырысы бойынша кемелерге қосымша қызметтер көрсету (ауыз сумен қамтамасыз ету, льялдық, балластылық, фекальдық суларды алу, қоқыстарды шығару және т.б.).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Өндiрiстiк қызметтi жетiлдiрудiң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Ақтау портының өндiрiстiк саясаты бар жүк көлемi мен бар ықтимал жүк ағымдарының маркетингтiк зерттеулер деректерi базасында негiзделедi. </w:t>
      </w:r>
      <w:r>
        <w:br/>
      </w:r>
      <w:r>
        <w:rPr>
          <w:rFonts w:ascii="Times New Roman"/>
          <w:b w:val="false"/>
          <w:i w:val="false"/>
          <w:color w:val="000000"/>
          <w:sz w:val="28"/>
        </w:rPr>
        <w:t xml:space="preserve">
      Маркетингтiк болжамдармен растауда жүктердің көлемдерiн статистикалық талдау (құрғақ жүк бойынша бизнес-жоспарды жедел артығымен орындау, мұнай құю жүктерi бойынша көлемдердi жоспарлы орындау), сонымен қатар маркетингтiк тартымдылығын кәсiпорын жағдайының қағидаты ретiнде куәландыра отырып және одан әрi операциялық саясат үшiн, орындалу тактикасы жыл сайынғы операциялар жоспарымен анықталатын қысқа мерзiмдi және орта мерзiмдi өндiрістiк мiндеттерiн белгілей отырып, жүк айналымының теңдессiз өсуiн көрсетедi. </w:t>
      </w:r>
    </w:p>
    <w:bookmarkEnd w:id="8"/>
    <w:bookmarkStart w:name="z1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Осыған байланысты көлiк дәлiздерiн және басқа да позитивтi </w:t>
      </w:r>
    </w:p>
    <w:p>
      <w:pPr>
        <w:spacing w:after="0"/>
        <w:ind w:left="0"/>
        <w:jc w:val="both"/>
      </w:pPr>
      <w:r>
        <w:rPr>
          <w:rFonts w:ascii="Times New Roman"/>
          <w:b w:val="false"/>
          <w:i w:val="false"/>
          <w:color w:val="000000"/>
          <w:sz w:val="28"/>
        </w:rPr>
        <w:t xml:space="preserve">факторларды белсендi дамыту нәтижесiнде Ақтау порты бағытындағы жүк ағыны </w:t>
      </w:r>
    </w:p>
    <w:p>
      <w:pPr>
        <w:spacing w:after="0"/>
        <w:ind w:left="0"/>
        <w:jc w:val="both"/>
      </w:pPr>
      <w:r>
        <w:rPr>
          <w:rFonts w:ascii="Times New Roman"/>
          <w:b w:val="false"/>
          <w:i w:val="false"/>
          <w:color w:val="000000"/>
          <w:sz w:val="28"/>
        </w:rPr>
        <w:t xml:space="preserve">көлемiн ұлғайту болжануда. Осының салдарынан тасымалдау жағдайларын </w:t>
      </w:r>
    </w:p>
    <w:p>
      <w:pPr>
        <w:spacing w:after="0"/>
        <w:ind w:left="0"/>
        <w:jc w:val="both"/>
      </w:pPr>
      <w:r>
        <w:rPr>
          <w:rFonts w:ascii="Times New Roman"/>
          <w:b w:val="false"/>
          <w:i w:val="false"/>
          <w:color w:val="000000"/>
          <w:sz w:val="28"/>
        </w:rPr>
        <w:t xml:space="preserve">жетілдiру, порттың инфрақұрылымын дамыту және кеңейту қажеттілігі өткiр </w:t>
      </w:r>
    </w:p>
    <w:p>
      <w:pPr>
        <w:spacing w:after="0"/>
        <w:ind w:left="0"/>
        <w:jc w:val="both"/>
      </w:pPr>
      <w:r>
        <w:rPr>
          <w:rFonts w:ascii="Times New Roman"/>
          <w:b w:val="false"/>
          <w:i w:val="false"/>
          <w:color w:val="000000"/>
          <w:sz w:val="28"/>
        </w:rPr>
        <w:t>туындап отыр.</w:t>
      </w:r>
    </w:p>
    <w:p>
      <w:pPr>
        <w:spacing w:after="0"/>
        <w:ind w:left="0"/>
        <w:jc w:val="both"/>
      </w:pPr>
      <w:r>
        <w:rPr>
          <w:rFonts w:ascii="Times New Roman"/>
          <w:b w:val="false"/>
          <w:i w:val="false"/>
          <w:color w:val="000000"/>
          <w:sz w:val="28"/>
        </w:rPr>
        <w:t xml:space="preserve">     Осыған байланысты көлiк дәлiздерi жүйесiнде стратегиялық бағыттарды </w:t>
      </w:r>
    </w:p>
    <w:p>
      <w:pPr>
        <w:spacing w:after="0"/>
        <w:ind w:left="0"/>
        <w:jc w:val="both"/>
      </w:pPr>
      <w:r>
        <w:rPr>
          <w:rFonts w:ascii="Times New Roman"/>
          <w:b w:val="false"/>
          <w:i w:val="false"/>
          <w:color w:val="000000"/>
          <w:sz w:val="28"/>
        </w:rPr>
        <w:t>дамытуда төменде аталған iс-шараларды iске асыру айрықша рөлдi білдiредi.</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Іс-шаралардың атауы   ! Қызметтің негізгі бағыттары  ! Орындау мерзімі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 Трейдингілік және   Транзиттiктi қоса алғанда      2001-2005 жылдар</w:t>
      </w:r>
    </w:p>
    <w:p>
      <w:pPr>
        <w:spacing w:after="0"/>
        <w:ind w:left="0"/>
        <w:jc w:val="both"/>
      </w:pPr>
      <w:r>
        <w:rPr>
          <w:rFonts w:ascii="Times New Roman"/>
          <w:b w:val="false"/>
          <w:i w:val="false"/>
          <w:color w:val="000000"/>
          <w:sz w:val="28"/>
        </w:rPr>
        <w:t xml:space="preserve"> экспедиторлық ұйым.    экспорттыққа бейiмделген             бойы</w:t>
      </w:r>
    </w:p>
    <w:p>
      <w:pPr>
        <w:spacing w:after="0"/>
        <w:ind w:left="0"/>
        <w:jc w:val="both"/>
      </w:pPr>
      <w:r>
        <w:rPr>
          <w:rFonts w:ascii="Times New Roman"/>
          <w:b w:val="false"/>
          <w:i w:val="false"/>
          <w:color w:val="000000"/>
          <w:sz w:val="28"/>
        </w:rPr>
        <w:t xml:space="preserve"> дардың жұмыстары үшін  жүктерге, қатысты икемдi   </w:t>
      </w:r>
    </w:p>
    <w:p>
      <w:pPr>
        <w:spacing w:after="0"/>
        <w:ind w:left="0"/>
        <w:jc w:val="both"/>
      </w:pPr>
      <w:r>
        <w:rPr>
          <w:rFonts w:ascii="Times New Roman"/>
          <w:b w:val="false"/>
          <w:i w:val="false"/>
          <w:color w:val="000000"/>
          <w:sz w:val="28"/>
        </w:rPr>
        <w:t xml:space="preserve"> тартымды жағдай жасау  тарифтiк саясат жасау бойынша</w:t>
      </w:r>
    </w:p>
    <w:p>
      <w:pPr>
        <w:spacing w:after="0"/>
        <w:ind w:left="0"/>
        <w:jc w:val="both"/>
      </w:pPr>
      <w:r>
        <w:rPr>
          <w:rFonts w:ascii="Times New Roman"/>
          <w:b w:val="false"/>
          <w:i w:val="false"/>
          <w:color w:val="000000"/>
          <w:sz w:val="28"/>
        </w:rPr>
        <w:t>                        мемлекеттiк органмен және</w:t>
      </w:r>
    </w:p>
    <w:p>
      <w:pPr>
        <w:spacing w:after="0"/>
        <w:ind w:left="0"/>
        <w:jc w:val="both"/>
      </w:pPr>
      <w:r>
        <w:rPr>
          <w:rFonts w:ascii="Times New Roman"/>
          <w:b w:val="false"/>
          <w:i w:val="false"/>
          <w:color w:val="000000"/>
          <w:sz w:val="28"/>
        </w:rPr>
        <w:t>                        шектес көлiк ұйымдарымен</w:t>
      </w:r>
    </w:p>
    <w:p>
      <w:pPr>
        <w:spacing w:after="0"/>
        <w:ind w:left="0"/>
        <w:jc w:val="both"/>
      </w:pPr>
      <w:r>
        <w:rPr>
          <w:rFonts w:ascii="Times New Roman"/>
          <w:b w:val="false"/>
          <w:i w:val="false"/>
          <w:color w:val="000000"/>
          <w:sz w:val="28"/>
        </w:rPr>
        <w:t>                        тығыз ынтымақтасу.</w:t>
      </w:r>
    </w:p>
    <w:p>
      <w:pPr>
        <w:spacing w:after="0"/>
        <w:ind w:left="0"/>
        <w:jc w:val="both"/>
      </w:pPr>
      <w:r>
        <w:rPr>
          <w:rFonts w:ascii="Times New Roman"/>
          <w:b w:val="false"/>
          <w:i w:val="false"/>
          <w:color w:val="000000"/>
          <w:sz w:val="28"/>
        </w:rPr>
        <w:t>                        Кеме қатынасы компаниялары</w:t>
      </w:r>
    </w:p>
    <w:p>
      <w:pPr>
        <w:spacing w:after="0"/>
        <w:ind w:left="0"/>
        <w:jc w:val="both"/>
      </w:pPr>
      <w:r>
        <w:rPr>
          <w:rFonts w:ascii="Times New Roman"/>
          <w:b w:val="false"/>
          <w:i w:val="false"/>
          <w:color w:val="000000"/>
          <w:sz w:val="28"/>
        </w:rPr>
        <w:t>                        мен тиiстi келiссөздер негi.</w:t>
      </w:r>
    </w:p>
    <w:p>
      <w:pPr>
        <w:spacing w:after="0"/>
        <w:ind w:left="0"/>
        <w:jc w:val="both"/>
      </w:pPr>
      <w:r>
        <w:rPr>
          <w:rFonts w:ascii="Times New Roman"/>
          <w:b w:val="false"/>
          <w:i w:val="false"/>
          <w:color w:val="000000"/>
          <w:sz w:val="28"/>
        </w:rPr>
        <w:t>                        зiнде жалдау төлем бәстерiн</w:t>
      </w:r>
    </w:p>
    <w:p>
      <w:pPr>
        <w:spacing w:after="0"/>
        <w:ind w:left="0"/>
        <w:jc w:val="both"/>
      </w:pPr>
      <w:r>
        <w:rPr>
          <w:rFonts w:ascii="Times New Roman"/>
          <w:b w:val="false"/>
          <w:i w:val="false"/>
          <w:color w:val="000000"/>
          <w:sz w:val="28"/>
        </w:rPr>
        <w:t>                        азайту.</w:t>
      </w:r>
    </w:p>
    <w:p>
      <w:pPr>
        <w:spacing w:after="0"/>
        <w:ind w:left="0"/>
        <w:jc w:val="both"/>
      </w:pPr>
      <w:r>
        <w:rPr>
          <w:rFonts w:ascii="Times New Roman"/>
          <w:b w:val="false"/>
          <w:i w:val="false"/>
          <w:color w:val="000000"/>
          <w:sz w:val="28"/>
        </w:rPr>
        <w:t>                        Порттағыдай шектес көлiк</w:t>
      </w:r>
    </w:p>
    <w:p>
      <w:pPr>
        <w:spacing w:after="0"/>
        <w:ind w:left="0"/>
        <w:jc w:val="both"/>
      </w:pPr>
      <w:r>
        <w:rPr>
          <w:rFonts w:ascii="Times New Roman"/>
          <w:b w:val="false"/>
          <w:i w:val="false"/>
          <w:color w:val="000000"/>
          <w:sz w:val="28"/>
        </w:rPr>
        <w:t xml:space="preserve">                        ұйымдарында ұсынылатын </w:t>
      </w:r>
    </w:p>
    <w:p>
      <w:pPr>
        <w:spacing w:after="0"/>
        <w:ind w:left="0"/>
        <w:jc w:val="both"/>
      </w:pPr>
      <w:r>
        <w:rPr>
          <w:rFonts w:ascii="Times New Roman"/>
          <w:b w:val="false"/>
          <w:i w:val="false"/>
          <w:color w:val="000000"/>
          <w:sz w:val="28"/>
        </w:rPr>
        <w:t>                        қызмет көрсетулердiң сапасын</w:t>
      </w:r>
    </w:p>
    <w:p>
      <w:pPr>
        <w:spacing w:after="0"/>
        <w:ind w:left="0"/>
        <w:jc w:val="both"/>
      </w:pPr>
      <w:r>
        <w:rPr>
          <w:rFonts w:ascii="Times New Roman"/>
          <w:b w:val="false"/>
          <w:i w:val="false"/>
          <w:color w:val="000000"/>
          <w:sz w:val="28"/>
        </w:rPr>
        <w:t>                        жетiлдiру.</w:t>
      </w:r>
    </w:p>
    <w:p>
      <w:pPr>
        <w:spacing w:after="0"/>
        <w:ind w:left="0"/>
        <w:jc w:val="both"/>
      </w:pPr>
      <w:r>
        <w:rPr>
          <w:rFonts w:ascii="Times New Roman"/>
          <w:b w:val="false"/>
          <w:i w:val="false"/>
          <w:color w:val="000000"/>
          <w:sz w:val="28"/>
        </w:rPr>
        <w:t>                        Транзиттiк жүктер үшiн ақысыз</w:t>
      </w:r>
    </w:p>
    <w:p>
      <w:pPr>
        <w:spacing w:after="0"/>
        <w:ind w:left="0"/>
        <w:jc w:val="both"/>
      </w:pPr>
      <w:r>
        <w:rPr>
          <w:rFonts w:ascii="Times New Roman"/>
          <w:b w:val="false"/>
          <w:i w:val="false"/>
          <w:color w:val="000000"/>
          <w:sz w:val="28"/>
        </w:rPr>
        <w:t>                        сақтау мерзiмiн ұлғайту.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Маркетингтік        Тұрақты жеке байланыстар          2001-2005 жылдар</w:t>
      </w:r>
    </w:p>
    <w:p>
      <w:pPr>
        <w:spacing w:after="0"/>
        <w:ind w:left="0"/>
        <w:jc w:val="both"/>
      </w:pPr>
      <w:r>
        <w:rPr>
          <w:rFonts w:ascii="Times New Roman"/>
          <w:b w:val="false"/>
          <w:i w:val="false"/>
          <w:color w:val="000000"/>
          <w:sz w:val="28"/>
        </w:rPr>
        <w:t xml:space="preserve"> коммуникациялардың     арқылы iскерлiк байланыстарды         бойы</w:t>
      </w:r>
    </w:p>
    <w:p>
      <w:pPr>
        <w:spacing w:after="0"/>
        <w:ind w:left="0"/>
        <w:jc w:val="both"/>
      </w:pPr>
      <w:r>
        <w:rPr>
          <w:rFonts w:ascii="Times New Roman"/>
          <w:b w:val="false"/>
          <w:i w:val="false"/>
          <w:color w:val="000000"/>
          <w:sz w:val="28"/>
        </w:rPr>
        <w:t xml:space="preserve"> барлық түрлерін        ретке келтiру.</w:t>
      </w:r>
    </w:p>
    <w:p>
      <w:pPr>
        <w:spacing w:after="0"/>
        <w:ind w:left="0"/>
        <w:jc w:val="both"/>
      </w:pPr>
      <w:r>
        <w:rPr>
          <w:rFonts w:ascii="Times New Roman"/>
          <w:b w:val="false"/>
          <w:i w:val="false"/>
          <w:color w:val="000000"/>
          <w:sz w:val="28"/>
        </w:rPr>
        <w:t xml:space="preserve"> пайдалану              Тiкелей жүкқұрастырушы және</w:t>
      </w:r>
    </w:p>
    <w:p>
      <w:pPr>
        <w:spacing w:after="0"/>
        <w:ind w:left="0"/>
        <w:jc w:val="both"/>
      </w:pPr>
      <w:r>
        <w:rPr>
          <w:rFonts w:ascii="Times New Roman"/>
          <w:b w:val="false"/>
          <w:i w:val="false"/>
          <w:color w:val="000000"/>
          <w:sz w:val="28"/>
        </w:rPr>
        <w:t>                        жүк тұтынатын аймақтарға,</w:t>
      </w:r>
    </w:p>
    <w:p>
      <w:pPr>
        <w:spacing w:after="0"/>
        <w:ind w:left="0"/>
        <w:jc w:val="both"/>
      </w:pPr>
      <w:r>
        <w:rPr>
          <w:rFonts w:ascii="Times New Roman"/>
          <w:b w:val="false"/>
          <w:i w:val="false"/>
          <w:color w:val="000000"/>
          <w:sz w:val="28"/>
        </w:rPr>
        <w:t>                        тасымалдау және тиеп-түсiру</w:t>
      </w:r>
    </w:p>
    <w:p>
      <w:pPr>
        <w:spacing w:after="0"/>
        <w:ind w:left="0"/>
        <w:jc w:val="both"/>
      </w:pPr>
      <w:r>
        <w:rPr>
          <w:rFonts w:ascii="Times New Roman"/>
          <w:b w:val="false"/>
          <w:i w:val="false"/>
          <w:color w:val="000000"/>
          <w:sz w:val="28"/>
        </w:rPr>
        <w:t>                        кезiндегi кемшiлiктер мен</w:t>
      </w:r>
    </w:p>
    <w:p>
      <w:pPr>
        <w:spacing w:after="0"/>
        <w:ind w:left="0"/>
        <w:jc w:val="both"/>
      </w:pPr>
      <w:r>
        <w:rPr>
          <w:rFonts w:ascii="Times New Roman"/>
          <w:b w:val="false"/>
          <w:i w:val="false"/>
          <w:color w:val="000000"/>
          <w:sz w:val="28"/>
        </w:rPr>
        <w:t>                        проблемаларға қатысты</w:t>
      </w:r>
    </w:p>
    <w:p>
      <w:pPr>
        <w:spacing w:after="0"/>
        <w:ind w:left="0"/>
        <w:jc w:val="both"/>
      </w:pPr>
      <w:r>
        <w:rPr>
          <w:rFonts w:ascii="Times New Roman"/>
          <w:b w:val="false"/>
          <w:i w:val="false"/>
          <w:color w:val="000000"/>
          <w:sz w:val="28"/>
        </w:rPr>
        <w:t>                        мәселелердi және зерделеу және</w:t>
      </w:r>
    </w:p>
    <w:p>
      <w:pPr>
        <w:spacing w:after="0"/>
        <w:ind w:left="0"/>
        <w:jc w:val="both"/>
      </w:pPr>
      <w:r>
        <w:rPr>
          <w:rFonts w:ascii="Times New Roman"/>
          <w:b w:val="false"/>
          <w:i w:val="false"/>
          <w:color w:val="000000"/>
          <w:sz w:val="28"/>
        </w:rPr>
        <w:t>                        оларды шешу жолдарын талдау</w:t>
      </w:r>
    </w:p>
    <w:p>
      <w:pPr>
        <w:spacing w:after="0"/>
        <w:ind w:left="0"/>
        <w:jc w:val="both"/>
      </w:pPr>
      <w:r>
        <w:rPr>
          <w:rFonts w:ascii="Times New Roman"/>
          <w:b w:val="false"/>
          <w:i w:val="false"/>
          <w:color w:val="000000"/>
          <w:sz w:val="28"/>
        </w:rPr>
        <w:t>                        үшiн трейдингілiк және</w:t>
      </w:r>
    </w:p>
    <w:p>
      <w:pPr>
        <w:spacing w:after="0"/>
        <w:ind w:left="0"/>
        <w:jc w:val="both"/>
      </w:pPr>
      <w:r>
        <w:rPr>
          <w:rFonts w:ascii="Times New Roman"/>
          <w:b w:val="false"/>
          <w:i w:val="false"/>
          <w:color w:val="000000"/>
          <w:sz w:val="28"/>
        </w:rPr>
        <w:t>                        экспедиторлық компаниялардың</w:t>
      </w:r>
    </w:p>
    <w:p>
      <w:pPr>
        <w:spacing w:after="0"/>
        <w:ind w:left="0"/>
        <w:jc w:val="both"/>
      </w:pPr>
      <w:r>
        <w:rPr>
          <w:rFonts w:ascii="Times New Roman"/>
          <w:b w:val="false"/>
          <w:i w:val="false"/>
          <w:color w:val="000000"/>
          <w:sz w:val="28"/>
        </w:rPr>
        <w:t>                        кеңселерiне жоспарлы шығу.</w:t>
      </w:r>
    </w:p>
    <w:p>
      <w:pPr>
        <w:spacing w:after="0"/>
        <w:ind w:left="0"/>
        <w:jc w:val="both"/>
      </w:pPr>
      <w:r>
        <w:rPr>
          <w:rFonts w:ascii="Times New Roman"/>
          <w:b w:val="false"/>
          <w:i w:val="false"/>
          <w:color w:val="000000"/>
          <w:sz w:val="28"/>
        </w:rPr>
        <w:t>                        Көлiктiк қызмет көрсетулер</w:t>
      </w:r>
    </w:p>
    <w:p>
      <w:pPr>
        <w:spacing w:after="0"/>
        <w:ind w:left="0"/>
        <w:jc w:val="both"/>
      </w:pPr>
      <w:r>
        <w:rPr>
          <w:rFonts w:ascii="Times New Roman"/>
          <w:b w:val="false"/>
          <w:i w:val="false"/>
          <w:color w:val="000000"/>
          <w:sz w:val="28"/>
        </w:rPr>
        <w:t>                        саласындағы iрi шетелдiк</w:t>
      </w:r>
    </w:p>
    <w:p>
      <w:pPr>
        <w:spacing w:after="0"/>
        <w:ind w:left="0"/>
        <w:jc w:val="both"/>
      </w:pPr>
      <w:r>
        <w:rPr>
          <w:rFonts w:ascii="Times New Roman"/>
          <w:b w:val="false"/>
          <w:i w:val="false"/>
          <w:color w:val="000000"/>
          <w:sz w:val="28"/>
        </w:rPr>
        <w:t>                        кәсіпорындармен тәжiрибе</w:t>
      </w:r>
    </w:p>
    <w:p>
      <w:pPr>
        <w:spacing w:after="0"/>
        <w:ind w:left="0"/>
        <w:jc w:val="both"/>
      </w:pPr>
      <w:r>
        <w:rPr>
          <w:rFonts w:ascii="Times New Roman"/>
          <w:b w:val="false"/>
          <w:i w:val="false"/>
          <w:color w:val="000000"/>
          <w:sz w:val="28"/>
        </w:rPr>
        <w:t>                        алмасу мақсатында халықаралық</w:t>
      </w:r>
    </w:p>
    <w:p>
      <w:pPr>
        <w:spacing w:after="0"/>
        <w:ind w:left="0"/>
        <w:jc w:val="both"/>
      </w:pPr>
      <w:r>
        <w:rPr>
          <w:rFonts w:ascii="Times New Roman"/>
          <w:b w:val="false"/>
          <w:i w:val="false"/>
          <w:color w:val="000000"/>
          <w:sz w:val="28"/>
        </w:rPr>
        <w:t>                        көрмелер мен конференцияларға</w:t>
      </w:r>
    </w:p>
    <w:p>
      <w:pPr>
        <w:spacing w:after="0"/>
        <w:ind w:left="0"/>
        <w:jc w:val="both"/>
      </w:pPr>
      <w:r>
        <w:rPr>
          <w:rFonts w:ascii="Times New Roman"/>
          <w:b w:val="false"/>
          <w:i w:val="false"/>
          <w:color w:val="000000"/>
          <w:sz w:val="28"/>
        </w:rPr>
        <w:t>                        қатысу, бәсекелестер туралы</w:t>
      </w:r>
    </w:p>
    <w:p>
      <w:pPr>
        <w:spacing w:after="0"/>
        <w:ind w:left="0"/>
        <w:jc w:val="both"/>
      </w:pPr>
      <w:r>
        <w:rPr>
          <w:rFonts w:ascii="Times New Roman"/>
          <w:b w:val="false"/>
          <w:i w:val="false"/>
          <w:color w:val="000000"/>
          <w:sz w:val="28"/>
        </w:rPr>
        <w:t>                        ақпарат жинау, әлеуеттi</w:t>
      </w:r>
    </w:p>
    <w:p>
      <w:pPr>
        <w:spacing w:after="0"/>
        <w:ind w:left="0"/>
        <w:jc w:val="both"/>
      </w:pPr>
      <w:r>
        <w:rPr>
          <w:rFonts w:ascii="Times New Roman"/>
          <w:b w:val="false"/>
          <w:i w:val="false"/>
          <w:color w:val="000000"/>
          <w:sz w:val="28"/>
        </w:rPr>
        <w:t>                        әрiптестермен байланыстарды</w:t>
      </w:r>
    </w:p>
    <w:p>
      <w:pPr>
        <w:spacing w:after="0"/>
        <w:ind w:left="0"/>
        <w:jc w:val="both"/>
      </w:pPr>
      <w:r>
        <w:rPr>
          <w:rFonts w:ascii="Times New Roman"/>
          <w:b w:val="false"/>
          <w:i w:val="false"/>
          <w:color w:val="000000"/>
          <w:sz w:val="28"/>
        </w:rPr>
        <w:t>                        жақсарту, балама көлiктiк</w:t>
      </w:r>
    </w:p>
    <w:p>
      <w:pPr>
        <w:spacing w:after="0"/>
        <w:ind w:left="0"/>
        <w:jc w:val="both"/>
      </w:pPr>
      <w:r>
        <w:rPr>
          <w:rFonts w:ascii="Times New Roman"/>
          <w:b w:val="false"/>
          <w:i w:val="false"/>
          <w:color w:val="000000"/>
          <w:sz w:val="28"/>
        </w:rPr>
        <w:t>                        бағыттардан жаңа жүк ағындарын</w:t>
      </w:r>
    </w:p>
    <w:p>
      <w:pPr>
        <w:spacing w:after="0"/>
        <w:ind w:left="0"/>
        <w:jc w:val="both"/>
      </w:pPr>
      <w:r>
        <w:rPr>
          <w:rFonts w:ascii="Times New Roman"/>
          <w:b w:val="false"/>
          <w:i w:val="false"/>
          <w:color w:val="000000"/>
          <w:sz w:val="28"/>
        </w:rPr>
        <w:t>                        тарту;</w:t>
      </w:r>
    </w:p>
    <w:p>
      <w:pPr>
        <w:spacing w:after="0"/>
        <w:ind w:left="0"/>
        <w:jc w:val="both"/>
      </w:pPr>
      <w:r>
        <w:rPr>
          <w:rFonts w:ascii="Times New Roman"/>
          <w:b w:val="false"/>
          <w:i w:val="false"/>
          <w:color w:val="000000"/>
          <w:sz w:val="28"/>
        </w:rPr>
        <w:t>                        Интернетте ақпараттық маңызды</w:t>
      </w:r>
    </w:p>
    <w:p>
      <w:pPr>
        <w:spacing w:after="0"/>
        <w:ind w:left="0"/>
        <w:jc w:val="both"/>
      </w:pPr>
      <w:r>
        <w:rPr>
          <w:rFonts w:ascii="Times New Roman"/>
          <w:b w:val="false"/>
          <w:i w:val="false"/>
          <w:color w:val="000000"/>
          <w:sz w:val="28"/>
        </w:rPr>
        <w:t>                        және тұрақты жаңарып тұратын</w:t>
      </w:r>
    </w:p>
    <w:p>
      <w:pPr>
        <w:spacing w:after="0"/>
        <w:ind w:left="0"/>
        <w:jc w:val="both"/>
      </w:pPr>
      <w:r>
        <w:rPr>
          <w:rFonts w:ascii="Times New Roman"/>
          <w:b w:val="false"/>
          <w:i w:val="false"/>
          <w:color w:val="000000"/>
          <w:sz w:val="28"/>
        </w:rPr>
        <w:t>                        WEB беттер және арнайы сайттар</w:t>
      </w:r>
    </w:p>
    <w:p>
      <w:pPr>
        <w:spacing w:after="0"/>
        <w:ind w:left="0"/>
        <w:jc w:val="both"/>
      </w:pPr>
      <w:r>
        <w:rPr>
          <w:rFonts w:ascii="Times New Roman"/>
          <w:b w:val="false"/>
          <w:i w:val="false"/>
          <w:color w:val="000000"/>
          <w:sz w:val="28"/>
        </w:rPr>
        <w:t>                        жасау;</w:t>
      </w:r>
    </w:p>
    <w:p>
      <w:pPr>
        <w:spacing w:after="0"/>
        <w:ind w:left="0"/>
        <w:jc w:val="both"/>
      </w:pPr>
      <w:r>
        <w:rPr>
          <w:rFonts w:ascii="Times New Roman"/>
          <w:b w:val="false"/>
          <w:i w:val="false"/>
          <w:color w:val="000000"/>
          <w:sz w:val="28"/>
        </w:rPr>
        <w:t>                        Ағымдағы және одан кейiнгi</w:t>
      </w:r>
    </w:p>
    <w:p>
      <w:pPr>
        <w:spacing w:after="0"/>
        <w:ind w:left="0"/>
        <w:jc w:val="both"/>
      </w:pPr>
      <w:r>
        <w:rPr>
          <w:rFonts w:ascii="Times New Roman"/>
          <w:b w:val="false"/>
          <w:i w:val="false"/>
          <w:color w:val="000000"/>
          <w:sz w:val="28"/>
        </w:rPr>
        <w:t>                        жылдар iшiнде нәтижеге бағдар.</w:t>
      </w:r>
    </w:p>
    <w:p>
      <w:pPr>
        <w:spacing w:after="0"/>
        <w:ind w:left="0"/>
        <w:jc w:val="both"/>
      </w:pPr>
      <w:r>
        <w:rPr>
          <w:rFonts w:ascii="Times New Roman"/>
          <w:b w:val="false"/>
          <w:i w:val="false"/>
          <w:color w:val="000000"/>
          <w:sz w:val="28"/>
        </w:rPr>
        <w:t>                        лап жоспарлы жарнама жүргізіп</w:t>
      </w:r>
    </w:p>
    <w:p>
      <w:pPr>
        <w:spacing w:after="0"/>
        <w:ind w:left="0"/>
        <w:jc w:val="both"/>
      </w:pPr>
      <w:r>
        <w:rPr>
          <w:rFonts w:ascii="Times New Roman"/>
          <w:b w:val="false"/>
          <w:i w:val="false"/>
          <w:color w:val="000000"/>
          <w:sz w:val="28"/>
        </w:rPr>
        <w:t>                        отыру;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3. Ақтау теңіз сауда   Клиенттермен қажеттi өзара      2002-2005</w:t>
      </w:r>
    </w:p>
    <w:p>
      <w:pPr>
        <w:spacing w:after="0"/>
        <w:ind w:left="0"/>
        <w:jc w:val="both"/>
      </w:pPr>
      <w:r>
        <w:rPr>
          <w:rFonts w:ascii="Times New Roman"/>
          <w:b w:val="false"/>
          <w:i w:val="false"/>
          <w:color w:val="000000"/>
          <w:sz w:val="28"/>
        </w:rPr>
        <w:t xml:space="preserve"> портының және шектесін қарым-қатынас орнатуды          жылдар бойы</w:t>
      </w:r>
    </w:p>
    <w:p>
      <w:pPr>
        <w:spacing w:after="0"/>
        <w:ind w:left="0"/>
        <w:jc w:val="both"/>
      </w:pPr>
      <w:r>
        <w:rPr>
          <w:rFonts w:ascii="Times New Roman"/>
          <w:b w:val="false"/>
          <w:i w:val="false"/>
          <w:color w:val="000000"/>
          <w:sz w:val="28"/>
        </w:rPr>
        <w:t xml:space="preserve"> жатқан аумақтар база.  жеделдетуге септiгiн тигiзетiн</w:t>
      </w:r>
    </w:p>
    <w:p>
      <w:pPr>
        <w:spacing w:after="0"/>
        <w:ind w:left="0"/>
        <w:jc w:val="both"/>
      </w:pPr>
      <w:r>
        <w:rPr>
          <w:rFonts w:ascii="Times New Roman"/>
          <w:b w:val="false"/>
          <w:i w:val="false"/>
          <w:color w:val="000000"/>
          <w:sz w:val="28"/>
        </w:rPr>
        <w:t xml:space="preserve"> сында Арнайы экономи.  электрондық биржаларды перс.</w:t>
      </w:r>
    </w:p>
    <w:p>
      <w:pPr>
        <w:spacing w:after="0"/>
        <w:ind w:left="0"/>
        <w:jc w:val="both"/>
      </w:pPr>
      <w:r>
        <w:rPr>
          <w:rFonts w:ascii="Times New Roman"/>
          <w:b w:val="false"/>
          <w:i w:val="false"/>
          <w:color w:val="000000"/>
          <w:sz w:val="28"/>
        </w:rPr>
        <w:t xml:space="preserve"> калық аймақ (АЭА) құру пективалық дамыту.</w:t>
      </w:r>
    </w:p>
    <w:p>
      <w:pPr>
        <w:spacing w:after="0"/>
        <w:ind w:left="0"/>
        <w:jc w:val="both"/>
      </w:pPr>
      <w:r>
        <w:rPr>
          <w:rFonts w:ascii="Times New Roman"/>
          <w:b w:val="false"/>
          <w:i w:val="false"/>
          <w:color w:val="000000"/>
          <w:sz w:val="28"/>
        </w:rPr>
        <w:t>                        Бос жатқан аумақтарды беру</w:t>
      </w:r>
    </w:p>
    <w:p>
      <w:pPr>
        <w:spacing w:after="0"/>
        <w:ind w:left="0"/>
        <w:jc w:val="both"/>
      </w:pPr>
      <w:r>
        <w:rPr>
          <w:rFonts w:ascii="Times New Roman"/>
          <w:b w:val="false"/>
          <w:i w:val="false"/>
          <w:color w:val="000000"/>
          <w:sz w:val="28"/>
        </w:rPr>
        <w:t>                        және "АТСП" РМК беру арқылы</w:t>
      </w:r>
    </w:p>
    <w:p>
      <w:pPr>
        <w:spacing w:after="0"/>
        <w:ind w:left="0"/>
        <w:jc w:val="both"/>
      </w:pPr>
      <w:r>
        <w:rPr>
          <w:rFonts w:ascii="Times New Roman"/>
          <w:b w:val="false"/>
          <w:i w:val="false"/>
          <w:color w:val="000000"/>
          <w:sz w:val="28"/>
        </w:rPr>
        <w:t>                        аймақтық позицияларды күшейту</w:t>
      </w:r>
    </w:p>
    <w:p>
      <w:pPr>
        <w:spacing w:after="0"/>
        <w:ind w:left="0"/>
        <w:jc w:val="both"/>
      </w:pPr>
      <w:r>
        <w:rPr>
          <w:rFonts w:ascii="Times New Roman"/>
          <w:b w:val="false"/>
          <w:i w:val="false"/>
          <w:color w:val="000000"/>
          <w:sz w:val="28"/>
        </w:rPr>
        <w:t>                        және ұлғайтатын ауданды 200 га</w:t>
      </w:r>
    </w:p>
    <w:p>
      <w:pPr>
        <w:spacing w:after="0"/>
        <w:ind w:left="0"/>
        <w:jc w:val="both"/>
      </w:pPr>
      <w:r>
        <w:rPr>
          <w:rFonts w:ascii="Times New Roman"/>
          <w:b w:val="false"/>
          <w:i w:val="false"/>
          <w:color w:val="000000"/>
          <w:sz w:val="28"/>
        </w:rPr>
        <w:t>                        дейiн жеткiзумен одан әрi порт.</w:t>
      </w:r>
    </w:p>
    <w:p>
      <w:pPr>
        <w:spacing w:after="0"/>
        <w:ind w:left="0"/>
        <w:jc w:val="both"/>
      </w:pPr>
      <w:r>
        <w:rPr>
          <w:rFonts w:ascii="Times New Roman"/>
          <w:b w:val="false"/>
          <w:i w:val="false"/>
          <w:color w:val="000000"/>
          <w:sz w:val="28"/>
        </w:rPr>
        <w:t xml:space="preserve">                        тың аумағын солтүстік шығыс </w:t>
      </w:r>
    </w:p>
    <w:p>
      <w:pPr>
        <w:spacing w:after="0"/>
        <w:ind w:left="0"/>
        <w:jc w:val="both"/>
      </w:pPr>
      <w:r>
        <w:rPr>
          <w:rFonts w:ascii="Times New Roman"/>
          <w:b w:val="false"/>
          <w:i w:val="false"/>
          <w:color w:val="000000"/>
          <w:sz w:val="28"/>
        </w:rPr>
        <w:t xml:space="preserve">                        бағытындағы порттың одан әрi </w:t>
      </w:r>
    </w:p>
    <w:p>
      <w:pPr>
        <w:spacing w:after="0"/>
        <w:ind w:left="0"/>
        <w:jc w:val="both"/>
      </w:pPr>
      <w:r>
        <w:rPr>
          <w:rFonts w:ascii="Times New Roman"/>
          <w:b w:val="false"/>
          <w:i w:val="false"/>
          <w:color w:val="000000"/>
          <w:sz w:val="28"/>
        </w:rPr>
        <w:t xml:space="preserve">                        кеңейту жөнінде iс-шаралар </w:t>
      </w:r>
    </w:p>
    <w:p>
      <w:pPr>
        <w:spacing w:after="0"/>
        <w:ind w:left="0"/>
        <w:jc w:val="both"/>
      </w:pPr>
      <w:r>
        <w:rPr>
          <w:rFonts w:ascii="Times New Roman"/>
          <w:b w:val="false"/>
          <w:i w:val="false"/>
          <w:color w:val="000000"/>
          <w:sz w:val="28"/>
        </w:rPr>
        <w:t>                        жүргiзу.</w:t>
      </w:r>
    </w:p>
    <w:p>
      <w:pPr>
        <w:spacing w:after="0"/>
        <w:ind w:left="0"/>
        <w:jc w:val="both"/>
      </w:pPr>
      <w:r>
        <w:rPr>
          <w:rFonts w:ascii="Times New Roman"/>
          <w:b w:val="false"/>
          <w:i w:val="false"/>
          <w:color w:val="000000"/>
          <w:sz w:val="28"/>
        </w:rPr>
        <w:t>                        Аймақ құру кезiнде енгiзiлетiн</w:t>
      </w:r>
    </w:p>
    <w:p>
      <w:pPr>
        <w:spacing w:after="0"/>
        <w:ind w:left="0"/>
        <w:jc w:val="both"/>
      </w:pPr>
      <w:r>
        <w:rPr>
          <w:rFonts w:ascii="Times New Roman"/>
          <w:b w:val="false"/>
          <w:i w:val="false"/>
          <w:color w:val="000000"/>
          <w:sz w:val="28"/>
        </w:rPr>
        <w:t>                        жеңілдетiлген салық салу "АТСП"</w:t>
      </w:r>
    </w:p>
    <w:p>
      <w:pPr>
        <w:spacing w:after="0"/>
        <w:ind w:left="0"/>
        <w:jc w:val="both"/>
      </w:pPr>
      <w:r>
        <w:rPr>
          <w:rFonts w:ascii="Times New Roman"/>
          <w:b w:val="false"/>
          <w:i w:val="false"/>
          <w:color w:val="000000"/>
          <w:sz w:val="28"/>
        </w:rPr>
        <w:t>                        аймақтың және порттың</w:t>
      </w:r>
    </w:p>
    <w:p>
      <w:pPr>
        <w:spacing w:after="0"/>
        <w:ind w:left="0"/>
        <w:jc w:val="both"/>
      </w:pPr>
      <w:r>
        <w:rPr>
          <w:rFonts w:ascii="Times New Roman"/>
          <w:b w:val="false"/>
          <w:i w:val="false"/>
          <w:color w:val="000000"/>
          <w:sz w:val="28"/>
        </w:rPr>
        <w:t>                        инфрақұрылымын жақсартуға</w:t>
      </w:r>
    </w:p>
    <w:p>
      <w:pPr>
        <w:spacing w:after="0"/>
        <w:ind w:left="0"/>
        <w:jc w:val="both"/>
      </w:pPr>
      <w:r>
        <w:rPr>
          <w:rFonts w:ascii="Times New Roman"/>
          <w:b w:val="false"/>
          <w:i w:val="false"/>
          <w:color w:val="000000"/>
          <w:sz w:val="28"/>
        </w:rPr>
        <w:t xml:space="preserve">                        және қуаттарды кеңейтуге </w:t>
      </w:r>
    </w:p>
    <w:p>
      <w:pPr>
        <w:spacing w:after="0"/>
        <w:ind w:left="0"/>
        <w:jc w:val="both"/>
      </w:pPr>
      <w:r>
        <w:rPr>
          <w:rFonts w:ascii="Times New Roman"/>
          <w:b w:val="false"/>
          <w:i w:val="false"/>
          <w:color w:val="000000"/>
          <w:sz w:val="28"/>
        </w:rPr>
        <w:t>                        аудандарды, оның iшiнде қойма.</w:t>
      </w:r>
    </w:p>
    <w:p>
      <w:pPr>
        <w:spacing w:after="0"/>
        <w:ind w:left="0"/>
        <w:jc w:val="both"/>
      </w:pPr>
      <w:r>
        <w:rPr>
          <w:rFonts w:ascii="Times New Roman"/>
          <w:b w:val="false"/>
          <w:i w:val="false"/>
          <w:color w:val="000000"/>
          <w:sz w:val="28"/>
        </w:rPr>
        <w:t>                        лық аудандарды ұлғайтуға,</w:t>
      </w:r>
    </w:p>
    <w:p>
      <w:pPr>
        <w:spacing w:after="0"/>
        <w:ind w:left="0"/>
        <w:jc w:val="both"/>
      </w:pPr>
      <w:r>
        <w:rPr>
          <w:rFonts w:ascii="Times New Roman"/>
          <w:b w:val="false"/>
          <w:i w:val="false"/>
          <w:color w:val="000000"/>
          <w:sz w:val="28"/>
        </w:rPr>
        <w:t>                        сондай-ақ импорталмастырғыш</w:t>
      </w:r>
    </w:p>
    <w:p>
      <w:pPr>
        <w:spacing w:after="0"/>
        <w:ind w:left="0"/>
        <w:jc w:val="both"/>
      </w:pPr>
      <w:r>
        <w:rPr>
          <w:rFonts w:ascii="Times New Roman"/>
          <w:b w:val="false"/>
          <w:i w:val="false"/>
          <w:color w:val="000000"/>
          <w:sz w:val="28"/>
        </w:rPr>
        <w:t>                        және экспорттыққа бейiмделген</w:t>
      </w:r>
    </w:p>
    <w:p>
      <w:pPr>
        <w:spacing w:after="0"/>
        <w:ind w:left="0"/>
        <w:jc w:val="both"/>
      </w:pPr>
      <w:r>
        <w:rPr>
          <w:rFonts w:ascii="Times New Roman"/>
          <w:b w:val="false"/>
          <w:i w:val="false"/>
          <w:color w:val="000000"/>
          <w:sz w:val="28"/>
        </w:rPr>
        <w:t>                        өнiмдер сияқты жаңа өндiрiстер</w:t>
      </w:r>
    </w:p>
    <w:p>
      <w:pPr>
        <w:spacing w:after="0"/>
        <w:ind w:left="0"/>
        <w:jc w:val="both"/>
      </w:pPr>
      <w:r>
        <w:rPr>
          <w:rFonts w:ascii="Times New Roman"/>
          <w:b w:val="false"/>
          <w:i w:val="false"/>
          <w:color w:val="000000"/>
          <w:sz w:val="28"/>
        </w:rPr>
        <w:t>                        құруды ынталандыруға мүмкiндiк</w:t>
      </w:r>
    </w:p>
    <w:p>
      <w:pPr>
        <w:spacing w:after="0"/>
        <w:ind w:left="0"/>
        <w:jc w:val="both"/>
      </w:pPr>
      <w:r>
        <w:rPr>
          <w:rFonts w:ascii="Times New Roman"/>
          <w:b w:val="false"/>
          <w:i w:val="false"/>
          <w:color w:val="000000"/>
          <w:sz w:val="28"/>
        </w:rPr>
        <w:t>                        бередi.</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4. "Қазақстан Респуб.  Өндiрiстiк процестердi            2001-2005</w:t>
      </w:r>
    </w:p>
    <w:p>
      <w:pPr>
        <w:spacing w:after="0"/>
        <w:ind w:left="0"/>
        <w:jc w:val="both"/>
      </w:pPr>
      <w:r>
        <w:rPr>
          <w:rFonts w:ascii="Times New Roman"/>
          <w:b w:val="false"/>
          <w:i w:val="false"/>
          <w:color w:val="000000"/>
          <w:sz w:val="28"/>
        </w:rPr>
        <w:t xml:space="preserve"> ликасындағы сауда      нақтылайтын және "АТСП" РМК       жылдар бойы</w:t>
      </w:r>
    </w:p>
    <w:p>
      <w:pPr>
        <w:spacing w:after="0"/>
        <w:ind w:left="0"/>
        <w:jc w:val="both"/>
      </w:pPr>
      <w:r>
        <w:rPr>
          <w:rFonts w:ascii="Times New Roman"/>
          <w:b w:val="false"/>
          <w:i w:val="false"/>
          <w:color w:val="000000"/>
          <w:sz w:val="28"/>
        </w:rPr>
        <w:t xml:space="preserve"> мақсатында теңізде     қолданылып жүрген нормативтiк</w:t>
      </w:r>
    </w:p>
    <w:p>
      <w:pPr>
        <w:spacing w:after="0"/>
        <w:ind w:left="0"/>
        <w:jc w:val="both"/>
      </w:pPr>
      <w:r>
        <w:rPr>
          <w:rFonts w:ascii="Times New Roman"/>
          <w:b w:val="false"/>
          <w:i w:val="false"/>
          <w:color w:val="000000"/>
          <w:sz w:val="28"/>
        </w:rPr>
        <w:t xml:space="preserve"> жүзу туралы заңының"   құқықтық кесiмдердi реттемейтiн</w:t>
      </w:r>
    </w:p>
    <w:p>
      <w:pPr>
        <w:spacing w:after="0"/>
        <w:ind w:left="0"/>
        <w:jc w:val="both"/>
      </w:pPr>
      <w:r>
        <w:rPr>
          <w:rFonts w:ascii="Times New Roman"/>
          <w:b w:val="false"/>
          <w:i w:val="false"/>
          <w:color w:val="000000"/>
          <w:sz w:val="28"/>
        </w:rPr>
        <w:t xml:space="preserve"> негізінде нормативтік  өндiрiстiк қатынастарды реттей.</w:t>
      </w:r>
    </w:p>
    <w:p>
      <w:pPr>
        <w:spacing w:after="0"/>
        <w:ind w:left="0"/>
        <w:jc w:val="both"/>
      </w:pPr>
      <w:r>
        <w:rPr>
          <w:rFonts w:ascii="Times New Roman"/>
          <w:b w:val="false"/>
          <w:i w:val="false"/>
          <w:color w:val="000000"/>
          <w:sz w:val="28"/>
        </w:rPr>
        <w:t xml:space="preserve"> құқықтық базаны        тiн нормативтiк құқықтық кесiм.</w:t>
      </w:r>
    </w:p>
    <w:p>
      <w:pPr>
        <w:spacing w:after="0"/>
        <w:ind w:left="0"/>
        <w:jc w:val="both"/>
      </w:pPr>
      <w:r>
        <w:rPr>
          <w:rFonts w:ascii="Times New Roman"/>
          <w:b w:val="false"/>
          <w:i w:val="false"/>
          <w:color w:val="000000"/>
          <w:sz w:val="28"/>
        </w:rPr>
        <w:t xml:space="preserve"> жетілдіру сияқты       дер әзiрлеу.</w:t>
      </w:r>
    </w:p>
    <w:p>
      <w:pPr>
        <w:spacing w:after="0"/>
        <w:ind w:left="0"/>
        <w:jc w:val="both"/>
      </w:pPr>
      <w:r>
        <w:rPr>
          <w:rFonts w:ascii="Times New Roman"/>
          <w:b w:val="false"/>
          <w:i w:val="false"/>
          <w:color w:val="000000"/>
          <w:sz w:val="28"/>
        </w:rPr>
        <w:t xml:space="preserve"> кәсіпорынның тұрақты  </w:t>
      </w:r>
    </w:p>
    <w:p>
      <w:pPr>
        <w:spacing w:after="0"/>
        <w:ind w:left="0"/>
        <w:jc w:val="both"/>
      </w:pPr>
      <w:r>
        <w:rPr>
          <w:rFonts w:ascii="Times New Roman"/>
          <w:b w:val="false"/>
          <w:i w:val="false"/>
          <w:color w:val="000000"/>
          <w:sz w:val="28"/>
        </w:rPr>
        <w:t xml:space="preserve"> жұмысын қамтамасыз</w:t>
      </w:r>
    </w:p>
    <w:p>
      <w:pPr>
        <w:spacing w:after="0"/>
        <w:ind w:left="0"/>
        <w:jc w:val="both"/>
      </w:pPr>
      <w:r>
        <w:rPr>
          <w:rFonts w:ascii="Times New Roman"/>
          <w:b w:val="false"/>
          <w:i w:val="false"/>
          <w:color w:val="000000"/>
          <w:sz w:val="28"/>
        </w:rPr>
        <w:t xml:space="preserve"> етуге бағытталған</w:t>
      </w:r>
    </w:p>
    <w:p>
      <w:pPr>
        <w:spacing w:after="0"/>
        <w:ind w:left="0"/>
        <w:jc w:val="both"/>
      </w:pPr>
      <w:r>
        <w:rPr>
          <w:rFonts w:ascii="Times New Roman"/>
          <w:b w:val="false"/>
          <w:i w:val="false"/>
          <w:color w:val="000000"/>
          <w:sz w:val="28"/>
        </w:rPr>
        <w:t xml:space="preserve"> ішкі өндірістік қыз.</w:t>
      </w:r>
    </w:p>
    <w:p>
      <w:pPr>
        <w:spacing w:after="0"/>
        <w:ind w:left="0"/>
        <w:jc w:val="both"/>
      </w:pPr>
      <w:r>
        <w:rPr>
          <w:rFonts w:ascii="Times New Roman"/>
          <w:b w:val="false"/>
          <w:i w:val="false"/>
          <w:color w:val="000000"/>
          <w:sz w:val="28"/>
        </w:rPr>
        <w:t xml:space="preserve"> метті нығайту жөнін.</w:t>
      </w:r>
    </w:p>
    <w:p>
      <w:pPr>
        <w:spacing w:after="0"/>
        <w:ind w:left="0"/>
        <w:jc w:val="both"/>
      </w:pPr>
      <w:r>
        <w:rPr>
          <w:rFonts w:ascii="Times New Roman"/>
          <w:b w:val="false"/>
          <w:i w:val="false"/>
          <w:color w:val="000000"/>
          <w:sz w:val="28"/>
        </w:rPr>
        <w:t xml:space="preserve"> дегі іс-шараларды</w:t>
      </w:r>
    </w:p>
    <w:p>
      <w:pPr>
        <w:spacing w:after="0"/>
        <w:ind w:left="0"/>
        <w:jc w:val="both"/>
      </w:pPr>
      <w:r>
        <w:rPr>
          <w:rFonts w:ascii="Times New Roman"/>
          <w:b w:val="false"/>
          <w:i w:val="false"/>
          <w:color w:val="000000"/>
          <w:sz w:val="28"/>
        </w:rPr>
        <w:t xml:space="preserve"> жүзеге асыру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5. Белгіленген өзара   "Испат-Кармет" ААҚ-ның Ақтау-     2001-2005</w:t>
      </w:r>
    </w:p>
    <w:p>
      <w:pPr>
        <w:spacing w:after="0"/>
        <w:ind w:left="0"/>
        <w:jc w:val="both"/>
      </w:pPr>
      <w:r>
        <w:rPr>
          <w:rFonts w:ascii="Times New Roman"/>
          <w:b w:val="false"/>
          <w:i w:val="false"/>
          <w:color w:val="000000"/>
          <w:sz w:val="28"/>
        </w:rPr>
        <w:t xml:space="preserve"> қатынастар мен алдын   Баку-Батуми бағыты бойынша        жылдар бойы</w:t>
      </w:r>
    </w:p>
    <w:p>
      <w:pPr>
        <w:spacing w:after="0"/>
        <w:ind w:left="0"/>
        <w:jc w:val="both"/>
      </w:pPr>
      <w:r>
        <w:rPr>
          <w:rFonts w:ascii="Times New Roman"/>
          <w:b w:val="false"/>
          <w:i w:val="false"/>
          <w:color w:val="000000"/>
          <w:sz w:val="28"/>
        </w:rPr>
        <w:t xml:space="preserve"> ала уағдаластықтарды   металл тасымалдау.     </w:t>
      </w:r>
    </w:p>
    <w:p>
      <w:pPr>
        <w:spacing w:after="0"/>
        <w:ind w:left="0"/>
        <w:jc w:val="both"/>
      </w:pPr>
      <w:r>
        <w:rPr>
          <w:rFonts w:ascii="Times New Roman"/>
          <w:b w:val="false"/>
          <w:i w:val="false"/>
          <w:color w:val="000000"/>
          <w:sz w:val="28"/>
        </w:rPr>
        <w:t xml:space="preserve"> ескере отырып, перс.   Ресей және өзбек тараптарының</w:t>
      </w:r>
    </w:p>
    <w:p>
      <w:pPr>
        <w:spacing w:after="0"/>
        <w:ind w:left="0"/>
        <w:jc w:val="both"/>
      </w:pPr>
      <w:r>
        <w:rPr>
          <w:rFonts w:ascii="Times New Roman"/>
          <w:b w:val="false"/>
          <w:i w:val="false"/>
          <w:color w:val="000000"/>
          <w:sz w:val="28"/>
        </w:rPr>
        <w:t xml:space="preserve"> пективалық жобаларды   қатысуымен өзбек мақтасын</w:t>
      </w:r>
    </w:p>
    <w:p>
      <w:pPr>
        <w:spacing w:after="0"/>
        <w:ind w:left="0"/>
        <w:jc w:val="both"/>
      </w:pPr>
      <w:r>
        <w:rPr>
          <w:rFonts w:ascii="Times New Roman"/>
          <w:b w:val="false"/>
          <w:i w:val="false"/>
          <w:color w:val="000000"/>
          <w:sz w:val="28"/>
        </w:rPr>
        <w:t xml:space="preserve"> одан әрі дамыту        тасымалдау </w:t>
      </w:r>
    </w:p>
    <w:p>
      <w:pPr>
        <w:spacing w:after="0"/>
        <w:ind w:left="0"/>
        <w:jc w:val="both"/>
      </w:pPr>
      <w:r>
        <w:rPr>
          <w:rFonts w:ascii="Times New Roman"/>
          <w:b w:val="false"/>
          <w:i w:val="false"/>
          <w:color w:val="000000"/>
          <w:sz w:val="28"/>
        </w:rPr>
        <w:t xml:space="preserve"> және іске асыру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6. Толқын тосқы мен    Порт акваториясын толқыннан       2002-2005</w:t>
      </w:r>
    </w:p>
    <w:p>
      <w:pPr>
        <w:spacing w:after="0"/>
        <w:ind w:left="0"/>
        <w:jc w:val="both"/>
      </w:pPr>
      <w:r>
        <w:rPr>
          <w:rFonts w:ascii="Times New Roman"/>
          <w:b w:val="false"/>
          <w:i w:val="false"/>
          <w:color w:val="000000"/>
          <w:sz w:val="28"/>
        </w:rPr>
        <w:t xml:space="preserve"> дамбаларды қалпына     қорғау мақсатында, сондай-ақ      жылдар бойы</w:t>
      </w:r>
    </w:p>
    <w:p>
      <w:pPr>
        <w:spacing w:after="0"/>
        <w:ind w:left="0"/>
        <w:jc w:val="both"/>
      </w:pPr>
      <w:r>
        <w:rPr>
          <w:rFonts w:ascii="Times New Roman"/>
          <w:b w:val="false"/>
          <w:i w:val="false"/>
          <w:color w:val="000000"/>
          <w:sz w:val="28"/>
        </w:rPr>
        <w:t xml:space="preserve"> келтіру                портта мұнай құю айлақтарының  </w:t>
      </w:r>
    </w:p>
    <w:p>
      <w:pPr>
        <w:spacing w:after="0"/>
        <w:ind w:left="0"/>
        <w:jc w:val="both"/>
      </w:pPr>
      <w:r>
        <w:rPr>
          <w:rFonts w:ascii="Times New Roman"/>
          <w:b w:val="false"/>
          <w:i w:val="false"/>
          <w:color w:val="000000"/>
          <w:sz w:val="28"/>
        </w:rPr>
        <w:t>                        бар болуына байланысты кеме</w:t>
      </w:r>
    </w:p>
    <w:p>
      <w:pPr>
        <w:spacing w:after="0"/>
        <w:ind w:left="0"/>
        <w:jc w:val="both"/>
      </w:pPr>
      <w:r>
        <w:rPr>
          <w:rFonts w:ascii="Times New Roman"/>
          <w:b w:val="false"/>
          <w:i w:val="false"/>
          <w:color w:val="000000"/>
          <w:sz w:val="28"/>
        </w:rPr>
        <w:t>                        қатынасы қауіпсiздiгі мақсатында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7. Порттың жобалық     - вагондарды уақтылы өңдеу        2002-2005</w:t>
      </w:r>
    </w:p>
    <w:p>
      <w:pPr>
        <w:spacing w:after="0"/>
        <w:ind w:left="0"/>
        <w:jc w:val="both"/>
      </w:pPr>
      <w:r>
        <w:rPr>
          <w:rFonts w:ascii="Times New Roman"/>
          <w:b w:val="false"/>
          <w:i w:val="false"/>
          <w:color w:val="000000"/>
          <w:sz w:val="28"/>
        </w:rPr>
        <w:t xml:space="preserve"> қуатын игеру үшін      үшін жүк көтергiштiгi 80 тонна    жылдар бойы</w:t>
      </w:r>
    </w:p>
    <w:p>
      <w:pPr>
        <w:spacing w:after="0"/>
        <w:ind w:left="0"/>
        <w:jc w:val="both"/>
      </w:pPr>
      <w:r>
        <w:rPr>
          <w:rFonts w:ascii="Times New Roman"/>
          <w:b w:val="false"/>
          <w:i w:val="false"/>
          <w:color w:val="000000"/>
          <w:sz w:val="28"/>
        </w:rPr>
        <w:t xml:space="preserve"> жабдықтар мен меха.    қосымша кран сатып алу;</w:t>
      </w:r>
    </w:p>
    <w:p>
      <w:pPr>
        <w:spacing w:after="0"/>
        <w:ind w:left="0"/>
        <w:jc w:val="both"/>
      </w:pPr>
      <w:r>
        <w:rPr>
          <w:rFonts w:ascii="Times New Roman"/>
          <w:b w:val="false"/>
          <w:i w:val="false"/>
          <w:color w:val="000000"/>
          <w:sz w:val="28"/>
        </w:rPr>
        <w:t xml:space="preserve"> низмдердің қажетті     - жүк көтергiштiгі 16 тонна екi</w:t>
      </w:r>
    </w:p>
    <w:p>
      <w:pPr>
        <w:spacing w:after="0"/>
        <w:ind w:left="0"/>
        <w:jc w:val="both"/>
      </w:pPr>
      <w:r>
        <w:rPr>
          <w:rFonts w:ascii="Times New Roman"/>
          <w:b w:val="false"/>
          <w:i w:val="false"/>
          <w:color w:val="000000"/>
          <w:sz w:val="28"/>
        </w:rPr>
        <w:t xml:space="preserve"> санын қамтамасыз ету   автотиегіш сатып алу;</w:t>
      </w:r>
    </w:p>
    <w:p>
      <w:pPr>
        <w:spacing w:after="0"/>
        <w:ind w:left="0"/>
        <w:jc w:val="both"/>
      </w:pPr>
      <w:r>
        <w:rPr>
          <w:rFonts w:ascii="Times New Roman"/>
          <w:b w:val="false"/>
          <w:i w:val="false"/>
          <w:color w:val="000000"/>
          <w:sz w:val="28"/>
        </w:rPr>
        <w:t>                        - паркте автомашиналар, шағын</w:t>
      </w:r>
    </w:p>
    <w:p>
      <w:pPr>
        <w:spacing w:after="0"/>
        <w:ind w:left="0"/>
        <w:jc w:val="both"/>
      </w:pPr>
      <w:r>
        <w:rPr>
          <w:rFonts w:ascii="Times New Roman"/>
          <w:b w:val="false"/>
          <w:i w:val="false"/>
          <w:color w:val="000000"/>
          <w:sz w:val="28"/>
        </w:rPr>
        <w:t>                        механикаландыру техникасы</w:t>
      </w:r>
    </w:p>
    <w:p>
      <w:pPr>
        <w:spacing w:after="0"/>
        <w:ind w:left="0"/>
        <w:jc w:val="both"/>
      </w:pPr>
      <w:r>
        <w:rPr>
          <w:rFonts w:ascii="Times New Roman"/>
          <w:b w:val="false"/>
          <w:i w:val="false"/>
          <w:color w:val="000000"/>
          <w:sz w:val="28"/>
        </w:rPr>
        <w:t>                        (автотиегiштер, шөмiштi авто.</w:t>
      </w:r>
    </w:p>
    <w:p>
      <w:pPr>
        <w:spacing w:after="0"/>
        <w:ind w:left="0"/>
        <w:jc w:val="both"/>
      </w:pPr>
      <w:r>
        <w:rPr>
          <w:rFonts w:ascii="Times New Roman"/>
          <w:b w:val="false"/>
          <w:i w:val="false"/>
          <w:color w:val="000000"/>
          <w:sz w:val="28"/>
        </w:rPr>
        <w:t>                        тиегіштер, порттық тартқыштар)</w:t>
      </w:r>
    </w:p>
    <w:p>
      <w:pPr>
        <w:spacing w:after="0"/>
        <w:ind w:left="0"/>
        <w:jc w:val="both"/>
      </w:pPr>
      <w:r>
        <w:rPr>
          <w:rFonts w:ascii="Times New Roman"/>
          <w:b w:val="false"/>
          <w:i w:val="false"/>
          <w:color w:val="000000"/>
          <w:sz w:val="28"/>
        </w:rPr>
        <w:t>                        және екi мобильдiк кран болған.</w:t>
      </w:r>
    </w:p>
    <w:p>
      <w:pPr>
        <w:spacing w:after="0"/>
        <w:ind w:left="0"/>
        <w:jc w:val="both"/>
      </w:pPr>
      <w:r>
        <w:rPr>
          <w:rFonts w:ascii="Times New Roman"/>
          <w:b w:val="false"/>
          <w:i w:val="false"/>
          <w:color w:val="000000"/>
          <w:sz w:val="28"/>
        </w:rPr>
        <w:t>                        да жөндеу жұмыстарына шығынды</w:t>
      </w:r>
    </w:p>
    <w:p>
      <w:pPr>
        <w:spacing w:after="0"/>
        <w:ind w:left="0"/>
        <w:jc w:val="both"/>
      </w:pPr>
      <w:r>
        <w:rPr>
          <w:rFonts w:ascii="Times New Roman"/>
          <w:b w:val="false"/>
          <w:i w:val="false"/>
          <w:color w:val="000000"/>
          <w:sz w:val="28"/>
        </w:rPr>
        <w:t>                        азайту үшiн орын аппараты мен</w:t>
      </w:r>
    </w:p>
    <w:p>
      <w:pPr>
        <w:spacing w:after="0"/>
        <w:ind w:left="0"/>
        <w:jc w:val="both"/>
      </w:pPr>
      <w:r>
        <w:rPr>
          <w:rFonts w:ascii="Times New Roman"/>
          <w:b w:val="false"/>
          <w:i w:val="false"/>
          <w:color w:val="000000"/>
          <w:sz w:val="28"/>
        </w:rPr>
        <w:t>                        порттық техниканың карбюратор.</w:t>
      </w:r>
    </w:p>
    <w:p>
      <w:pPr>
        <w:spacing w:after="0"/>
        <w:ind w:left="0"/>
        <w:jc w:val="both"/>
      </w:pPr>
      <w:r>
        <w:rPr>
          <w:rFonts w:ascii="Times New Roman"/>
          <w:b w:val="false"/>
          <w:i w:val="false"/>
          <w:color w:val="000000"/>
          <w:sz w:val="28"/>
        </w:rPr>
        <w:t>                        ларын жөндеу, қалпына келтiру</w:t>
      </w:r>
    </w:p>
    <w:p>
      <w:pPr>
        <w:spacing w:after="0"/>
        <w:ind w:left="0"/>
        <w:jc w:val="both"/>
      </w:pPr>
      <w:r>
        <w:rPr>
          <w:rFonts w:ascii="Times New Roman"/>
          <w:b w:val="false"/>
          <w:i w:val="false"/>
          <w:color w:val="000000"/>
          <w:sz w:val="28"/>
        </w:rPr>
        <w:t>                        және қызмет көрсету бойынша</w:t>
      </w:r>
    </w:p>
    <w:p>
      <w:pPr>
        <w:spacing w:after="0"/>
        <w:ind w:left="0"/>
        <w:jc w:val="both"/>
      </w:pPr>
      <w:r>
        <w:rPr>
          <w:rFonts w:ascii="Times New Roman"/>
          <w:b w:val="false"/>
          <w:i w:val="false"/>
          <w:color w:val="000000"/>
          <w:sz w:val="28"/>
        </w:rPr>
        <w:t>                        стендтер сатып алу.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8. Сүйрегіш-көмкергіш  Жеке сүйрегіштің болмауына        2002-2005</w:t>
      </w:r>
    </w:p>
    <w:p>
      <w:pPr>
        <w:spacing w:after="0"/>
        <w:ind w:left="0"/>
        <w:jc w:val="both"/>
      </w:pPr>
      <w:r>
        <w:rPr>
          <w:rFonts w:ascii="Times New Roman"/>
          <w:b w:val="false"/>
          <w:i w:val="false"/>
          <w:color w:val="000000"/>
          <w:sz w:val="28"/>
        </w:rPr>
        <w:t xml:space="preserve"> лизингі                байланысты "АТСП" РМК             жылдар бойы</w:t>
      </w:r>
    </w:p>
    <w:p>
      <w:pPr>
        <w:spacing w:after="0"/>
        <w:ind w:left="0"/>
        <w:jc w:val="both"/>
      </w:pPr>
      <w:r>
        <w:rPr>
          <w:rFonts w:ascii="Times New Roman"/>
          <w:b w:val="false"/>
          <w:i w:val="false"/>
          <w:color w:val="000000"/>
          <w:sz w:val="28"/>
        </w:rPr>
        <w:t xml:space="preserve">                        "Қазтеңiзкөлiкфлотынан" </w:t>
      </w:r>
    </w:p>
    <w:p>
      <w:pPr>
        <w:spacing w:after="0"/>
        <w:ind w:left="0"/>
        <w:jc w:val="both"/>
      </w:pPr>
      <w:r>
        <w:rPr>
          <w:rFonts w:ascii="Times New Roman"/>
          <w:b w:val="false"/>
          <w:i w:val="false"/>
          <w:color w:val="000000"/>
          <w:sz w:val="28"/>
        </w:rPr>
        <w:t>                        (Әзiрбайжан) "Тоусан-5"</w:t>
      </w:r>
    </w:p>
    <w:p>
      <w:pPr>
        <w:spacing w:after="0"/>
        <w:ind w:left="0"/>
        <w:jc w:val="both"/>
      </w:pPr>
      <w:r>
        <w:rPr>
          <w:rFonts w:ascii="Times New Roman"/>
          <w:b w:val="false"/>
          <w:i w:val="false"/>
          <w:color w:val="000000"/>
          <w:sz w:val="28"/>
        </w:rPr>
        <w:t>                        сүйрегішін тиiмсiз шартта жалға</w:t>
      </w:r>
    </w:p>
    <w:p>
      <w:pPr>
        <w:spacing w:after="0"/>
        <w:ind w:left="0"/>
        <w:jc w:val="both"/>
      </w:pPr>
      <w:r>
        <w:rPr>
          <w:rFonts w:ascii="Times New Roman"/>
          <w:b w:val="false"/>
          <w:i w:val="false"/>
          <w:color w:val="000000"/>
          <w:sz w:val="28"/>
        </w:rPr>
        <w:t>                        алуға мәжбүр, осы орайда оны</w:t>
      </w:r>
    </w:p>
    <w:p>
      <w:pPr>
        <w:spacing w:after="0"/>
        <w:ind w:left="0"/>
        <w:jc w:val="both"/>
      </w:pPr>
      <w:r>
        <w:rPr>
          <w:rFonts w:ascii="Times New Roman"/>
          <w:b w:val="false"/>
          <w:i w:val="false"/>
          <w:color w:val="000000"/>
          <w:sz w:val="28"/>
        </w:rPr>
        <w:t>                        ұстауға жыл сайынғы шығын</w:t>
      </w:r>
    </w:p>
    <w:p>
      <w:pPr>
        <w:spacing w:after="0"/>
        <w:ind w:left="0"/>
        <w:jc w:val="both"/>
      </w:pPr>
      <w:r>
        <w:rPr>
          <w:rFonts w:ascii="Times New Roman"/>
          <w:b w:val="false"/>
          <w:i w:val="false"/>
          <w:color w:val="000000"/>
          <w:sz w:val="28"/>
        </w:rPr>
        <w:t>                        886,6 мың АҚШ долларын</w:t>
      </w:r>
    </w:p>
    <w:p>
      <w:pPr>
        <w:spacing w:after="0"/>
        <w:ind w:left="0"/>
        <w:jc w:val="both"/>
      </w:pPr>
      <w:r>
        <w:rPr>
          <w:rFonts w:ascii="Times New Roman"/>
          <w:b w:val="false"/>
          <w:i w:val="false"/>
          <w:color w:val="000000"/>
          <w:sz w:val="28"/>
        </w:rPr>
        <w:t>                        құрайды. Лизинг шартымен</w:t>
      </w:r>
    </w:p>
    <w:p>
      <w:pPr>
        <w:spacing w:after="0"/>
        <w:ind w:left="0"/>
        <w:jc w:val="both"/>
      </w:pPr>
      <w:r>
        <w:rPr>
          <w:rFonts w:ascii="Times New Roman"/>
          <w:b w:val="false"/>
          <w:i w:val="false"/>
          <w:color w:val="000000"/>
          <w:sz w:val="28"/>
        </w:rPr>
        <w:t>                        сүйрегіш-көмкергiштi сатып алу</w:t>
      </w:r>
    </w:p>
    <w:p>
      <w:pPr>
        <w:spacing w:after="0"/>
        <w:ind w:left="0"/>
        <w:jc w:val="both"/>
      </w:pPr>
      <w:r>
        <w:rPr>
          <w:rFonts w:ascii="Times New Roman"/>
          <w:b w:val="false"/>
          <w:i w:val="false"/>
          <w:color w:val="000000"/>
          <w:sz w:val="28"/>
        </w:rPr>
        <w:t>                        "АТСП" РМК-ның қажеттiгi мен</w:t>
      </w:r>
    </w:p>
    <w:p>
      <w:pPr>
        <w:spacing w:after="0"/>
        <w:ind w:left="0"/>
        <w:jc w:val="both"/>
      </w:pPr>
      <w:r>
        <w:rPr>
          <w:rFonts w:ascii="Times New Roman"/>
          <w:b w:val="false"/>
          <w:i w:val="false"/>
          <w:color w:val="000000"/>
          <w:sz w:val="28"/>
        </w:rPr>
        <w:t>                        шығыстарын азайтуға және</w:t>
      </w:r>
    </w:p>
    <w:p>
      <w:pPr>
        <w:spacing w:after="0"/>
        <w:ind w:left="0"/>
        <w:jc w:val="both"/>
      </w:pPr>
      <w:r>
        <w:rPr>
          <w:rFonts w:ascii="Times New Roman"/>
          <w:b w:val="false"/>
          <w:i w:val="false"/>
          <w:color w:val="000000"/>
          <w:sz w:val="28"/>
        </w:rPr>
        <w:t>                        порттық операциялардың тиiмдi.</w:t>
      </w:r>
    </w:p>
    <w:p>
      <w:pPr>
        <w:spacing w:after="0"/>
        <w:ind w:left="0"/>
        <w:jc w:val="both"/>
      </w:pPr>
      <w:r>
        <w:rPr>
          <w:rFonts w:ascii="Times New Roman"/>
          <w:b w:val="false"/>
          <w:i w:val="false"/>
          <w:color w:val="000000"/>
          <w:sz w:val="28"/>
        </w:rPr>
        <w:t>                        лігін арттыруға негiзделген.</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9. Өндірістік процес.  Портта бар, оның ішiнде           2002-2005</w:t>
      </w:r>
    </w:p>
    <w:p>
      <w:pPr>
        <w:spacing w:after="0"/>
        <w:ind w:left="0"/>
        <w:jc w:val="both"/>
      </w:pPr>
      <w:r>
        <w:rPr>
          <w:rFonts w:ascii="Times New Roman"/>
          <w:b w:val="false"/>
          <w:i w:val="false"/>
          <w:color w:val="000000"/>
          <w:sz w:val="28"/>
        </w:rPr>
        <w:t xml:space="preserve"> терді автоматтандыру   институционалдық даму,            жылдар бойы</w:t>
      </w:r>
    </w:p>
    <w:p>
      <w:pPr>
        <w:spacing w:after="0"/>
        <w:ind w:left="0"/>
        <w:jc w:val="both"/>
      </w:pPr>
      <w:r>
        <w:rPr>
          <w:rFonts w:ascii="Times New Roman"/>
          <w:b w:val="false"/>
          <w:i w:val="false"/>
          <w:color w:val="000000"/>
          <w:sz w:val="28"/>
        </w:rPr>
        <w:t>                        құрылыс келiсiм-шарты және</w:t>
      </w:r>
    </w:p>
    <w:p>
      <w:pPr>
        <w:spacing w:after="0"/>
        <w:ind w:left="0"/>
        <w:jc w:val="both"/>
      </w:pPr>
      <w:r>
        <w:rPr>
          <w:rFonts w:ascii="Times New Roman"/>
          <w:b w:val="false"/>
          <w:i w:val="false"/>
          <w:color w:val="000000"/>
          <w:sz w:val="28"/>
        </w:rPr>
        <w:t>                        порттың жеке қаражаттарының</w:t>
      </w:r>
    </w:p>
    <w:p>
      <w:pPr>
        <w:spacing w:after="0"/>
        <w:ind w:left="0"/>
        <w:jc w:val="both"/>
      </w:pPr>
      <w:r>
        <w:rPr>
          <w:rFonts w:ascii="Times New Roman"/>
          <w:b w:val="false"/>
          <w:i w:val="false"/>
          <w:color w:val="000000"/>
          <w:sz w:val="28"/>
        </w:rPr>
        <w:t>                        есебiнен "АТСП" РМК</w:t>
      </w:r>
    </w:p>
    <w:p>
      <w:pPr>
        <w:spacing w:after="0"/>
        <w:ind w:left="0"/>
        <w:jc w:val="both"/>
      </w:pPr>
      <w:r>
        <w:rPr>
          <w:rFonts w:ascii="Times New Roman"/>
          <w:b w:val="false"/>
          <w:i w:val="false"/>
          <w:color w:val="000000"/>
          <w:sz w:val="28"/>
        </w:rPr>
        <w:t>                        ақпараттық технологияларын</w:t>
      </w:r>
    </w:p>
    <w:p>
      <w:pPr>
        <w:spacing w:after="0"/>
        <w:ind w:left="0"/>
        <w:jc w:val="both"/>
      </w:pPr>
      <w:r>
        <w:rPr>
          <w:rFonts w:ascii="Times New Roman"/>
          <w:b w:val="false"/>
          <w:i w:val="false"/>
          <w:color w:val="000000"/>
          <w:sz w:val="28"/>
        </w:rPr>
        <w:t>                        белсендi дамыту.</w:t>
      </w:r>
    </w:p>
    <w:p>
      <w:pPr>
        <w:spacing w:after="0"/>
        <w:ind w:left="0"/>
        <w:jc w:val="both"/>
      </w:pPr>
      <w:r>
        <w:rPr>
          <w:rFonts w:ascii="Times New Roman"/>
          <w:b w:val="false"/>
          <w:i w:val="false"/>
          <w:color w:val="000000"/>
          <w:sz w:val="28"/>
        </w:rPr>
        <w:t>                        Ақпараттық технологияларды</w:t>
      </w:r>
    </w:p>
    <w:p>
      <w:pPr>
        <w:spacing w:after="0"/>
        <w:ind w:left="0"/>
        <w:jc w:val="both"/>
      </w:pPr>
      <w:r>
        <w:rPr>
          <w:rFonts w:ascii="Times New Roman"/>
          <w:b w:val="false"/>
          <w:i w:val="false"/>
          <w:color w:val="000000"/>
          <w:sz w:val="28"/>
        </w:rPr>
        <w:t>                        одан әрі дамыту мынадай негiзгi</w:t>
      </w:r>
    </w:p>
    <w:p>
      <w:pPr>
        <w:spacing w:after="0"/>
        <w:ind w:left="0"/>
        <w:jc w:val="both"/>
      </w:pPr>
      <w:r>
        <w:rPr>
          <w:rFonts w:ascii="Times New Roman"/>
          <w:b w:val="false"/>
          <w:i w:val="false"/>
          <w:color w:val="000000"/>
          <w:sz w:val="28"/>
        </w:rPr>
        <w:t>                        салаларға бейiмделген:</w:t>
      </w:r>
    </w:p>
    <w:p>
      <w:pPr>
        <w:spacing w:after="0"/>
        <w:ind w:left="0"/>
        <w:jc w:val="both"/>
      </w:pPr>
      <w:r>
        <w:rPr>
          <w:rFonts w:ascii="Times New Roman"/>
          <w:b w:val="false"/>
          <w:i w:val="false"/>
          <w:color w:val="000000"/>
          <w:sz w:val="28"/>
        </w:rPr>
        <w:t>                        а) есептеу техникасының</w:t>
      </w:r>
    </w:p>
    <w:p>
      <w:pPr>
        <w:spacing w:after="0"/>
        <w:ind w:left="0"/>
        <w:jc w:val="both"/>
      </w:pPr>
      <w:r>
        <w:rPr>
          <w:rFonts w:ascii="Times New Roman"/>
          <w:b w:val="false"/>
          <w:i w:val="false"/>
          <w:color w:val="000000"/>
          <w:sz w:val="28"/>
        </w:rPr>
        <w:t>                        ағымдағы паркiн алып жүру және</w:t>
      </w:r>
    </w:p>
    <w:p>
      <w:pPr>
        <w:spacing w:after="0"/>
        <w:ind w:left="0"/>
        <w:jc w:val="both"/>
      </w:pPr>
      <w:r>
        <w:rPr>
          <w:rFonts w:ascii="Times New Roman"/>
          <w:b w:val="false"/>
          <w:i w:val="false"/>
          <w:color w:val="000000"/>
          <w:sz w:val="28"/>
        </w:rPr>
        <w:t>                        локальдық есептеу жүйесiн</w:t>
      </w:r>
    </w:p>
    <w:p>
      <w:pPr>
        <w:spacing w:after="0"/>
        <w:ind w:left="0"/>
        <w:jc w:val="both"/>
      </w:pPr>
      <w:r>
        <w:rPr>
          <w:rFonts w:ascii="Times New Roman"/>
          <w:b w:val="false"/>
          <w:i w:val="false"/>
          <w:color w:val="000000"/>
          <w:sz w:val="28"/>
        </w:rPr>
        <w:t>                        бағдарламалық қамтамасыз ету</w:t>
      </w:r>
    </w:p>
    <w:p>
      <w:pPr>
        <w:spacing w:after="0"/>
        <w:ind w:left="0"/>
        <w:jc w:val="both"/>
      </w:pPr>
      <w:r>
        <w:rPr>
          <w:rFonts w:ascii="Times New Roman"/>
          <w:b w:val="false"/>
          <w:i w:val="false"/>
          <w:color w:val="000000"/>
          <w:sz w:val="28"/>
        </w:rPr>
        <w:t>                        (жүйелiк және қолданбалы);</w:t>
      </w:r>
    </w:p>
    <w:p>
      <w:pPr>
        <w:spacing w:after="0"/>
        <w:ind w:left="0"/>
        <w:jc w:val="both"/>
      </w:pPr>
      <w:r>
        <w:rPr>
          <w:rFonts w:ascii="Times New Roman"/>
          <w:b w:val="false"/>
          <w:i w:val="false"/>
          <w:color w:val="000000"/>
          <w:sz w:val="28"/>
        </w:rPr>
        <w:t>                        б) ақпараттық ағындардың тап.</w:t>
      </w:r>
    </w:p>
    <w:p>
      <w:pPr>
        <w:spacing w:after="0"/>
        <w:ind w:left="0"/>
        <w:jc w:val="both"/>
      </w:pPr>
      <w:r>
        <w:rPr>
          <w:rFonts w:ascii="Times New Roman"/>
          <w:b w:val="false"/>
          <w:i w:val="false"/>
          <w:color w:val="000000"/>
          <w:sz w:val="28"/>
        </w:rPr>
        <w:t>                        сырмаларын шешуге арналған</w:t>
      </w:r>
    </w:p>
    <w:p>
      <w:pPr>
        <w:spacing w:after="0"/>
        <w:ind w:left="0"/>
        <w:jc w:val="both"/>
      </w:pPr>
      <w:r>
        <w:rPr>
          <w:rFonts w:ascii="Times New Roman"/>
          <w:b w:val="false"/>
          <w:i w:val="false"/>
          <w:color w:val="000000"/>
          <w:sz w:val="28"/>
        </w:rPr>
        <w:t>                        жаңа бағдарламалық қамтамасыз</w:t>
      </w:r>
    </w:p>
    <w:p>
      <w:pPr>
        <w:spacing w:after="0"/>
        <w:ind w:left="0"/>
        <w:jc w:val="both"/>
      </w:pPr>
      <w:r>
        <w:rPr>
          <w:rFonts w:ascii="Times New Roman"/>
          <w:b w:val="false"/>
          <w:i w:val="false"/>
          <w:color w:val="000000"/>
          <w:sz w:val="28"/>
        </w:rPr>
        <w:t>                        етудi әзiрлеу және ендiру,</w:t>
      </w:r>
    </w:p>
    <w:p>
      <w:pPr>
        <w:spacing w:after="0"/>
        <w:ind w:left="0"/>
        <w:jc w:val="both"/>
      </w:pPr>
      <w:r>
        <w:rPr>
          <w:rFonts w:ascii="Times New Roman"/>
          <w:b w:val="false"/>
          <w:i w:val="false"/>
          <w:color w:val="000000"/>
          <w:sz w:val="28"/>
        </w:rPr>
        <w:t>                        порттық құрылымдарын жеке</w:t>
      </w:r>
    </w:p>
    <w:p>
      <w:pPr>
        <w:spacing w:after="0"/>
        <w:ind w:left="0"/>
        <w:jc w:val="both"/>
      </w:pPr>
      <w:r>
        <w:rPr>
          <w:rFonts w:ascii="Times New Roman"/>
          <w:b w:val="false"/>
          <w:i w:val="false"/>
          <w:color w:val="000000"/>
          <w:sz w:val="28"/>
        </w:rPr>
        <w:t>                        компьютерлермен жабдықтау;</w:t>
      </w:r>
    </w:p>
    <w:p>
      <w:pPr>
        <w:spacing w:after="0"/>
        <w:ind w:left="0"/>
        <w:jc w:val="both"/>
      </w:pPr>
      <w:r>
        <w:rPr>
          <w:rFonts w:ascii="Times New Roman"/>
          <w:b w:val="false"/>
          <w:i w:val="false"/>
          <w:color w:val="000000"/>
          <w:sz w:val="28"/>
        </w:rPr>
        <w:t>                        в) қызметшiлерді қолданбалы</w:t>
      </w:r>
    </w:p>
    <w:p>
      <w:pPr>
        <w:spacing w:after="0"/>
        <w:ind w:left="0"/>
        <w:jc w:val="both"/>
      </w:pPr>
      <w:r>
        <w:rPr>
          <w:rFonts w:ascii="Times New Roman"/>
          <w:b w:val="false"/>
          <w:i w:val="false"/>
          <w:color w:val="000000"/>
          <w:sz w:val="28"/>
        </w:rPr>
        <w:t>                        бағдарламалармен жұмыс iстеуге</w:t>
      </w:r>
    </w:p>
    <w:p>
      <w:pPr>
        <w:spacing w:after="0"/>
        <w:ind w:left="0"/>
        <w:jc w:val="both"/>
      </w:pPr>
      <w:r>
        <w:rPr>
          <w:rFonts w:ascii="Times New Roman"/>
          <w:b w:val="false"/>
          <w:i w:val="false"/>
          <w:color w:val="000000"/>
          <w:sz w:val="28"/>
        </w:rPr>
        <w:t>                        оқыту.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10. Бар қызметшілер.   Сырттан оқытушылар мен           2001-2005</w:t>
      </w:r>
    </w:p>
    <w:p>
      <w:pPr>
        <w:spacing w:after="0"/>
        <w:ind w:left="0"/>
        <w:jc w:val="both"/>
      </w:pPr>
      <w:r>
        <w:rPr>
          <w:rFonts w:ascii="Times New Roman"/>
          <w:b w:val="false"/>
          <w:i w:val="false"/>
          <w:color w:val="000000"/>
          <w:sz w:val="28"/>
        </w:rPr>
        <w:t xml:space="preserve"> дің біліктіліктерін    мамандарды тартумен ИТР және     жылдар бойы</w:t>
      </w:r>
    </w:p>
    <w:p>
      <w:pPr>
        <w:spacing w:after="0"/>
        <w:ind w:left="0"/>
        <w:jc w:val="both"/>
      </w:pPr>
      <w:r>
        <w:rPr>
          <w:rFonts w:ascii="Times New Roman"/>
          <w:b w:val="false"/>
          <w:i w:val="false"/>
          <w:color w:val="000000"/>
          <w:sz w:val="28"/>
        </w:rPr>
        <w:t xml:space="preserve"> арттыру                қаржылық есеп, маркетингiлік</w:t>
      </w:r>
    </w:p>
    <w:p>
      <w:pPr>
        <w:spacing w:after="0"/>
        <w:ind w:left="0"/>
        <w:jc w:val="both"/>
      </w:pPr>
      <w:r>
        <w:rPr>
          <w:rFonts w:ascii="Times New Roman"/>
          <w:b w:val="false"/>
          <w:i w:val="false"/>
          <w:color w:val="000000"/>
          <w:sz w:val="28"/>
        </w:rPr>
        <w:t>                        қызмет мәселелерi бойынша</w:t>
      </w:r>
    </w:p>
    <w:p>
      <w:pPr>
        <w:spacing w:after="0"/>
        <w:ind w:left="0"/>
        <w:jc w:val="both"/>
      </w:pPr>
      <w:r>
        <w:rPr>
          <w:rFonts w:ascii="Times New Roman"/>
          <w:b w:val="false"/>
          <w:i w:val="false"/>
          <w:color w:val="000000"/>
          <w:sz w:val="28"/>
        </w:rPr>
        <w:t>                        қызметкерлердi оқыту жүргізу.</w:t>
      </w:r>
    </w:p>
    <w:p>
      <w:pPr>
        <w:spacing w:after="0"/>
        <w:ind w:left="0"/>
        <w:jc w:val="both"/>
      </w:pPr>
      <w:r>
        <w:rPr>
          <w:rFonts w:ascii="Times New Roman"/>
          <w:b w:val="false"/>
          <w:i w:val="false"/>
          <w:color w:val="000000"/>
          <w:sz w:val="28"/>
        </w:rPr>
        <w:t>                        "АТСП" РМК мамандарын кадр.</w:t>
      </w:r>
    </w:p>
    <w:p>
      <w:pPr>
        <w:spacing w:after="0"/>
        <w:ind w:left="0"/>
        <w:jc w:val="both"/>
      </w:pPr>
      <w:r>
        <w:rPr>
          <w:rFonts w:ascii="Times New Roman"/>
          <w:b w:val="false"/>
          <w:i w:val="false"/>
          <w:color w:val="000000"/>
          <w:sz w:val="28"/>
        </w:rPr>
        <w:t xml:space="preserve">                        ларды даярлауға жыл сайын </w:t>
      </w:r>
    </w:p>
    <w:p>
      <w:pPr>
        <w:spacing w:after="0"/>
        <w:ind w:left="0"/>
        <w:jc w:val="both"/>
      </w:pPr>
      <w:r>
        <w:rPr>
          <w:rFonts w:ascii="Times New Roman"/>
          <w:b w:val="false"/>
          <w:i w:val="false"/>
          <w:color w:val="000000"/>
          <w:sz w:val="28"/>
        </w:rPr>
        <w:t>                        бекiтiлетiн жоспарда көзделген</w:t>
      </w:r>
    </w:p>
    <w:p>
      <w:pPr>
        <w:spacing w:after="0"/>
        <w:ind w:left="0"/>
        <w:jc w:val="both"/>
      </w:pPr>
      <w:r>
        <w:rPr>
          <w:rFonts w:ascii="Times New Roman"/>
          <w:b w:val="false"/>
          <w:i w:val="false"/>
          <w:color w:val="000000"/>
          <w:sz w:val="28"/>
        </w:rPr>
        <w:t>                        теңiзпорттарымен маманданды.</w:t>
      </w:r>
    </w:p>
    <w:p>
      <w:pPr>
        <w:spacing w:after="0"/>
        <w:ind w:left="0"/>
        <w:jc w:val="both"/>
      </w:pPr>
      <w:r>
        <w:rPr>
          <w:rFonts w:ascii="Times New Roman"/>
          <w:b w:val="false"/>
          <w:i w:val="false"/>
          <w:color w:val="000000"/>
          <w:sz w:val="28"/>
        </w:rPr>
        <w:t>                        рылған оқу орындарына жiберу.</w:t>
      </w:r>
    </w:p>
    <w:p>
      <w:pPr>
        <w:spacing w:after="0"/>
        <w:ind w:left="0"/>
        <w:jc w:val="both"/>
      </w:pPr>
      <w:r>
        <w:rPr>
          <w:rFonts w:ascii="Times New Roman"/>
          <w:b w:val="false"/>
          <w:i w:val="false"/>
          <w:color w:val="000000"/>
          <w:sz w:val="28"/>
        </w:rPr>
        <w:t>                        мен қажеттi тәжiрибе алмасу</w:t>
      </w:r>
    </w:p>
    <w:p>
      <w:pPr>
        <w:spacing w:after="0"/>
        <w:ind w:left="0"/>
        <w:jc w:val="both"/>
      </w:pPr>
      <w:r>
        <w:rPr>
          <w:rFonts w:ascii="Times New Roman"/>
          <w:b w:val="false"/>
          <w:i w:val="false"/>
          <w:color w:val="000000"/>
          <w:sz w:val="28"/>
        </w:rPr>
        <w:t>                        жүргізу.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11. Сабақтас ұйымдар.  Тасымалдаудың және жүктерді     2002-2005</w:t>
      </w:r>
    </w:p>
    <w:p>
      <w:pPr>
        <w:spacing w:after="0"/>
        <w:ind w:left="0"/>
        <w:jc w:val="both"/>
      </w:pPr>
      <w:r>
        <w:rPr>
          <w:rFonts w:ascii="Times New Roman"/>
          <w:b w:val="false"/>
          <w:i w:val="false"/>
          <w:color w:val="000000"/>
          <w:sz w:val="28"/>
        </w:rPr>
        <w:t xml:space="preserve"> мен қарым-қатынастарды тиеп-түсiрудің бiрыңғай тех.    жылдар бойы</w:t>
      </w:r>
    </w:p>
    <w:p>
      <w:pPr>
        <w:spacing w:after="0"/>
        <w:ind w:left="0"/>
        <w:jc w:val="both"/>
      </w:pPr>
      <w:r>
        <w:rPr>
          <w:rFonts w:ascii="Times New Roman"/>
          <w:b w:val="false"/>
          <w:i w:val="false"/>
          <w:color w:val="000000"/>
          <w:sz w:val="28"/>
        </w:rPr>
        <w:t xml:space="preserve"> дамыту                 нологиялық процесіне кiретiн</w:t>
      </w:r>
    </w:p>
    <w:p>
      <w:pPr>
        <w:spacing w:after="0"/>
        <w:ind w:left="0"/>
        <w:jc w:val="both"/>
      </w:pPr>
      <w:r>
        <w:rPr>
          <w:rFonts w:ascii="Times New Roman"/>
          <w:b w:val="false"/>
          <w:i w:val="false"/>
          <w:color w:val="000000"/>
          <w:sz w:val="28"/>
        </w:rPr>
        <w:t>                        жұмыстар өндiрiсiн үйлестіру</w:t>
      </w:r>
    </w:p>
    <w:p>
      <w:pPr>
        <w:spacing w:after="0"/>
        <w:ind w:left="0"/>
        <w:jc w:val="both"/>
      </w:pPr>
      <w:r>
        <w:rPr>
          <w:rFonts w:ascii="Times New Roman"/>
          <w:b w:val="false"/>
          <w:i w:val="false"/>
          <w:color w:val="000000"/>
          <w:sz w:val="28"/>
        </w:rPr>
        <w:t>                        және уақыт бойынша келiстiру</w:t>
      </w:r>
    </w:p>
    <w:p>
      <w:pPr>
        <w:spacing w:after="0"/>
        <w:ind w:left="0"/>
        <w:jc w:val="both"/>
      </w:pPr>
      <w:r>
        <w:rPr>
          <w:rFonts w:ascii="Times New Roman"/>
          <w:b w:val="false"/>
          <w:i w:val="false"/>
          <w:color w:val="000000"/>
          <w:sz w:val="28"/>
        </w:rPr>
        <w:t>                        мақсатында желілік жоспарлау</w:t>
      </w:r>
    </w:p>
    <w:p>
      <w:pPr>
        <w:spacing w:after="0"/>
        <w:ind w:left="0"/>
        <w:jc w:val="both"/>
      </w:pPr>
      <w:r>
        <w:rPr>
          <w:rFonts w:ascii="Times New Roman"/>
          <w:b w:val="false"/>
          <w:i w:val="false"/>
          <w:color w:val="000000"/>
          <w:sz w:val="28"/>
        </w:rPr>
        <w:t>                        әдiсiн одан әрi қолдану бөлi.</w:t>
      </w:r>
    </w:p>
    <w:p>
      <w:pPr>
        <w:spacing w:after="0"/>
        <w:ind w:left="0"/>
        <w:jc w:val="both"/>
      </w:pPr>
      <w:r>
        <w:rPr>
          <w:rFonts w:ascii="Times New Roman"/>
          <w:b w:val="false"/>
          <w:i w:val="false"/>
          <w:color w:val="000000"/>
          <w:sz w:val="28"/>
        </w:rPr>
        <w:t>                        гiнде сабақтас темiр жол көлiк</w:t>
      </w:r>
    </w:p>
    <w:p>
      <w:pPr>
        <w:spacing w:after="0"/>
        <w:ind w:left="0"/>
        <w:jc w:val="both"/>
      </w:pPr>
      <w:r>
        <w:rPr>
          <w:rFonts w:ascii="Times New Roman"/>
          <w:b w:val="false"/>
          <w:i w:val="false"/>
          <w:color w:val="000000"/>
          <w:sz w:val="28"/>
        </w:rPr>
        <w:t>                        ведомстволарымен порттың өзара</w:t>
      </w:r>
    </w:p>
    <w:p>
      <w:pPr>
        <w:spacing w:after="0"/>
        <w:ind w:left="0"/>
        <w:jc w:val="both"/>
      </w:pPr>
      <w:r>
        <w:rPr>
          <w:rFonts w:ascii="Times New Roman"/>
          <w:b w:val="false"/>
          <w:i w:val="false"/>
          <w:color w:val="000000"/>
          <w:sz w:val="28"/>
        </w:rPr>
        <w:t>                        қарым-қатынасын дамыту.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12. Баутино жүк        Бас жүктерді және жабдықты      2002 жыл</w:t>
      </w:r>
    </w:p>
    <w:p>
      <w:pPr>
        <w:spacing w:after="0"/>
        <w:ind w:left="0"/>
        <w:jc w:val="both"/>
      </w:pPr>
      <w:r>
        <w:rPr>
          <w:rFonts w:ascii="Times New Roman"/>
          <w:b w:val="false"/>
          <w:i w:val="false"/>
          <w:color w:val="000000"/>
          <w:sz w:val="28"/>
        </w:rPr>
        <w:t xml:space="preserve"> ауданын дамыту         өңдеу үшiн жүк көтергіштiгi </w:t>
      </w:r>
    </w:p>
    <w:p>
      <w:pPr>
        <w:spacing w:after="0"/>
        <w:ind w:left="0"/>
        <w:jc w:val="both"/>
      </w:pPr>
      <w:r>
        <w:rPr>
          <w:rFonts w:ascii="Times New Roman"/>
          <w:b w:val="false"/>
          <w:i w:val="false"/>
          <w:color w:val="000000"/>
          <w:sz w:val="28"/>
        </w:rPr>
        <w:t>                        12 тонна кран сатып алу.</w:t>
      </w:r>
    </w:p>
    <w:p>
      <w:pPr>
        <w:spacing w:after="0"/>
        <w:ind w:left="0"/>
        <w:jc w:val="both"/>
      </w:pPr>
      <w:r>
        <w:rPr>
          <w:rFonts w:ascii="Times New Roman"/>
          <w:b w:val="false"/>
          <w:i w:val="false"/>
          <w:color w:val="000000"/>
          <w:sz w:val="28"/>
        </w:rPr>
        <w:t>                        Болашақтағы құрылыс мәселе.</w:t>
      </w:r>
    </w:p>
    <w:p>
      <w:pPr>
        <w:spacing w:after="0"/>
        <w:ind w:left="0"/>
        <w:jc w:val="both"/>
      </w:pPr>
      <w:r>
        <w:rPr>
          <w:rFonts w:ascii="Times New Roman"/>
          <w:b w:val="false"/>
          <w:i w:val="false"/>
          <w:color w:val="000000"/>
          <w:sz w:val="28"/>
        </w:rPr>
        <w:t>                        лерін қарау:</w:t>
      </w:r>
    </w:p>
    <w:p>
      <w:pPr>
        <w:spacing w:after="0"/>
        <w:ind w:left="0"/>
        <w:jc w:val="both"/>
      </w:pPr>
      <w:r>
        <w:rPr>
          <w:rFonts w:ascii="Times New Roman"/>
          <w:b w:val="false"/>
          <w:i w:val="false"/>
          <w:color w:val="000000"/>
          <w:sz w:val="28"/>
        </w:rPr>
        <w:t>                        - кеме жөндеу базасы;           2004-2005 жж.</w:t>
      </w:r>
    </w:p>
    <w:p>
      <w:pPr>
        <w:spacing w:after="0"/>
        <w:ind w:left="0"/>
        <w:jc w:val="both"/>
      </w:pPr>
      <w:r>
        <w:rPr>
          <w:rFonts w:ascii="Times New Roman"/>
          <w:b w:val="false"/>
          <w:i w:val="false"/>
          <w:color w:val="000000"/>
          <w:sz w:val="28"/>
        </w:rPr>
        <w:t>                        - кеме құрылысы зауыты.         2005-2007 жж.</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Өндірісті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Порттың негізгі қызмет түрлері құрғақ жүктерді, мұнайды және </w:t>
      </w:r>
    </w:p>
    <w:p>
      <w:pPr>
        <w:spacing w:after="0"/>
        <w:ind w:left="0"/>
        <w:jc w:val="both"/>
      </w:pPr>
      <w:r>
        <w:rPr>
          <w:rFonts w:ascii="Times New Roman"/>
          <w:b w:val="false"/>
          <w:i w:val="false"/>
          <w:color w:val="000000"/>
          <w:sz w:val="28"/>
        </w:rPr>
        <w:t>мұнайөнімдерін тиеп-түсіру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3.2.1. Құрғақ жүктерді тиеп-түсіру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Рыноктың маркетингтік зерттеулерін негізге ала отырып және порттың </w:t>
      </w:r>
    </w:p>
    <w:p>
      <w:pPr>
        <w:spacing w:after="0"/>
        <w:ind w:left="0"/>
        <w:jc w:val="both"/>
      </w:pPr>
      <w:r>
        <w:rPr>
          <w:rFonts w:ascii="Times New Roman"/>
          <w:b w:val="false"/>
          <w:i w:val="false"/>
          <w:color w:val="000000"/>
          <w:sz w:val="28"/>
        </w:rPr>
        <w:t xml:space="preserve">өндірістік мүмкіндіктерін ескере отырып, құрғақ жүктерді тиеп-түсіруді </w:t>
      </w:r>
    </w:p>
    <w:p>
      <w:pPr>
        <w:spacing w:after="0"/>
        <w:ind w:left="0"/>
        <w:jc w:val="both"/>
      </w:pPr>
      <w:r>
        <w:rPr>
          <w:rFonts w:ascii="Times New Roman"/>
          <w:b w:val="false"/>
          <w:i w:val="false"/>
          <w:color w:val="000000"/>
          <w:sz w:val="28"/>
        </w:rPr>
        <w:t>2001-2005 жылдарға арналған мынадай болжамы ұсынылады.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Жүк түрлері, мың ! 2000 ж. ! 2001 ж. ! 2002 ж. ! 2003 ж.! 2004 ж.! 2005 ж.</w:t>
      </w:r>
    </w:p>
    <w:p>
      <w:pPr>
        <w:spacing w:after="0"/>
        <w:ind w:left="0"/>
        <w:jc w:val="both"/>
      </w:pPr>
      <w:r>
        <w:rPr>
          <w:rFonts w:ascii="Times New Roman"/>
          <w:b w:val="false"/>
          <w:i w:val="false"/>
          <w:color w:val="000000"/>
          <w:sz w:val="28"/>
        </w:rPr>
        <w:t xml:space="preserve"> тонна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нақты     жоспар    болжам    болжам   болжам   болжам</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Құрғақ жүктер       736       938      1000     1050      1100    1200</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Оның: Металл        701       906      900      900       900     900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Басқалар      35        32       100      150       200     300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Астық          15        25       200      250       250     300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Паромдық       8         51       816      816       830     830</w:t>
      </w:r>
    </w:p>
    <w:p>
      <w:pPr>
        <w:spacing w:after="0"/>
        <w:ind w:left="0"/>
        <w:jc w:val="both"/>
      </w:pPr>
      <w:r>
        <w:rPr>
          <w:rFonts w:ascii="Times New Roman"/>
          <w:b w:val="false"/>
          <w:i w:val="false"/>
          <w:color w:val="000000"/>
          <w:sz w:val="28"/>
        </w:rPr>
        <w:t>      тасымалдар</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МЕТАЛЛ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Ақтау портындағы тиелiп-түсiрiлетiн бас жүктің негiзгi көлемi (бас жүктердiң 91% металл өнiмдерi құрайды, оның 67% "Испат-Кармет" ААҚ өнiмi болып табылады) Иранға экспортталады. "Испат-Карметтен" қазақстандық метталпрокатының тасымалдаудың екi бағыты бар, атап айтқанда Ақтау теңiз порты және Серакс ст. (Түркiменстан мен Иранның арасындағы шекара өткелi), арқылы, сондай-ақ Астрахань порты және Ақтау порты арқылы ресейлiк комбинаттардан металл өнiмдерiн тасымалдаудың екi бағыты бар. </w:t>
      </w:r>
      <w:r>
        <w:br/>
      </w:r>
      <w:r>
        <w:rPr>
          <w:rFonts w:ascii="Times New Roman"/>
          <w:b w:val="false"/>
          <w:i w:val="false"/>
          <w:color w:val="000000"/>
          <w:sz w:val="28"/>
        </w:rPr>
        <w:t xml:space="preserve">
      Жүк ағынын ұлғайтуға әсер ететiн негiзгi факторлар: </w:t>
      </w:r>
      <w:r>
        <w:br/>
      </w:r>
      <w:r>
        <w:rPr>
          <w:rFonts w:ascii="Times New Roman"/>
          <w:b w:val="false"/>
          <w:i w:val="false"/>
          <w:color w:val="000000"/>
          <w:sz w:val="28"/>
        </w:rPr>
        <w:t xml:space="preserve">
      1. Темiр жол тасымалы мен "АТСП" РМК икемдi саясатын жеңілдік беру </w:t>
      </w:r>
    </w:p>
    <w:bookmarkStart w:name="z2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есебiнен транзиттiк жүктердің үлкен көлемiн тарту;</w:t>
      </w:r>
    </w:p>
    <w:p>
      <w:pPr>
        <w:spacing w:after="0"/>
        <w:ind w:left="0"/>
        <w:jc w:val="both"/>
      </w:pPr>
      <w:r>
        <w:rPr>
          <w:rFonts w:ascii="Times New Roman"/>
          <w:b w:val="false"/>
          <w:i w:val="false"/>
          <w:color w:val="000000"/>
          <w:sz w:val="28"/>
        </w:rPr>
        <w:t>     2. Жүктердi жеткiзу мерзiмiн қысқарту;</w:t>
      </w:r>
    </w:p>
    <w:p>
      <w:pPr>
        <w:spacing w:after="0"/>
        <w:ind w:left="0"/>
        <w:jc w:val="both"/>
      </w:pPr>
      <w:r>
        <w:rPr>
          <w:rFonts w:ascii="Times New Roman"/>
          <w:b w:val="false"/>
          <w:i w:val="false"/>
          <w:color w:val="000000"/>
          <w:sz w:val="28"/>
        </w:rPr>
        <w:t xml:space="preserve">     3. Жақсартылған сервис (ақысыз сақтау мерзiмiн ұзарту клиенттерге </w:t>
      </w:r>
    </w:p>
    <w:p>
      <w:pPr>
        <w:spacing w:after="0"/>
        <w:ind w:left="0"/>
        <w:jc w:val="both"/>
      </w:pPr>
      <w:r>
        <w:rPr>
          <w:rFonts w:ascii="Times New Roman"/>
          <w:b w:val="false"/>
          <w:i w:val="false"/>
          <w:color w:val="000000"/>
          <w:sz w:val="28"/>
        </w:rPr>
        <w:t>қызмет көрсету жылдамдығы және т.б.);</w:t>
      </w:r>
    </w:p>
    <w:p>
      <w:pPr>
        <w:spacing w:after="0"/>
        <w:ind w:left="0"/>
        <w:jc w:val="both"/>
      </w:pPr>
      <w:r>
        <w:rPr>
          <w:rFonts w:ascii="Times New Roman"/>
          <w:b w:val="false"/>
          <w:i w:val="false"/>
          <w:color w:val="000000"/>
          <w:sz w:val="28"/>
        </w:rPr>
        <w:t xml:space="preserve">     Шығыс-Еуропа сату рыногынан Жаңа-Ауыл - Новороссийск желiсiнен </w:t>
      </w:r>
    </w:p>
    <w:p>
      <w:pPr>
        <w:spacing w:after="0"/>
        <w:ind w:left="0"/>
        <w:jc w:val="both"/>
      </w:pPr>
      <w:r>
        <w:rPr>
          <w:rFonts w:ascii="Times New Roman"/>
          <w:b w:val="false"/>
          <w:i w:val="false"/>
          <w:color w:val="000000"/>
          <w:sz w:val="28"/>
        </w:rPr>
        <w:t xml:space="preserve">Жаңа-Ауыл - Ақтау - Баку - Батуми -Волго-Дон - Қара теңiз-Жерорта теңiзi </w:t>
      </w:r>
    </w:p>
    <w:p>
      <w:pPr>
        <w:spacing w:after="0"/>
        <w:ind w:left="0"/>
        <w:jc w:val="both"/>
      </w:pPr>
      <w:r>
        <w:rPr>
          <w:rFonts w:ascii="Times New Roman"/>
          <w:b w:val="false"/>
          <w:i w:val="false"/>
          <w:color w:val="000000"/>
          <w:sz w:val="28"/>
        </w:rPr>
        <w:t xml:space="preserve">бассейнi порттары бағытына металл өнiмiнiң экспорттық ағынын қайта </w:t>
      </w:r>
    </w:p>
    <w:p>
      <w:pPr>
        <w:spacing w:after="0"/>
        <w:ind w:left="0"/>
        <w:jc w:val="both"/>
      </w:pPr>
      <w:r>
        <w:rPr>
          <w:rFonts w:ascii="Times New Roman"/>
          <w:b w:val="false"/>
          <w:i w:val="false"/>
          <w:color w:val="000000"/>
          <w:sz w:val="28"/>
        </w:rPr>
        <w:t>бағыттау.</w:t>
      </w:r>
    </w:p>
    <w:p>
      <w:pPr>
        <w:spacing w:after="0"/>
        <w:ind w:left="0"/>
        <w:jc w:val="both"/>
      </w:pPr>
      <w:r>
        <w:rPr>
          <w:rFonts w:ascii="Times New Roman"/>
          <w:b w:val="false"/>
          <w:i w:val="false"/>
          <w:color w:val="000000"/>
          <w:sz w:val="28"/>
        </w:rPr>
        <w:t xml:space="preserve">     Давальческi шикiзатын жеткiзудi дамыту және сусымалы жүктердің </w:t>
      </w:r>
    </w:p>
    <w:p>
      <w:pPr>
        <w:spacing w:after="0"/>
        <w:ind w:left="0"/>
        <w:jc w:val="both"/>
      </w:pPr>
      <w:r>
        <w:rPr>
          <w:rFonts w:ascii="Times New Roman"/>
          <w:b w:val="false"/>
          <w:i w:val="false"/>
          <w:color w:val="000000"/>
          <w:sz w:val="28"/>
        </w:rPr>
        <w:t>импортын тиiстi арттыру.</w:t>
      </w:r>
    </w:p>
    <w:p>
      <w:pPr>
        <w:spacing w:after="0"/>
        <w:ind w:left="0"/>
        <w:jc w:val="both"/>
      </w:pPr>
      <w:r>
        <w:rPr>
          <w:rFonts w:ascii="Times New Roman"/>
          <w:b w:val="false"/>
          <w:i w:val="false"/>
          <w:color w:val="000000"/>
          <w:sz w:val="28"/>
        </w:rPr>
        <w:t>     Жүк ағыны көлемiн ұстайтын факторлар:</w:t>
      </w:r>
    </w:p>
    <w:p>
      <w:pPr>
        <w:spacing w:after="0"/>
        <w:ind w:left="0"/>
        <w:jc w:val="both"/>
      </w:pPr>
      <w:r>
        <w:rPr>
          <w:rFonts w:ascii="Times New Roman"/>
          <w:b w:val="false"/>
          <w:i w:val="false"/>
          <w:color w:val="000000"/>
          <w:sz w:val="28"/>
        </w:rPr>
        <w:t>     Иранда металл өнiмдерінің рыногын арттыру;</w:t>
      </w:r>
    </w:p>
    <w:p>
      <w:pPr>
        <w:spacing w:after="0"/>
        <w:ind w:left="0"/>
        <w:jc w:val="both"/>
      </w:pPr>
      <w:r>
        <w:rPr>
          <w:rFonts w:ascii="Times New Roman"/>
          <w:b w:val="false"/>
          <w:i w:val="false"/>
          <w:color w:val="000000"/>
          <w:sz w:val="28"/>
        </w:rPr>
        <w:t xml:space="preserve">     Тасымалдаудың балама бағыттары (қазақстандық металлпрокатын </w:t>
      </w:r>
    </w:p>
    <w:p>
      <w:pPr>
        <w:spacing w:after="0"/>
        <w:ind w:left="0"/>
        <w:jc w:val="both"/>
      </w:pPr>
      <w:r>
        <w:rPr>
          <w:rFonts w:ascii="Times New Roman"/>
          <w:b w:val="false"/>
          <w:i w:val="false"/>
          <w:color w:val="000000"/>
          <w:sz w:val="28"/>
        </w:rPr>
        <w:t xml:space="preserve">"Испат-Карметтен" Серакс, Новороссийск порты арқылы, ресейлік металл </w:t>
      </w:r>
    </w:p>
    <w:p>
      <w:pPr>
        <w:spacing w:after="0"/>
        <w:ind w:left="0"/>
        <w:jc w:val="both"/>
      </w:pPr>
      <w:r>
        <w:rPr>
          <w:rFonts w:ascii="Times New Roman"/>
          <w:b w:val="false"/>
          <w:i w:val="false"/>
          <w:color w:val="000000"/>
          <w:sz w:val="28"/>
        </w:rPr>
        <w:t xml:space="preserve">өнiмдерiн Астрахань порты арқылы металлургия комбинаттарынан)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Дамытудың индикативтiк жоспары жылына оңтайландырылған болжам - 1 млн. тонна, торыққан - 700 мың тоннаға бейімделген. Бесжылдыққа арналған индикативтi жоспар үшiн жылына 700 ден бастап 900 мың тоннаға дейiн қабылданады. </w:t>
      </w:r>
      <w:r>
        <w:br/>
      </w:r>
      <w:r>
        <w:rPr>
          <w:rFonts w:ascii="Times New Roman"/>
          <w:b w:val="false"/>
          <w:i w:val="false"/>
          <w:color w:val="000000"/>
          <w:sz w:val="28"/>
        </w:rPr>
        <w:t>
 </w:t>
      </w:r>
      <w:r>
        <w:br/>
      </w:r>
      <w:r>
        <w:rPr>
          <w:rFonts w:ascii="Times New Roman"/>
          <w:b w:val="false"/>
          <w:i w:val="false"/>
          <w:color w:val="000000"/>
          <w:sz w:val="28"/>
        </w:rPr>
        <w:t xml:space="preserve">
      2. 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үшiн Иран ерекше қызығушылық бiлдiредi, рыногының сыйымдылығы жылына 5,5 млн. тоннаға бағаланады. Астықты Ақтау порты арқылы тасымалдау республиканың батыс облыстарынан өнiмдi экспорттаған кезде едәуiр үнемдi бере алады. Астық терминалын салу тек отандық өндiрушiлердің астығын тиеп-түсiрудi ұлғайту үшiн ғана емес, сондай-ақ транзиттiк жүктердi тарту үшiн қолайлы жағдайлар жасайды. </w:t>
      </w:r>
      <w:r>
        <w:br/>
      </w:r>
      <w:r>
        <w:rPr>
          <w:rFonts w:ascii="Times New Roman"/>
          <w:b w:val="false"/>
          <w:i w:val="false"/>
          <w:color w:val="000000"/>
          <w:sz w:val="28"/>
        </w:rPr>
        <w:t xml:space="preserve">
      Жүк ағынын ұлғайтуға әсер ететiн негiзгi факторлар: </w:t>
      </w:r>
      <w:r>
        <w:br/>
      </w:r>
      <w:r>
        <w:rPr>
          <w:rFonts w:ascii="Times New Roman"/>
          <w:b w:val="false"/>
          <w:i w:val="false"/>
          <w:color w:val="000000"/>
          <w:sz w:val="28"/>
        </w:rPr>
        <w:t xml:space="preserve">
      1. Астықтың әлемдiк рынокта қалыптасқан жағдайы (бiр жағынан Қазақстан Республикасы мен Ресей Федерациясының жоғары егiнжайлығы екiншi жағынан Еуропада, Канадада және басқа елдерде құрғақшылық пен егiнжайдың болмауы); </w:t>
      </w:r>
      <w:r>
        <w:br/>
      </w:r>
      <w:r>
        <w:rPr>
          <w:rFonts w:ascii="Times New Roman"/>
          <w:b w:val="false"/>
          <w:i w:val="false"/>
          <w:color w:val="000000"/>
          <w:sz w:val="28"/>
        </w:rPr>
        <w:t xml:space="preserve">
      2. Астықты ИИР жеткiзу жөніндегi үкiметтік бағдарламаларды iске асыру; </w:t>
      </w:r>
      <w:r>
        <w:br/>
      </w:r>
      <w:r>
        <w:rPr>
          <w:rFonts w:ascii="Times New Roman"/>
          <w:b w:val="false"/>
          <w:i w:val="false"/>
          <w:color w:val="000000"/>
          <w:sz w:val="28"/>
        </w:rPr>
        <w:t xml:space="preserve">
      3. Қазақстандық астықты әзiрбайжанның сату рыногына ығыстыру болып табылады. </w:t>
      </w:r>
      <w:r>
        <w:br/>
      </w:r>
      <w:r>
        <w:rPr>
          <w:rFonts w:ascii="Times New Roman"/>
          <w:b w:val="false"/>
          <w:i w:val="false"/>
          <w:color w:val="000000"/>
          <w:sz w:val="28"/>
        </w:rPr>
        <w:t xml:space="preserve">
      Жүк ағыны көлемiн ұстайтын факторлар: </w:t>
      </w:r>
      <w:r>
        <w:br/>
      </w:r>
      <w:r>
        <w:rPr>
          <w:rFonts w:ascii="Times New Roman"/>
          <w:b w:val="false"/>
          <w:i w:val="false"/>
          <w:color w:val="000000"/>
          <w:sz w:val="28"/>
        </w:rPr>
        <w:t xml:space="preserve">
      Ақтау портына дейiн темiр жол көлiгiмен тасымалдауға жоғары тарифтер; </w:t>
      </w:r>
      <w:r>
        <w:br/>
      </w:r>
      <w:r>
        <w:rPr>
          <w:rFonts w:ascii="Times New Roman"/>
          <w:b w:val="false"/>
          <w:i w:val="false"/>
          <w:color w:val="000000"/>
          <w:sz w:val="28"/>
        </w:rPr>
        <w:t xml:space="preserve">
      Бәсекелес бағыттардың болуы болып табылады. </w:t>
      </w:r>
      <w:r>
        <w:br/>
      </w:r>
      <w:r>
        <w:rPr>
          <w:rFonts w:ascii="Times New Roman"/>
          <w:b w:val="false"/>
          <w:i w:val="false"/>
          <w:color w:val="000000"/>
          <w:sz w:val="28"/>
        </w:rPr>
        <w:t xml:space="preserve">
      Жоғары көрсеткiш - 300 мың тонна, кемiнде - 100 мың тонна. Бесжылдыққа арналған индикативтi жоспар үшiн жылына көлемi 150-300 мың тонна шегiнде қабылданады.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БАСҚА ДА ЖYКТЕР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Бес жылдық ішiнде басқа да жүктердi тиеп-түсiру көлемінің өсуi көзделiп отыр және олардың көлемi бес жылдықтың соңына дейiн 300 мың тоннаны құрайды. </w:t>
      </w:r>
      <w:r>
        <w:br/>
      </w:r>
      <w:r>
        <w:rPr>
          <w:rFonts w:ascii="Times New Roman"/>
          <w:b w:val="false"/>
          <w:i w:val="false"/>
          <w:color w:val="000000"/>
          <w:sz w:val="28"/>
        </w:rPr>
        <w:t xml:space="preserve">
      Ақтау порты арқылы жүктердiң мына түрлерiн тиеп түсiру жүзеге асырылады: қорғасын және мырыш концентраты, кокс, асбест, барит, цемент, жабдық, цитрустық өнiмдер, азық-түлiктер, контейнерлер, ХТТ (халық тұтынатын тауарлар) және т.б. </w:t>
      </w:r>
      <w:r>
        <w:br/>
      </w:r>
      <w:r>
        <w:rPr>
          <w:rFonts w:ascii="Times New Roman"/>
          <w:b w:val="false"/>
          <w:i w:val="false"/>
          <w:color w:val="000000"/>
          <w:sz w:val="28"/>
        </w:rPr>
        <w:t xml:space="preserve">
      Олардың Қазақстанға Ираннан, Әзiрбайжаннан және басқа да елдерден </w:t>
      </w:r>
    </w:p>
    <w:bookmarkEnd w:id="11"/>
    <w:bookmarkStart w:name="z2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қорғасын және мырыш концентраты, цитрустық өнiмдер, азық-түлiктер, </w:t>
      </w:r>
    </w:p>
    <w:p>
      <w:pPr>
        <w:spacing w:after="0"/>
        <w:ind w:left="0"/>
        <w:jc w:val="both"/>
      </w:pPr>
      <w:r>
        <w:rPr>
          <w:rFonts w:ascii="Times New Roman"/>
          <w:b w:val="false"/>
          <w:i w:val="false"/>
          <w:color w:val="000000"/>
          <w:sz w:val="28"/>
        </w:rPr>
        <w:t>жабдықтар, ХТТ және т.б. импортталады.</w:t>
      </w:r>
    </w:p>
    <w:p>
      <w:pPr>
        <w:spacing w:after="0"/>
        <w:ind w:left="0"/>
        <w:jc w:val="both"/>
      </w:pPr>
      <w:r>
        <w:rPr>
          <w:rFonts w:ascii="Times New Roman"/>
          <w:b w:val="false"/>
          <w:i w:val="false"/>
          <w:color w:val="000000"/>
          <w:sz w:val="28"/>
        </w:rPr>
        <w:t xml:space="preserve">     Қазақстаннан кокс, асбест, барит, цемент, минералдық тыңайтқыштар </w:t>
      </w:r>
    </w:p>
    <w:p>
      <w:pPr>
        <w:spacing w:after="0"/>
        <w:ind w:left="0"/>
        <w:jc w:val="both"/>
      </w:pPr>
      <w:r>
        <w:rPr>
          <w:rFonts w:ascii="Times New Roman"/>
          <w:b w:val="false"/>
          <w:i w:val="false"/>
          <w:color w:val="000000"/>
          <w:sz w:val="28"/>
        </w:rPr>
        <w:t>және т.б. экспортталады.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ПАРОММЕН ТАСЫМАЛДАНАТЫН ЖYКТЕР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кезеңге паромды қатынаспен жөнелтiлетiн негiзгi жүк көлiк құралы, </w:t>
      </w:r>
    </w:p>
    <w:p>
      <w:pPr>
        <w:spacing w:after="0"/>
        <w:ind w:left="0"/>
        <w:jc w:val="both"/>
      </w:pPr>
      <w:r>
        <w:rPr>
          <w:rFonts w:ascii="Times New Roman"/>
          <w:b w:val="false"/>
          <w:i w:val="false"/>
          <w:color w:val="000000"/>
          <w:sz w:val="28"/>
        </w:rPr>
        <w:t xml:space="preserve">мұнай жабдығы, бур ерітiндiсi, құрылыс материалдары, азық-түлiк өнiмдерi </w:t>
      </w:r>
    </w:p>
    <w:p>
      <w:pPr>
        <w:spacing w:after="0"/>
        <w:ind w:left="0"/>
        <w:jc w:val="both"/>
      </w:pPr>
      <w:r>
        <w:rPr>
          <w:rFonts w:ascii="Times New Roman"/>
          <w:b w:val="false"/>
          <w:i w:val="false"/>
          <w:color w:val="000000"/>
          <w:sz w:val="28"/>
        </w:rPr>
        <w:t xml:space="preserve">болып табылады. 2000 жылы қыркүйекте Ақтау-Наушахр (Бакуге кiрумен) </w:t>
      </w:r>
    </w:p>
    <w:p>
      <w:pPr>
        <w:spacing w:after="0"/>
        <w:ind w:left="0"/>
        <w:jc w:val="both"/>
      </w:pPr>
      <w:r>
        <w:rPr>
          <w:rFonts w:ascii="Times New Roman"/>
          <w:b w:val="false"/>
          <w:i w:val="false"/>
          <w:color w:val="000000"/>
          <w:sz w:val="28"/>
        </w:rPr>
        <w:t xml:space="preserve">паромды желiсiнің енгiзiлген жүктердi ұлғайту үшiн қажеттi алғышарттар </w:t>
      </w:r>
    </w:p>
    <w:p>
      <w:pPr>
        <w:spacing w:after="0"/>
        <w:ind w:left="0"/>
        <w:jc w:val="both"/>
      </w:pPr>
      <w:r>
        <w:rPr>
          <w:rFonts w:ascii="Times New Roman"/>
          <w:b w:val="false"/>
          <w:i w:val="false"/>
          <w:color w:val="000000"/>
          <w:sz w:val="28"/>
        </w:rPr>
        <w:t>жасауға мүмкiндiк бердi.</w:t>
      </w:r>
    </w:p>
    <w:p>
      <w:pPr>
        <w:spacing w:after="0"/>
        <w:ind w:left="0"/>
        <w:jc w:val="both"/>
      </w:pPr>
      <w:r>
        <w:rPr>
          <w:rFonts w:ascii="Times New Roman"/>
          <w:b w:val="false"/>
          <w:i w:val="false"/>
          <w:color w:val="000000"/>
          <w:sz w:val="28"/>
        </w:rPr>
        <w:t>     Жүк ағындарын ұлғайтуға әсер ететiн негiзгi факторлар:</w:t>
      </w:r>
    </w:p>
    <w:p>
      <w:pPr>
        <w:spacing w:after="0"/>
        <w:ind w:left="0"/>
        <w:jc w:val="both"/>
      </w:pPr>
      <w:r>
        <w:rPr>
          <w:rFonts w:ascii="Times New Roman"/>
          <w:b w:val="false"/>
          <w:i w:val="false"/>
          <w:color w:val="000000"/>
          <w:sz w:val="28"/>
        </w:rPr>
        <w:t>     1. Паромды кешендi қайта жаңартуды аяқтау;</w:t>
      </w:r>
    </w:p>
    <w:p>
      <w:pPr>
        <w:spacing w:after="0"/>
        <w:ind w:left="0"/>
        <w:jc w:val="both"/>
      </w:pPr>
      <w:r>
        <w:rPr>
          <w:rFonts w:ascii="Times New Roman"/>
          <w:b w:val="false"/>
          <w:i w:val="false"/>
          <w:color w:val="000000"/>
          <w:sz w:val="28"/>
        </w:rPr>
        <w:t>     2. Ақтау-Баку-Ноушахр паромды желiсiн толыққанды пайдалану;</w:t>
      </w:r>
    </w:p>
    <w:p>
      <w:pPr>
        <w:spacing w:after="0"/>
        <w:ind w:left="0"/>
        <w:jc w:val="both"/>
      </w:pPr>
      <w:r>
        <w:rPr>
          <w:rFonts w:ascii="Times New Roman"/>
          <w:b w:val="false"/>
          <w:i w:val="false"/>
          <w:color w:val="000000"/>
          <w:sz w:val="28"/>
        </w:rPr>
        <w:t>     3. Ақтау-Астрахань жаңа бағытын ашу;</w:t>
      </w:r>
    </w:p>
    <w:p>
      <w:pPr>
        <w:spacing w:after="0"/>
        <w:ind w:left="0"/>
        <w:jc w:val="both"/>
      </w:pPr>
      <w:r>
        <w:rPr>
          <w:rFonts w:ascii="Times New Roman"/>
          <w:b w:val="false"/>
          <w:i w:val="false"/>
          <w:color w:val="000000"/>
          <w:sz w:val="28"/>
        </w:rPr>
        <w:t xml:space="preserve">     4. Жүктердің жаңа түрлерiн тарту (мақта, жабдықтар және т.б); </w:t>
      </w:r>
    </w:p>
    <w:p>
      <w:pPr>
        <w:spacing w:after="0"/>
        <w:ind w:left="0"/>
        <w:jc w:val="both"/>
      </w:pPr>
      <w:r>
        <w:rPr>
          <w:rFonts w:ascii="Times New Roman"/>
          <w:b w:val="false"/>
          <w:i w:val="false"/>
          <w:color w:val="000000"/>
          <w:sz w:val="28"/>
        </w:rPr>
        <w:t>     5. Темiр жолдың артық жүк тиелгендiгi болып табылады.</w:t>
      </w:r>
    </w:p>
    <w:p>
      <w:pPr>
        <w:spacing w:after="0"/>
        <w:ind w:left="0"/>
        <w:jc w:val="both"/>
      </w:pPr>
      <w:r>
        <w:rPr>
          <w:rFonts w:ascii="Times New Roman"/>
          <w:b w:val="false"/>
          <w:i w:val="false"/>
          <w:color w:val="000000"/>
          <w:sz w:val="28"/>
        </w:rPr>
        <w:t>     Жүк ағынын тоқтату факторлары:</w:t>
      </w:r>
    </w:p>
    <w:p>
      <w:pPr>
        <w:spacing w:after="0"/>
        <w:ind w:left="0"/>
        <w:jc w:val="both"/>
      </w:pPr>
      <w:r>
        <w:rPr>
          <w:rFonts w:ascii="Times New Roman"/>
          <w:b w:val="false"/>
          <w:i w:val="false"/>
          <w:color w:val="000000"/>
          <w:sz w:val="28"/>
        </w:rPr>
        <w:t>     Жүзу ауданының шектелуi;</w:t>
      </w:r>
    </w:p>
    <w:p>
      <w:pPr>
        <w:spacing w:after="0"/>
        <w:ind w:left="0"/>
        <w:jc w:val="both"/>
      </w:pPr>
      <w:r>
        <w:rPr>
          <w:rFonts w:ascii="Times New Roman"/>
          <w:b w:val="false"/>
          <w:i w:val="false"/>
          <w:color w:val="000000"/>
          <w:sz w:val="28"/>
        </w:rPr>
        <w:t>     Транзиттiк жүктерге кедендiк алымдардың бәстерi болып табылады.</w:t>
      </w:r>
    </w:p>
    <w:p>
      <w:pPr>
        <w:spacing w:after="0"/>
        <w:ind w:left="0"/>
        <w:jc w:val="both"/>
      </w:pPr>
      <w:r>
        <w:rPr>
          <w:rFonts w:ascii="Times New Roman"/>
          <w:b w:val="false"/>
          <w:i w:val="false"/>
          <w:color w:val="000000"/>
          <w:sz w:val="28"/>
        </w:rPr>
        <w:t xml:space="preserve">     Тасымалдаудың тиiмдi жағдайларын қамтамасыз ету шартында Ақтау порты </w:t>
      </w:r>
    </w:p>
    <w:p>
      <w:pPr>
        <w:spacing w:after="0"/>
        <w:ind w:left="0"/>
        <w:jc w:val="both"/>
      </w:pPr>
      <w:r>
        <w:rPr>
          <w:rFonts w:ascii="Times New Roman"/>
          <w:b w:val="false"/>
          <w:i w:val="false"/>
          <w:color w:val="000000"/>
          <w:sz w:val="28"/>
        </w:rPr>
        <w:t>арқылы:</w:t>
      </w:r>
    </w:p>
    <w:p>
      <w:pPr>
        <w:spacing w:after="0"/>
        <w:ind w:left="0"/>
        <w:jc w:val="both"/>
      </w:pPr>
      <w:r>
        <w:rPr>
          <w:rFonts w:ascii="Times New Roman"/>
          <w:b w:val="false"/>
          <w:i w:val="false"/>
          <w:color w:val="000000"/>
          <w:sz w:val="28"/>
        </w:rPr>
        <w:t>     хром кенiн;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электрэнергиясын өңдеу үшiн энергетикалық көмiрдi, көмiр шығарудың тиiмдi пайдалану мүмкiндiктерi шартында көмiрге негiзделген химиялық өнiмдi шығару және оны тасымалдау; </w:t>
      </w:r>
      <w:r>
        <w:br/>
      </w:r>
      <w:r>
        <w:rPr>
          <w:rFonts w:ascii="Times New Roman"/>
          <w:b w:val="false"/>
          <w:i w:val="false"/>
          <w:color w:val="000000"/>
          <w:sz w:val="28"/>
        </w:rPr>
        <w:t xml:space="preserve">
      тыңайтқыштарды (жылына шамамен 200-300 мың тонна) Ресейге, Иранға, Түркияға және Жерорта теңiзi аймақтарына; </w:t>
      </w:r>
      <w:r>
        <w:br/>
      </w:r>
      <w:r>
        <w:rPr>
          <w:rFonts w:ascii="Times New Roman"/>
          <w:b w:val="false"/>
          <w:i w:val="false"/>
          <w:color w:val="000000"/>
          <w:sz w:val="28"/>
        </w:rPr>
        <w:t xml:space="preserve">
      полимерлiк өнiмдердің iрi көлемдерi болған кезде, оларды темiр жол көлiгінен қайта бағдарлаумен Солтүстiк Батыс Еуропа елдерiне, Италияға, Түркияға, Иранға экспорттау мәселелерi қаралуы мүмкiн. </w:t>
      </w:r>
      <w:r>
        <w:br/>
      </w:r>
      <w:r>
        <w:rPr>
          <w:rFonts w:ascii="Times New Roman"/>
          <w:b w:val="false"/>
          <w:i w:val="false"/>
          <w:color w:val="000000"/>
          <w:sz w:val="28"/>
        </w:rPr>
        <w:t xml:space="preserve">
      2005 жылға дейiнгi индикативтiк жоспарда пароммен жүзеге асырылатын жүктердi тиеп-түсiру 816 мың тоннадан 2002 жылы одан әрi көбейте отырып, 830 мың тоннаға дейiн қабылданады. </w:t>
      </w:r>
      <w:r>
        <w:br/>
      </w:r>
      <w:r>
        <w:rPr>
          <w:rFonts w:ascii="Times New Roman"/>
          <w:b w:val="false"/>
          <w:i w:val="false"/>
          <w:color w:val="000000"/>
          <w:sz w:val="28"/>
        </w:rPr>
        <w:t>
 </w:t>
      </w:r>
      <w:r>
        <w:br/>
      </w:r>
      <w:r>
        <w:rPr>
          <w:rFonts w:ascii="Times New Roman"/>
          <w:b w:val="false"/>
          <w:i w:val="false"/>
          <w:color w:val="000000"/>
          <w:sz w:val="28"/>
        </w:rPr>
        <w:t xml:space="preserve">
                  3.2.2. Мұнайды тиеп-түсiру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2002 жылы Ақтау теңiз порты арқылы iрi мұнай жөнелтушiлер "Маңғыстаумұнайгаз" АҚ, "Қаражанбасмұнай" ААҚ, "Тенгизшевройл" БК, "Ақтөбемұнайгаз", "Құмкөлмұнай" АҚ, сондай-ақ мұнайдың және мұнай өнiмдерінің шағын көлемiн тиеп-түсiретiн басқа да компаниялар ("Тексако", және "Қазполмұнай") және т.б. болып табылады деген үрдiс сақталып қалмақ. </w:t>
      </w:r>
      <w:r>
        <w:br/>
      </w:r>
      <w:r>
        <w:rPr>
          <w:rFonts w:ascii="Times New Roman"/>
          <w:b w:val="false"/>
          <w:i w:val="false"/>
          <w:color w:val="000000"/>
          <w:sz w:val="28"/>
        </w:rPr>
        <w:t xml:space="preserve">
      Ақтау порты арқылы мұнай тасымалдау көлемi "Қазтрансойл" ЖАҚ өндiрiстiк қуаттарына және осы көлiк бағыты бойынша жоспарланған экспорт көлемiне, мұнай шығару компанияларының шығару көлемiне, құбыр жол тасымалдау квоталарына, SWАР жобасын iске асыруға тiкелей байланысты, ИИР экспорттық тасымалдарды жүзеге асырады. </w:t>
      </w:r>
      <w:r>
        <w:br/>
      </w:r>
      <w:r>
        <w:rPr>
          <w:rFonts w:ascii="Times New Roman"/>
          <w:b w:val="false"/>
          <w:i w:val="false"/>
          <w:color w:val="000000"/>
          <w:sz w:val="28"/>
        </w:rPr>
        <w:t xml:space="preserve">
      2001 жылғы қарашада КҚК (Каспий құбыржол концоциумы) iске қосылуына және сәйкесiнше порт арқылы Теңiз кен орнынан мұнайды тиеп-түсiру көлемiнiң төмендеуiне байланысты порттың негiзгi мiндетi басқа кен орындарынан, "Харрикейн-Құмкөл" ААҚ және "Ақтөбемұнайгаз" ААҚ мұнайдың жаңа көлемiн тарту болып табылады. </w:t>
      </w:r>
      <w:r>
        <w:br/>
      </w:r>
      <w:r>
        <w:rPr>
          <w:rFonts w:ascii="Times New Roman"/>
          <w:b w:val="false"/>
          <w:i w:val="false"/>
          <w:color w:val="000000"/>
          <w:sz w:val="28"/>
        </w:rPr>
        <w:t xml:space="preserve">
      "ММГ" мұнай компаниясы географиялық факторға, шығару көлемiнің өсуiне, перспективалық өткiзу рыногының және бузачинск мұнайын жеткiзудiң арзанырақ тәсіліне байланысты мұнайды тиеп-түсiру бойынша негiзгi клиент болып табылады. </w:t>
      </w:r>
      <w:r>
        <w:br/>
      </w:r>
      <w:r>
        <w:rPr>
          <w:rFonts w:ascii="Times New Roman"/>
          <w:b w:val="false"/>
          <w:i w:val="false"/>
          <w:color w:val="000000"/>
          <w:sz w:val="28"/>
        </w:rPr>
        <w:t xml:space="preserve">
      Бүгiнгi күнi "бузачинск" мұнайын тасымалдаудың төрт бағыты бар: </w:t>
      </w:r>
      <w:r>
        <w:br/>
      </w:r>
      <w:r>
        <w:rPr>
          <w:rFonts w:ascii="Times New Roman"/>
          <w:b w:val="false"/>
          <w:i w:val="false"/>
          <w:color w:val="000000"/>
          <w:sz w:val="28"/>
        </w:rPr>
        <w:t xml:space="preserve">
      - кен орнынан шекаралардың бiрiнің соңғы пунктiне дейiн құбыржолмен </w:t>
      </w:r>
    </w:p>
    <w:bookmarkEnd w:id="13"/>
    <w:bookmarkStart w:name="z28"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тасымалдау. "ММГ" үшiн құбыржол бойынша квота 4,5 млн. тоннаны құрайды.</w:t>
      </w:r>
    </w:p>
    <w:p>
      <w:pPr>
        <w:spacing w:after="0"/>
        <w:ind w:left="0"/>
        <w:jc w:val="both"/>
      </w:pPr>
      <w:r>
        <w:rPr>
          <w:rFonts w:ascii="Times New Roman"/>
          <w:b w:val="false"/>
          <w:i w:val="false"/>
          <w:color w:val="000000"/>
          <w:sz w:val="28"/>
        </w:rPr>
        <w:t xml:space="preserve">     - Аралас тәсілмен тасымалдау: құбыржол-теңiз-темiр жол </w:t>
      </w:r>
    </w:p>
    <w:p>
      <w:pPr>
        <w:spacing w:after="0"/>
        <w:ind w:left="0"/>
        <w:jc w:val="both"/>
      </w:pPr>
      <w:r>
        <w:rPr>
          <w:rFonts w:ascii="Times New Roman"/>
          <w:b w:val="false"/>
          <w:i w:val="false"/>
          <w:color w:val="000000"/>
          <w:sz w:val="28"/>
        </w:rPr>
        <w:t>(Қаламқас-Ақтау-Баку-Батуми).</w:t>
      </w:r>
    </w:p>
    <w:p>
      <w:pPr>
        <w:spacing w:after="0"/>
        <w:ind w:left="0"/>
        <w:jc w:val="both"/>
      </w:pPr>
      <w:r>
        <w:rPr>
          <w:rFonts w:ascii="Times New Roman"/>
          <w:b w:val="false"/>
          <w:i w:val="false"/>
          <w:color w:val="000000"/>
          <w:sz w:val="28"/>
        </w:rPr>
        <w:t xml:space="preserve">     - Аралас тәсiлмен тасымалдау: құбыржол-теңiз көлігі-темiр жол </w:t>
      </w:r>
    </w:p>
    <w:p>
      <w:pPr>
        <w:spacing w:after="0"/>
        <w:ind w:left="0"/>
        <w:jc w:val="both"/>
      </w:pPr>
      <w:r>
        <w:rPr>
          <w:rFonts w:ascii="Times New Roman"/>
          <w:b w:val="false"/>
          <w:i w:val="false"/>
          <w:color w:val="000000"/>
          <w:sz w:val="28"/>
        </w:rPr>
        <w:t>(Қаламқас-Ақтау-Махачкала-Новороссийск).</w:t>
      </w:r>
    </w:p>
    <w:p>
      <w:pPr>
        <w:spacing w:after="0"/>
        <w:ind w:left="0"/>
        <w:jc w:val="both"/>
      </w:pPr>
      <w:r>
        <w:rPr>
          <w:rFonts w:ascii="Times New Roman"/>
          <w:b w:val="false"/>
          <w:i w:val="false"/>
          <w:color w:val="000000"/>
          <w:sz w:val="28"/>
        </w:rPr>
        <w:t xml:space="preserve">     - Аралас тәсілмен тасымалдау: құбыржол-теңiз көлiгi </w:t>
      </w:r>
    </w:p>
    <w:p>
      <w:pPr>
        <w:spacing w:after="0"/>
        <w:ind w:left="0"/>
        <w:jc w:val="both"/>
      </w:pPr>
      <w:r>
        <w:rPr>
          <w:rFonts w:ascii="Times New Roman"/>
          <w:b w:val="false"/>
          <w:i w:val="false"/>
          <w:color w:val="000000"/>
          <w:sz w:val="28"/>
        </w:rPr>
        <w:t>(Қаламқас-Ақтау-Қара және Жерорта теңiздерінің порттары).</w:t>
      </w:r>
    </w:p>
    <w:p>
      <w:pPr>
        <w:spacing w:after="0"/>
        <w:ind w:left="0"/>
        <w:jc w:val="both"/>
      </w:pPr>
      <w:r>
        <w:rPr>
          <w:rFonts w:ascii="Times New Roman"/>
          <w:b w:val="false"/>
          <w:i w:val="false"/>
          <w:color w:val="000000"/>
          <w:sz w:val="28"/>
        </w:rPr>
        <w:t xml:space="preserve">     "ММГ" шығарған өнiмiнiң 30% Қазақстанның iшкi рыногында, мұнайдың </w:t>
      </w:r>
    </w:p>
    <w:p>
      <w:pPr>
        <w:spacing w:after="0"/>
        <w:ind w:left="0"/>
        <w:jc w:val="both"/>
      </w:pPr>
      <w:r>
        <w:rPr>
          <w:rFonts w:ascii="Times New Roman"/>
          <w:b w:val="false"/>
          <w:i w:val="false"/>
          <w:color w:val="000000"/>
          <w:sz w:val="28"/>
        </w:rPr>
        <w:t xml:space="preserve">қалған көлемi сыртқы рынокта сатылады. Мұнайды экспортқа жеткiзу ТМД және </w:t>
      </w:r>
    </w:p>
    <w:p>
      <w:pPr>
        <w:spacing w:after="0"/>
        <w:ind w:left="0"/>
        <w:jc w:val="both"/>
      </w:pPr>
      <w:r>
        <w:rPr>
          <w:rFonts w:ascii="Times New Roman"/>
          <w:b w:val="false"/>
          <w:i w:val="false"/>
          <w:color w:val="000000"/>
          <w:sz w:val="28"/>
        </w:rPr>
        <w:t>алыс шет елдерге жүзеге асырылады.</w:t>
      </w:r>
    </w:p>
    <w:p>
      <w:pPr>
        <w:spacing w:after="0"/>
        <w:ind w:left="0"/>
        <w:jc w:val="both"/>
      </w:pPr>
      <w:r>
        <w:rPr>
          <w:rFonts w:ascii="Times New Roman"/>
          <w:b w:val="false"/>
          <w:i w:val="false"/>
          <w:color w:val="000000"/>
          <w:sz w:val="28"/>
        </w:rPr>
        <w:t>     Экспорт көлемi жылына 2,9 млн. тоннаны құрайды.</w:t>
      </w:r>
    </w:p>
    <w:p>
      <w:pPr>
        <w:spacing w:after="0"/>
        <w:ind w:left="0"/>
        <w:jc w:val="both"/>
      </w:pPr>
      <w:r>
        <w:rPr>
          <w:rFonts w:ascii="Times New Roman"/>
          <w:b w:val="false"/>
          <w:i w:val="false"/>
          <w:color w:val="000000"/>
          <w:sz w:val="28"/>
        </w:rPr>
        <w:t>     Жүк ағындарын ұлғайтуға әсер ететiн негiзгi факторлар:</w:t>
      </w:r>
    </w:p>
    <w:p>
      <w:pPr>
        <w:spacing w:after="0"/>
        <w:ind w:left="0"/>
        <w:jc w:val="both"/>
      </w:pPr>
      <w:r>
        <w:rPr>
          <w:rFonts w:ascii="Times New Roman"/>
          <w:b w:val="false"/>
          <w:i w:val="false"/>
          <w:color w:val="000000"/>
          <w:sz w:val="28"/>
        </w:rPr>
        <w:t>     Шығару көлемiн ұлғайту.</w:t>
      </w:r>
    </w:p>
    <w:p>
      <w:pPr>
        <w:spacing w:after="0"/>
        <w:ind w:left="0"/>
        <w:jc w:val="both"/>
      </w:pPr>
      <w:r>
        <w:rPr>
          <w:rFonts w:ascii="Times New Roman"/>
          <w:b w:val="false"/>
          <w:i w:val="false"/>
          <w:color w:val="000000"/>
          <w:sz w:val="28"/>
        </w:rPr>
        <w:t>     РФ аумағы бойынша бузачинск мұнайын тасымалдау квотасы.</w:t>
      </w:r>
    </w:p>
    <w:p>
      <w:pPr>
        <w:spacing w:after="0"/>
        <w:ind w:left="0"/>
        <w:jc w:val="both"/>
      </w:pPr>
      <w:r>
        <w:rPr>
          <w:rFonts w:ascii="Times New Roman"/>
          <w:b w:val="false"/>
          <w:i w:val="false"/>
          <w:color w:val="000000"/>
          <w:sz w:val="28"/>
        </w:rPr>
        <w:t xml:space="preserve">     Иранға мұнайды тасымалдаған кезде SWAP сызбасын пайдалану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Жүк ағынын тоқтату факторлары:</w:t>
      </w:r>
    </w:p>
    <w:p>
      <w:pPr>
        <w:spacing w:after="0"/>
        <w:ind w:left="0"/>
        <w:jc w:val="both"/>
      </w:pPr>
      <w:r>
        <w:rPr>
          <w:rFonts w:ascii="Times New Roman"/>
          <w:b w:val="false"/>
          <w:i w:val="false"/>
          <w:color w:val="000000"/>
          <w:sz w:val="28"/>
        </w:rPr>
        <w:t>     1) КТК 2001 жылы пайдалануға енгiзу;</w:t>
      </w:r>
    </w:p>
    <w:p>
      <w:pPr>
        <w:spacing w:after="0"/>
        <w:ind w:left="0"/>
        <w:jc w:val="both"/>
      </w:pPr>
      <w:r>
        <w:rPr>
          <w:rFonts w:ascii="Times New Roman"/>
          <w:b w:val="false"/>
          <w:i w:val="false"/>
          <w:color w:val="000000"/>
          <w:sz w:val="28"/>
        </w:rPr>
        <w:t>     2) Мұнайға бағаның төмендеуi;</w:t>
      </w:r>
    </w:p>
    <w:p>
      <w:pPr>
        <w:spacing w:after="0"/>
        <w:ind w:left="0"/>
        <w:jc w:val="both"/>
      </w:pPr>
      <w:r>
        <w:rPr>
          <w:rFonts w:ascii="Times New Roman"/>
          <w:b w:val="false"/>
          <w:i w:val="false"/>
          <w:color w:val="000000"/>
          <w:sz w:val="28"/>
        </w:rPr>
        <w:t xml:space="preserve">     3) Құбыр жол арқылы шикi мұнайды тасымалдау квотасын ұлғайту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2. "ТШО" Ақтау портындағы ең iрi тұтынушы болып табылады.</w:t>
      </w:r>
    </w:p>
    <w:p>
      <w:pPr>
        <w:spacing w:after="0"/>
        <w:ind w:left="0"/>
        <w:jc w:val="both"/>
      </w:pPr>
      <w:r>
        <w:rPr>
          <w:rFonts w:ascii="Times New Roman"/>
          <w:b w:val="false"/>
          <w:i w:val="false"/>
          <w:color w:val="000000"/>
          <w:sz w:val="28"/>
        </w:rPr>
        <w:t>     Мұнайды негiзгi шығаруды "ТШО" Теңiз кен орнында жүргiзедi.</w:t>
      </w:r>
    </w:p>
    <w:p>
      <w:pPr>
        <w:spacing w:after="0"/>
        <w:ind w:left="0"/>
        <w:jc w:val="both"/>
      </w:pPr>
      <w:r>
        <w:rPr>
          <w:rFonts w:ascii="Times New Roman"/>
          <w:b w:val="false"/>
          <w:i w:val="false"/>
          <w:color w:val="000000"/>
          <w:sz w:val="28"/>
        </w:rPr>
        <w:t xml:space="preserve">     "ТШО" орта жылдық мұнай шығару көлемi 8,46 млн. тоннаны құрайды. </w:t>
      </w:r>
    </w:p>
    <w:p>
      <w:pPr>
        <w:spacing w:after="0"/>
        <w:ind w:left="0"/>
        <w:jc w:val="both"/>
      </w:pPr>
      <w:r>
        <w:rPr>
          <w:rFonts w:ascii="Times New Roman"/>
          <w:b w:val="false"/>
          <w:i w:val="false"/>
          <w:color w:val="000000"/>
          <w:sz w:val="28"/>
        </w:rPr>
        <w:t>Экспортқа мұнайды жеткiзу алыс шетелдерге жүзеге асырылады.</w:t>
      </w:r>
    </w:p>
    <w:p>
      <w:pPr>
        <w:spacing w:after="0"/>
        <w:ind w:left="0"/>
        <w:jc w:val="both"/>
      </w:pPr>
      <w:r>
        <w:rPr>
          <w:rFonts w:ascii="Times New Roman"/>
          <w:b w:val="false"/>
          <w:i w:val="false"/>
          <w:color w:val="000000"/>
          <w:sz w:val="28"/>
        </w:rPr>
        <w:t xml:space="preserve">     Жүк ағындарын ұлғайтуға әсер ететiн негiзгi факторлар: </w:t>
      </w:r>
    </w:p>
    <w:p>
      <w:pPr>
        <w:spacing w:after="0"/>
        <w:ind w:left="0"/>
        <w:jc w:val="both"/>
      </w:pPr>
      <w:r>
        <w:rPr>
          <w:rFonts w:ascii="Times New Roman"/>
          <w:b w:val="false"/>
          <w:i w:val="false"/>
          <w:color w:val="000000"/>
          <w:sz w:val="28"/>
        </w:rPr>
        <w:t xml:space="preserve">     1. "ТШО" Баку-Поти (құбыр жол - темiр жол) бағыты бойынша мұнай </w:t>
      </w:r>
    </w:p>
    <w:p>
      <w:pPr>
        <w:spacing w:after="0"/>
        <w:ind w:left="0"/>
        <w:jc w:val="both"/>
      </w:pPr>
      <w:r>
        <w:rPr>
          <w:rFonts w:ascii="Times New Roman"/>
          <w:b w:val="false"/>
          <w:i w:val="false"/>
          <w:color w:val="000000"/>
          <w:sz w:val="28"/>
        </w:rPr>
        <w:t>тасымалдауға тарифтiк жеңiлдiктердің болуы;</w:t>
      </w:r>
    </w:p>
    <w:p>
      <w:pPr>
        <w:spacing w:after="0"/>
        <w:ind w:left="0"/>
        <w:jc w:val="both"/>
      </w:pPr>
      <w:r>
        <w:rPr>
          <w:rFonts w:ascii="Times New Roman"/>
          <w:b w:val="false"/>
          <w:i w:val="false"/>
          <w:color w:val="000000"/>
          <w:sz w:val="28"/>
        </w:rPr>
        <w:t>     2. Теңiз кен орнында мұнай өндiру көлемінің ұлғаюы;</w:t>
      </w:r>
    </w:p>
    <w:p>
      <w:pPr>
        <w:spacing w:after="0"/>
        <w:ind w:left="0"/>
        <w:jc w:val="both"/>
      </w:pPr>
      <w:r>
        <w:rPr>
          <w:rFonts w:ascii="Times New Roman"/>
          <w:b w:val="false"/>
          <w:i w:val="false"/>
          <w:color w:val="000000"/>
          <w:sz w:val="28"/>
        </w:rPr>
        <w:t xml:space="preserve">     3. Құлсары-Маңғышлақ учаскесiнде теңiз мұнайының тасымалдау құнының </w:t>
      </w:r>
    </w:p>
    <w:p>
      <w:pPr>
        <w:spacing w:after="0"/>
        <w:ind w:left="0"/>
        <w:jc w:val="both"/>
      </w:pPr>
      <w:r>
        <w:rPr>
          <w:rFonts w:ascii="Times New Roman"/>
          <w:b w:val="false"/>
          <w:i w:val="false"/>
          <w:color w:val="000000"/>
          <w:sz w:val="28"/>
        </w:rPr>
        <w:t>төмендеуi;</w:t>
      </w:r>
    </w:p>
    <w:p>
      <w:pPr>
        <w:spacing w:after="0"/>
        <w:ind w:left="0"/>
        <w:jc w:val="both"/>
      </w:pPr>
      <w:r>
        <w:rPr>
          <w:rFonts w:ascii="Times New Roman"/>
          <w:b w:val="false"/>
          <w:i w:val="false"/>
          <w:color w:val="000000"/>
          <w:sz w:val="28"/>
        </w:rPr>
        <w:t xml:space="preserve">     4. "Тенгизшевройл" ортақ қаржыландырған Баку-Супса бағыты бойынша </w:t>
      </w:r>
    </w:p>
    <w:p>
      <w:pPr>
        <w:spacing w:after="0"/>
        <w:ind w:left="0"/>
        <w:jc w:val="both"/>
      </w:pPr>
      <w:r>
        <w:rPr>
          <w:rFonts w:ascii="Times New Roman"/>
          <w:b w:val="false"/>
          <w:i w:val="false"/>
          <w:color w:val="000000"/>
          <w:sz w:val="28"/>
        </w:rPr>
        <w:t>құбыржолды пайдалануға енгiзу болып табылады.</w:t>
      </w:r>
    </w:p>
    <w:p>
      <w:pPr>
        <w:spacing w:after="0"/>
        <w:ind w:left="0"/>
        <w:jc w:val="both"/>
      </w:pPr>
      <w:r>
        <w:rPr>
          <w:rFonts w:ascii="Times New Roman"/>
          <w:b w:val="false"/>
          <w:i w:val="false"/>
          <w:color w:val="000000"/>
          <w:sz w:val="28"/>
        </w:rPr>
        <w:t>     Жүк ағынын тоқтату факторлары:</w:t>
      </w:r>
    </w:p>
    <w:p>
      <w:pPr>
        <w:spacing w:after="0"/>
        <w:ind w:left="0"/>
        <w:jc w:val="both"/>
      </w:pPr>
      <w:r>
        <w:rPr>
          <w:rFonts w:ascii="Times New Roman"/>
          <w:b w:val="false"/>
          <w:i w:val="false"/>
          <w:color w:val="000000"/>
          <w:sz w:val="28"/>
        </w:rPr>
        <w:t>     1. КҚК 2001 жылы пайдалануға енгiзу;</w:t>
      </w:r>
    </w:p>
    <w:p>
      <w:pPr>
        <w:spacing w:after="0"/>
        <w:ind w:left="0"/>
        <w:jc w:val="both"/>
      </w:pPr>
      <w:r>
        <w:rPr>
          <w:rFonts w:ascii="Times New Roman"/>
          <w:b w:val="false"/>
          <w:i w:val="false"/>
          <w:color w:val="000000"/>
          <w:sz w:val="28"/>
        </w:rPr>
        <w:t>     2. Мұнайға бағаның төмендеуi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2000 жылы алғаш рет 48875 тонна құмкөл мұнайының экспорты жүзеге асырылды, мазут экспорты 155882 тоннаны құрады, бiрақ экспортқа уақытша тыйым салуды енгізу туралы Қазақстан Республикасы Yкiметiнің 2000 жылғы 28 шiлдедегi N 1155 </w:t>
      </w:r>
      <w:r>
        <w:rPr>
          <w:rFonts w:ascii="Times New Roman"/>
          <w:b w:val="false"/>
          <w:i w:val="false"/>
          <w:color w:val="000000"/>
          <w:sz w:val="28"/>
        </w:rPr>
        <w:t xml:space="preserve">P001155_ </w:t>
      </w:r>
      <w:r>
        <w:rPr>
          <w:rFonts w:ascii="Times New Roman"/>
          <w:b w:val="false"/>
          <w:i w:val="false"/>
          <w:color w:val="000000"/>
          <w:sz w:val="28"/>
        </w:rPr>
        <w:t xml:space="preserve">қаулысының шығуымен мазутты экспорттауға тыйым салынды, бұл жөнелтiлетiн мұнайөнiмдерінің көлемiнен көрiнiс тапты. </w:t>
      </w:r>
      <w:r>
        <w:br/>
      </w:r>
      <w:r>
        <w:rPr>
          <w:rFonts w:ascii="Times New Roman"/>
          <w:b w:val="false"/>
          <w:i w:val="false"/>
          <w:color w:val="000000"/>
          <w:sz w:val="28"/>
        </w:rPr>
        <w:t xml:space="preserve">
      Теңiз мұнайын тасымалдау көлемінің күтiлетiн төмендеуiне байланысты Ақтау желiсi бойынша мұнайды тиеп-түсiру үлесiн ұстап қалу үшiн құмкөл мұнайын жөнелтудiң оң тәжірибесін енгiзу, "Өзбекмұнайгаз" компаниясының мұнайын тасымалдау көлемiн ұлғайту, сондай-ақ Ақтау порты бағытындағы Қынқияқ (Ақтөбе облысы) кен орнынан мұнай ағынын бағдарлау қажет. Мұнайды өңдеуді және шығаруды "Ақтөбемұнайгаз" компаниясы жүргiзедi. Экспорт көлемi жыл сайын 1,2 млн. тонна мұнайды құрайды, 2005 жылға көлемдi 3 есеге көбейту жоспарлануда. Компания 10 ай iшiнде Ақтау порты арқылы 330 мың тонна мұнай жөнелттi. </w:t>
      </w:r>
      <w:r>
        <w:br/>
      </w:r>
      <w:r>
        <w:rPr>
          <w:rFonts w:ascii="Times New Roman"/>
          <w:b w:val="false"/>
          <w:i w:val="false"/>
          <w:color w:val="000000"/>
          <w:sz w:val="28"/>
        </w:rPr>
        <w:t>
      Бесжылдыққа арналған индикативтiк жоспар үшiн баяндалған талдау негiзiнде 1 жылғы мұнай көлемi 3,0 млн. тоннадан бастап 3,5 млн. тоннаға дейiн (КҚК iске қосылуына байланысты) қабылданды. Қазақстан Республикасы Үкiметiнiң 2001 жылғы 27 қыркүйектегi N 1263 </w:t>
      </w:r>
      <w:r>
        <w:rPr>
          <w:rFonts w:ascii="Times New Roman"/>
          <w:b w:val="false"/>
          <w:i w:val="false"/>
          <w:color w:val="000000"/>
          <w:sz w:val="28"/>
        </w:rPr>
        <w:t xml:space="preserve">P011263_ </w:t>
      </w:r>
      <w:r>
        <w:rPr>
          <w:rFonts w:ascii="Times New Roman"/>
          <w:b w:val="false"/>
          <w:i w:val="false"/>
          <w:color w:val="000000"/>
          <w:sz w:val="28"/>
        </w:rPr>
        <w:t xml:space="preserve">қаулысының негізiнде "Қазтеңiзкөлiкфлоты" ҰТКК" ЖАҚ-на N 4, 5 және 9 мұнай айлақтарының мүлiктік жалға берiлуге байланысты, жалға алынатын айлақтар арқылы </w:t>
      </w:r>
    </w:p>
    <w:bookmarkStart w:name="z29"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тиеп-түсiрiлетiн мұнайдың үлесi жалпы мұнайды тиеп-түсіруден 66,6 пайызды</w:t>
      </w:r>
    </w:p>
    <w:p>
      <w:pPr>
        <w:spacing w:after="0"/>
        <w:ind w:left="0"/>
        <w:jc w:val="both"/>
      </w:pPr>
      <w:r>
        <w:rPr>
          <w:rFonts w:ascii="Times New Roman"/>
          <w:b w:val="false"/>
          <w:i w:val="false"/>
          <w:color w:val="000000"/>
          <w:sz w:val="28"/>
        </w:rPr>
        <w:t>құрайды.</w:t>
      </w:r>
    </w:p>
    <w:p>
      <w:pPr>
        <w:spacing w:after="0"/>
        <w:ind w:left="0"/>
        <w:jc w:val="both"/>
      </w:pPr>
      <w:r>
        <w:rPr>
          <w:rFonts w:ascii="Times New Roman"/>
          <w:b w:val="false"/>
          <w:i w:val="false"/>
          <w:color w:val="000000"/>
          <w:sz w:val="28"/>
        </w:rPr>
        <w:t xml:space="preserve">     Сәйкесiнше порттың иелігінде қалатын айлақтардағы мұнайды тиеп-түсiру </w:t>
      </w:r>
    </w:p>
    <w:p>
      <w:pPr>
        <w:spacing w:after="0"/>
        <w:ind w:left="0"/>
        <w:jc w:val="both"/>
      </w:pPr>
      <w:r>
        <w:rPr>
          <w:rFonts w:ascii="Times New Roman"/>
          <w:b w:val="false"/>
          <w:i w:val="false"/>
          <w:color w:val="000000"/>
          <w:sz w:val="28"/>
        </w:rPr>
        <w:t xml:space="preserve">көлемi 66,6 пайызға азаяды. Осы жағдайларды ескере отырып, "АТСП" РМК-ның </w:t>
      </w:r>
    </w:p>
    <w:p>
      <w:pPr>
        <w:spacing w:after="0"/>
        <w:ind w:left="0"/>
        <w:jc w:val="both"/>
      </w:pPr>
      <w:r>
        <w:rPr>
          <w:rFonts w:ascii="Times New Roman"/>
          <w:b w:val="false"/>
          <w:i w:val="false"/>
          <w:color w:val="000000"/>
          <w:sz w:val="28"/>
        </w:rPr>
        <w:t xml:space="preserve">N 10 мұнай айлағы арқылы мұнайды тиеп-түсiру көлемi және мұнайды </w:t>
      </w:r>
    </w:p>
    <w:p>
      <w:pPr>
        <w:spacing w:after="0"/>
        <w:ind w:left="0"/>
        <w:jc w:val="both"/>
      </w:pPr>
      <w:r>
        <w:rPr>
          <w:rFonts w:ascii="Times New Roman"/>
          <w:b w:val="false"/>
          <w:i w:val="false"/>
          <w:color w:val="000000"/>
          <w:sz w:val="28"/>
        </w:rPr>
        <w:t xml:space="preserve">паромдарға темiр жол цистерналарында тиеп-түсiру мынадай көлемде болжанып </w:t>
      </w:r>
    </w:p>
    <w:p>
      <w:pPr>
        <w:spacing w:after="0"/>
        <w:ind w:left="0"/>
        <w:jc w:val="both"/>
      </w:pPr>
      <w:r>
        <w:rPr>
          <w:rFonts w:ascii="Times New Roman"/>
          <w:b w:val="false"/>
          <w:i w:val="false"/>
          <w:color w:val="000000"/>
          <w:sz w:val="28"/>
        </w:rPr>
        <w:t>отыр:</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Жүк түрі      !     Мұнай және мұнай өнімдері</w:t>
      </w:r>
    </w:p>
    <w:p>
      <w:pPr>
        <w:spacing w:after="0"/>
        <w:ind w:left="0"/>
        <w:jc w:val="both"/>
      </w:pPr>
      <w:r>
        <w:rPr>
          <w:rFonts w:ascii="Times New Roman"/>
          <w:b w:val="false"/>
          <w:i w:val="false"/>
          <w:color w:val="000000"/>
          <w:sz w:val="28"/>
        </w:rPr>
        <w:t>    жылдар        !_______________________________________________________</w:t>
      </w:r>
    </w:p>
    <w:p>
      <w:pPr>
        <w:spacing w:after="0"/>
        <w:ind w:left="0"/>
        <w:jc w:val="both"/>
      </w:pPr>
      <w:r>
        <w:rPr>
          <w:rFonts w:ascii="Times New Roman"/>
          <w:b w:val="false"/>
          <w:i w:val="false"/>
          <w:color w:val="000000"/>
          <w:sz w:val="28"/>
        </w:rPr>
        <w:t xml:space="preserve">                  !2000 ж.! 2001 ж.! 2002 ж.! 2003 ж.! 2004 ж. ! 2005 ж.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Барлығы          3,385    4,136     1,05    1,066     1,1      1,166</w:t>
      </w:r>
    </w:p>
    <w:p>
      <w:pPr>
        <w:spacing w:after="0"/>
        <w:ind w:left="0"/>
        <w:jc w:val="both"/>
      </w:pPr>
      <w:r>
        <w:rPr>
          <w:rFonts w:ascii="Times New Roman"/>
          <w:b w:val="false"/>
          <w:i w:val="false"/>
          <w:color w:val="000000"/>
          <w:sz w:val="28"/>
        </w:rPr>
        <w:t xml:space="preserve"> (млн.тоннада)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Оның ішінде      2,254    1,3       0,3     0,3       0,3      0,3</w:t>
      </w:r>
    </w:p>
    <w:p>
      <w:pPr>
        <w:spacing w:after="0"/>
        <w:ind w:left="0"/>
        <w:jc w:val="both"/>
      </w:pPr>
      <w:r>
        <w:rPr>
          <w:rFonts w:ascii="Times New Roman"/>
          <w:b w:val="false"/>
          <w:i w:val="false"/>
          <w:color w:val="000000"/>
          <w:sz w:val="28"/>
        </w:rPr>
        <w:t>      а) "ТШО"</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б) "ММГ"    0,852    0,5       0,5     0,5       0,5      0,5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в) басқалар 0,279    1,336     0,25    0,266     0,3      0,366</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Болжанатын тарифтер, бағалар және олардың негiздемелерi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Тарифтiк саясат саласында жұмыстар мен қызметтердің негiзгi түрлерi бойынша монополиялық реттеу сақталуда. Транзиттiк жүктердi тиеп-түсiруге арналған алымдар мен төлемдер ставкаларына төмендеткіш коэффициентi белгiленген тәртiпке сәйкес қолданылады. </w:t>
      </w:r>
      <w:r>
        <w:br/>
      </w:r>
      <w:r>
        <w:rPr>
          <w:rFonts w:ascii="Times New Roman"/>
          <w:b w:val="false"/>
          <w:i w:val="false"/>
          <w:color w:val="000000"/>
          <w:sz w:val="28"/>
        </w:rPr>
        <w:t>
      "АТСП" РМК өзiнiң өндiрiстiк қызметiн Қазақстан Республикасының Табиғи монополияларды реттеу, бәсекелестiк қорғау және шағын бизнестi қолдау агенттiгi бекiткен және "АТСП" РМК орындаған қызмет көрсетулер мен жұмыстарға алымдар және төлемдер бәсiн белгiлеу жөнiндегi әдiстемелік ұсынымдарға сәйкес әзiрленген тарифтер негiзiнде жүзеге асырады </w:t>
      </w:r>
      <w:r>
        <w:rPr>
          <w:rFonts w:ascii="Times New Roman"/>
          <w:b w:val="false"/>
          <w:i w:val="false"/>
          <w:color w:val="000000"/>
          <w:sz w:val="28"/>
        </w:rPr>
        <w:t xml:space="preserve">V990881_ </w:t>
      </w:r>
      <w:r>
        <w:rPr>
          <w:rFonts w:ascii="Times New Roman"/>
          <w:b w:val="false"/>
          <w:i w:val="false"/>
          <w:color w:val="000000"/>
          <w:sz w:val="28"/>
        </w:rPr>
        <w:t xml:space="preserve">. </w:t>
      </w:r>
      <w:r>
        <w:br/>
      </w:r>
      <w:r>
        <w:rPr>
          <w:rFonts w:ascii="Times New Roman"/>
          <w:b w:val="false"/>
          <w:i w:val="false"/>
          <w:color w:val="000000"/>
          <w:sz w:val="28"/>
        </w:rPr>
        <w:t xml:space="preserve">
      Порт көрсететiн жұмыстар мен қызмет көрсетулерге алымдар мен төлемдер өндiрiстiк шығындардың қажеттi деңгейiн жабуға және теңiз портының тартылған активтерiне пайдалардың бәсекелестiкке төзiмдi төлем бәстерiн алуды қамтамасыз етедi. </w:t>
      </w:r>
      <w:r>
        <w:br/>
      </w:r>
      <w:r>
        <w:rPr>
          <w:rFonts w:ascii="Times New Roman"/>
          <w:b w:val="false"/>
          <w:i w:val="false"/>
          <w:color w:val="000000"/>
          <w:sz w:val="28"/>
        </w:rPr>
        <w:t xml:space="preserve">
      Теңiз порты көрсеткен жұмыстар мен қызмет көрсетулерге тариф бәстерiн қалыптастыру қағидаты: </w:t>
      </w:r>
      <w:r>
        <w:br/>
      </w:r>
      <w:r>
        <w:rPr>
          <w:rFonts w:ascii="Times New Roman"/>
          <w:b w:val="false"/>
          <w:i w:val="false"/>
          <w:color w:val="000000"/>
          <w:sz w:val="28"/>
        </w:rPr>
        <w:t xml:space="preserve">
      - шығын баптары бойынша ашып жазумен жоспарланған кезеңге теңiз порты көрсеткен жұмыстар, қызмет көрсетулердің өзiндiк құнына қосылатын жалпы шығындарын; </w:t>
      </w:r>
      <w:r>
        <w:br/>
      </w:r>
      <w:r>
        <w:rPr>
          <w:rFonts w:ascii="Times New Roman"/>
          <w:b w:val="false"/>
          <w:i w:val="false"/>
          <w:color w:val="000000"/>
          <w:sz w:val="28"/>
        </w:rPr>
        <w:t xml:space="preserve">
      - орындалған жұмыстар, қызмет көрсетулер түрлерi бойынша нақты мәлiметтер базасында табиғи өлшеммен теңiз порты жұмыстарының көлемдерiн; </w:t>
      </w:r>
      <w:r>
        <w:br/>
      </w:r>
      <w:r>
        <w:rPr>
          <w:rFonts w:ascii="Times New Roman"/>
          <w:b w:val="false"/>
          <w:i w:val="false"/>
          <w:color w:val="000000"/>
          <w:sz w:val="28"/>
        </w:rPr>
        <w:t xml:space="preserve">
      - орындалған жұмыстар мен көрсетілген қызметтер түрлерi бойынша шығындарды орынды бөлу арқылы алымдар мен төлем бәстерiнің құндылық негiзiн; </w:t>
      </w:r>
      <w:r>
        <w:br/>
      </w:r>
      <w:r>
        <w:rPr>
          <w:rFonts w:ascii="Times New Roman"/>
          <w:b w:val="false"/>
          <w:i w:val="false"/>
          <w:color w:val="000000"/>
          <w:sz w:val="28"/>
        </w:rPr>
        <w:t xml:space="preserve">
      - жұмыстар, қызмет көрсетулердiң тиiсті түрлерiнің көлемiне алынған құндылық негiздi бөлу арқылы жұмыстар мен қызмет көрсетулердiң өзiндiк құнын белгiлейдi; </w:t>
      </w:r>
      <w:r>
        <w:br/>
      </w:r>
      <w:r>
        <w:rPr>
          <w:rFonts w:ascii="Times New Roman"/>
          <w:b w:val="false"/>
          <w:i w:val="false"/>
          <w:color w:val="000000"/>
          <w:sz w:val="28"/>
        </w:rPr>
        <w:t xml:space="preserve">
      - және ЕҚДБ Заемының (осы мақсат үшiн амортизациялық аударымдарды пайдалануды ескере отырып) негiзгі сомасын өтеудi қамтамасыз ететiн тартылған активтерге пайдаларды ескерiп, алынған өзіндiк құн негiзiнде алымдар мен төлем бәстерінің деңгейiн қалыптастырады. </w:t>
      </w:r>
      <w:r>
        <w:br/>
      </w:r>
      <w:r>
        <w:rPr>
          <w:rFonts w:ascii="Times New Roman"/>
          <w:b w:val="false"/>
          <w:i w:val="false"/>
          <w:color w:val="000000"/>
          <w:sz w:val="28"/>
        </w:rPr>
        <w:t xml:space="preserve">
      Ақтау портының тарифтi саясатын әзiрлеу кезiнде, ең алдымен порт арқылы өтетiн жүк ағындарының атаутiзiмi мен көлемiн тұрақты қадағалап отыру қажеттiгiне бағдарланған. Порт арқылы тиеп-түсiрiлген жүктердiң көлемiн ұлғайту сәйкесiнше икемдi тариф саясатын жүргiзу үшiн мүмкiндiк туғызады. </w:t>
      </w:r>
      <w:r>
        <w:br/>
      </w:r>
      <w:r>
        <w:rPr>
          <w:rFonts w:ascii="Times New Roman"/>
          <w:b w:val="false"/>
          <w:i w:val="false"/>
          <w:color w:val="000000"/>
          <w:sz w:val="28"/>
        </w:rPr>
        <w:t xml:space="preserve">
      Ақтау портының Каспий бассейнi бойынша бәсекелес порттармен, атап айтқанда Түркменбаши және Астрахань порттарымен тарифтiк саясатының салыстырмалы талдауы, осы порттарда Ақтау портына қарағанда тиеп-түсiру жабдықтарын пайдалану мерзiмдерi бiрнеше есе көп екенi айқындалды және амортизациялық аударымдар, пайдалану шығыстары және т.б. төмен, ол жүктi тиеп-түсiруге және өндiрiлетiн жұмыстардың сапасына төлем бәстерiнің шамасына едәуiр әсер етедi. </w:t>
      </w:r>
    </w:p>
    <w:bookmarkStart w:name="z30"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Жоғарыда көрсетiлгендер негiзiнде кәсiпорын бесжылдыққа арналған </w:t>
      </w:r>
    </w:p>
    <w:p>
      <w:pPr>
        <w:spacing w:after="0"/>
        <w:ind w:left="0"/>
        <w:jc w:val="both"/>
      </w:pPr>
      <w:r>
        <w:rPr>
          <w:rFonts w:ascii="Times New Roman"/>
          <w:b w:val="false"/>
          <w:i w:val="false"/>
          <w:color w:val="000000"/>
          <w:sz w:val="28"/>
        </w:rPr>
        <w:t xml:space="preserve">индикативтiк жоспарға Қазақстан Республикасының Табиғи монополияларды </w:t>
      </w:r>
    </w:p>
    <w:p>
      <w:pPr>
        <w:spacing w:after="0"/>
        <w:ind w:left="0"/>
        <w:jc w:val="both"/>
      </w:pPr>
      <w:r>
        <w:rPr>
          <w:rFonts w:ascii="Times New Roman"/>
          <w:b w:val="false"/>
          <w:i w:val="false"/>
          <w:color w:val="000000"/>
          <w:sz w:val="28"/>
        </w:rPr>
        <w:t xml:space="preserve">реттеу, бәсекелестiктi қорғау және шағын бизнестi қолдау агенттiгінің 1999 </w:t>
      </w:r>
    </w:p>
    <w:p>
      <w:pPr>
        <w:spacing w:after="0"/>
        <w:ind w:left="0"/>
        <w:jc w:val="both"/>
      </w:pPr>
      <w:r>
        <w:rPr>
          <w:rFonts w:ascii="Times New Roman"/>
          <w:b w:val="false"/>
          <w:i w:val="false"/>
          <w:color w:val="000000"/>
          <w:sz w:val="28"/>
        </w:rPr>
        <w:t xml:space="preserve">жылғы 1 желтоқсандағы N 08-ОД бұйрығымен бекiтiлген тұрақты тарифтердi АҚШ </w:t>
      </w:r>
    </w:p>
    <w:p>
      <w:pPr>
        <w:spacing w:after="0"/>
        <w:ind w:left="0"/>
        <w:jc w:val="both"/>
      </w:pPr>
      <w:r>
        <w:rPr>
          <w:rFonts w:ascii="Times New Roman"/>
          <w:b w:val="false"/>
          <w:i w:val="false"/>
          <w:color w:val="000000"/>
          <w:sz w:val="28"/>
        </w:rPr>
        <w:t>долларында 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Инвестициялар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Портты одан әрi дамыту 2005 жылғы кезеңге дейiн мынадай инвестициялық </w:t>
      </w:r>
    </w:p>
    <w:p>
      <w:pPr>
        <w:spacing w:after="0"/>
        <w:ind w:left="0"/>
        <w:jc w:val="both"/>
      </w:pPr>
      <w:r>
        <w:rPr>
          <w:rFonts w:ascii="Times New Roman"/>
          <w:b w:val="false"/>
          <w:i w:val="false"/>
          <w:color w:val="000000"/>
          <w:sz w:val="28"/>
        </w:rPr>
        <w:t>жоспарларды iске асыруды көздейдi:</w:t>
      </w:r>
    </w:p>
    <w:p>
      <w:pPr>
        <w:spacing w:after="0"/>
        <w:ind w:left="0"/>
        <w:jc w:val="both"/>
      </w:pPr>
      <w:r>
        <w:rPr>
          <w:rFonts w:ascii="Times New Roman"/>
          <w:b w:val="false"/>
          <w:i w:val="false"/>
          <w:color w:val="000000"/>
          <w:sz w:val="28"/>
        </w:rPr>
        <w:t>     Ақтау портын қайта жаңарту;</w:t>
      </w:r>
    </w:p>
    <w:p>
      <w:pPr>
        <w:spacing w:after="0"/>
        <w:ind w:left="0"/>
        <w:jc w:val="both"/>
      </w:pPr>
      <w:r>
        <w:rPr>
          <w:rFonts w:ascii="Times New Roman"/>
          <w:b w:val="false"/>
          <w:i w:val="false"/>
          <w:color w:val="000000"/>
          <w:sz w:val="28"/>
        </w:rPr>
        <w:t>     Толқын тосқыны және дамбаларды қайта жаңартуды көздейтiн 2-кезең.</w:t>
      </w:r>
    </w:p>
    <w:p>
      <w:pPr>
        <w:spacing w:after="0"/>
        <w:ind w:left="0"/>
        <w:jc w:val="both"/>
      </w:pPr>
      <w:r>
        <w:rPr>
          <w:rFonts w:ascii="Times New Roman"/>
          <w:b w:val="false"/>
          <w:i w:val="false"/>
          <w:color w:val="000000"/>
          <w:sz w:val="28"/>
        </w:rPr>
        <w:t>     Мыналарды көздейтiн портты кеңейту:</w:t>
      </w:r>
    </w:p>
    <w:p>
      <w:pPr>
        <w:spacing w:after="0"/>
        <w:ind w:left="0"/>
        <w:jc w:val="both"/>
      </w:pPr>
      <w:r>
        <w:rPr>
          <w:rFonts w:ascii="Times New Roman"/>
          <w:b w:val="false"/>
          <w:i w:val="false"/>
          <w:color w:val="000000"/>
          <w:sz w:val="28"/>
        </w:rPr>
        <w:t>     І кезең. Ескi айлақтарды дамыту;</w:t>
      </w:r>
    </w:p>
    <w:p>
      <w:pPr>
        <w:spacing w:after="0"/>
        <w:ind w:left="0"/>
        <w:jc w:val="both"/>
      </w:pPr>
      <w:r>
        <w:rPr>
          <w:rFonts w:ascii="Times New Roman"/>
          <w:b w:val="false"/>
          <w:i w:val="false"/>
          <w:color w:val="000000"/>
          <w:sz w:val="28"/>
        </w:rPr>
        <w:t>     ІІ кезең. Жаңа айлақтар құру есебiнен дамыту (Солтүстiк бағыт).</w:t>
      </w:r>
    </w:p>
    <w:p>
      <w:pPr>
        <w:spacing w:after="0"/>
        <w:ind w:left="0"/>
        <w:jc w:val="both"/>
      </w:pPr>
      <w:r>
        <w:rPr>
          <w:rFonts w:ascii="Times New Roman"/>
          <w:b w:val="false"/>
          <w:i w:val="false"/>
          <w:color w:val="000000"/>
          <w:sz w:val="28"/>
        </w:rPr>
        <w:t>     2005 жылға дейiнгi порттың дамуындағы инвестициялар N 4.8.</w:t>
      </w:r>
    </w:p>
    <w:p>
      <w:pPr>
        <w:spacing w:after="0"/>
        <w:ind w:left="0"/>
        <w:jc w:val="both"/>
      </w:pPr>
      <w:r>
        <w:rPr>
          <w:rFonts w:ascii="Times New Roman"/>
          <w:b w:val="false"/>
          <w:i w:val="false"/>
          <w:color w:val="000000"/>
          <w:sz w:val="28"/>
        </w:rPr>
        <w:t>қосымшада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Қаржылық нәтижелер және бюджетпен қарым-қатынас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2001-2005 жылдар кезеңiне Порттың қаржылық саясаты ЕҚДБ мен Порттың арасындағы Жобалық келісiмнен, кейiннен Порт пен Қазақстан Республикасының Қаржы министрлiгi арасындағы Несиелiк келiсiмнен туындайтын Қазақстан Республикасының сыртқы берешектерiне дербес қызмет көрсетудi қамтамасыз ету мақсатында анықталатын болады. </w:t>
      </w:r>
      <w:r>
        <w:br/>
      </w:r>
      <w:r>
        <w:rPr>
          <w:rFonts w:ascii="Times New Roman"/>
          <w:b w:val="false"/>
          <w:i w:val="false"/>
          <w:color w:val="000000"/>
          <w:sz w:val="28"/>
        </w:rPr>
        <w:t xml:space="preserve">
      Осы мақсатты шешу үшiн Дамыту жоспары келесi операциялық iс-қимылдарды белгiлейдi: </w:t>
      </w:r>
      <w:r>
        <w:br/>
      </w:r>
      <w:r>
        <w:rPr>
          <w:rFonts w:ascii="Times New Roman"/>
          <w:b w:val="false"/>
          <w:i w:val="false"/>
          <w:color w:val="000000"/>
          <w:sz w:val="28"/>
        </w:rPr>
        <w:t xml:space="preserve">
      1. Порт "Қарызға қызмет көрсету шоты" (ҚҚШ) шетелдiк валютадағыдай ұлттық валютада iрiленген арнайы депозиттiк шотты ұстау негiзiнде қаржылық қызметтi ұйымдастырады. </w:t>
      </w:r>
      <w:r>
        <w:br/>
      </w:r>
      <w:r>
        <w:rPr>
          <w:rFonts w:ascii="Times New Roman"/>
          <w:b w:val="false"/>
          <w:i w:val="false"/>
          <w:color w:val="000000"/>
          <w:sz w:val="28"/>
        </w:rPr>
        <w:t xml:space="preserve">
      2. ҚҚШ-да осы кезеңге өзінің барлық түсiмдерiн iрiлендiредi және осы қаражаттар тек </w:t>
      </w:r>
      <w:r>
        <w:br/>
      </w:r>
      <w:r>
        <w:rPr>
          <w:rFonts w:ascii="Times New Roman"/>
          <w:b w:val="false"/>
          <w:i w:val="false"/>
          <w:color w:val="000000"/>
          <w:sz w:val="28"/>
        </w:rPr>
        <w:t xml:space="preserve">
      - пайдалану шығыстарын төлеуге; </w:t>
      </w:r>
      <w:r>
        <w:br/>
      </w:r>
      <w:r>
        <w:rPr>
          <w:rFonts w:ascii="Times New Roman"/>
          <w:b w:val="false"/>
          <w:i w:val="false"/>
          <w:color w:val="000000"/>
          <w:sz w:val="28"/>
        </w:rPr>
        <w:t xml:space="preserve">
      - ЕҚДБ заемы бойынша пайыздар мен негiзгi қарыздың орнын толтыруға пайдаланылатындай етіп өзiнің қаржылық қызметiн бағыттайды. </w:t>
      </w:r>
      <w:r>
        <w:br/>
      </w:r>
      <w:r>
        <w:rPr>
          <w:rFonts w:ascii="Times New Roman"/>
          <w:b w:val="false"/>
          <w:i w:val="false"/>
          <w:color w:val="000000"/>
          <w:sz w:val="28"/>
        </w:rPr>
        <w:t xml:space="preserve">
      3. Порт Заемға қызмет көрсетуде жарты жылдық қажеттiлiктің кемiнде 1,5 есе көлемiн қарызға қызмет көрсету шотында ақша қаражаттарының қалғанын әр жылдың 15 наурызы және 15 қыркүйегiне бар болуын қамтамасыз ететiн барлық қадамдарды қолдана отырып, қолма қол ақшаны басқаруды ұйымдастырады. </w:t>
      </w:r>
      <w:r>
        <w:br/>
      </w:r>
      <w:r>
        <w:rPr>
          <w:rFonts w:ascii="Times New Roman"/>
          <w:b w:val="false"/>
          <w:i w:val="false"/>
          <w:color w:val="000000"/>
          <w:sz w:val="28"/>
        </w:rPr>
        <w:t>
 </w:t>
      </w:r>
      <w:r>
        <w:br/>
      </w:r>
      <w:r>
        <w:rPr>
          <w:rFonts w:ascii="Times New Roman"/>
          <w:b w:val="false"/>
          <w:i w:val="false"/>
          <w:color w:val="000000"/>
          <w:sz w:val="28"/>
        </w:rPr>
        <w:t xml:space="preserve">
               Индикативтік жоспардың негізгі көрсеткіштері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Қаржылық жоспардың көрсеткіштерi көлемдiк және пайдалану көрсеткiштерi негiзiнде есептелiнген және порттың 2001 жылдағы ақша қаражаттарының негiзi, инвестициялық және қаржылық қызметi бойынша күтiліп отырған жай-күйiн және 2005 жылға дейiнгi жобасын сипаттайды. </w:t>
      </w:r>
      <w:r>
        <w:br/>
      </w:r>
      <w:r>
        <w:rPr>
          <w:rFonts w:ascii="Times New Roman"/>
          <w:b w:val="false"/>
          <w:i w:val="false"/>
          <w:color w:val="000000"/>
          <w:sz w:val="28"/>
        </w:rPr>
        <w:t xml:space="preserve">
      Порт бесжылдыққа арналған индикативті жоспардың негiзi үшiн негiзгi көрсеткiште (N 4.1. қосымша 1 ТРАНС нысан) көрсетiлген мынадай көрсеткiштердi қабылдайды. </w:t>
      </w:r>
      <w:r>
        <w:br/>
      </w:r>
      <w:r>
        <w:rPr>
          <w:rFonts w:ascii="Times New Roman"/>
          <w:b w:val="false"/>
          <w:i w:val="false"/>
          <w:color w:val="000000"/>
          <w:sz w:val="28"/>
        </w:rPr>
        <w:t xml:space="preserve">
      Бесжылдықтың аяғында 2000 жылмен салыстырғанда құрғақ жүктер бойынша өсу 3 есе, оның iшiнде жүктердің түрлерi бойынша металды тиеп-түсiру 28,3%-ға, астықты тиеп-түсіру 20 есе, басқа да жүктердi тиеп-түсiру 8,6 есе, паромдық тасымалдар көлемі 830 мың тоннаны құрайды. </w:t>
      </w:r>
      <w:r>
        <w:br/>
      </w:r>
      <w:r>
        <w:rPr>
          <w:rFonts w:ascii="Times New Roman"/>
          <w:b w:val="false"/>
          <w:i w:val="false"/>
          <w:color w:val="000000"/>
          <w:sz w:val="28"/>
        </w:rPr>
        <w:t xml:space="preserve">
      Сатудан түсетiн кiрiс жүктердi тиеп-түсіру көлемiне тiкелей байланысты. </w:t>
      </w:r>
      <w:r>
        <w:br/>
      </w:r>
      <w:r>
        <w:rPr>
          <w:rFonts w:ascii="Times New Roman"/>
          <w:b w:val="false"/>
          <w:i w:val="false"/>
          <w:color w:val="000000"/>
          <w:sz w:val="28"/>
        </w:rPr>
        <w:t xml:space="preserve">
      Сатудан түсетiн кiрiстер 2000 жылмен салыстырғанда 2005 жылы 25,4% көбейедi. </w:t>
      </w:r>
      <w:r>
        <w:br/>
      </w:r>
      <w:r>
        <w:rPr>
          <w:rFonts w:ascii="Times New Roman"/>
          <w:b w:val="false"/>
          <w:i w:val="false"/>
          <w:color w:val="000000"/>
          <w:sz w:val="28"/>
        </w:rPr>
        <w:t xml:space="preserve">
      Таза кiрiс есебi N 4.2. қосымшада (2 ФР нысан) көрсетiлген. </w:t>
      </w:r>
      <w:r>
        <w:br/>
      </w:r>
      <w:r>
        <w:rPr>
          <w:rFonts w:ascii="Times New Roman"/>
          <w:b w:val="false"/>
          <w:i w:val="false"/>
          <w:color w:val="000000"/>
          <w:sz w:val="28"/>
        </w:rPr>
        <w:t xml:space="preserve">
      Өндiрiстiк өзiндiк құн 2005 жылдың аяғында 2000 жылмен салыстырғанда 2,2 есеге көбейедi, бұл осы кезеңге құрғақ жүктердi тиеп түсiру көлемi 3 есеге ұлғаюымен тiкелей байланысты ауыспалы құрама шығындармен түсiндiрiледi. </w:t>
      </w:r>
      <w:r>
        <w:br/>
      </w:r>
      <w:r>
        <w:rPr>
          <w:rFonts w:ascii="Times New Roman"/>
          <w:b w:val="false"/>
          <w:i w:val="false"/>
          <w:color w:val="000000"/>
          <w:sz w:val="28"/>
        </w:rPr>
        <w:t xml:space="preserve">
      Жалпы және әкiмшiлік шығыстар 2005 жылға 2,5 есеге ұлғаяды. </w:t>
      </w:r>
      <w:r>
        <w:br/>
      </w:r>
      <w:r>
        <w:rPr>
          <w:rFonts w:ascii="Times New Roman"/>
          <w:b w:val="false"/>
          <w:i w:val="false"/>
          <w:color w:val="000000"/>
          <w:sz w:val="28"/>
        </w:rPr>
        <w:t xml:space="preserve">
      Еңбек және жалақы бойынша көрсеткiштер N 4.4. қосымшада (4 ФР нысан) көрсетiлген. </w:t>
      </w:r>
      <w:r>
        <w:br/>
      </w:r>
      <w:r>
        <w:rPr>
          <w:rFonts w:ascii="Times New Roman"/>
          <w:b w:val="false"/>
          <w:i w:val="false"/>
          <w:color w:val="000000"/>
          <w:sz w:val="28"/>
        </w:rPr>
        <w:t xml:space="preserve">
      ЕҚДБ пайыздары бойынша шығыстар 2000-2001 жылдары ең жоғары болады, одан әрi ЕҚДБ несиесi бойынша негiзгi қарызды өтеу шегiнде олар азаятын болады. 2001-2005 жылдарға арналған сыртқы заемды қайтару жоспары (N 4.5. қосымша) Несиелiк келiсiмге сәйкес негiзгi қарызды өтеу үшiн қажет 1,5 есе жарты жылдық қор мөлшерiнде есеп беру кезеңiнiң соңына ақша қаражатының қоры қамтамасыз етiлмейдi деген қатер бар. Сыртқы заемды қайтаруды қамтамасыз ету жоспары және 2000-2005 жылдарға арналған пайыздарды және негiзгi соманы өтеу кестесi қоса берiлген (N 4.5. және N 4.6. қосымшалар). </w:t>
      </w:r>
      <w:r>
        <w:br/>
      </w:r>
      <w:r>
        <w:rPr>
          <w:rFonts w:ascii="Times New Roman"/>
          <w:b w:val="false"/>
          <w:i w:val="false"/>
          <w:color w:val="000000"/>
          <w:sz w:val="28"/>
        </w:rPr>
        <w:t>
      Порттың бюджеттермен арақатынасы Қазақстан Республикасының қолданылып жүрген заңнамасына сәйкес реттеледi </w:t>
      </w:r>
      <w:r>
        <w:rPr>
          <w:rFonts w:ascii="Times New Roman"/>
          <w:b w:val="false"/>
          <w:i w:val="false"/>
          <w:color w:val="000000"/>
          <w:sz w:val="28"/>
        </w:rPr>
        <w:t xml:space="preserve">V950072_ </w:t>
      </w:r>
      <w:r>
        <w:rPr>
          <w:rFonts w:ascii="Times New Roman"/>
          <w:b w:val="false"/>
          <w:i w:val="false"/>
          <w:color w:val="000000"/>
          <w:sz w:val="28"/>
        </w:rPr>
        <w:t xml:space="preserve">. </w:t>
      </w:r>
      <w:r>
        <w:br/>
      </w:r>
      <w:r>
        <w:rPr>
          <w:rFonts w:ascii="Times New Roman"/>
          <w:b w:val="false"/>
          <w:i w:val="false"/>
          <w:color w:val="000000"/>
          <w:sz w:val="28"/>
        </w:rPr>
        <w:t xml:space="preserve">
      "АТСП" РМК республикалық мониторингке жататын салық төлеушi кәсіпорындардың тiзiмiне енгiзiлген. "АТСП" РМК ең iрi салық төлеушi кәсiпорындардың бiрi болып табылады және мұнай шығару саласының кәсіпорындарынан кейiнгi бюджетке салықтық түсiмдер көлемi бойынша 5-орынға ие. </w:t>
      </w:r>
      <w:r>
        <w:br/>
      </w:r>
      <w:r>
        <w:rPr>
          <w:rFonts w:ascii="Times New Roman"/>
          <w:b w:val="false"/>
          <w:i w:val="false"/>
          <w:color w:val="000000"/>
          <w:sz w:val="28"/>
        </w:rPr>
        <w:t xml:space="preserve">
      2002 жылы "АТСП" РМК N 4, 5 және 9 мұнай айлақтарының мүліктiк жалға берiлуiне байланысты 2001 жылмен салыстырғанда кiрiстер көлемiнiң азаюына байланысты барлық деңгейдегi бюджеттерге салықтық төлемдердің сомасын азайту жоспарланып отыр. </w:t>
      </w:r>
      <w:r>
        <w:br/>
      </w:r>
      <w:r>
        <w:rPr>
          <w:rFonts w:ascii="Times New Roman"/>
          <w:b w:val="false"/>
          <w:i w:val="false"/>
          <w:color w:val="000000"/>
          <w:sz w:val="28"/>
        </w:rPr>
        <w:t xml:space="preserve">
      Бюджеттермен есеп айырысу N 4.3. қосымшада көрсетiлген.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Қатерлердiң алдын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Ақтау порты тасымалдайтын негiзгi жүк мұнай болып табылады. Теңiз-Новороссийск (КҚК) құбыр жолының пайдалануға жiберiлуiне байланысты мұнайды негiзгi жүк жөнелтушi "ТШО" компаниясы Ақтау портынан мұнайдың едәуiр бөлiгiн қайта бағыттау жүзеге асырылатын болады. "ТШО" мамандарының ақпараты бойынша Ақтау асырылатын болады. "ТШО" мамандарының ақпараты бойынша Ақтау порты бағытындағы тасымалдаудың түсуi 2002 жылдың сәуiр-мамыр айларында күтілiп отыр. "ТШО" ресурстарынан мұнайды тасымалдау көлемiнің азаюы 0,3-0,5 млн. тоннаға дейiн болжанып отыр. </w:t>
      </w:r>
      <w:r>
        <w:br/>
      </w:r>
      <w:r>
        <w:rPr>
          <w:rFonts w:ascii="Times New Roman"/>
          <w:b w:val="false"/>
          <w:i w:val="false"/>
          <w:color w:val="000000"/>
          <w:sz w:val="28"/>
        </w:rPr>
        <w:t xml:space="preserve">
      2002 жыл бойы күтiліп отырған азаю Қаражанбас, Құмкөл, Ақтөбе кен орындарынан қосымша мұнай көлемiн тарту есебiнен орны толтырылатын болады. </w:t>
      </w:r>
      <w:r>
        <w:br/>
      </w:r>
      <w:r>
        <w:rPr>
          <w:rFonts w:ascii="Times New Roman"/>
          <w:b w:val="false"/>
          <w:i w:val="false"/>
          <w:color w:val="000000"/>
          <w:sz w:val="28"/>
        </w:rPr>
        <w:t xml:space="preserve">
      Теңiз мұнай көлемiнiң кейiннен азаюын толтырудың ұзақ мерзiмдiк болашағына әлеуеттi бағдарланған кен орындарының (Бұзашы), шығару өскен кезде (Құмкөл және т.б.) табиғи сатуды қажет ететiн компаниялардың көлемiн тартумен Қазақстан Республикасында жоспарланып отырған шығару көлемiн жалпы ұлғайту және жаңа iрi кенорындарын коммерциялық шығаруды бастау есебiнен орнын толтыру болжанып отыр. </w:t>
      </w:r>
      <w:r>
        <w:br/>
      </w:r>
      <w:r>
        <w:rPr>
          <w:rFonts w:ascii="Times New Roman"/>
          <w:b w:val="false"/>
          <w:i w:val="false"/>
          <w:color w:val="000000"/>
          <w:sz w:val="28"/>
        </w:rPr>
        <w:t xml:space="preserve">
      2002 жылдан бастап жүктердi тиеп-түсiрудiң жалпы көлемi 2001 жылдың деңгейiнен 40% астамға төмендейдi, түсудің негiзгi себебi - N 4, 5 және 9 мұнай айлақтарын "Қазкөлiктеңiзфлоты" ҰТКК" ЖАҚ мүлiктік жалға берiлуi болып табылады, "АТСП" РМК мұнайды тиеп-түсiру көлемi 66,6% төмендейдi. </w:t>
      </w:r>
      <w:r>
        <w:br/>
      </w:r>
      <w:r>
        <w:rPr>
          <w:rFonts w:ascii="Times New Roman"/>
          <w:b w:val="false"/>
          <w:i w:val="false"/>
          <w:color w:val="000000"/>
          <w:sz w:val="28"/>
        </w:rPr>
        <w:t xml:space="preserve">
      Жұмыс iстеп тұрған мұнай айлақтарын N 4, 9 "Қазкөлiктеңiзфлоты" ҰТКК" ЖАҚ-ның пайдалануына беру жоспарланған жылы "АТСП" РМК кiрiс деңгейiнің төмендеуiне едәуiр әсер етедi. </w:t>
      </w:r>
      <w:r>
        <w:br/>
      </w:r>
      <w:r>
        <w:rPr>
          <w:rFonts w:ascii="Times New Roman"/>
          <w:b w:val="false"/>
          <w:i w:val="false"/>
          <w:color w:val="000000"/>
          <w:sz w:val="28"/>
        </w:rPr>
        <w:t xml:space="preserve">
      Осы факт "АТСП" РМК 2002 жылы 3,5-4,0 млн. долларға балама мөлшерде кiрiс алуына соқтырады, ол ЕҚДБ заемi мен ҚР бюджетінің алдындағы мiндеттемелердi өтеуге және болжанып отырған жобалар бойынша (толқын тосқы мен дамбаларды қайта жаңарту, сүйрегіш сатып алу және т.б.) көздеген шығыстарды қосқанда ақша ағындарын қалыптастыру және бөлу құрылымына әсерiн тигiзедi. </w:t>
      </w:r>
      <w:r>
        <w:br/>
      </w:r>
      <w:r>
        <w:rPr>
          <w:rFonts w:ascii="Times New Roman"/>
          <w:b w:val="false"/>
          <w:i w:val="false"/>
          <w:color w:val="000000"/>
          <w:sz w:val="28"/>
        </w:rPr>
        <w:t xml:space="preserve">
      N 4, 5 және 9 мұнай айлақтарын "Қазкөлiктеңiзфлоты" ҰТКК" ЖАҚ мүлiктiк жалға бергеннен кейiн "АТСП" РМК иелігінде N 10 айлағы қалады, оның қолайсыз жерде орналасуына байланысты метео жағдайларда тұрып қалу қатерi расталған. </w:t>
      </w:r>
      <w:r>
        <w:br/>
      </w:r>
      <w:r>
        <w:rPr>
          <w:rFonts w:ascii="Times New Roman"/>
          <w:b w:val="false"/>
          <w:i w:val="false"/>
          <w:color w:val="000000"/>
          <w:sz w:val="28"/>
        </w:rPr>
        <w:t xml:space="preserve">
      Тағы бiр маңызды мәнi бар аспект, портта мұнайды тасымалдау инфрақұрылымы өндiрiстiк мүмкiндiктерiнің "Қазтрансойл" ҰМТК" ЖАҚ тәуелдiлiгі болып табылады, соның салдарынан N 10 айлағына мұнай құю кемелерінің әрбiр қойылуын "Қазтрансойл" ҰМТК" ЖАҚ келiсу қажеттiгi туындайды. </w:t>
      </w:r>
      <w:r>
        <w:br/>
      </w:r>
      <w:r>
        <w:rPr>
          <w:rFonts w:ascii="Times New Roman"/>
          <w:b w:val="false"/>
          <w:i w:val="false"/>
          <w:color w:val="000000"/>
          <w:sz w:val="28"/>
        </w:rPr>
        <w:t xml:space="preserve">
      Жоғарыда аталған барлық факторларды, сондай-ақ әлемдiк бағаның толқуын ескере отырып "АТСП" РМК мұнайды тасымалдау көлемiнің кемуi жылына 850 мың тонна болады деген қатер бар. </w:t>
      </w:r>
      <w:r>
        <w:br/>
      </w:r>
      <w:r>
        <w:rPr>
          <w:rFonts w:ascii="Times New Roman"/>
          <w:b w:val="false"/>
          <w:i w:val="false"/>
          <w:color w:val="000000"/>
          <w:sz w:val="28"/>
        </w:rPr>
        <w:t xml:space="preserve">
      Кейiнгі кезеңдер iшiнде кәсіпорын кiрiсiнің негiзгi бөлiгi алдын ала мәлiметтер бойынша: </w:t>
      </w:r>
      <w:r>
        <w:br/>
      </w:r>
      <w:r>
        <w:rPr>
          <w:rFonts w:ascii="Times New Roman"/>
          <w:b w:val="false"/>
          <w:i w:val="false"/>
          <w:color w:val="000000"/>
          <w:sz w:val="28"/>
        </w:rPr>
        <w:t xml:space="preserve">
      - кемелердiң кiруi үшiн алымдар; </w:t>
      </w:r>
      <w:r>
        <w:br/>
      </w:r>
      <w:r>
        <w:rPr>
          <w:rFonts w:ascii="Times New Roman"/>
          <w:b w:val="false"/>
          <w:i w:val="false"/>
          <w:color w:val="000000"/>
          <w:sz w:val="28"/>
        </w:rPr>
        <w:t xml:space="preserve">
      - әлеуеттi бейiмделген кен орындары (атап айтқанда "ММГ" ААҚ ресурстарынан) мен шығаруды өсiру кезiнде табиғи сатуды қажет ететiн компаниялар көлемi есебiнен жоспарланған жоғары жүктемемен N 10 мұнай айлағындағы операциялардан; </w:t>
      </w:r>
      <w:r>
        <w:br/>
      </w:r>
      <w:r>
        <w:rPr>
          <w:rFonts w:ascii="Times New Roman"/>
          <w:b w:val="false"/>
          <w:i w:val="false"/>
          <w:color w:val="000000"/>
          <w:sz w:val="28"/>
        </w:rPr>
        <w:t xml:space="preserve">
      - "Испат-Кармет" комбинатының металл өнiмдерiн орналастыратын қоймалық алаңдардың негiзгi бөлiгiн бейiмдеумен құрғақ жүктердi тиеп-түсiру және тiкелей ынтымақтастық туралы бас келiсiмдерге қол қою арқылы iрi металлрейдерларына және "Испат-Кармет" ААҚ басымдықты бекiту жөнiндегi шаралар жүргізуде түскен түсiмдер есебiнен қалыптасатын болады. </w:t>
      </w:r>
      <w:r>
        <w:br/>
      </w:r>
      <w:r>
        <w:rPr>
          <w:rFonts w:ascii="Times New Roman"/>
          <w:b w:val="false"/>
          <w:i w:val="false"/>
          <w:color w:val="000000"/>
          <w:sz w:val="28"/>
        </w:rPr>
        <w:t xml:space="preserve">
      Ақтау порты бағытындағы жүк ағындарының жағдайын ұзақ кезеңге болжау өте ауыр, олардың жұмыс iстеуiне әсер ете алатын және әлемдiк рыноктағы жағдай, Порттағы-бәсекелестерге және т.б. транзиттік жүк ағындарын қайта бағыттау мақсатында Каспий бассейнi шектес мемлекеттерiнің тарифтiк саясатының өзгеруi сияқты көптеген факторлар бар. </w:t>
      </w:r>
      <w:r>
        <w:br/>
      </w:r>
      <w:r>
        <w:rPr>
          <w:rFonts w:ascii="Times New Roman"/>
          <w:b w:val="false"/>
          <w:i w:val="false"/>
          <w:color w:val="000000"/>
          <w:sz w:val="28"/>
        </w:rPr>
        <w:t xml:space="preserve">
      Ақтау порты арқылы Иранға таяу уақытқа дейiн ресей металл өнiмдерiн Каспийдегi жеке порттық қуаттарды жүктеу жөнiндегі Ресей Федерациясының тарифтiк саясаты Ақтау портынан Оля және Астраханьға қара металл өнiмiнiң транзиттiк жүк ағыны көлемiн толық қайта бағыттауға соқтырады. </w:t>
      </w:r>
      <w:r>
        <w:br/>
      </w:r>
      <w:r>
        <w:rPr>
          <w:rFonts w:ascii="Times New Roman"/>
          <w:b w:val="false"/>
          <w:i w:val="false"/>
          <w:color w:val="000000"/>
          <w:sz w:val="28"/>
        </w:rPr>
        <w:t xml:space="preserve">
      Сонымен қатар украин комбинаттарынан металл өңдеудi импорттауды ұлғайту есебiнен Иранның металл өнiмi рыногын толтыру "Испат-Кармет" металл өнiмдерi экспорты көлемiнің төмендеуiне және сәйкесiнше Ақтау порты бағытындағы жүк ағынының азаюына соқтырады. </w:t>
      </w:r>
      <w:r>
        <w:br/>
      </w:r>
      <w:r>
        <w:rPr>
          <w:rFonts w:ascii="Times New Roman"/>
          <w:b w:val="false"/>
          <w:i w:val="false"/>
          <w:color w:val="000000"/>
          <w:sz w:val="28"/>
        </w:rPr>
        <w:t xml:space="preserve">
      Жоғарыда айтылғандарды ескере отырып, металды тиеп-түсiру көлемiнің жылына 500 мың тоннаға төмендеу қаупi бар. </w:t>
      </w:r>
      <w:r>
        <w:br/>
      </w:r>
      <w:r>
        <w:rPr>
          <w:rFonts w:ascii="Times New Roman"/>
          <w:b w:val="false"/>
          <w:i w:val="false"/>
          <w:color w:val="000000"/>
          <w:sz w:val="28"/>
        </w:rPr>
        <w:t xml:space="preserve">
      Осыған байланысты отандық рыноктың ақпараттық орнын игерудi ескере отырып, 2002 жылы имидждік iс-шаралар жүргiзген кезде қосымша және жаңа жүк ағындарын (мақта, контейнерлік жүктер, глинозем, соя бұрышы, мыс және т.б.) тарту және жаңа қызмет түрлерiн дамыту (паромдық жөнелту, астық терминалы, АЭА перспективасы) мақсатында халықаралық рыноктарға (Қытай, Иран, Түркия, Өзбекстан, Еуропа елдерi) бағытталуы тиiс. </w:t>
      </w:r>
      <w:r>
        <w:br/>
      </w:r>
      <w:r>
        <w:rPr>
          <w:rFonts w:ascii="Times New Roman"/>
          <w:b w:val="false"/>
          <w:i w:val="false"/>
          <w:color w:val="000000"/>
          <w:sz w:val="28"/>
        </w:rPr>
        <w:t xml:space="preserve">
      Қазiргi уақытта Қазақстан Республикасының Үкiметiнде "Ақтау теңiз порты" арнай экономикалық аймағын құру жөнiндегi заң жобасы қаралуда. "Ақтау теңiз порты" АЭА үшiн берiлу болжанып отырған аумақ N 4.10. қосымшада көрсетiлген. </w:t>
      </w:r>
      <w:r>
        <w:br/>
      </w:r>
      <w:r>
        <w:rPr>
          <w:rFonts w:ascii="Times New Roman"/>
          <w:b w:val="false"/>
          <w:i w:val="false"/>
          <w:color w:val="000000"/>
          <w:sz w:val="28"/>
        </w:rPr>
        <w:t xml:space="preserve">
      Болашақта "Ақтау теңiз порты" АЭА құру қатерлердің алдын алуға бағытталғанын бiрқатар iс-шаралардың бiрi: </w:t>
      </w:r>
      <w:r>
        <w:br/>
      </w:r>
      <w:r>
        <w:rPr>
          <w:rFonts w:ascii="Times New Roman"/>
          <w:b w:val="false"/>
          <w:i w:val="false"/>
          <w:color w:val="000000"/>
          <w:sz w:val="28"/>
        </w:rPr>
        <w:t xml:space="preserve">
      - жаңа жоғары технологиялық өндiрiстердi және экспортқа бағытталған және импортты алмастырғыш өнiмдердi шығару үшiн құрылыста, көлiкте және өндiрiсте озық технологиялар мен жабдықтарды пайдалану; </w:t>
      </w:r>
      <w:r>
        <w:br/>
      </w:r>
      <w:r>
        <w:rPr>
          <w:rFonts w:ascii="Times New Roman"/>
          <w:b w:val="false"/>
          <w:i w:val="false"/>
          <w:color w:val="000000"/>
          <w:sz w:val="28"/>
        </w:rPr>
        <w:t xml:space="preserve">
      - теңiз, темiр жол, құбыр жол, автомобиль және әуе тасымалдарының халықаралық көлiктiк тораптарын кешендi дамыту; </w:t>
      </w:r>
      <w:r>
        <w:br/>
      </w:r>
      <w:r>
        <w:rPr>
          <w:rFonts w:ascii="Times New Roman"/>
          <w:b w:val="false"/>
          <w:i w:val="false"/>
          <w:color w:val="000000"/>
          <w:sz w:val="28"/>
        </w:rPr>
        <w:t xml:space="preserve">
      - ҚР-ның көлiк әлеуетiн тиiмдi пайдалану; </w:t>
      </w:r>
      <w:r>
        <w:br/>
      </w:r>
      <w:r>
        <w:rPr>
          <w:rFonts w:ascii="Times New Roman"/>
          <w:b w:val="false"/>
          <w:i w:val="false"/>
          <w:color w:val="000000"/>
          <w:sz w:val="28"/>
        </w:rPr>
        <w:t xml:space="preserve">
      - сервистiк өндiрiстердi құру, қоймалау, жүктердi тиеп түсiру, қайта өңдеу; </w:t>
      </w:r>
      <w:r>
        <w:br/>
      </w:r>
      <w:r>
        <w:rPr>
          <w:rFonts w:ascii="Times New Roman"/>
          <w:b w:val="false"/>
          <w:i w:val="false"/>
          <w:color w:val="000000"/>
          <w:sz w:val="28"/>
        </w:rPr>
        <w:t xml:space="preserve">
      - қазiргi заманғы сақтандыру, банктiк және ақпараттық қызметтер құру болып табылады. </w:t>
      </w:r>
      <w:r>
        <w:br/>
      </w:r>
      <w:r>
        <w:rPr>
          <w:rFonts w:ascii="Times New Roman"/>
          <w:b w:val="false"/>
          <w:i w:val="false"/>
          <w:color w:val="000000"/>
          <w:sz w:val="28"/>
        </w:rPr>
        <w:t xml:space="preserve">
      "Ақтау теңiз порты" АЭА қызметтiң осы бағыттарын дамыту порт арқылы тиеп-түсiру көлемдерiн ұлғайтуға септiгiн тигiзедi.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Осылайша Ақтау портын дамытудың 2001-2005 жылдарға арналған жоспарын толыққанды iске асыру: </w:t>
      </w:r>
      <w:r>
        <w:br/>
      </w:r>
      <w:r>
        <w:rPr>
          <w:rFonts w:ascii="Times New Roman"/>
          <w:b w:val="false"/>
          <w:i w:val="false"/>
          <w:color w:val="000000"/>
          <w:sz w:val="28"/>
        </w:rPr>
        <w:t xml:space="preserve">
      Қазақстан Республикасының су көлiгi жүйесін одан әрi дүниежүзiлiк көлiк жүйесіне шоғырландыруға; </w:t>
      </w:r>
      <w:r>
        <w:br/>
      </w:r>
      <w:r>
        <w:rPr>
          <w:rFonts w:ascii="Times New Roman"/>
          <w:b w:val="false"/>
          <w:i w:val="false"/>
          <w:color w:val="000000"/>
          <w:sz w:val="28"/>
        </w:rPr>
        <w:t xml:space="preserve">
      Ақтау портының Қазақстанның халықаралық саудасын қамтамасыз етуде стратегиялық рөлін күшейтуге; </w:t>
      </w:r>
      <w:r>
        <w:br/>
      </w:r>
      <w:r>
        <w:rPr>
          <w:rFonts w:ascii="Times New Roman"/>
          <w:b w:val="false"/>
          <w:i w:val="false"/>
          <w:color w:val="000000"/>
          <w:sz w:val="28"/>
        </w:rPr>
        <w:t xml:space="preserve">
      Жүктердiң едәуiр көлемiн тартуды қамтамасыз ететiн және оларды </w:t>
      </w:r>
    </w:p>
    <w:bookmarkEnd w:id="17"/>
    <w:bookmarkStart w:name="z37"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тиiстi қайта өңдеуге кепілдiк беретiн өндiрiстiк кешендi жоспарлы дамытуға;</w:t>
      </w:r>
    </w:p>
    <w:p>
      <w:pPr>
        <w:spacing w:after="0"/>
        <w:ind w:left="0"/>
        <w:jc w:val="both"/>
      </w:pPr>
      <w:r>
        <w:rPr>
          <w:rFonts w:ascii="Times New Roman"/>
          <w:b w:val="false"/>
          <w:i w:val="false"/>
          <w:color w:val="000000"/>
          <w:sz w:val="28"/>
        </w:rPr>
        <w:t xml:space="preserve">     Отындық металлургиялық, химиялық және ауыл шаруашылық өнiмдерiн сату </w:t>
      </w:r>
    </w:p>
    <w:p>
      <w:pPr>
        <w:spacing w:after="0"/>
        <w:ind w:left="0"/>
        <w:jc w:val="both"/>
      </w:pPr>
      <w:r>
        <w:rPr>
          <w:rFonts w:ascii="Times New Roman"/>
          <w:b w:val="false"/>
          <w:i w:val="false"/>
          <w:color w:val="000000"/>
          <w:sz w:val="28"/>
        </w:rPr>
        <w:t>мүмкіндiктерін кеңейтуге және нығайтуға;</w:t>
      </w:r>
    </w:p>
    <w:p>
      <w:pPr>
        <w:spacing w:after="0"/>
        <w:ind w:left="0"/>
        <w:jc w:val="both"/>
      </w:pPr>
      <w:r>
        <w:rPr>
          <w:rFonts w:ascii="Times New Roman"/>
          <w:b w:val="false"/>
          <w:i w:val="false"/>
          <w:color w:val="000000"/>
          <w:sz w:val="28"/>
        </w:rPr>
        <w:t xml:space="preserve">     Республиканың валюталық қорларын толтыруды қамтамасыз етуге мүмкіндiк </w:t>
      </w:r>
    </w:p>
    <w:p>
      <w:pPr>
        <w:spacing w:after="0"/>
        <w:ind w:left="0"/>
        <w:jc w:val="both"/>
      </w:pPr>
      <w:r>
        <w:rPr>
          <w:rFonts w:ascii="Times New Roman"/>
          <w:b w:val="false"/>
          <w:i w:val="false"/>
          <w:color w:val="000000"/>
          <w:sz w:val="28"/>
        </w:rPr>
        <w:t>беретiн валюта жинақ өндiрiсін құруға;</w:t>
      </w:r>
    </w:p>
    <w:p>
      <w:pPr>
        <w:spacing w:after="0"/>
        <w:ind w:left="0"/>
        <w:jc w:val="both"/>
      </w:pPr>
      <w:r>
        <w:rPr>
          <w:rFonts w:ascii="Times New Roman"/>
          <w:b w:val="false"/>
          <w:i w:val="false"/>
          <w:color w:val="000000"/>
          <w:sz w:val="28"/>
        </w:rPr>
        <w:t xml:space="preserve">     Қазақстанның барлық Евроазиялық аймақта экономикалық байланыстарына </w:t>
      </w:r>
    </w:p>
    <w:p>
      <w:pPr>
        <w:spacing w:after="0"/>
        <w:ind w:left="0"/>
        <w:jc w:val="both"/>
      </w:pPr>
      <w:r>
        <w:rPr>
          <w:rFonts w:ascii="Times New Roman"/>
          <w:b w:val="false"/>
          <w:i w:val="false"/>
          <w:color w:val="000000"/>
          <w:sz w:val="28"/>
        </w:rPr>
        <w:t>оң әсер етуге септiгін тигiзедi.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"АМТП" РМК 2001-2005 жылдарға арналған әлеуметтік-</w:t>
      </w:r>
    </w:p>
    <w:p>
      <w:pPr>
        <w:spacing w:after="0"/>
        <w:ind w:left="0"/>
        <w:jc w:val="both"/>
      </w:pPr>
      <w:r>
        <w:rPr>
          <w:rFonts w:ascii="Times New Roman"/>
          <w:b w:val="false"/>
          <w:i w:val="false"/>
          <w:color w:val="000000"/>
          <w:sz w:val="28"/>
        </w:rPr>
        <w:t>                экономикалық дамуының негізгі көрсеткіштері</w:t>
      </w:r>
    </w:p>
    <w:p>
      <w:pPr>
        <w:spacing w:after="0"/>
        <w:ind w:left="0"/>
        <w:jc w:val="both"/>
      </w:pPr>
      <w:r>
        <w:rPr>
          <w:rFonts w:ascii="Times New Roman"/>
          <w:b w:val="false"/>
          <w:i w:val="false"/>
          <w:color w:val="000000"/>
          <w:sz w:val="28"/>
        </w:rPr>
        <w:t>                             (1 ТРАНС нысаны)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Өлшем   !  1999  !  2000  !  2001  !  2002 !  2003 </w:t>
      </w:r>
    </w:p>
    <w:p>
      <w:pPr>
        <w:spacing w:after="0"/>
        <w:ind w:left="0"/>
        <w:jc w:val="both"/>
      </w:pPr>
      <w:r>
        <w:rPr>
          <w:rFonts w:ascii="Times New Roman"/>
          <w:b w:val="false"/>
          <w:i w:val="false"/>
          <w:color w:val="000000"/>
          <w:sz w:val="28"/>
        </w:rPr>
        <w:t xml:space="preserve">                     !бірлігі  ! есеп   ! есеп   ! күтіл. !болжам !болжам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Жүктің жалпы        </w:t>
      </w:r>
    </w:p>
    <w:p>
      <w:pPr>
        <w:spacing w:after="0"/>
        <w:ind w:left="0"/>
        <w:jc w:val="both"/>
      </w:pPr>
      <w:r>
        <w:rPr>
          <w:rFonts w:ascii="Times New Roman"/>
          <w:b w:val="false"/>
          <w:i w:val="false"/>
          <w:color w:val="000000"/>
          <w:sz w:val="28"/>
        </w:rPr>
        <w:t>аударымы               млн. тонн    2,35    4,144     5,15   3,066    3,182</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а) Мұнай               млн. тонн    2,07    3,385      4,1    1,05    1,066</w:t>
      </w:r>
    </w:p>
    <w:p>
      <w:pPr>
        <w:spacing w:after="0"/>
        <w:ind w:left="0"/>
        <w:jc w:val="both"/>
      </w:pPr>
      <w:r>
        <w:rPr>
          <w:rFonts w:ascii="Times New Roman"/>
          <w:b w:val="false"/>
          <w:i w:val="false"/>
          <w:color w:val="000000"/>
          <w:sz w:val="28"/>
        </w:rPr>
        <w:t>б) Құрғақ жүк          млн. тонн    0,27    0,736    0,938     1,0     1,05</w:t>
      </w:r>
    </w:p>
    <w:p>
      <w:pPr>
        <w:spacing w:after="0"/>
        <w:ind w:left="0"/>
        <w:jc w:val="both"/>
      </w:pPr>
      <w:r>
        <w:rPr>
          <w:rFonts w:ascii="Times New Roman"/>
          <w:b w:val="false"/>
          <w:i w:val="false"/>
          <w:color w:val="000000"/>
          <w:sz w:val="28"/>
        </w:rPr>
        <w:t>в) Астық               млн. тонн   0,008    0,015    0,025     0,2     0,25</w:t>
      </w:r>
    </w:p>
    <w:p>
      <w:pPr>
        <w:spacing w:after="0"/>
        <w:ind w:left="0"/>
        <w:jc w:val="both"/>
      </w:pPr>
      <w:r>
        <w:rPr>
          <w:rFonts w:ascii="Times New Roman"/>
          <w:b w:val="false"/>
          <w:i w:val="false"/>
          <w:color w:val="000000"/>
          <w:sz w:val="28"/>
        </w:rPr>
        <w:t>г) Паромдық тасымалдар млн. тонн       0    0,008    0,051   0,816    0,816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4, 9 айлақтардағы</w:t>
      </w:r>
    </w:p>
    <w:p>
      <w:pPr>
        <w:spacing w:after="0"/>
        <w:ind w:left="0"/>
        <w:jc w:val="both"/>
      </w:pPr>
      <w:r>
        <w:rPr>
          <w:rFonts w:ascii="Times New Roman"/>
          <w:b w:val="false"/>
          <w:i w:val="false"/>
          <w:color w:val="000000"/>
          <w:sz w:val="28"/>
        </w:rPr>
        <w:t xml:space="preserve">жұмыстан шыққан    </w:t>
      </w:r>
    </w:p>
    <w:p>
      <w:pPr>
        <w:spacing w:after="0"/>
        <w:ind w:left="0"/>
        <w:jc w:val="both"/>
      </w:pPr>
      <w:r>
        <w:rPr>
          <w:rFonts w:ascii="Times New Roman"/>
          <w:b w:val="false"/>
          <w:i w:val="false"/>
          <w:color w:val="000000"/>
          <w:sz w:val="28"/>
        </w:rPr>
        <w:t>кемелер саны           Кемелер         0        0       55     348      355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Кірістердің барлығы млн. теңге 1084,5   2529,3   3423,8  2833,2   3063,0</w:t>
      </w:r>
    </w:p>
    <w:p>
      <w:pPr>
        <w:spacing w:after="0"/>
        <w:ind w:left="0"/>
        <w:jc w:val="both"/>
      </w:pPr>
      <w:r>
        <w:rPr>
          <w:rFonts w:ascii="Times New Roman"/>
          <w:b w:val="false"/>
          <w:i w:val="false"/>
          <w:color w:val="000000"/>
          <w:sz w:val="28"/>
        </w:rPr>
        <w:t>Соның ішінде негізгі</w:t>
      </w:r>
    </w:p>
    <w:p>
      <w:pPr>
        <w:spacing w:after="0"/>
        <w:ind w:left="0"/>
        <w:jc w:val="both"/>
      </w:pPr>
      <w:r>
        <w:rPr>
          <w:rFonts w:ascii="Times New Roman"/>
          <w:b w:val="false"/>
          <w:i w:val="false"/>
          <w:color w:val="000000"/>
          <w:sz w:val="28"/>
        </w:rPr>
        <w:t>қызметтен              млн. теңге  899,2   2227,4   3004,5  2642,9   2855,5</w:t>
      </w:r>
    </w:p>
    <w:p>
      <w:pPr>
        <w:spacing w:after="0"/>
        <w:ind w:left="0"/>
        <w:jc w:val="both"/>
      </w:pPr>
      <w:r>
        <w:rPr>
          <w:rFonts w:ascii="Times New Roman"/>
          <w:b w:val="false"/>
          <w:i w:val="false"/>
          <w:color w:val="000000"/>
          <w:sz w:val="28"/>
        </w:rPr>
        <w:t xml:space="preserve">   Негізгі емес      </w:t>
      </w:r>
    </w:p>
    <w:p>
      <w:pPr>
        <w:spacing w:after="0"/>
        <w:ind w:left="0"/>
        <w:jc w:val="both"/>
      </w:pPr>
      <w:r>
        <w:rPr>
          <w:rFonts w:ascii="Times New Roman"/>
          <w:b w:val="false"/>
          <w:i w:val="false"/>
          <w:color w:val="000000"/>
          <w:sz w:val="28"/>
        </w:rPr>
        <w:t>   қызметтен           млн. теңге  185,3    301,9    419,3   190,3    207,5</w:t>
      </w:r>
    </w:p>
    <w:p>
      <w:pPr>
        <w:spacing w:after="0"/>
        <w:ind w:left="0"/>
        <w:jc w:val="both"/>
      </w:pPr>
      <w:r>
        <w:rPr>
          <w:rFonts w:ascii="Times New Roman"/>
          <w:b w:val="false"/>
          <w:i w:val="false"/>
          <w:color w:val="000000"/>
          <w:sz w:val="28"/>
        </w:rPr>
        <w:t xml:space="preserve">4. Жалпы шығындар     </w:t>
      </w:r>
    </w:p>
    <w:p>
      <w:pPr>
        <w:spacing w:after="0"/>
        <w:ind w:left="0"/>
        <w:jc w:val="both"/>
      </w:pPr>
      <w:r>
        <w:rPr>
          <w:rFonts w:ascii="Times New Roman"/>
          <w:b w:val="false"/>
          <w:i w:val="false"/>
          <w:color w:val="000000"/>
          <w:sz w:val="28"/>
        </w:rPr>
        <w:t>(корпоративтік салық</w:t>
      </w:r>
    </w:p>
    <w:p>
      <w:pPr>
        <w:spacing w:after="0"/>
        <w:ind w:left="0"/>
        <w:jc w:val="both"/>
      </w:pPr>
      <w:r>
        <w:rPr>
          <w:rFonts w:ascii="Times New Roman"/>
          <w:b w:val="false"/>
          <w:i w:val="false"/>
          <w:color w:val="000000"/>
          <w:sz w:val="28"/>
        </w:rPr>
        <w:t>сыз)                   млн. теңге 1159,3   1858,4   2137,9  2342,5   2623,8</w:t>
      </w:r>
    </w:p>
    <w:p>
      <w:pPr>
        <w:spacing w:after="0"/>
        <w:ind w:left="0"/>
        <w:jc w:val="both"/>
      </w:pPr>
      <w:r>
        <w:rPr>
          <w:rFonts w:ascii="Times New Roman"/>
          <w:b w:val="false"/>
          <w:i w:val="false"/>
          <w:color w:val="000000"/>
          <w:sz w:val="28"/>
        </w:rPr>
        <w:t>Соның ішінде негізгі</w:t>
      </w:r>
    </w:p>
    <w:p>
      <w:pPr>
        <w:spacing w:after="0"/>
        <w:ind w:left="0"/>
        <w:jc w:val="both"/>
      </w:pPr>
      <w:r>
        <w:rPr>
          <w:rFonts w:ascii="Times New Roman"/>
          <w:b w:val="false"/>
          <w:i w:val="false"/>
          <w:color w:val="000000"/>
          <w:sz w:val="28"/>
        </w:rPr>
        <w:t>қызметтен              млн. теңге  990,8   1302,4     1779  1964,7   2149,4</w:t>
      </w:r>
    </w:p>
    <w:p>
      <w:pPr>
        <w:spacing w:after="0"/>
        <w:ind w:left="0"/>
        <w:jc w:val="both"/>
      </w:pPr>
      <w:r>
        <w:rPr>
          <w:rFonts w:ascii="Times New Roman"/>
          <w:b w:val="false"/>
          <w:i w:val="false"/>
          <w:color w:val="000000"/>
          <w:sz w:val="28"/>
        </w:rPr>
        <w:t xml:space="preserve">Негізгі емес         </w:t>
      </w:r>
    </w:p>
    <w:p>
      <w:pPr>
        <w:spacing w:after="0"/>
        <w:ind w:left="0"/>
        <w:jc w:val="both"/>
      </w:pPr>
      <w:r>
        <w:rPr>
          <w:rFonts w:ascii="Times New Roman"/>
          <w:b w:val="false"/>
          <w:i w:val="false"/>
          <w:color w:val="000000"/>
          <w:sz w:val="28"/>
        </w:rPr>
        <w:t>қызметтен              млн. теңге  168,5      556    358,9   377,8    474,4</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!2004 болжам !2005 болжам !2000 %-да      !2005 %-да </w:t>
      </w:r>
    </w:p>
    <w:p>
      <w:pPr>
        <w:spacing w:after="0"/>
        <w:ind w:left="0"/>
        <w:jc w:val="both"/>
      </w:pPr>
      <w:r>
        <w:rPr>
          <w:rFonts w:ascii="Times New Roman"/>
          <w:b w:val="false"/>
          <w:i w:val="false"/>
          <w:color w:val="000000"/>
          <w:sz w:val="28"/>
        </w:rPr>
        <w:t xml:space="preserve">                !            !            !1999-ға        !2000-ға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1                      3,28         3,496         176,3                84,4</w:t>
      </w:r>
    </w:p>
    <w:p>
      <w:pPr>
        <w:spacing w:after="0"/>
        <w:ind w:left="0"/>
        <w:jc w:val="both"/>
      </w:pPr>
      <w:r>
        <w:rPr>
          <w:rFonts w:ascii="Times New Roman"/>
          <w:b w:val="false"/>
          <w:i w:val="false"/>
          <w:color w:val="000000"/>
          <w:sz w:val="28"/>
        </w:rPr>
        <w:t>а)                      1,1         1,166         163,5                34,4</w:t>
      </w:r>
    </w:p>
    <w:p>
      <w:pPr>
        <w:spacing w:after="0"/>
        <w:ind w:left="0"/>
        <w:jc w:val="both"/>
      </w:pPr>
      <w:r>
        <w:rPr>
          <w:rFonts w:ascii="Times New Roman"/>
          <w:b w:val="false"/>
          <w:i w:val="false"/>
          <w:color w:val="000000"/>
          <w:sz w:val="28"/>
        </w:rPr>
        <w:t>б)                      1,1           1,2         272,6               163,0</w:t>
      </w:r>
    </w:p>
    <w:p>
      <w:pPr>
        <w:spacing w:after="0"/>
        <w:ind w:left="0"/>
        <w:jc w:val="both"/>
      </w:pPr>
      <w:r>
        <w:rPr>
          <w:rFonts w:ascii="Times New Roman"/>
          <w:b w:val="false"/>
          <w:i w:val="false"/>
          <w:color w:val="000000"/>
          <w:sz w:val="28"/>
        </w:rPr>
        <w:t>в)                     0,25           0,3         187,5            20 есеге</w:t>
      </w:r>
    </w:p>
    <w:p>
      <w:pPr>
        <w:spacing w:after="0"/>
        <w:ind w:left="0"/>
        <w:jc w:val="both"/>
      </w:pPr>
      <w:r>
        <w:rPr>
          <w:rFonts w:ascii="Times New Roman"/>
          <w:b w:val="false"/>
          <w:i w:val="false"/>
          <w:color w:val="000000"/>
          <w:sz w:val="28"/>
        </w:rPr>
        <w:t>г)                     0,83          0,83             0         103,8 есеге</w:t>
      </w:r>
    </w:p>
    <w:p>
      <w:pPr>
        <w:spacing w:after="0"/>
        <w:ind w:left="0"/>
        <w:jc w:val="both"/>
      </w:pPr>
      <w:r>
        <w:rPr>
          <w:rFonts w:ascii="Times New Roman"/>
          <w:b w:val="false"/>
          <w:i w:val="false"/>
          <w:color w:val="000000"/>
          <w:sz w:val="28"/>
        </w:rPr>
        <w:t>2                       366           388             0                   0</w:t>
      </w:r>
    </w:p>
    <w:p>
      <w:pPr>
        <w:spacing w:after="0"/>
        <w:ind w:left="0"/>
        <w:jc w:val="both"/>
      </w:pPr>
      <w:r>
        <w:rPr>
          <w:rFonts w:ascii="Times New Roman"/>
          <w:b w:val="false"/>
          <w:i w:val="false"/>
          <w:color w:val="000000"/>
          <w:sz w:val="28"/>
        </w:rPr>
        <w:t>3                    3280,7        3619,5         233,2               143,1</w:t>
      </w:r>
    </w:p>
    <w:p>
      <w:pPr>
        <w:spacing w:after="0"/>
        <w:ind w:left="0"/>
        <w:jc w:val="both"/>
      </w:pPr>
      <w:r>
        <w:rPr>
          <w:rFonts w:ascii="Times New Roman"/>
          <w:b w:val="false"/>
          <w:i w:val="false"/>
          <w:color w:val="000000"/>
          <w:sz w:val="28"/>
        </w:rPr>
        <w:t>Негізгі</w:t>
      </w:r>
    </w:p>
    <w:p>
      <w:pPr>
        <w:spacing w:after="0"/>
        <w:ind w:left="0"/>
        <w:jc w:val="both"/>
      </w:pPr>
      <w:r>
        <w:rPr>
          <w:rFonts w:ascii="Times New Roman"/>
          <w:b w:val="false"/>
          <w:i w:val="false"/>
          <w:color w:val="000000"/>
          <w:sz w:val="28"/>
        </w:rPr>
        <w:t>қызметтен            3055,4        3375,2         247,7               151,5</w:t>
      </w:r>
    </w:p>
    <w:p>
      <w:pPr>
        <w:spacing w:after="0"/>
        <w:ind w:left="0"/>
        <w:jc w:val="both"/>
      </w:pPr>
      <w:r>
        <w:rPr>
          <w:rFonts w:ascii="Times New Roman"/>
          <w:b w:val="false"/>
          <w:i w:val="false"/>
          <w:color w:val="000000"/>
          <w:sz w:val="28"/>
        </w:rPr>
        <w:t xml:space="preserve">Негізгі емес </w:t>
      </w:r>
    </w:p>
    <w:p>
      <w:pPr>
        <w:spacing w:after="0"/>
        <w:ind w:left="0"/>
        <w:jc w:val="both"/>
      </w:pPr>
      <w:r>
        <w:rPr>
          <w:rFonts w:ascii="Times New Roman"/>
          <w:b w:val="false"/>
          <w:i w:val="false"/>
          <w:color w:val="000000"/>
          <w:sz w:val="28"/>
        </w:rPr>
        <w:t>қызметтен             225,3         244,4         162,9                80,9</w:t>
      </w:r>
    </w:p>
    <w:p>
      <w:pPr>
        <w:spacing w:after="0"/>
        <w:ind w:left="0"/>
        <w:jc w:val="both"/>
      </w:pPr>
      <w:r>
        <w:rPr>
          <w:rFonts w:ascii="Times New Roman"/>
          <w:b w:val="false"/>
          <w:i w:val="false"/>
          <w:color w:val="000000"/>
          <w:sz w:val="28"/>
        </w:rPr>
        <w:t>4                    2797,3        2995,3         252,3               161,2</w:t>
      </w:r>
    </w:p>
    <w:p>
      <w:pPr>
        <w:spacing w:after="0"/>
        <w:ind w:left="0"/>
        <w:jc w:val="both"/>
      </w:pPr>
      <w:r>
        <w:rPr>
          <w:rFonts w:ascii="Times New Roman"/>
          <w:b w:val="false"/>
          <w:i w:val="false"/>
          <w:color w:val="000000"/>
          <w:sz w:val="28"/>
        </w:rPr>
        <w:t xml:space="preserve">негізгі    </w:t>
      </w:r>
    </w:p>
    <w:p>
      <w:pPr>
        <w:spacing w:after="0"/>
        <w:ind w:left="0"/>
        <w:jc w:val="both"/>
      </w:pPr>
      <w:r>
        <w:rPr>
          <w:rFonts w:ascii="Times New Roman"/>
          <w:b w:val="false"/>
          <w:i w:val="false"/>
          <w:color w:val="000000"/>
          <w:sz w:val="28"/>
        </w:rPr>
        <w:t>қызметтен            2346,0        2566,3         131,4               197,0</w:t>
      </w:r>
    </w:p>
    <w:p>
      <w:pPr>
        <w:spacing w:after="0"/>
        <w:ind w:left="0"/>
        <w:jc w:val="both"/>
      </w:pPr>
      <w:r>
        <w:rPr>
          <w:rFonts w:ascii="Times New Roman"/>
          <w:b w:val="false"/>
          <w:i w:val="false"/>
          <w:color w:val="000000"/>
          <w:sz w:val="28"/>
        </w:rPr>
        <w:t xml:space="preserve">негізгі емес </w:t>
      </w:r>
    </w:p>
    <w:p>
      <w:pPr>
        <w:spacing w:after="0"/>
        <w:ind w:left="0"/>
        <w:jc w:val="both"/>
      </w:pPr>
      <w:r>
        <w:rPr>
          <w:rFonts w:ascii="Times New Roman"/>
          <w:b w:val="false"/>
          <w:i w:val="false"/>
          <w:color w:val="000000"/>
          <w:sz w:val="28"/>
        </w:rPr>
        <w:t>қызметтен             451,3         429,0         254,6                77,2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"Ақтау теңіз сауда порты" РМК 2001-2005 жылдарға</w:t>
      </w:r>
    </w:p>
    <w:p>
      <w:pPr>
        <w:spacing w:after="0"/>
        <w:ind w:left="0"/>
        <w:jc w:val="both"/>
      </w:pPr>
      <w:r>
        <w:rPr>
          <w:rFonts w:ascii="Times New Roman"/>
          <w:b w:val="false"/>
          <w:i w:val="false"/>
          <w:color w:val="000000"/>
          <w:sz w:val="28"/>
        </w:rPr>
        <w:t>            арналған таза пайданы есептеу (млн. теңге) (2 ФР нысан)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1999 ! 2000 ! 2001 ! 2002 ! 2003 ! 2004 ! 2005 ! 2000 !2005</w:t>
      </w:r>
    </w:p>
    <w:p>
      <w:pPr>
        <w:spacing w:after="0"/>
        <w:ind w:left="0"/>
        <w:jc w:val="both"/>
      </w:pPr>
      <w:r>
        <w:rPr>
          <w:rFonts w:ascii="Times New Roman"/>
          <w:b w:val="false"/>
          <w:i w:val="false"/>
          <w:color w:val="000000"/>
          <w:sz w:val="28"/>
        </w:rPr>
        <w:t>            !есеп  !есеп  !күтіл !бол.  !бол.  !бол.  !бол.  !%-да  !%-да</w:t>
      </w:r>
    </w:p>
    <w:p>
      <w:pPr>
        <w:spacing w:after="0"/>
        <w:ind w:left="0"/>
        <w:jc w:val="both"/>
      </w:pPr>
      <w:r>
        <w:rPr>
          <w:rFonts w:ascii="Times New Roman"/>
          <w:b w:val="false"/>
          <w:i w:val="false"/>
          <w:color w:val="000000"/>
          <w:sz w:val="28"/>
        </w:rPr>
        <w:t>            !      !      !      !жам   !жам   !жам   !жам   !1999- !2000-</w:t>
      </w:r>
    </w:p>
    <w:p>
      <w:pPr>
        <w:spacing w:after="0"/>
        <w:ind w:left="0"/>
        <w:jc w:val="both"/>
      </w:pPr>
      <w:r>
        <w:rPr>
          <w:rFonts w:ascii="Times New Roman"/>
          <w:b w:val="false"/>
          <w:i w:val="false"/>
          <w:color w:val="000000"/>
          <w:sz w:val="28"/>
        </w:rPr>
        <w:t>            !      !      !      !      !      !      !      !ға    !ға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Өнімді </w:t>
      </w:r>
    </w:p>
    <w:p>
      <w:pPr>
        <w:spacing w:after="0"/>
        <w:ind w:left="0"/>
        <w:jc w:val="both"/>
      </w:pPr>
      <w:r>
        <w:rPr>
          <w:rFonts w:ascii="Times New Roman"/>
          <w:b w:val="false"/>
          <w:i w:val="false"/>
          <w:color w:val="000000"/>
          <w:sz w:val="28"/>
        </w:rPr>
        <w:t xml:space="preserve">сатудан    </w:t>
      </w:r>
    </w:p>
    <w:p>
      <w:pPr>
        <w:spacing w:after="0"/>
        <w:ind w:left="0"/>
        <w:jc w:val="both"/>
      </w:pPr>
      <w:r>
        <w:rPr>
          <w:rFonts w:ascii="Times New Roman"/>
          <w:b w:val="false"/>
          <w:i w:val="false"/>
          <w:color w:val="000000"/>
          <w:sz w:val="28"/>
        </w:rPr>
        <w:t xml:space="preserve">түсетін </w:t>
      </w:r>
    </w:p>
    <w:p>
      <w:pPr>
        <w:spacing w:after="0"/>
        <w:ind w:left="0"/>
        <w:jc w:val="both"/>
      </w:pPr>
      <w:r>
        <w:rPr>
          <w:rFonts w:ascii="Times New Roman"/>
          <w:b w:val="false"/>
          <w:i w:val="false"/>
          <w:color w:val="000000"/>
          <w:sz w:val="28"/>
        </w:rPr>
        <w:t>кіріс        899,2  2227,4  3004,5 2642,9 2855,5 3055,4 3375,2 247,7  151,5</w:t>
      </w:r>
    </w:p>
    <w:p>
      <w:pPr>
        <w:spacing w:after="0"/>
        <w:ind w:left="0"/>
        <w:jc w:val="both"/>
      </w:pPr>
      <w:r>
        <w:rPr>
          <w:rFonts w:ascii="Times New Roman"/>
          <w:b w:val="false"/>
          <w:i w:val="false"/>
          <w:color w:val="000000"/>
          <w:sz w:val="28"/>
        </w:rPr>
        <w:t>(негізгі</w:t>
      </w:r>
    </w:p>
    <w:p>
      <w:pPr>
        <w:spacing w:after="0"/>
        <w:ind w:left="0"/>
        <w:jc w:val="both"/>
      </w:pPr>
      <w:r>
        <w:rPr>
          <w:rFonts w:ascii="Times New Roman"/>
          <w:b w:val="false"/>
          <w:i w:val="false"/>
          <w:color w:val="000000"/>
          <w:sz w:val="28"/>
        </w:rPr>
        <w:t>қызметтен)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 Сатылған          </w:t>
      </w:r>
    </w:p>
    <w:p>
      <w:pPr>
        <w:spacing w:after="0"/>
        <w:ind w:left="0"/>
        <w:jc w:val="both"/>
      </w:pPr>
      <w:r>
        <w:rPr>
          <w:rFonts w:ascii="Times New Roman"/>
          <w:b w:val="false"/>
          <w:i w:val="false"/>
          <w:color w:val="000000"/>
          <w:sz w:val="28"/>
        </w:rPr>
        <w:t xml:space="preserve">өнімдердің    </w:t>
      </w:r>
    </w:p>
    <w:p>
      <w:pPr>
        <w:spacing w:after="0"/>
        <w:ind w:left="0"/>
        <w:jc w:val="both"/>
      </w:pPr>
      <w:r>
        <w:rPr>
          <w:rFonts w:ascii="Times New Roman"/>
          <w:b w:val="false"/>
          <w:i w:val="false"/>
          <w:color w:val="000000"/>
          <w:sz w:val="28"/>
        </w:rPr>
        <w:t>өзіндік құны 317,8   598,7   866,1 1094,1 1254,1 1426,6   1621 188,4  270,7</w:t>
      </w:r>
    </w:p>
    <w:p>
      <w:pPr>
        <w:spacing w:after="0"/>
        <w:ind w:left="0"/>
        <w:jc w:val="both"/>
      </w:pPr>
      <w:r>
        <w:rPr>
          <w:rFonts w:ascii="Times New Roman"/>
          <w:b w:val="false"/>
          <w:i w:val="false"/>
          <w:color w:val="000000"/>
          <w:sz w:val="28"/>
        </w:rPr>
        <w:t>(жұмыстардың,</w:t>
      </w:r>
    </w:p>
    <w:p>
      <w:pPr>
        <w:spacing w:after="0"/>
        <w:ind w:left="0"/>
        <w:jc w:val="both"/>
      </w:pPr>
      <w:r>
        <w:rPr>
          <w:rFonts w:ascii="Times New Roman"/>
          <w:b w:val="false"/>
          <w:i w:val="false"/>
          <w:color w:val="000000"/>
          <w:sz w:val="28"/>
        </w:rPr>
        <w:t>қызметтердің)</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Еңбекақы төлеу</w:t>
      </w:r>
    </w:p>
    <w:p>
      <w:pPr>
        <w:spacing w:after="0"/>
        <w:ind w:left="0"/>
        <w:jc w:val="both"/>
      </w:pPr>
      <w:r>
        <w:rPr>
          <w:rFonts w:ascii="Times New Roman"/>
          <w:b w:val="false"/>
          <w:i w:val="false"/>
          <w:color w:val="000000"/>
          <w:sz w:val="28"/>
        </w:rPr>
        <w:t>шығындары     95,1   167,7   298,9  340,5    378    402    438 176,3  261,2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Шикізаттар және</w:t>
      </w:r>
    </w:p>
    <w:p>
      <w:pPr>
        <w:spacing w:after="0"/>
        <w:ind w:left="0"/>
        <w:jc w:val="both"/>
      </w:pPr>
      <w:r>
        <w:rPr>
          <w:rFonts w:ascii="Times New Roman"/>
          <w:b w:val="false"/>
          <w:i w:val="false"/>
          <w:color w:val="000000"/>
          <w:sz w:val="28"/>
        </w:rPr>
        <w:t>материалдар,</w:t>
      </w:r>
    </w:p>
    <w:p>
      <w:pPr>
        <w:spacing w:after="0"/>
        <w:ind w:left="0"/>
        <w:jc w:val="both"/>
      </w:pPr>
      <w:r>
        <w:rPr>
          <w:rFonts w:ascii="Times New Roman"/>
          <w:b w:val="false"/>
          <w:i w:val="false"/>
          <w:color w:val="000000"/>
          <w:sz w:val="28"/>
        </w:rPr>
        <w:t>энергия       24,8    47,5   102,7  166,6  199,9  239,9  287,9 118,5  606,1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Амортизациялық </w:t>
      </w:r>
    </w:p>
    <w:p>
      <w:pPr>
        <w:spacing w:after="0"/>
        <w:ind w:left="0"/>
        <w:jc w:val="both"/>
      </w:pPr>
      <w:r>
        <w:rPr>
          <w:rFonts w:ascii="Times New Roman"/>
          <w:b w:val="false"/>
          <w:i w:val="false"/>
          <w:color w:val="000000"/>
          <w:sz w:val="28"/>
        </w:rPr>
        <w:t>аударымдар    91,5   221,9   257,7  272,4  285,1  295,9  305,6 242,5  137,7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 да</w:t>
      </w:r>
    </w:p>
    <w:p>
      <w:pPr>
        <w:spacing w:after="0"/>
        <w:ind w:left="0"/>
        <w:jc w:val="both"/>
      </w:pPr>
      <w:r>
        <w:rPr>
          <w:rFonts w:ascii="Times New Roman"/>
          <w:b w:val="false"/>
          <w:i w:val="false"/>
          <w:color w:val="000000"/>
          <w:sz w:val="28"/>
        </w:rPr>
        <w:t>шығындар     106,4   161,6   206,8  314,6    398    497  589,5 163,7  364,5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 xml:space="preserve">лизинг </w:t>
      </w:r>
    </w:p>
    <w:p>
      <w:pPr>
        <w:spacing w:after="0"/>
        <w:ind w:left="0"/>
        <w:jc w:val="both"/>
      </w:pPr>
      <w:r>
        <w:rPr>
          <w:rFonts w:ascii="Times New Roman"/>
          <w:b w:val="false"/>
          <w:i w:val="false"/>
          <w:color w:val="000000"/>
          <w:sz w:val="28"/>
        </w:rPr>
        <w:t>буксирі                              95,4  234,9  242,9  241,1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 Жалпы кіріс </w:t>
      </w:r>
    </w:p>
    <w:p>
      <w:pPr>
        <w:spacing w:after="0"/>
        <w:ind w:left="0"/>
        <w:jc w:val="both"/>
      </w:pPr>
      <w:r>
        <w:rPr>
          <w:rFonts w:ascii="Times New Roman"/>
          <w:b w:val="false"/>
          <w:i w:val="false"/>
          <w:color w:val="000000"/>
          <w:sz w:val="28"/>
        </w:rPr>
        <w:t xml:space="preserve">(1 бет - </w:t>
      </w:r>
    </w:p>
    <w:p>
      <w:pPr>
        <w:spacing w:after="0"/>
        <w:ind w:left="0"/>
        <w:jc w:val="both"/>
      </w:pPr>
      <w:r>
        <w:rPr>
          <w:rFonts w:ascii="Times New Roman"/>
          <w:b w:val="false"/>
          <w:i w:val="false"/>
          <w:color w:val="000000"/>
          <w:sz w:val="28"/>
        </w:rPr>
        <w:t>2 бет)       581,4  1628,7  2138,4 1548,8 1601,4 1628,8 1754,2 280,1  107,7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 Кезең       </w:t>
      </w:r>
    </w:p>
    <w:p>
      <w:pPr>
        <w:spacing w:after="0"/>
        <w:ind w:left="0"/>
        <w:jc w:val="both"/>
      </w:pPr>
      <w:r>
        <w:rPr>
          <w:rFonts w:ascii="Times New Roman"/>
          <w:b w:val="false"/>
          <w:i w:val="false"/>
          <w:color w:val="000000"/>
          <w:sz w:val="28"/>
        </w:rPr>
        <w:t>шығыны       673,1   703,7   912,9  870,6  895,3  919,4  945,3 104,5  134,3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 Негізгі </w:t>
      </w:r>
    </w:p>
    <w:p>
      <w:pPr>
        <w:spacing w:after="0"/>
        <w:ind w:left="0"/>
        <w:jc w:val="both"/>
      </w:pPr>
      <w:r>
        <w:rPr>
          <w:rFonts w:ascii="Times New Roman"/>
          <w:b w:val="false"/>
          <w:i w:val="false"/>
          <w:color w:val="000000"/>
          <w:sz w:val="28"/>
        </w:rPr>
        <w:t>қызметтен кіріс</w:t>
      </w:r>
    </w:p>
    <w:p>
      <w:pPr>
        <w:spacing w:after="0"/>
        <w:ind w:left="0"/>
        <w:jc w:val="both"/>
      </w:pPr>
      <w:r>
        <w:rPr>
          <w:rFonts w:ascii="Times New Roman"/>
          <w:b w:val="false"/>
          <w:i w:val="false"/>
          <w:color w:val="000000"/>
          <w:sz w:val="28"/>
        </w:rPr>
        <w:t>(шығын)      -91,7   925,0  1225,5  678,2  706,1  709,4  808,9 -1009,8 87,4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Негізгі</w:t>
      </w:r>
    </w:p>
    <w:p>
      <w:pPr>
        <w:spacing w:after="0"/>
        <w:ind w:left="0"/>
        <w:jc w:val="both"/>
      </w:pPr>
      <w:r>
        <w:rPr>
          <w:rFonts w:ascii="Times New Roman"/>
          <w:b w:val="false"/>
          <w:i w:val="false"/>
          <w:color w:val="000000"/>
          <w:sz w:val="28"/>
        </w:rPr>
        <w:t>емес қызметтен</w:t>
      </w:r>
    </w:p>
    <w:p>
      <w:pPr>
        <w:spacing w:after="0"/>
        <w:ind w:left="0"/>
        <w:jc w:val="both"/>
      </w:pPr>
      <w:r>
        <w:rPr>
          <w:rFonts w:ascii="Times New Roman"/>
          <w:b w:val="false"/>
          <w:i w:val="false"/>
          <w:color w:val="000000"/>
          <w:sz w:val="28"/>
        </w:rPr>
        <w:t xml:space="preserve">кіріс     </w:t>
      </w:r>
    </w:p>
    <w:p>
      <w:pPr>
        <w:spacing w:after="0"/>
        <w:ind w:left="0"/>
        <w:jc w:val="both"/>
      </w:pPr>
      <w:r>
        <w:rPr>
          <w:rFonts w:ascii="Times New Roman"/>
          <w:b w:val="false"/>
          <w:i w:val="false"/>
          <w:color w:val="000000"/>
          <w:sz w:val="28"/>
        </w:rPr>
        <w:t>(шығын)       16,9  -254,1    60,4 -187,5 -266,9  -226 -184,7  539,9  +69,4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 Кіріс  </w:t>
      </w:r>
    </w:p>
    <w:p>
      <w:pPr>
        <w:spacing w:after="0"/>
        <w:ind w:left="0"/>
        <w:jc w:val="both"/>
      </w:pPr>
      <w:r>
        <w:rPr>
          <w:rFonts w:ascii="Times New Roman"/>
          <w:b w:val="false"/>
          <w:i w:val="false"/>
          <w:color w:val="000000"/>
          <w:sz w:val="28"/>
        </w:rPr>
        <w:t>барлығы (5 бет</w:t>
      </w:r>
    </w:p>
    <w:p>
      <w:pPr>
        <w:spacing w:after="0"/>
        <w:ind w:left="0"/>
        <w:jc w:val="both"/>
      </w:pPr>
      <w:r>
        <w:rPr>
          <w:rFonts w:ascii="Times New Roman"/>
          <w:b w:val="false"/>
          <w:i w:val="false"/>
          <w:color w:val="000000"/>
          <w:sz w:val="28"/>
        </w:rPr>
        <w:t>+ 6 бет)     -74,8   670,9  1285,9  490,7  439,2 483,4  624,2 -1357,9  93,0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Корпоративтік</w:t>
      </w:r>
    </w:p>
    <w:p>
      <w:pPr>
        <w:spacing w:after="0"/>
        <w:ind w:left="0"/>
        <w:jc w:val="both"/>
      </w:pPr>
      <w:r>
        <w:rPr>
          <w:rFonts w:ascii="Times New Roman"/>
          <w:b w:val="false"/>
          <w:i w:val="false"/>
          <w:color w:val="000000"/>
          <w:sz w:val="28"/>
        </w:rPr>
        <w:t>салық         46,6   319,9   455,6  147,2  131,8 145,1  187,2  1938,8  58,5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 Таза пайда</w:t>
      </w:r>
    </w:p>
    <w:p>
      <w:pPr>
        <w:spacing w:after="0"/>
        <w:ind w:left="0"/>
        <w:jc w:val="both"/>
      </w:pPr>
      <w:r>
        <w:rPr>
          <w:rFonts w:ascii="Times New Roman"/>
          <w:b w:val="false"/>
          <w:i w:val="false"/>
          <w:color w:val="000000"/>
          <w:sz w:val="28"/>
        </w:rPr>
        <w:t xml:space="preserve">(шығын) </w:t>
      </w:r>
    </w:p>
    <w:p>
      <w:pPr>
        <w:spacing w:after="0"/>
        <w:ind w:left="0"/>
        <w:jc w:val="both"/>
      </w:pPr>
      <w:r>
        <w:rPr>
          <w:rFonts w:ascii="Times New Roman"/>
          <w:b w:val="false"/>
          <w:i w:val="false"/>
          <w:color w:val="000000"/>
          <w:sz w:val="28"/>
        </w:rPr>
        <w:t xml:space="preserve">(7 бет - </w:t>
      </w:r>
    </w:p>
    <w:p>
      <w:pPr>
        <w:spacing w:after="0"/>
        <w:ind w:left="0"/>
        <w:jc w:val="both"/>
      </w:pPr>
      <w:r>
        <w:rPr>
          <w:rFonts w:ascii="Times New Roman"/>
          <w:b w:val="false"/>
          <w:i w:val="false"/>
          <w:color w:val="000000"/>
          <w:sz w:val="28"/>
        </w:rPr>
        <w:t>8 бет)      -121,4   351,0   830,3  343,5  307,4 338,3    437  -762,1 124,5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Жалпы өнімнің 1  </w:t>
      </w:r>
    </w:p>
    <w:p>
      <w:pPr>
        <w:spacing w:after="0"/>
        <w:ind w:left="0"/>
        <w:jc w:val="both"/>
      </w:pPr>
      <w:r>
        <w:rPr>
          <w:rFonts w:ascii="Times New Roman"/>
          <w:b w:val="false"/>
          <w:i w:val="false"/>
          <w:color w:val="000000"/>
          <w:sz w:val="28"/>
        </w:rPr>
        <w:t xml:space="preserve">теңгесіне </w:t>
      </w:r>
    </w:p>
    <w:p>
      <w:pPr>
        <w:spacing w:after="0"/>
        <w:ind w:left="0"/>
        <w:jc w:val="both"/>
      </w:pPr>
      <w:r>
        <w:rPr>
          <w:rFonts w:ascii="Times New Roman"/>
          <w:b w:val="false"/>
          <w:i w:val="false"/>
          <w:color w:val="000000"/>
          <w:sz w:val="28"/>
        </w:rPr>
        <w:t>шығындар     1,10    0,58    0,59   0,74   0,75  0,77   0,76    53,1 131,0</w:t>
      </w:r>
    </w:p>
    <w:p>
      <w:pPr>
        <w:spacing w:after="0"/>
        <w:ind w:left="0"/>
        <w:jc w:val="both"/>
      </w:pPr>
      <w:r>
        <w:rPr>
          <w:rFonts w:ascii="Times New Roman"/>
          <w:b w:val="false"/>
          <w:i w:val="false"/>
          <w:color w:val="000000"/>
          <w:sz w:val="28"/>
        </w:rPr>
        <w:t xml:space="preserve">(жұмыстардың, </w:t>
      </w:r>
    </w:p>
    <w:p>
      <w:pPr>
        <w:spacing w:after="0"/>
        <w:ind w:left="0"/>
        <w:jc w:val="both"/>
      </w:pPr>
      <w:r>
        <w:rPr>
          <w:rFonts w:ascii="Times New Roman"/>
          <w:b w:val="false"/>
          <w:i w:val="false"/>
          <w:color w:val="000000"/>
          <w:sz w:val="28"/>
        </w:rPr>
        <w:t>қызметтердің)</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"Ақтау теңіз сауда порты" РМК 2001-2005 жылдарға арналған</w:t>
      </w:r>
    </w:p>
    <w:p>
      <w:pPr>
        <w:spacing w:after="0"/>
        <w:ind w:left="0"/>
        <w:jc w:val="both"/>
      </w:pPr>
      <w:r>
        <w:rPr>
          <w:rFonts w:ascii="Times New Roman"/>
          <w:b w:val="false"/>
          <w:i w:val="false"/>
          <w:color w:val="000000"/>
          <w:sz w:val="28"/>
        </w:rPr>
        <w:t>              бюджетімен есептер (млн. теңге) (2 ФР нысан)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1999 ! 2000 ! 2001 ! 2002 ! 2003 ! 2004 ! 2005 ! 2000 !2005</w:t>
      </w:r>
    </w:p>
    <w:p>
      <w:pPr>
        <w:spacing w:after="0"/>
        <w:ind w:left="0"/>
        <w:jc w:val="both"/>
      </w:pPr>
      <w:r>
        <w:rPr>
          <w:rFonts w:ascii="Times New Roman"/>
          <w:b w:val="false"/>
          <w:i w:val="false"/>
          <w:color w:val="000000"/>
          <w:sz w:val="28"/>
        </w:rPr>
        <w:t>            !есеп  !есеп  !күтіл !бол.  !бол.  !бол.  !бол.  !%-да  !%-да</w:t>
      </w:r>
    </w:p>
    <w:p>
      <w:pPr>
        <w:spacing w:after="0"/>
        <w:ind w:left="0"/>
        <w:jc w:val="both"/>
      </w:pPr>
      <w:r>
        <w:rPr>
          <w:rFonts w:ascii="Times New Roman"/>
          <w:b w:val="false"/>
          <w:i w:val="false"/>
          <w:color w:val="000000"/>
          <w:sz w:val="28"/>
        </w:rPr>
        <w:t>            !      !      !      !жам   !жам   !жам   !жам   !1999- !2000-</w:t>
      </w:r>
    </w:p>
    <w:p>
      <w:pPr>
        <w:spacing w:after="0"/>
        <w:ind w:left="0"/>
        <w:jc w:val="both"/>
      </w:pPr>
      <w:r>
        <w:rPr>
          <w:rFonts w:ascii="Times New Roman"/>
          <w:b w:val="false"/>
          <w:i w:val="false"/>
          <w:color w:val="000000"/>
          <w:sz w:val="28"/>
        </w:rPr>
        <w:t>            !      !      !      !      !      !      !      !ға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Жиынтық    </w:t>
      </w:r>
    </w:p>
    <w:p>
      <w:pPr>
        <w:spacing w:after="0"/>
        <w:ind w:left="0"/>
        <w:jc w:val="both"/>
      </w:pPr>
      <w:r>
        <w:rPr>
          <w:rFonts w:ascii="Times New Roman"/>
          <w:b w:val="false"/>
          <w:i w:val="false"/>
          <w:color w:val="000000"/>
          <w:sz w:val="28"/>
        </w:rPr>
        <w:t>кіріс (шығын)</w:t>
      </w:r>
    </w:p>
    <w:p>
      <w:pPr>
        <w:spacing w:after="0"/>
        <w:ind w:left="0"/>
        <w:jc w:val="both"/>
      </w:pPr>
      <w:r>
        <w:rPr>
          <w:rFonts w:ascii="Times New Roman"/>
          <w:b w:val="false"/>
          <w:i w:val="false"/>
          <w:color w:val="000000"/>
          <w:sz w:val="28"/>
        </w:rPr>
        <w:t>- барлығы   1084,5  2529,3 3423,8  2833,2   3063 3280,7 3619,5 233,2  143,1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Шегерімдер</w:t>
      </w:r>
    </w:p>
    <w:p>
      <w:pPr>
        <w:spacing w:after="0"/>
        <w:ind w:left="0"/>
        <w:jc w:val="both"/>
      </w:pPr>
      <w:r>
        <w:rPr>
          <w:rFonts w:ascii="Times New Roman"/>
          <w:b w:val="false"/>
          <w:i w:val="false"/>
          <w:color w:val="000000"/>
          <w:sz w:val="28"/>
        </w:rPr>
        <w:t>- барлығы   1159,3  1858,4 2137,9  2342,5 2623,8 2797,3 2995,4 160,3  161,2</w:t>
      </w:r>
    </w:p>
    <w:p>
      <w:pPr>
        <w:spacing w:after="0"/>
        <w:ind w:left="0"/>
        <w:jc w:val="both"/>
      </w:pPr>
      <w:r>
        <w:rPr>
          <w:rFonts w:ascii="Times New Roman"/>
          <w:b w:val="false"/>
          <w:i w:val="false"/>
          <w:color w:val="000000"/>
          <w:sz w:val="28"/>
        </w:rPr>
        <w:t>Соның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Жер салығына 3,6     4,1      5       5      5      5      5 113,9  122,0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құралдарына</w:t>
      </w:r>
    </w:p>
    <w:p>
      <w:pPr>
        <w:spacing w:after="0"/>
        <w:ind w:left="0"/>
        <w:jc w:val="both"/>
      </w:pPr>
      <w:r>
        <w:rPr>
          <w:rFonts w:ascii="Times New Roman"/>
          <w:b w:val="false"/>
          <w:i w:val="false"/>
          <w:color w:val="000000"/>
          <w:sz w:val="28"/>
        </w:rPr>
        <w:t xml:space="preserve">арналған        </w:t>
      </w:r>
    </w:p>
    <w:p>
      <w:pPr>
        <w:spacing w:after="0"/>
        <w:ind w:left="0"/>
        <w:jc w:val="both"/>
      </w:pPr>
      <w:r>
        <w:rPr>
          <w:rFonts w:ascii="Times New Roman"/>
          <w:b w:val="false"/>
          <w:i w:val="false"/>
          <w:color w:val="000000"/>
          <w:sz w:val="28"/>
        </w:rPr>
        <w:t>салыққа        0,2     0,3    0,4     0,4    0,4    0,4    0,4 150,0  133,3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Мүлікке арналған</w:t>
      </w:r>
    </w:p>
    <w:p>
      <w:pPr>
        <w:spacing w:after="0"/>
        <w:ind w:left="0"/>
        <w:jc w:val="both"/>
      </w:pPr>
      <w:r>
        <w:rPr>
          <w:rFonts w:ascii="Times New Roman"/>
          <w:b w:val="false"/>
          <w:i w:val="false"/>
          <w:color w:val="000000"/>
          <w:sz w:val="28"/>
        </w:rPr>
        <w:t>салыққа       23,6    56,8     62      65     65     65     65 240,7  114,4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Әлеуметтік</w:t>
      </w:r>
    </w:p>
    <w:p>
      <w:pPr>
        <w:spacing w:after="0"/>
        <w:ind w:left="0"/>
        <w:jc w:val="both"/>
      </w:pPr>
      <w:r>
        <w:rPr>
          <w:rFonts w:ascii="Times New Roman"/>
          <w:b w:val="false"/>
          <w:i w:val="false"/>
          <w:color w:val="000000"/>
          <w:sz w:val="28"/>
        </w:rPr>
        <w:t>салық         22,9    51,1   96,6   100,8  120,6    154  196,8 223,1  385,1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Өзге де     1109,0  1746,1 1973,8  2171,3 2432,8 2572,9 2728,2 157,4  156,2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 Салық салынатын  </w:t>
      </w:r>
    </w:p>
    <w:p>
      <w:pPr>
        <w:spacing w:after="0"/>
        <w:ind w:left="0"/>
        <w:jc w:val="both"/>
      </w:pPr>
      <w:r>
        <w:rPr>
          <w:rFonts w:ascii="Times New Roman"/>
          <w:b w:val="false"/>
          <w:i w:val="false"/>
          <w:color w:val="000000"/>
          <w:sz w:val="28"/>
        </w:rPr>
        <w:t>кіріс (пайда)</w:t>
      </w:r>
    </w:p>
    <w:p>
      <w:pPr>
        <w:spacing w:after="0"/>
        <w:ind w:left="0"/>
        <w:jc w:val="both"/>
      </w:pPr>
      <w:r>
        <w:rPr>
          <w:rFonts w:ascii="Times New Roman"/>
          <w:b w:val="false"/>
          <w:i w:val="false"/>
          <w:color w:val="000000"/>
          <w:sz w:val="28"/>
        </w:rPr>
        <w:t>(1 бет -</w:t>
      </w:r>
    </w:p>
    <w:p>
      <w:pPr>
        <w:spacing w:after="0"/>
        <w:ind w:left="0"/>
        <w:jc w:val="both"/>
      </w:pPr>
      <w:r>
        <w:rPr>
          <w:rFonts w:ascii="Times New Roman"/>
          <w:b w:val="false"/>
          <w:i w:val="false"/>
          <w:color w:val="000000"/>
          <w:sz w:val="28"/>
        </w:rPr>
        <w:t>2 бет)       -74,8   670,9 1285,9   490,7  439,2  483,4  624,1 +745,7  93,0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 Салықтық  </w:t>
      </w:r>
    </w:p>
    <w:p>
      <w:pPr>
        <w:spacing w:after="0"/>
        <w:ind w:left="0"/>
        <w:jc w:val="both"/>
      </w:pPr>
      <w:r>
        <w:rPr>
          <w:rFonts w:ascii="Times New Roman"/>
          <w:b w:val="false"/>
          <w:i w:val="false"/>
          <w:color w:val="000000"/>
          <w:sz w:val="28"/>
        </w:rPr>
        <w:t>жеңілдіктер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Жеңілдіктер</w:t>
      </w:r>
    </w:p>
    <w:p>
      <w:pPr>
        <w:spacing w:after="0"/>
        <w:ind w:left="0"/>
        <w:jc w:val="both"/>
      </w:pPr>
      <w:r>
        <w:rPr>
          <w:rFonts w:ascii="Times New Roman"/>
          <w:b w:val="false"/>
          <w:i w:val="false"/>
          <w:color w:val="000000"/>
          <w:sz w:val="28"/>
        </w:rPr>
        <w:t>мен шығындарды</w:t>
      </w:r>
    </w:p>
    <w:p>
      <w:pPr>
        <w:spacing w:after="0"/>
        <w:ind w:left="0"/>
        <w:jc w:val="both"/>
      </w:pPr>
      <w:r>
        <w:rPr>
          <w:rFonts w:ascii="Times New Roman"/>
          <w:b w:val="false"/>
          <w:i w:val="false"/>
          <w:color w:val="000000"/>
          <w:sz w:val="28"/>
        </w:rPr>
        <w:t>есепке ала</w:t>
      </w:r>
    </w:p>
    <w:p>
      <w:pPr>
        <w:spacing w:after="0"/>
        <w:ind w:left="0"/>
        <w:jc w:val="both"/>
      </w:pPr>
      <w:r>
        <w:rPr>
          <w:rFonts w:ascii="Times New Roman"/>
          <w:b w:val="false"/>
          <w:i w:val="false"/>
          <w:color w:val="000000"/>
          <w:sz w:val="28"/>
        </w:rPr>
        <w:t>отырып салық</w:t>
      </w:r>
    </w:p>
    <w:p>
      <w:pPr>
        <w:spacing w:after="0"/>
        <w:ind w:left="0"/>
        <w:jc w:val="both"/>
      </w:pPr>
      <w:r>
        <w:rPr>
          <w:rFonts w:ascii="Times New Roman"/>
          <w:b w:val="false"/>
          <w:i w:val="false"/>
          <w:color w:val="000000"/>
          <w:sz w:val="28"/>
        </w:rPr>
        <w:t>салынатын</w:t>
      </w:r>
    </w:p>
    <w:p>
      <w:pPr>
        <w:spacing w:after="0"/>
        <w:ind w:left="0"/>
        <w:jc w:val="both"/>
      </w:pPr>
      <w:r>
        <w:rPr>
          <w:rFonts w:ascii="Times New Roman"/>
          <w:b w:val="false"/>
          <w:i w:val="false"/>
          <w:color w:val="000000"/>
          <w:sz w:val="28"/>
        </w:rPr>
        <w:t>кіріс        -74,8   670,9 1285,9   490,7  439,2  483,4  624,1 +745,7  93,0</w:t>
      </w:r>
    </w:p>
    <w:p>
      <w:pPr>
        <w:spacing w:after="0"/>
        <w:ind w:left="0"/>
        <w:jc w:val="both"/>
      </w:pPr>
      <w:r>
        <w:rPr>
          <w:rFonts w:ascii="Times New Roman"/>
          <w:b w:val="false"/>
          <w:i w:val="false"/>
          <w:color w:val="000000"/>
          <w:sz w:val="28"/>
        </w:rPr>
        <w:t>(3 бет - 4 бет)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 Заңды тұлғалардан </w:t>
      </w:r>
    </w:p>
    <w:p>
      <w:pPr>
        <w:spacing w:after="0"/>
        <w:ind w:left="0"/>
        <w:jc w:val="both"/>
      </w:pPr>
      <w:r>
        <w:rPr>
          <w:rFonts w:ascii="Times New Roman"/>
          <w:b w:val="false"/>
          <w:i w:val="false"/>
          <w:color w:val="000000"/>
          <w:sz w:val="28"/>
        </w:rPr>
        <w:t>табыс салығы:</w:t>
      </w:r>
    </w:p>
    <w:p>
      <w:pPr>
        <w:spacing w:after="0"/>
        <w:ind w:left="0"/>
        <w:jc w:val="both"/>
      </w:pPr>
      <w:r>
        <w:rPr>
          <w:rFonts w:ascii="Times New Roman"/>
          <w:b w:val="false"/>
          <w:i w:val="false"/>
          <w:color w:val="000000"/>
          <w:sz w:val="28"/>
        </w:rPr>
        <w:t>Есептелген    46,6   319,9  455,6   147,2  131,8  145,1  187,2  686,5  58,5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Төленген      46,6   319,9  360,6    67,2   81,8   95,1  152,2  686,5  47,6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 Қосымша       </w:t>
      </w:r>
    </w:p>
    <w:p>
      <w:pPr>
        <w:spacing w:after="0"/>
        <w:ind w:left="0"/>
        <w:jc w:val="both"/>
      </w:pPr>
      <w:r>
        <w:rPr>
          <w:rFonts w:ascii="Times New Roman"/>
          <w:b w:val="false"/>
          <w:i w:val="false"/>
          <w:color w:val="000000"/>
          <w:sz w:val="28"/>
        </w:rPr>
        <w:t>құнға салық:</w:t>
      </w:r>
    </w:p>
    <w:p>
      <w:pPr>
        <w:spacing w:after="0"/>
        <w:ind w:left="0"/>
        <w:jc w:val="both"/>
      </w:pPr>
      <w:r>
        <w:rPr>
          <w:rFonts w:ascii="Times New Roman"/>
          <w:b w:val="false"/>
          <w:i w:val="false"/>
          <w:color w:val="000000"/>
          <w:sz w:val="28"/>
        </w:rPr>
        <w:t>Есептелген    22,8    33,4   60,8      59     57   63,7   65,2  146,5 195,2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Төленген      14,3      19   36,5    35,4   34,2   38,2   39,1  132,9 205,8</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"Ақтау теңіз сауда порты" РМК 2001-2005 жылдарға </w:t>
      </w:r>
    </w:p>
    <w:p>
      <w:pPr>
        <w:spacing w:after="0"/>
        <w:ind w:left="0"/>
        <w:jc w:val="both"/>
      </w:pPr>
      <w:r>
        <w:rPr>
          <w:rFonts w:ascii="Times New Roman"/>
          <w:b w:val="false"/>
          <w:i w:val="false"/>
          <w:color w:val="000000"/>
          <w:sz w:val="28"/>
        </w:rPr>
        <w:t>         арналған қызметкерлерінің саны және еңбекақы қоры</w:t>
      </w:r>
    </w:p>
    <w:p>
      <w:pPr>
        <w:spacing w:after="0"/>
        <w:ind w:left="0"/>
        <w:jc w:val="both"/>
      </w:pPr>
      <w:r>
        <w:rPr>
          <w:rFonts w:ascii="Times New Roman"/>
          <w:b w:val="false"/>
          <w:i w:val="false"/>
          <w:color w:val="000000"/>
          <w:sz w:val="28"/>
        </w:rPr>
        <w:t>                          (4 ФР нысан)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Өлшем   !  1999  !  2000  !  2001  !  2002 !  2003 </w:t>
      </w:r>
    </w:p>
    <w:p>
      <w:pPr>
        <w:spacing w:after="0"/>
        <w:ind w:left="0"/>
        <w:jc w:val="both"/>
      </w:pPr>
      <w:r>
        <w:rPr>
          <w:rFonts w:ascii="Times New Roman"/>
          <w:b w:val="false"/>
          <w:i w:val="false"/>
          <w:color w:val="000000"/>
          <w:sz w:val="28"/>
        </w:rPr>
        <w:t xml:space="preserve">                     !бірлігі  ! есеп   ! есеп   ! күтіл. !болжам !болжам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Жұмыскерлердің </w:t>
      </w:r>
    </w:p>
    <w:p>
      <w:pPr>
        <w:spacing w:after="0"/>
        <w:ind w:left="0"/>
        <w:jc w:val="both"/>
      </w:pPr>
      <w:r>
        <w:rPr>
          <w:rFonts w:ascii="Times New Roman"/>
          <w:b w:val="false"/>
          <w:i w:val="false"/>
          <w:color w:val="000000"/>
          <w:sz w:val="28"/>
        </w:rPr>
        <w:t>орташа тізімдік саны   адам          263     296       380     433     467</w:t>
      </w:r>
    </w:p>
    <w:p>
      <w:pPr>
        <w:spacing w:after="0"/>
        <w:ind w:left="0"/>
        <w:jc w:val="both"/>
      </w:pPr>
      <w:r>
        <w:rPr>
          <w:rFonts w:ascii="Times New Roman"/>
          <w:b w:val="false"/>
          <w:i w:val="false"/>
          <w:color w:val="000000"/>
          <w:sz w:val="28"/>
        </w:rPr>
        <w:t>                                           ______            _____</w:t>
      </w:r>
    </w:p>
    <w:p>
      <w:pPr>
        <w:spacing w:after="0"/>
        <w:ind w:left="0"/>
        <w:jc w:val="both"/>
      </w:pPr>
      <w:r>
        <w:rPr>
          <w:rFonts w:ascii="Times New Roman"/>
          <w:b w:val="false"/>
          <w:i w:val="false"/>
          <w:color w:val="000000"/>
          <w:sz w:val="28"/>
        </w:rPr>
        <w:t xml:space="preserve">Сан динамикасы         %-пен        88,9   100,0     128,4   113,9   107,9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Жалақы төлеу қоры      млн. теңге  112,3   169,7     429,6   489,3     540</w:t>
      </w:r>
    </w:p>
    <w:p>
      <w:pPr>
        <w:spacing w:after="0"/>
        <w:ind w:left="0"/>
        <w:jc w:val="both"/>
      </w:pPr>
      <w:r>
        <w:rPr>
          <w:rFonts w:ascii="Times New Roman"/>
          <w:b w:val="false"/>
          <w:i w:val="false"/>
          <w:color w:val="000000"/>
          <w:sz w:val="28"/>
        </w:rPr>
        <w:t>динамикасы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Төлем қоры динамикасы  %-пен        66,1     100     253,2   113,9   110,4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еңбекақы               мың. теңге   35,6    47,8      94,2    94,2    96,4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Орташа еңбекақы</w:t>
      </w:r>
    </w:p>
    <w:p>
      <w:pPr>
        <w:spacing w:after="0"/>
        <w:ind w:left="0"/>
        <w:jc w:val="both"/>
      </w:pPr>
      <w:r>
        <w:rPr>
          <w:rFonts w:ascii="Times New Roman"/>
          <w:b w:val="false"/>
          <w:i w:val="false"/>
          <w:color w:val="000000"/>
          <w:sz w:val="28"/>
        </w:rPr>
        <w:t>динамикасы             %-пен        74,5   100,0     197,2   100,0   102,3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Жалпы кіріс            млн. теңге 1084,5  2529,3    3423,8  2833,2  3063,0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Еңбек өнімділігі       млн. теңге   4,12    8,54      9,01    6,54    6,56</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!2004 болжам !2005 болжам !2000 % 1999-ға !2005 % 2000-ға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Жұмыскерлердің  </w:t>
      </w:r>
    </w:p>
    <w:p>
      <w:pPr>
        <w:spacing w:after="0"/>
        <w:ind w:left="0"/>
        <w:jc w:val="both"/>
      </w:pPr>
      <w:r>
        <w:rPr>
          <w:rFonts w:ascii="Times New Roman"/>
          <w:b w:val="false"/>
          <w:i w:val="false"/>
          <w:color w:val="000000"/>
          <w:sz w:val="28"/>
        </w:rPr>
        <w:t>орташа тізімдік</w:t>
      </w:r>
    </w:p>
    <w:p>
      <w:pPr>
        <w:spacing w:after="0"/>
        <w:ind w:left="0"/>
        <w:jc w:val="both"/>
      </w:pPr>
      <w:r>
        <w:rPr>
          <w:rFonts w:ascii="Times New Roman"/>
          <w:b w:val="false"/>
          <w:i w:val="false"/>
          <w:color w:val="000000"/>
          <w:sz w:val="28"/>
        </w:rPr>
        <w:t>саны                    490          525            112,5          177,4</w:t>
      </w:r>
    </w:p>
    <w:p>
      <w:pPr>
        <w:spacing w:after="0"/>
        <w:ind w:left="0"/>
        <w:jc w:val="both"/>
      </w:pPr>
      <w:r>
        <w:rPr>
          <w:rFonts w:ascii="Times New Roman"/>
          <w:b w:val="false"/>
          <w:i w:val="false"/>
          <w:color w:val="000000"/>
          <w:sz w:val="28"/>
        </w:rPr>
        <w:t>                      ______                       _________     ________</w:t>
      </w:r>
    </w:p>
    <w:p>
      <w:pPr>
        <w:spacing w:after="0"/>
        <w:ind w:left="0"/>
        <w:jc w:val="both"/>
      </w:pPr>
      <w:r>
        <w:rPr>
          <w:rFonts w:ascii="Times New Roman"/>
          <w:b w:val="false"/>
          <w:i w:val="false"/>
          <w:color w:val="000000"/>
          <w:sz w:val="28"/>
        </w:rPr>
        <w:t>Сан динамикасы        104,9        107,1            112,5          148,5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Жалақы төлеу қоры</w:t>
      </w:r>
    </w:p>
    <w:p>
      <w:pPr>
        <w:spacing w:after="0"/>
        <w:ind w:left="0"/>
        <w:jc w:val="both"/>
      </w:pPr>
      <w:r>
        <w:rPr>
          <w:rFonts w:ascii="Times New Roman"/>
          <w:b w:val="false"/>
          <w:i w:val="false"/>
          <w:color w:val="000000"/>
          <w:sz w:val="28"/>
        </w:rPr>
        <w:t>динамикасы              574          626            151,1          161,6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Төлем қоры     </w:t>
      </w:r>
    </w:p>
    <w:p>
      <w:pPr>
        <w:spacing w:after="0"/>
        <w:ind w:left="0"/>
        <w:jc w:val="both"/>
      </w:pPr>
      <w:r>
        <w:rPr>
          <w:rFonts w:ascii="Times New Roman"/>
          <w:b w:val="false"/>
          <w:i w:val="false"/>
          <w:color w:val="000000"/>
          <w:sz w:val="28"/>
        </w:rPr>
        <w:t>динамикасы            106,3        109,1            151,3          161,6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еңбекақы               97,6         99,4            134,3          121,2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Орташа еңбекақы</w:t>
      </w:r>
    </w:p>
    <w:p>
      <w:pPr>
        <w:spacing w:after="0"/>
        <w:ind w:left="0"/>
        <w:jc w:val="both"/>
      </w:pPr>
      <w:r>
        <w:rPr>
          <w:rFonts w:ascii="Times New Roman"/>
          <w:b w:val="false"/>
          <w:i w:val="false"/>
          <w:color w:val="000000"/>
          <w:sz w:val="28"/>
        </w:rPr>
        <w:t>динамикасы            101,3        101,8            134,2          209,2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Жалпы кіріс          3280,7       3619,5            233,2          146,8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Еңбек өнімділігі       6,70         6,89            207,2           98,5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2001-2005 жылдарға арналған сыртқы</w:t>
      </w:r>
    </w:p>
    <w:p>
      <w:pPr>
        <w:spacing w:after="0"/>
        <w:ind w:left="0"/>
        <w:jc w:val="both"/>
      </w:pPr>
      <w:r>
        <w:rPr>
          <w:rFonts w:ascii="Times New Roman"/>
          <w:b w:val="false"/>
          <w:i w:val="false"/>
          <w:color w:val="000000"/>
          <w:sz w:val="28"/>
        </w:rPr>
        <w:t>                        заемды өтеу туралы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Көрсеткіштер   ! Өлшем   !  2000 !  2001 !  2002 !  2003 !  2004  ! 2005</w:t>
      </w:r>
    </w:p>
    <w:p>
      <w:pPr>
        <w:spacing w:after="0"/>
        <w:ind w:left="0"/>
        <w:jc w:val="both"/>
      </w:pPr>
      <w:r>
        <w:rPr>
          <w:rFonts w:ascii="Times New Roman"/>
          <w:b w:val="false"/>
          <w:i w:val="false"/>
          <w:color w:val="000000"/>
          <w:sz w:val="28"/>
        </w:rPr>
        <w:t>                 !бірлігі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Жалпы кіріс   млн. теңге  2529,3  3423,8  2833,2  3063,0  3280,7  3629,5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Жалпы шығыс   млн. теңге  1858,4  2137,9  2342,5  2623,8  2797,3  2995,3</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амортизация      млн. теңге   229,6   265,3   285,0   298,0   309,2   319,4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Салық салу</w:t>
      </w:r>
    </w:p>
    <w:p>
      <w:pPr>
        <w:spacing w:after="0"/>
        <w:ind w:left="0"/>
        <w:jc w:val="both"/>
      </w:pPr>
      <w:r>
        <w:rPr>
          <w:rFonts w:ascii="Times New Roman"/>
          <w:b w:val="false"/>
          <w:i w:val="false"/>
          <w:color w:val="000000"/>
          <w:sz w:val="28"/>
        </w:rPr>
        <w:t>бойынша кіріс    млн. теңге   670,9  1285,9   490,7   439,2   483,4   624,2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Салықтар      млн. теңге   319,9   455,6   147,2   131,8   145,1   187,2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Таза кіріс    млн. теңге   351,0   830,3   343,5   307,4   338,3   437,0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Шығындарға таза</w:t>
      </w:r>
    </w:p>
    <w:p>
      <w:pPr>
        <w:spacing w:after="0"/>
        <w:ind w:left="0"/>
        <w:jc w:val="both"/>
      </w:pPr>
      <w:r>
        <w:rPr>
          <w:rFonts w:ascii="Times New Roman"/>
          <w:b w:val="false"/>
          <w:i w:val="false"/>
          <w:color w:val="000000"/>
          <w:sz w:val="28"/>
        </w:rPr>
        <w:t>пайданың рента.</w:t>
      </w:r>
    </w:p>
    <w:p>
      <w:pPr>
        <w:spacing w:after="0"/>
        <w:ind w:left="0"/>
        <w:jc w:val="both"/>
      </w:pPr>
      <w:r>
        <w:rPr>
          <w:rFonts w:ascii="Times New Roman"/>
          <w:b w:val="false"/>
          <w:i w:val="false"/>
          <w:color w:val="000000"/>
          <w:sz w:val="28"/>
        </w:rPr>
        <w:t>бельділігі           %         18,9    38,8    14,7    11,7    12,1    14,6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Заемды қайтару</w:t>
      </w:r>
    </w:p>
    <w:p>
      <w:pPr>
        <w:spacing w:after="0"/>
        <w:ind w:left="0"/>
        <w:jc w:val="both"/>
      </w:pPr>
      <w:r>
        <w:rPr>
          <w:rFonts w:ascii="Times New Roman"/>
          <w:b w:val="false"/>
          <w:i w:val="false"/>
          <w:color w:val="000000"/>
          <w:sz w:val="28"/>
        </w:rPr>
        <w:t xml:space="preserve">бойынша           </w:t>
      </w:r>
    </w:p>
    <w:p>
      <w:pPr>
        <w:spacing w:after="0"/>
        <w:ind w:left="0"/>
        <w:jc w:val="both"/>
      </w:pPr>
      <w:r>
        <w:rPr>
          <w:rFonts w:ascii="Times New Roman"/>
          <w:b w:val="false"/>
          <w:i w:val="false"/>
          <w:color w:val="000000"/>
          <w:sz w:val="28"/>
        </w:rPr>
        <w:t>міндеттеме       млн. теңге   628,8   649,6   682,7   711,4   735,7   760,0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Өткен жылдан</w:t>
      </w:r>
    </w:p>
    <w:p>
      <w:pPr>
        <w:spacing w:after="0"/>
        <w:ind w:left="0"/>
        <w:jc w:val="both"/>
      </w:pPr>
      <w:r>
        <w:rPr>
          <w:rFonts w:ascii="Times New Roman"/>
          <w:b w:val="false"/>
          <w:i w:val="false"/>
          <w:color w:val="000000"/>
          <w:sz w:val="28"/>
        </w:rPr>
        <w:t xml:space="preserve">ауысатын ақша    </w:t>
      </w:r>
    </w:p>
    <w:p>
      <w:pPr>
        <w:spacing w:after="0"/>
        <w:ind w:left="0"/>
        <w:jc w:val="both"/>
      </w:pPr>
      <w:r>
        <w:rPr>
          <w:rFonts w:ascii="Times New Roman"/>
          <w:b w:val="false"/>
          <w:i w:val="false"/>
          <w:color w:val="000000"/>
          <w:sz w:val="28"/>
        </w:rPr>
        <w:t xml:space="preserve">қаражатының        </w:t>
      </w:r>
    </w:p>
    <w:p>
      <w:pPr>
        <w:spacing w:after="0"/>
        <w:ind w:left="0"/>
        <w:jc w:val="both"/>
      </w:pPr>
      <w:r>
        <w:rPr>
          <w:rFonts w:ascii="Times New Roman"/>
          <w:b w:val="false"/>
          <w:i w:val="false"/>
          <w:color w:val="000000"/>
          <w:sz w:val="28"/>
        </w:rPr>
        <w:t>қалдығы          млн. теңге   398,3   494,3   655,6   548,0   442,2   353,8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9. Заемды өтеу </w:t>
      </w:r>
    </w:p>
    <w:p>
      <w:pPr>
        <w:spacing w:after="0"/>
        <w:ind w:left="0"/>
        <w:jc w:val="both"/>
      </w:pPr>
      <w:r>
        <w:rPr>
          <w:rFonts w:ascii="Times New Roman"/>
          <w:b w:val="false"/>
          <w:i w:val="false"/>
          <w:color w:val="000000"/>
          <w:sz w:val="28"/>
        </w:rPr>
        <w:t>үшін сома        млн. теңге   978,9  1589,9  1284,1  1153,4  1089,5  1110,2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Кезең аяғына</w:t>
      </w:r>
    </w:p>
    <w:p>
      <w:pPr>
        <w:spacing w:after="0"/>
        <w:ind w:left="0"/>
        <w:jc w:val="both"/>
      </w:pPr>
      <w:r>
        <w:rPr>
          <w:rFonts w:ascii="Times New Roman"/>
          <w:b w:val="false"/>
          <w:i w:val="false"/>
          <w:color w:val="000000"/>
          <w:sz w:val="28"/>
        </w:rPr>
        <w:t xml:space="preserve">ақша қаражатының </w:t>
      </w:r>
    </w:p>
    <w:p>
      <w:pPr>
        <w:spacing w:after="0"/>
        <w:ind w:left="0"/>
        <w:jc w:val="both"/>
      </w:pPr>
      <w:r>
        <w:rPr>
          <w:rFonts w:ascii="Times New Roman"/>
          <w:b w:val="false"/>
          <w:i w:val="false"/>
          <w:color w:val="000000"/>
          <w:sz w:val="28"/>
        </w:rPr>
        <w:t>қалдығы          млн. теңге   494,3   655,6   548,0   422,2   353,8   350,2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Ақтау портын қайта жаңарту жобасы бойынша ЕҚДБ        </w:t>
      </w:r>
    </w:p>
    <w:p>
      <w:pPr>
        <w:spacing w:after="0"/>
        <w:ind w:left="0"/>
        <w:jc w:val="both"/>
      </w:pPr>
      <w:r>
        <w:rPr>
          <w:rFonts w:ascii="Times New Roman"/>
          <w:b w:val="false"/>
          <w:i w:val="false"/>
          <w:color w:val="000000"/>
          <w:sz w:val="28"/>
        </w:rPr>
        <w:t xml:space="preserve">              заемының пайыздарын және негізгі сомасын </w:t>
      </w:r>
    </w:p>
    <w:p>
      <w:pPr>
        <w:spacing w:after="0"/>
        <w:ind w:left="0"/>
        <w:jc w:val="both"/>
      </w:pPr>
      <w:r>
        <w:rPr>
          <w:rFonts w:ascii="Times New Roman"/>
          <w:b w:val="false"/>
          <w:i w:val="false"/>
          <w:color w:val="000000"/>
          <w:sz w:val="28"/>
        </w:rPr>
        <w:t>                          өтеу кестесі</w:t>
      </w:r>
    </w:p>
    <w:p>
      <w:pPr>
        <w:spacing w:after="0"/>
        <w:ind w:left="0"/>
        <w:jc w:val="both"/>
      </w:pPr>
      <w:r>
        <w:rPr>
          <w:rFonts w:ascii="Times New Roman"/>
          <w:b w:val="false"/>
          <w:i w:val="false"/>
          <w:color w:val="000000"/>
          <w:sz w:val="28"/>
        </w:rPr>
        <w:t>                                                                Млн. долл.</w:t>
      </w:r>
    </w:p>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xml:space="preserve">                  1997  1998   1999   2000  2001  2002   2003   2004  2005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Берешек          10,40 32,78  49,46  48,30 43,70 40,59  36,18  31,76 27,35</w:t>
      </w:r>
    </w:p>
    <w:p>
      <w:pPr>
        <w:spacing w:after="0"/>
        <w:ind w:left="0"/>
        <w:jc w:val="both"/>
      </w:pPr>
      <w:r>
        <w:rPr>
          <w:rFonts w:ascii="Times New Roman"/>
          <w:b w:val="false"/>
          <w:i w:val="false"/>
          <w:color w:val="000000"/>
          <w:sz w:val="28"/>
        </w:rPr>
        <w:t>Пайыздар          0,40  1,15   2,30   3,20  3,22  2,19   1,95   1,72  1,48</w:t>
      </w:r>
    </w:p>
    <w:p>
      <w:pPr>
        <w:spacing w:after="0"/>
        <w:ind w:left="0"/>
        <w:jc w:val="both"/>
      </w:pPr>
      <w:r>
        <w:rPr>
          <w:rFonts w:ascii="Times New Roman"/>
          <w:b w:val="false"/>
          <w:i w:val="false"/>
          <w:color w:val="000000"/>
          <w:sz w:val="28"/>
        </w:rPr>
        <w:t>Нег.қарыз         0,00  0,00   0,00   4,42  4,42  4,42   4,42   4,42  4,42</w:t>
      </w:r>
    </w:p>
    <w:p>
      <w:pPr>
        <w:spacing w:after="0"/>
        <w:ind w:left="0"/>
        <w:jc w:val="both"/>
      </w:pPr>
      <w:r>
        <w:rPr>
          <w:rFonts w:ascii="Times New Roman"/>
          <w:b w:val="false"/>
          <w:i w:val="false"/>
          <w:color w:val="000000"/>
          <w:sz w:val="28"/>
        </w:rPr>
        <w:t xml:space="preserve">Сомасы            0,40  1,15   2,30   7,62  7,64  6,61   6,37   6,14  5,90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жалғасы</w:t>
      </w:r>
    </w:p>
    <w:p>
      <w:pPr>
        <w:spacing w:after="0"/>
        <w:ind w:left="0"/>
        <w:jc w:val="both"/>
      </w:pPr>
      <w:r>
        <w:rPr>
          <w:rFonts w:ascii="Times New Roman"/>
          <w:b w:val="false"/>
          <w:i w:val="false"/>
          <w:color w:val="000000"/>
          <w:sz w:val="28"/>
        </w:rPr>
        <w:t xml:space="preserve">                   2006    2007     2008     2009    2010    2011  барлығы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Берешек           22,93   18,51    14,10     9,68    5,27    0,85   </w:t>
      </w:r>
    </w:p>
    <w:p>
      <w:pPr>
        <w:spacing w:after="0"/>
        <w:ind w:left="0"/>
        <w:jc w:val="both"/>
      </w:pPr>
      <w:r>
        <w:rPr>
          <w:rFonts w:ascii="Times New Roman"/>
          <w:b w:val="false"/>
          <w:i w:val="false"/>
          <w:color w:val="000000"/>
          <w:sz w:val="28"/>
        </w:rPr>
        <w:t>Пайыздар           1,24    1,00     0,76     0,52    0,28    0,05    21,46</w:t>
      </w:r>
    </w:p>
    <w:p>
      <w:pPr>
        <w:spacing w:after="0"/>
        <w:ind w:left="0"/>
        <w:jc w:val="both"/>
      </w:pPr>
      <w:r>
        <w:rPr>
          <w:rFonts w:ascii="Times New Roman"/>
          <w:b w:val="false"/>
          <w:i w:val="false"/>
          <w:color w:val="000000"/>
          <w:sz w:val="28"/>
        </w:rPr>
        <w:t>Нег.қарыз          4,42    4,42     4,42     4,42    4,42    4,28    52,90</w:t>
      </w:r>
    </w:p>
    <w:p>
      <w:pPr>
        <w:spacing w:after="0"/>
        <w:ind w:left="0"/>
        <w:jc w:val="both"/>
      </w:pPr>
      <w:r>
        <w:rPr>
          <w:rFonts w:ascii="Times New Roman"/>
          <w:b w:val="false"/>
          <w:i w:val="false"/>
          <w:color w:val="000000"/>
          <w:sz w:val="28"/>
        </w:rPr>
        <w:t>Сомасы             5,66    5,42     5,18     4,94    4,70    4,33    74,36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Графиктер 2000-2011 жылдардағы ЛИБОР ставкалары 5,4% жылдық      </w:t>
      </w:r>
    </w:p>
    <w:p>
      <w:pPr>
        <w:spacing w:after="0"/>
        <w:ind w:left="0"/>
        <w:jc w:val="both"/>
      </w:pPr>
      <w:r>
        <w:rPr>
          <w:rFonts w:ascii="Times New Roman"/>
          <w:b w:val="false"/>
          <w:i w:val="false"/>
          <w:color w:val="000000"/>
          <w:sz w:val="28"/>
        </w:rPr>
        <w:t>            және 2000 ж. ЕҚДБ заемін толық игеру негізінде есептелген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2005 жылға дейінгі инвестициялар</w:t>
      </w:r>
    </w:p>
    <w:p>
      <w:pPr>
        <w:spacing w:after="0"/>
        <w:ind w:left="0"/>
        <w:jc w:val="both"/>
      </w:pPr>
      <w:r>
        <w:rPr>
          <w:rFonts w:ascii="Times New Roman"/>
          <w:b w:val="false"/>
          <w:i w:val="false"/>
          <w:color w:val="000000"/>
          <w:sz w:val="28"/>
        </w:rPr>
        <w:t>                   Портты солтүстік бағытта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Құрылыстардың           !Құрылыс. !Құрылыс. !Шамалаған !     жылдар </w:t>
      </w:r>
    </w:p>
    <w:p>
      <w:pPr>
        <w:spacing w:after="0"/>
        <w:ind w:left="0"/>
        <w:jc w:val="both"/>
      </w:pPr>
      <w:r>
        <w:rPr>
          <w:rFonts w:ascii="Times New Roman"/>
          <w:b w:val="false"/>
          <w:i w:val="false"/>
          <w:color w:val="000000"/>
          <w:sz w:val="28"/>
        </w:rPr>
        <w:t>атаулары                !тың      !тың      !құны млн. !-------------------</w:t>
      </w:r>
    </w:p>
    <w:p>
      <w:pPr>
        <w:spacing w:after="0"/>
        <w:ind w:left="0"/>
        <w:jc w:val="both"/>
      </w:pPr>
      <w:r>
        <w:rPr>
          <w:rFonts w:ascii="Times New Roman"/>
          <w:b w:val="false"/>
          <w:i w:val="false"/>
          <w:color w:val="000000"/>
          <w:sz w:val="28"/>
        </w:rPr>
        <w:t>                        !басталуы !аяқталуы !долл.     !2002!2003!2004!2005</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Ақтау портын қайта        </w:t>
      </w:r>
    </w:p>
    <w:p>
      <w:pPr>
        <w:spacing w:after="0"/>
        <w:ind w:left="0"/>
        <w:jc w:val="both"/>
      </w:pPr>
      <w:r>
        <w:rPr>
          <w:rFonts w:ascii="Times New Roman"/>
          <w:b w:val="false"/>
          <w:i w:val="false"/>
          <w:color w:val="000000"/>
          <w:sz w:val="28"/>
        </w:rPr>
        <w:t xml:space="preserve">жаңғырту, </w:t>
      </w:r>
    </w:p>
    <w:p>
      <w:pPr>
        <w:spacing w:after="0"/>
        <w:ind w:left="0"/>
        <w:jc w:val="both"/>
      </w:pPr>
      <w:r>
        <w:rPr>
          <w:rFonts w:ascii="Times New Roman"/>
          <w:b w:val="false"/>
          <w:i w:val="false"/>
          <w:color w:val="000000"/>
          <w:sz w:val="28"/>
        </w:rPr>
        <w:t xml:space="preserve">II кезең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Толқын тоқтату мен        </w:t>
      </w:r>
    </w:p>
    <w:p>
      <w:pPr>
        <w:spacing w:after="0"/>
        <w:ind w:left="0"/>
        <w:jc w:val="both"/>
      </w:pPr>
      <w:r>
        <w:rPr>
          <w:rFonts w:ascii="Times New Roman"/>
          <w:b w:val="false"/>
          <w:i w:val="false"/>
          <w:color w:val="000000"/>
          <w:sz w:val="28"/>
        </w:rPr>
        <w:t>дамбаны қайта жаңғырту      2003      2004      19.355        13  6.355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І кезең</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Ферросплавтар айлағы        2003      2004          15         5    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құю                   2003      2005           8         4     2    2</w:t>
      </w:r>
    </w:p>
    <w:p>
      <w:pPr>
        <w:spacing w:after="0"/>
        <w:ind w:left="0"/>
        <w:jc w:val="both"/>
      </w:pPr>
      <w:r>
        <w:rPr>
          <w:rFonts w:ascii="Times New Roman"/>
          <w:b w:val="false"/>
          <w:i w:val="false"/>
          <w:color w:val="000000"/>
          <w:sz w:val="28"/>
        </w:rPr>
        <w:t xml:space="preserve">айлақтары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Бункерлеушілер</w:t>
      </w:r>
    </w:p>
    <w:p>
      <w:pPr>
        <w:spacing w:after="0"/>
        <w:ind w:left="0"/>
        <w:jc w:val="both"/>
      </w:pPr>
      <w:r>
        <w:rPr>
          <w:rFonts w:ascii="Times New Roman"/>
          <w:b w:val="false"/>
          <w:i w:val="false"/>
          <w:color w:val="000000"/>
          <w:sz w:val="28"/>
        </w:rPr>
        <w:t>үшін айлық                  2005      2005           1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Бункерлік база              2003      2005         2.1       0.7   0.7  0.7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II кезең</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Толқын тосқы                2005      2007         17                    17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Мол                         2005      2007         10                    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Су қоршаған арнаның   </w:t>
      </w:r>
    </w:p>
    <w:p>
      <w:pPr>
        <w:spacing w:after="0"/>
        <w:ind w:left="0"/>
        <w:jc w:val="both"/>
      </w:pPr>
      <w:r>
        <w:rPr>
          <w:rFonts w:ascii="Times New Roman"/>
          <w:b w:val="false"/>
          <w:i w:val="false"/>
          <w:color w:val="000000"/>
          <w:sz w:val="28"/>
        </w:rPr>
        <w:t>ауысымы                     2003      2005         33         8     15   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Аумақтарды құру             2005      2014          2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Бас жүктер айлағы           2005      2008          5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Әскери бөлім айлағы         2005      2008          3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Контейнерлік айлақ          2005      2008          2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Түптереңдету                2005      2008          2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Темір жолдар                2005      2012        0.5                   0.5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                                          119.955   30.7 34.055 55.2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