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a4c6" w14:textId="843a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111</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  Заңына сәйкес Қазақстан Республикасының Үкіметі қаулы етеді: </w:t>
      </w:r>
      <w:r>
        <w:br/>
      </w:r>
      <w:r>
        <w:rPr>
          <w:rFonts w:ascii="Times New Roman"/>
          <w:b w:val="false"/>
          <w:i w:val="false"/>
          <w:color w:val="000000"/>
          <w:sz w:val="28"/>
        </w:rPr>
        <w:t xml:space="preserve">
      1. 1-29 қосымшаларға сәйкес Қазақстан Республикасы Табиғи ресурстар және қоршаған ортаны қорғау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111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"Кадрларының бiлiктiлiгiн арттыру және қайта даярлау" 10 </w:t>
      </w:r>
      <w:r>
        <w:br/>
      </w:r>
      <w:r>
        <w:rPr>
          <w:rFonts w:ascii="Times New Roman"/>
          <w:b w:val="false"/>
          <w:i w:val="false"/>
          <w:color w:val="000000"/>
          <w:sz w:val="28"/>
        </w:rPr>
        <w:t xml:space="preserve">
                республикалық бюджеттiк бағдарламаның  </w:t>
      </w:r>
      <w:r>
        <w:br/>
      </w:r>
      <w:r>
        <w:rPr>
          <w:rFonts w:ascii="Times New Roman"/>
          <w:b w:val="false"/>
          <w:i w:val="false"/>
          <w:color w:val="000000"/>
          <w:sz w:val="28"/>
        </w:rPr>
        <w:t xml:space="preserve">
                   2002 жылға арналған төлқұжаты      </w:t>
      </w:r>
    </w:p>
    <w:p>
      <w:pPr>
        <w:spacing w:after="0"/>
        <w:ind w:left="0"/>
        <w:jc w:val="both"/>
      </w:pPr>
      <w:r>
        <w:rPr>
          <w:rFonts w:ascii="Times New Roman"/>
          <w:b w:val="false"/>
          <w:i w:val="false"/>
          <w:color w:val="000000"/>
          <w:sz w:val="28"/>
        </w:rPr>
        <w:t xml:space="preserve">      1. Құны: 912 мың теңге (тоғыз жүз он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"Ерекше қорғалатын табиғи аумақтар туралы 1997 жылғы 15 шiлдедегi  </w:t>
      </w:r>
      <w:r>
        <w:rPr>
          <w:rFonts w:ascii="Times New Roman"/>
          <w:b w:val="false"/>
          <w:i w:val="false"/>
          <w:color w:val="000000"/>
          <w:sz w:val="28"/>
        </w:rPr>
        <w:t xml:space="preserve">Z970162_ </w:t>
      </w:r>
      <w:r>
        <w:rPr>
          <w:rFonts w:ascii="Times New Roman"/>
          <w:b w:val="false"/>
          <w:i w:val="false"/>
          <w:color w:val="000000"/>
          <w:sz w:val="28"/>
        </w:rPr>
        <w:t xml:space="preserve"> Заңының 31-бабы; Қазақстан Республикасы Yкiметiнiң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N 198  </w:t>
      </w:r>
      <w:r>
        <w:rPr>
          <w:rFonts w:ascii="Times New Roman"/>
          <w:b w:val="false"/>
          <w:i w:val="false"/>
          <w:color w:val="000000"/>
          <w:sz w:val="28"/>
        </w:rPr>
        <w:t xml:space="preserve">P000198_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Қазақстан Республикасы Табиғи ресурстар және қоршаған ортаны қорғау министрлiгi Орман, балық және аңшылық шаруашылығы комитетiнiң мекемелерi кадрларының кәсiби деңгейiн көтеру. </w:t>
      </w:r>
      <w:r>
        <w:br/>
      </w:r>
      <w:r>
        <w:rPr>
          <w:rFonts w:ascii="Times New Roman"/>
          <w:b w:val="false"/>
          <w:i w:val="false"/>
          <w:color w:val="000000"/>
          <w:sz w:val="28"/>
        </w:rPr>
        <w:t xml:space="preserve">
      5. Бюджеттiк бағдарламаның мiндеттерi: кадрлардың бiлiктiлiгiн арттыру және қайта даярлау бойынша семинарлар мен практикалық сабақтарды өткiзу. </w:t>
      </w:r>
      <w:r>
        <w:br/>
      </w:r>
      <w:r>
        <w:rPr>
          <w:rFonts w:ascii="Times New Roman"/>
          <w:b w:val="false"/>
          <w:i w:val="false"/>
          <w:color w:val="000000"/>
          <w:sz w:val="28"/>
        </w:rPr>
        <w:t xml:space="preserve">
      6. Бюджеттік бағдарламаны іске асыру бойынша 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N!Бағдар.!Бағыныңқы !Бағдарламалар.! Бағдарламаны  ! Іске  !   Жауапты </w:t>
            </w:r>
            <w:r>
              <w:br/>
            </w:r>
            <w:r>
              <w:rPr>
                <w:rFonts w:ascii="Times New Roman"/>
                <w:b w:val="false"/>
                <w:i w:val="false"/>
                <w:color w:val="000000"/>
                <w:sz w:val="20"/>
              </w:rPr>
              <w:t xml:space="preserve">
 !ламаның!бағдарла. !дың (бағыныңқы!(бағыныңқы     ! асыру ! орындаушылар </w:t>
            </w:r>
            <w:r>
              <w:br/>
            </w:r>
            <w:r>
              <w:rPr>
                <w:rFonts w:ascii="Times New Roman"/>
                <w:b w:val="false"/>
                <w:i w:val="false"/>
                <w:color w:val="000000"/>
                <w:sz w:val="20"/>
              </w:rPr>
              <w:t xml:space="preserve">
 !коды   !маның коды!бағдарламаның)!бағдарламаны)  !мерзім.! </w:t>
            </w:r>
            <w:r>
              <w:br/>
            </w:r>
            <w:r>
              <w:rPr>
                <w:rFonts w:ascii="Times New Roman"/>
                <w:b w:val="false"/>
                <w:i w:val="false"/>
                <w:color w:val="000000"/>
                <w:sz w:val="20"/>
              </w:rPr>
              <w:t xml:space="preserve">
 !       !          !    атауы     !іске асыру     ! дері  ! </w:t>
            </w:r>
            <w:r>
              <w:br/>
            </w:r>
            <w:r>
              <w:rPr>
                <w:rFonts w:ascii="Times New Roman"/>
                <w:b w:val="false"/>
                <w:i w:val="false"/>
                <w:color w:val="000000"/>
                <w:sz w:val="20"/>
              </w:rPr>
              <w:t xml:space="preserve">
 !       !          !              !бойынша шаралар!       ! </w:t>
            </w:r>
            <w:r>
              <w:br/>
            </w:r>
            <w:r>
              <w:rPr>
                <w:rFonts w:ascii="Times New Roman"/>
                <w:b w:val="false"/>
                <w:i w:val="false"/>
                <w:color w:val="000000"/>
                <w:sz w:val="20"/>
              </w:rPr>
              <w:t xml:space="preserve">
_________________________________________________________________________ </w:t>
            </w:r>
            <w:r>
              <w:br/>
            </w:r>
            <w:r>
              <w:rPr>
                <w:rFonts w:ascii="Times New Roman"/>
                <w:b w:val="false"/>
                <w:i w:val="false"/>
                <w:color w:val="000000"/>
                <w:sz w:val="20"/>
              </w:rPr>
              <w:t xml:space="preserve">
1!   2   !     3    !       4      !        5      !   6   !      7      </w:t>
            </w:r>
          </w:p>
        </w:tc>
      </w:tr>
    </w:tbl>
    <w:p>
      <w:pPr>
        <w:spacing w:after="0"/>
        <w:ind w:left="0"/>
        <w:jc w:val="both"/>
      </w:pPr>
      <w:r>
        <w:rPr>
          <w:rFonts w:ascii="Times New Roman"/>
          <w:b w:val="false"/>
          <w:i w:val="false"/>
          <w:color w:val="000000"/>
          <w:sz w:val="28"/>
        </w:rPr>
        <w:t xml:space="preserve">                     Кадрларының </w:t>
      </w:r>
      <w:r>
        <w:br/>
      </w:r>
      <w:r>
        <w:rPr>
          <w:rFonts w:ascii="Times New Roman"/>
          <w:b w:val="false"/>
          <w:i w:val="false"/>
          <w:color w:val="000000"/>
          <w:sz w:val="28"/>
        </w:rPr>
        <w:t xml:space="preserve">
                     біліктілігін </w:t>
      </w:r>
      <w:r>
        <w:br/>
      </w:r>
      <w:r>
        <w:rPr>
          <w:rFonts w:ascii="Times New Roman"/>
          <w:b w:val="false"/>
          <w:i w:val="false"/>
          <w:color w:val="000000"/>
          <w:sz w:val="28"/>
        </w:rPr>
        <w:t xml:space="preserve">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06         Мемлекеттік    Семинарлар мен   Жыл    Қазақстан </w:t>
      </w:r>
      <w:r>
        <w:br/>
      </w:r>
      <w:r>
        <w:rPr>
          <w:rFonts w:ascii="Times New Roman"/>
          <w:b w:val="false"/>
          <w:i w:val="false"/>
          <w:color w:val="000000"/>
          <w:sz w:val="28"/>
        </w:rPr>
        <w:t xml:space="preserve">
                     мекемелері     практикалық      бойын. Республикасы </w:t>
      </w:r>
      <w:r>
        <w:br/>
      </w:r>
      <w:r>
        <w:rPr>
          <w:rFonts w:ascii="Times New Roman"/>
          <w:b w:val="false"/>
          <w:i w:val="false"/>
          <w:color w:val="000000"/>
          <w:sz w:val="28"/>
        </w:rPr>
        <w:t xml:space="preserve">
                     кадрларының    сабақтарды       да     Табиғи ресурс. </w:t>
      </w:r>
      <w:r>
        <w:br/>
      </w:r>
      <w:r>
        <w:rPr>
          <w:rFonts w:ascii="Times New Roman"/>
          <w:b w:val="false"/>
          <w:i w:val="false"/>
          <w:color w:val="000000"/>
          <w:sz w:val="28"/>
        </w:rPr>
        <w:t xml:space="preserve">
                     біліктілігін   өткізу;                 тар және қор. </w:t>
      </w:r>
      <w:r>
        <w:br/>
      </w:r>
      <w:r>
        <w:rPr>
          <w:rFonts w:ascii="Times New Roman"/>
          <w:b w:val="false"/>
          <w:i w:val="false"/>
          <w:color w:val="000000"/>
          <w:sz w:val="28"/>
        </w:rPr>
        <w:t xml:space="preserve">
                     арттыру және   қатысушылардың          шаған ортаны </w:t>
      </w:r>
      <w:r>
        <w:br/>
      </w:r>
      <w:r>
        <w:rPr>
          <w:rFonts w:ascii="Times New Roman"/>
          <w:b w:val="false"/>
          <w:i w:val="false"/>
          <w:color w:val="000000"/>
          <w:sz w:val="28"/>
        </w:rPr>
        <w:t xml:space="preserve">
                    қайта даярлау  ортажылдық              қорғау министр. </w:t>
      </w:r>
      <w:r>
        <w:br/>
      </w:r>
      <w:r>
        <w:rPr>
          <w:rFonts w:ascii="Times New Roman"/>
          <w:b w:val="false"/>
          <w:i w:val="false"/>
          <w:color w:val="000000"/>
          <w:sz w:val="28"/>
        </w:rPr>
        <w:t xml:space="preserve">
                                    саны 65.                лігінің Орман, </w:t>
      </w:r>
      <w:r>
        <w:br/>
      </w:r>
      <w:r>
        <w:rPr>
          <w:rFonts w:ascii="Times New Roman"/>
          <w:b w:val="false"/>
          <w:i w:val="false"/>
          <w:color w:val="000000"/>
          <w:sz w:val="28"/>
        </w:rPr>
        <w:t xml:space="preserve">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іске асырудан күтілетін нәтижелер:  Қазақстан Республикасы Табиғи ресурстар және қоршаған ортаны қорғау  министрлігінің Орман, балық және аңшылық шаруашылығы комитетінің бағыныңқы ведомстволық мемлекеттік мекемелері кадрларының біліктілігін арттыру.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2002 жылғы "Сырдария өзенiнiң арнасын реттеу және Арал  </w:t>
      </w:r>
      <w:r>
        <w:br/>
      </w:r>
      <w:r>
        <w:rPr>
          <w:rFonts w:ascii="Times New Roman"/>
          <w:b w:val="false"/>
          <w:i w:val="false"/>
          <w:color w:val="000000"/>
          <w:sz w:val="28"/>
        </w:rPr>
        <w:t xml:space="preserve">
       теңiзiнiң солтүстiк бөлiгiн сақтау жобасы" 031 бюджеттiк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2498645 (Екi миллиард төрт жүз тоқсан сегiз миллион алты жүз қырық бес мың теңге). </w:t>
      </w:r>
      <w:r>
        <w:br/>
      </w:r>
      <w:r>
        <w:rPr>
          <w:rFonts w:ascii="Times New Roman"/>
          <w:b w:val="false"/>
          <w:i w:val="false"/>
          <w:color w:val="000000"/>
          <w:sz w:val="28"/>
        </w:rPr>
        <w:t>
      2. Бюджеттiк бағдарламаның нормативтi-құқықтық негiзi: "Сырдария өзенiнiң арнасын реттеу және Арал теңiзiнiң солтүстiк бөлiгiн сақтау (1 кезең) жобасын қаржыландыру үшiн Халықаралық Қайта Құру және Даму Банкiнiң заемын тарту" туралы Қазақстан Республикасы Үкiметiнiң 2001 жылдың 19 қазандағы N 1342  </w:t>
      </w:r>
      <w:r>
        <w:rPr>
          <w:rFonts w:ascii="Times New Roman"/>
          <w:b w:val="false"/>
          <w:i w:val="false"/>
          <w:color w:val="000000"/>
          <w:sz w:val="28"/>
        </w:rPr>
        <w:t xml:space="preserve">P011342_ </w:t>
      </w:r>
      <w:r>
        <w:rPr>
          <w:rFonts w:ascii="Times New Roman"/>
          <w:b w:val="false"/>
          <w:i w:val="false"/>
          <w:color w:val="000000"/>
          <w:sz w:val="28"/>
        </w:rPr>
        <w:t xml:space="preserve"> қаулысы, "2000-2002 жылдарға арналған Қазақстан Республикасының мемлекеттiк инвестициялар Бағдарламасын бекiту туралы" Қазақстан Республикасы Үкiметiнiң 2000 жылдың 30 желтоқсандағы N 1963  </w:t>
      </w:r>
      <w:r>
        <w:rPr>
          <w:rFonts w:ascii="Times New Roman"/>
          <w:b w:val="false"/>
          <w:i w:val="false"/>
          <w:color w:val="000000"/>
          <w:sz w:val="28"/>
        </w:rPr>
        <w:t xml:space="preserve">P001963_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 қаржыландыру көзi: үкiметтiк сыртқы қарыз алу, республикалық бюджет қаражаты.  </w:t>
      </w:r>
      <w:r>
        <w:br/>
      </w:r>
      <w:r>
        <w:rPr>
          <w:rFonts w:ascii="Times New Roman"/>
          <w:b w:val="false"/>
          <w:i w:val="false"/>
          <w:color w:val="000000"/>
          <w:sz w:val="28"/>
        </w:rPr>
        <w:t xml:space="preserve">
      4. Бюджеттiк бағдарламаның мақсаты: ауылшаруашылық өнiмдерiн тұрақтандыру және өндiрудi ұлғайту (мал шаруашылығы өнiмдерiн қоса) Сырдария өзен алабының балық өнiмдерiн, солтүстiк Арал теңiзiнiң (САТ) экологиялық жағдайын жақсарту, табиғатын қорғау, САТ атырауы, оның төңiрегiндегi халықтың денсаулығын және жан-жануарлардың биологиялық  түрлiлiгiн арттыру. </w:t>
      </w:r>
      <w:r>
        <w:br/>
      </w:r>
      <w:r>
        <w:rPr>
          <w:rFonts w:ascii="Times New Roman"/>
          <w:b w:val="false"/>
          <w:i w:val="false"/>
          <w:color w:val="000000"/>
          <w:sz w:val="28"/>
        </w:rPr>
        <w:t xml:space="preserve">
     5. Бюджеттiк бағдарламаның мiндетi: Арал теңiзiн қалпына келтiру, Сырдария өзенi арнасының су өтiмділігін арттыру, су ресурстарын қалпына келтiрiп, балық шаруашылығын дамыту және институционалды күшейту.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031               Сырдария өзені.  </w:t>
      </w:r>
      <w:r>
        <w:br/>
      </w:r>
      <w:r>
        <w:rPr>
          <w:rFonts w:ascii="Times New Roman"/>
          <w:b w:val="false"/>
          <w:i w:val="false"/>
          <w:color w:val="000000"/>
          <w:sz w:val="28"/>
        </w:rPr>
        <w:t xml:space="preserve">
                     нің арнасын </w:t>
      </w:r>
      <w:r>
        <w:br/>
      </w:r>
      <w:r>
        <w:rPr>
          <w:rFonts w:ascii="Times New Roman"/>
          <w:b w:val="false"/>
          <w:i w:val="false"/>
          <w:color w:val="000000"/>
          <w:sz w:val="28"/>
        </w:rPr>
        <w:t xml:space="preserve">
                     реттеу және </w:t>
      </w:r>
      <w:r>
        <w:br/>
      </w:r>
      <w:r>
        <w:rPr>
          <w:rFonts w:ascii="Times New Roman"/>
          <w:b w:val="false"/>
          <w:i w:val="false"/>
          <w:color w:val="000000"/>
          <w:sz w:val="28"/>
        </w:rPr>
        <w:t xml:space="preserve">
                     Арал теңізінің </w:t>
      </w:r>
      <w:r>
        <w:br/>
      </w:r>
      <w:r>
        <w:rPr>
          <w:rFonts w:ascii="Times New Roman"/>
          <w:b w:val="false"/>
          <w:i w:val="false"/>
          <w:color w:val="000000"/>
          <w:sz w:val="28"/>
        </w:rPr>
        <w:t xml:space="preserve">
                     солтүстік бөлі. </w:t>
      </w:r>
      <w:r>
        <w:br/>
      </w:r>
      <w:r>
        <w:rPr>
          <w:rFonts w:ascii="Times New Roman"/>
          <w:b w:val="false"/>
          <w:i w:val="false"/>
          <w:color w:val="000000"/>
          <w:sz w:val="28"/>
        </w:rPr>
        <w:t xml:space="preserve">
                     гін сақтау жоба. </w:t>
      </w:r>
      <w:r>
        <w:br/>
      </w:r>
      <w:r>
        <w:rPr>
          <w:rFonts w:ascii="Times New Roman"/>
          <w:b w:val="false"/>
          <w:i w:val="false"/>
          <w:color w:val="000000"/>
          <w:sz w:val="28"/>
        </w:rPr>
        <w:t xml:space="preserve">
                     сы </w:t>
      </w:r>
    </w:p>
    <w:p>
      <w:pPr>
        <w:spacing w:after="0"/>
        <w:ind w:left="0"/>
        <w:jc w:val="both"/>
      </w:pPr>
      <w:r>
        <w:rPr>
          <w:rFonts w:ascii="Times New Roman"/>
          <w:b w:val="false"/>
          <w:i w:val="false"/>
          <w:color w:val="000000"/>
          <w:sz w:val="28"/>
        </w:rPr>
        <w:t xml:space="preserve">            080      Сыртқы қарыз  </w:t>
      </w:r>
      <w:r>
        <w:br/>
      </w:r>
      <w:r>
        <w:rPr>
          <w:rFonts w:ascii="Times New Roman"/>
          <w:b w:val="false"/>
          <w:i w:val="false"/>
          <w:color w:val="000000"/>
          <w:sz w:val="28"/>
        </w:rPr>
        <w:t xml:space="preserve">
                     алу арқылы     а) Ақлақ кешенiн        ҚР </w:t>
      </w:r>
      <w:r>
        <w:br/>
      </w:r>
      <w:r>
        <w:rPr>
          <w:rFonts w:ascii="Times New Roman"/>
          <w:b w:val="false"/>
          <w:i w:val="false"/>
          <w:color w:val="000000"/>
          <w:sz w:val="28"/>
        </w:rPr>
        <w:t xml:space="preserve">
                     жобаны жүзеге  қайта жаңарту:   ІІ-ІV  Табиғи ресурс. </w:t>
      </w:r>
      <w:r>
        <w:br/>
      </w:r>
      <w:r>
        <w:rPr>
          <w:rFonts w:ascii="Times New Roman"/>
          <w:b w:val="false"/>
          <w:i w:val="false"/>
          <w:color w:val="000000"/>
          <w:sz w:val="28"/>
        </w:rPr>
        <w:t xml:space="preserve">
                     асыру          - Ақлақ су торабы тоқсан тар және қор. </w:t>
      </w:r>
      <w:r>
        <w:br/>
      </w:r>
      <w:r>
        <w:rPr>
          <w:rFonts w:ascii="Times New Roman"/>
          <w:b w:val="false"/>
          <w:i w:val="false"/>
          <w:color w:val="000000"/>
          <w:sz w:val="28"/>
        </w:rPr>
        <w:t xml:space="preserve">
                                    құрылысын қайта          шаған ортаны </w:t>
      </w:r>
      <w:r>
        <w:br/>
      </w:r>
      <w:r>
        <w:rPr>
          <w:rFonts w:ascii="Times New Roman"/>
          <w:b w:val="false"/>
          <w:i w:val="false"/>
          <w:color w:val="000000"/>
          <w:sz w:val="28"/>
        </w:rPr>
        <w:t xml:space="preserve">
                                    салу;                    қорғау ми. </w:t>
      </w:r>
      <w:r>
        <w:br/>
      </w:r>
      <w:r>
        <w:rPr>
          <w:rFonts w:ascii="Times New Roman"/>
          <w:b w:val="false"/>
          <w:i w:val="false"/>
          <w:color w:val="000000"/>
          <w:sz w:val="28"/>
        </w:rPr>
        <w:t xml:space="preserve">
                                    - шлюз-реттеуiштер;      нистрлігінің </w:t>
      </w:r>
      <w:r>
        <w:br/>
      </w:r>
      <w:r>
        <w:rPr>
          <w:rFonts w:ascii="Times New Roman"/>
          <w:b w:val="false"/>
          <w:i w:val="false"/>
          <w:color w:val="000000"/>
          <w:sz w:val="28"/>
        </w:rPr>
        <w:t xml:space="preserve">
                                    - жолдар мен көпiрлер.   Су ресурстары </w:t>
      </w:r>
      <w:r>
        <w:br/>
      </w:r>
      <w:r>
        <w:rPr>
          <w:rFonts w:ascii="Times New Roman"/>
          <w:b w:val="false"/>
          <w:i w:val="false"/>
          <w:color w:val="000000"/>
          <w:sz w:val="28"/>
        </w:rPr>
        <w:t xml:space="preserve">
                                    б) Айтек кешенiн қайта   жөніндегі </w:t>
      </w:r>
      <w:r>
        <w:br/>
      </w:r>
      <w:r>
        <w:rPr>
          <w:rFonts w:ascii="Times New Roman"/>
          <w:b w:val="false"/>
          <w:i w:val="false"/>
          <w:color w:val="000000"/>
          <w:sz w:val="28"/>
        </w:rPr>
        <w:t xml:space="preserve">
                                    жаңарту:                 комитеті </w:t>
      </w:r>
      <w:r>
        <w:br/>
      </w:r>
      <w:r>
        <w:rPr>
          <w:rFonts w:ascii="Times New Roman"/>
          <w:b w:val="false"/>
          <w:i w:val="false"/>
          <w:color w:val="000000"/>
          <w:sz w:val="28"/>
        </w:rPr>
        <w:t xml:space="preserve">
                                    - Сырдария өзенiнде </w:t>
      </w:r>
      <w:r>
        <w:br/>
      </w:r>
      <w:r>
        <w:rPr>
          <w:rFonts w:ascii="Times New Roman"/>
          <w:b w:val="false"/>
          <w:i w:val="false"/>
          <w:color w:val="000000"/>
          <w:sz w:val="28"/>
        </w:rPr>
        <w:t xml:space="preserve">
                                    су торабы құрылысын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 Айтек арнасының су </w:t>
      </w:r>
      <w:r>
        <w:br/>
      </w:r>
      <w:r>
        <w:rPr>
          <w:rFonts w:ascii="Times New Roman"/>
          <w:b w:val="false"/>
          <w:i w:val="false"/>
          <w:color w:val="000000"/>
          <w:sz w:val="28"/>
        </w:rPr>
        <w:t xml:space="preserve">
                                    алу құрылғысын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 Қараөзек тармағында  </w:t>
      </w:r>
      <w:r>
        <w:br/>
      </w:r>
      <w:r>
        <w:rPr>
          <w:rFonts w:ascii="Times New Roman"/>
          <w:b w:val="false"/>
          <w:i w:val="false"/>
          <w:color w:val="000000"/>
          <w:sz w:val="28"/>
        </w:rPr>
        <w:t xml:space="preserve">
                                    құрылғылар оның ішiнде: </w:t>
      </w:r>
      <w:r>
        <w:br/>
      </w:r>
      <w:r>
        <w:rPr>
          <w:rFonts w:ascii="Times New Roman"/>
          <w:b w:val="false"/>
          <w:i w:val="false"/>
          <w:color w:val="000000"/>
          <w:sz w:val="28"/>
        </w:rPr>
        <w:t xml:space="preserve">
                                    - бас жағында өзi  </w:t>
      </w:r>
      <w:r>
        <w:br/>
      </w:r>
      <w:r>
        <w:rPr>
          <w:rFonts w:ascii="Times New Roman"/>
          <w:b w:val="false"/>
          <w:i w:val="false"/>
          <w:color w:val="000000"/>
          <w:sz w:val="28"/>
        </w:rPr>
        <w:t xml:space="preserve">
                                    шайылып кететiн тоспа; </w:t>
      </w:r>
      <w:r>
        <w:br/>
      </w:r>
      <w:r>
        <w:rPr>
          <w:rFonts w:ascii="Times New Roman"/>
          <w:b w:val="false"/>
          <w:i w:val="false"/>
          <w:color w:val="000000"/>
          <w:sz w:val="28"/>
        </w:rPr>
        <w:t xml:space="preserve">
                                    - бас құрылғыны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 шлюз-реттеуiштердi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 пiшендiктерге су  </w:t>
      </w:r>
      <w:r>
        <w:br/>
      </w:r>
      <w:r>
        <w:rPr>
          <w:rFonts w:ascii="Times New Roman"/>
          <w:b w:val="false"/>
          <w:i w:val="false"/>
          <w:color w:val="000000"/>
          <w:sz w:val="28"/>
        </w:rPr>
        <w:t xml:space="preserve">
                                    беретiн құрылғыларды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 тармақтан өтетiн </w:t>
      </w:r>
      <w:r>
        <w:br/>
      </w:r>
      <w:r>
        <w:rPr>
          <w:rFonts w:ascii="Times New Roman"/>
          <w:b w:val="false"/>
          <w:i w:val="false"/>
          <w:color w:val="000000"/>
          <w:sz w:val="28"/>
        </w:rPr>
        <w:t xml:space="preserve">
                                    көпiр құрылысы мен  </w:t>
      </w:r>
      <w:r>
        <w:br/>
      </w:r>
      <w:r>
        <w:rPr>
          <w:rFonts w:ascii="Times New Roman"/>
          <w:b w:val="false"/>
          <w:i w:val="false"/>
          <w:color w:val="000000"/>
          <w:sz w:val="28"/>
        </w:rPr>
        <w:t xml:space="preserve">
                                    келетiн жолдарды салу. </w:t>
      </w:r>
      <w:r>
        <w:br/>
      </w:r>
      <w:r>
        <w:rPr>
          <w:rFonts w:ascii="Times New Roman"/>
          <w:b w:val="false"/>
          <w:i w:val="false"/>
          <w:color w:val="000000"/>
          <w:sz w:val="28"/>
        </w:rPr>
        <w:t xml:space="preserve">
                                    в) Шардара бөгетiн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Қызылқұм суару  </w:t>
      </w:r>
      <w:r>
        <w:br/>
      </w:r>
      <w:r>
        <w:rPr>
          <w:rFonts w:ascii="Times New Roman"/>
          <w:b w:val="false"/>
          <w:i w:val="false"/>
          <w:color w:val="000000"/>
          <w:sz w:val="28"/>
        </w:rPr>
        <w:t xml:space="preserve">
                                    арнасын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геотехникалық  </w:t>
      </w:r>
      <w:r>
        <w:br/>
      </w:r>
      <w:r>
        <w:rPr>
          <w:rFonts w:ascii="Times New Roman"/>
          <w:b w:val="false"/>
          <w:i w:val="false"/>
          <w:color w:val="000000"/>
          <w:sz w:val="28"/>
        </w:rPr>
        <w:t xml:space="preserve">
                                    зерттеулер бағдарламасы; </w:t>
      </w:r>
      <w:r>
        <w:br/>
      </w:r>
      <w:r>
        <w:rPr>
          <w:rFonts w:ascii="Times New Roman"/>
          <w:b w:val="false"/>
          <w:i w:val="false"/>
          <w:color w:val="000000"/>
          <w:sz w:val="28"/>
        </w:rPr>
        <w:t xml:space="preserve">
                                    - бөгетті жабдықтау  </w:t>
      </w:r>
      <w:r>
        <w:br/>
      </w:r>
      <w:r>
        <w:rPr>
          <w:rFonts w:ascii="Times New Roman"/>
          <w:b w:val="false"/>
          <w:i w:val="false"/>
          <w:color w:val="000000"/>
          <w:sz w:val="28"/>
        </w:rPr>
        <w:t xml:space="preserve">
                                    бөгеттiң жоғарғы  </w:t>
      </w:r>
      <w:r>
        <w:br/>
      </w:r>
      <w:r>
        <w:rPr>
          <w:rFonts w:ascii="Times New Roman"/>
          <w:b w:val="false"/>
          <w:i w:val="false"/>
          <w:color w:val="000000"/>
          <w:sz w:val="28"/>
        </w:rPr>
        <w:t xml:space="preserve">
                                    беткейiнiң орнықты- </w:t>
      </w:r>
      <w:r>
        <w:br/>
      </w:r>
      <w:r>
        <w:rPr>
          <w:rFonts w:ascii="Times New Roman"/>
          <w:b w:val="false"/>
          <w:i w:val="false"/>
          <w:color w:val="000000"/>
          <w:sz w:val="28"/>
        </w:rPr>
        <w:t xml:space="preserve">
                                    лығын қалпына келтiру; </w:t>
      </w:r>
      <w:r>
        <w:br/>
      </w:r>
      <w:r>
        <w:rPr>
          <w:rFonts w:ascii="Times New Roman"/>
          <w:b w:val="false"/>
          <w:i w:val="false"/>
          <w:color w:val="000000"/>
          <w:sz w:val="28"/>
        </w:rPr>
        <w:t xml:space="preserve">
                                    - бөгеттiң табанына  </w:t>
      </w:r>
      <w:r>
        <w:br/>
      </w:r>
      <w:r>
        <w:rPr>
          <w:rFonts w:ascii="Times New Roman"/>
          <w:b w:val="false"/>
          <w:i w:val="false"/>
          <w:color w:val="000000"/>
          <w:sz w:val="28"/>
        </w:rPr>
        <w:t xml:space="preserve">
                                    жаңа сорғыту құрылғысын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г) тасқынға қарсы бөгеттер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 Қызылорда су торабын  </w:t>
      </w:r>
      <w:r>
        <w:br/>
      </w:r>
      <w:r>
        <w:rPr>
          <w:rFonts w:ascii="Times New Roman"/>
          <w:b w:val="false"/>
          <w:i w:val="false"/>
          <w:color w:val="000000"/>
          <w:sz w:val="28"/>
        </w:rPr>
        <w:t xml:space="preserve">
                                    жөндеу (жапқыштар,  </w:t>
      </w:r>
      <w:r>
        <w:br/>
      </w:r>
      <w:r>
        <w:rPr>
          <w:rFonts w:ascii="Times New Roman"/>
          <w:b w:val="false"/>
          <w:i w:val="false"/>
          <w:color w:val="000000"/>
          <w:sz w:val="28"/>
        </w:rPr>
        <w:t xml:space="preserve">
                                    шандорлар мен резина </w:t>
      </w:r>
      <w:r>
        <w:br/>
      </w:r>
      <w:r>
        <w:rPr>
          <w:rFonts w:ascii="Times New Roman"/>
          <w:b w:val="false"/>
          <w:i w:val="false"/>
          <w:color w:val="000000"/>
          <w:sz w:val="28"/>
        </w:rPr>
        <w:t xml:space="preserve">
                                    тығыздағыштарды, электр </w:t>
      </w:r>
      <w:r>
        <w:br/>
      </w:r>
      <w:r>
        <w:rPr>
          <w:rFonts w:ascii="Times New Roman"/>
          <w:b w:val="false"/>
          <w:i w:val="false"/>
          <w:color w:val="000000"/>
          <w:sz w:val="28"/>
        </w:rPr>
        <w:t xml:space="preserve">
                                    жабдықтары мен көтергiш </w:t>
      </w:r>
      <w:r>
        <w:br/>
      </w:r>
      <w:r>
        <w:rPr>
          <w:rFonts w:ascii="Times New Roman"/>
          <w:b w:val="false"/>
          <w:i w:val="false"/>
          <w:color w:val="000000"/>
          <w:sz w:val="28"/>
        </w:rPr>
        <w:t xml:space="preserve">
                                    қондырғылардың болат </w:t>
      </w:r>
      <w:r>
        <w:br/>
      </w:r>
      <w:r>
        <w:rPr>
          <w:rFonts w:ascii="Times New Roman"/>
          <w:b w:val="false"/>
          <w:i w:val="false"/>
          <w:color w:val="000000"/>
          <w:sz w:val="28"/>
        </w:rPr>
        <w:t xml:space="preserve">
                                    тростарын ауыстыру екi </w:t>
      </w:r>
      <w:r>
        <w:br/>
      </w:r>
      <w:r>
        <w:rPr>
          <w:rFonts w:ascii="Times New Roman"/>
          <w:b w:val="false"/>
          <w:i w:val="false"/>
          <w:color w:val="000000"/>
          <w:sz w:val="28"/>
        </w:rPr>
        <w:t xml:space="preserve">
                                    шлюз-реттеуiштiң де </w:t>
      </w:r>
      <w:r>
        <w:br/>
      </w:r>
      <w:r>
        <w:rPr>
          <w:rFonts w:ascii="Times New Roman"/>
          <w:b w:val="false"/>
          <w:i w:val="false"/>
          <w:color w:val="000000"/>
          <w:sz w:val="28"/>
        </w:rPr>
        <w:t xml:space="preserve">
                                    төменгi бөлiгiн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Қазалы су торабын жөндеу </w:t>
      </w:r>
      <w:r>
        <w:br/>
      </w:r>
      <w:r>
        <w:rPr>
          <w:rFonts w:ascii="Times New Roman"/>
          <w:b w:val="false"/>
          <w:i w:val="false"/>
          <w:color w:val="000000"/>
          <w:sz w:val="28"/>
        </w:rPr>
        <w:t xml:space="preserve">
                                    (жапқыштар мен көтергiштердi </w:t>
      </w:r>
      <w:r>
        <w:br/>
      </w:r>
      <w:r>
        <w:rPr>
          <w:rFonts w:ascii="Times New Roman"/>
          <w:b w:val="false"/>
          <w:i w:val="false"/>
          <w:color w:val="000000"/>
          <w:sz w:val="28"/>
        </w:rPr>
        <w:t xml:space="preserve">
                                    жөндеу, тазарту және тот </w:t>
      </w:r>
      <w:r>
        <w:br/>
      </w:r>
      <w:r>
        <w:rPr>
          <w:rFonts w:ascii="Times New Roman"/>
          <w:b w:val="false"/>
          <w:i w:val="false"/>
          <w:color w:val="000000"/>
          <w:sz w:val="28"/>
        </w:rPr>
        <w:t xml:space="preserve">
                                    басудан қорғау, электр </w:t>
      </w:r>
      <w:r>
        <w:br/>
      </w:r>
      <w:r>
        <w:rPr>
          <w:rFonts w:ascii="Times New Roman"/>
          <w:b w:val="false"/>
          <w:i w:val="false"/>
          <w:color w:val="000000"/>
          <w:sz w:val="28"/>
        </w:rPr>
        <w:t xml:space="preserve">
                                    қозғаушыларды ауыстыру, </w:t>
      </w:r>
      <w:r>
        <w:br/>
      </w:r>
      <w:r>
        <w:rPr>
          <w:rFonts w:ascii="Times New Roman"/>
          <w:b w:val="false"/>
          <w:i w:val="false"/>
          <w:color w:val="000000"/>
          <w:sz w:val="28"/>
        </w:rPr>
        <w:t xml:space="preserve">
                                    реттеуiштердегi барлық </w:t>
      </w:r>
      <w:r>
        <w:br/>
      </w:r>
      <w:r>
        <w:rPr>
          <w:rFonts w:ascii="Times New Roman"/>
          <w:b w:val="false"/>
          <w:i w:val="false"/>
          <w:color w:val="000000"/>
          <w:sz w:val="28"/>
        </w:rPr>
        <w:t xml:space="preserve">
                                    электраспаптар мен электр  </w:t>
      </w:r>
      <w:r>
        <w:br/>
      </w:r>
      <w:r>
        <w:rPr>
          <w:rFonts w:ascii="Times New Roman"/>
          <w:b w:val="false"/>
          <w:i w:val="false"/>
          <w:color w:val="000000"/>
          <w:sz w:val="28"/>
        </w:rPr>
        <w:t xml:space="preserve">
                                    сымдарын ауыстыру, су  </w:t>
      </w:r>
      <w:r>
        <w:br/>
      </w:r>
      <w:r>
        <w:rPr>
          <w:rFonts w:ascii="Times New Roman"/>
          <w:b w:val="false"/>
          <w:i w:val="false"/>
          <w:color w:val="000000"/>
          <w:sz w:val="28"/>
        </w:rPr>
        <w:t xml:space="preserve">
                                    соғылатын құдықтарды </w:t>
      </w:r>
      <w:r>
        <w:br/>
      </w:r>
      <w:r>
        <w:rPr>
          <w:rFonts w:ascii="Times New Roman"/>
          <w:b w:val="false"/>
          <w:i w:val="false"/>
          <w:color w:val="000000"/>
          <w:sz w:val="28"/>
        </w:rPr>
        <w:t xml:space="preserve">
                                    жөндеу, бөгеттiң жоғарғы </w:t>
      </w:r>
      <w:r>
        <w:br/>
      </w:r>
      <w:r>
        <w:rPr>
          <w:rFonts w:ascii="Times New Roman"/>
          <w:b w:val="false"/>
          <w:i w:val="false"/>
          <w:color w:val="000000"/>
          <w:sz w:val="28"/>
        </w:rPr>
        <w:t xml:space="preserve">
                                    сол жақ беткейіндегі </w:t>
      </w:r>
      <w:r>
        <w:br/>
      </w:r>
      <w:r>
        <w:rPr>
          <w:rFonts w:ascii="Times New Roman"/>
          <w:b w:val="false"/>
          <w:i w:val="false"/>
          <w:color w:val="000000"/>
          <w:sz w:val="28"/>
        </w:rPr>
        <w:t xml:space="preserve">
                                    су бағыттағыш тоспаны </w:t>
      </w:r>
      <w:r>
        <w:br/>
      </w:r>
      <w:r>
        <w:rPr>
          <w:rFonts w:ascii="Times New Roman"/>
          <w:b w:val="false"/>
          <w:i w:val="false"/>
          <w:color w:val="000000"/>
          <w:sz w:val="28"/>
        </w:rPr>
        <w:t xml:space="preserve">
                                    300 м ұзындығы бойына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д) су көтергіш бөгет. </w:t>
      </w:r>
      <w:r>
        <w:br/>
      </w:r>
      <w:r>
        <w:rPr>
          <w:rFonts w:ascii="Times New Roman"/>
          <w:b w:val="false"/>
          <w:i w:val="false"/>
          <w:color w:val="000000"/>
          <w:sz w:val="28"/>
        </w:rPr>
        <w:t xml:space="preserve">
                                    терді қайта жаңарту: </w:t>
      </w:r>
      <w:r>
        <w:br/>
      </w:r>
      <w:r>
        <w:rPr>
          <w:rFonts w:ascii="Times New Roman"/>
          <w:b w:val="false"/>
          <w:i w:val="false"/>
          <w:color w:val="000000"/>
          <w:sz w:val="28"/>
        </w:rPr>
        <w:t xml:space="preserve">
                                    - тоспаларды қайта құру; </w:t>
      </w:r>
      <w:r>
        <w:br/>
      </w:r>
      <w:r>
        <w:rPr>
          <w:rFonts w:ascii="Times New Roman"/>
          <w:b w:val="false"/>
          <w:i w:val="false"/>
          <w:color w:val="000000"/>
          <w:sz w:val="28"/>
        </w:rPr>
        <w:t xml:space="preserve">
                                    - жаңа тоспаларды салу; </w:t>
      </w:r>
      <w:r>
        <w:br/>
      </w:r>
      <w:r>
        <w:rPr>
          <w:rFonts w:ascii="Times New Roman"/>
          <w:b w:val="false"/>
          <w:i w:val="false"/>
          <w:color w:val="000000"/>
          <w:sz w:val="28"/>
        </w:rPr>
        <w:t xml:space="preserve">
                                    - өзен арнасын түзету. </w:t>
      </w:r>
      <w:r>
        <w:br/>
      </w:r>
      <w:r>
        <w:rPr>
          <w:rFonts w:ascii="Times New Roman"/>
          <w:b w:val="false"/>
          <w:i w:val="false"/>
          <w:color w:val="000000"/>
          <w:sz w:val="28"/>
        </w:rPr>
        <w:t xml:space="preserve">
                                    е) су ресурстарын </w:t>
      </w:r>
      <w:r>
        <w:br/>
      </w:r>
      <w:r>
        <w:rPr>
          <w:rFonts w:ascii="Times New Roman"/>
          <w:b w:val="false"/>
          <w:i w:val="false"/>
          <w:color w:val="000000"/>
          <w:sz w:val="28"/>
        </w:rPr>
        <w:t xml:space="preserve">
                                    қалпына келтіру.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031    081       Жобаны ішкі    Құрылыс жұмыстарына      ҚР </w:t>
      </w:r>
      <w:r>
        <w:br/>
      </w:r>
      <w:r>
        <w:rPr>
          <w:rFonts w:ascii="Times New Roman"/>
          <w:b w:val="false"/>
          <w:i w:val="false"/>
          <w:color w:val="000000"/>
          <w:sz w:val="28"/>
        </w:rPr>
        <w:t xml:space="preserve">
                     қаржы көздері  жасалған конт.   ІІ-ІV  Табиғи ресурс. </w:t>
      </w:r>
      <w:r>
        <w:br/>
      </w:r>
      <w:r>
        <w:rPr>
          <w:rFonts w:ascii="Times New Roman"/>
          <w:b w:val="false"/>
          <w:i w:val="false"/>
          <w:color w:val="000000"/>
          <w:sz w:val="28"/>
        </w:rPr>
        <w:t xml:space="preserve">
                     есебінен іске  ракттар бойынша   тоқсан тар және қор. </w:t>
      </w:r>
      <w:r>
        <w:br/>
      </w:r>
      <w:r>
        <w:rPr>
          <w:rFonts w:ascii="Times New Roman"/>
          <w:b w:val="false"/>
          <w:i w:val="false"/>
          <w:color w:val="000000"/>
          <w:sz w:val="28"/>
        </w:rPr>
        <w:t xml:space="preserve">
                     асыру.         қосымша құн              шаған ортаны </w:t>
      </w:r>
      <w:r>
        <w:br/>
      </w:r>
      <w:r>
        <w:rPr>
          <w:rFonts w:ascii="Times New Roman"/>
          <w:b w:val="false"/>
          <w:i w:val="false"/>
          <w:color w:val="000000"/>
          <w:sz w:val="28"/>
        </w:rPr>
        <w:t xml:space="preserve">
                                    салығын төлеу.           қорғау ми. </w:t>
      </w:r>
      <w:r>
        <w:br/>
      </w:r>
      <w:r>
        <w:rPr>
          <w:rFonts w:ascii="Times New Roman"/>
          <w:b w:val="false"/>
          <w:i w:val="false"/>
          <w:color w:val="000000"/>
          <w:sz w:val="28"/>
        </w:rPr>
        <w:t xml:space="preserve">
                                                             нистрлігінің </w:t>
      </w:r>
      <w:r>
        <w:br/>
      </w:r>
      <w:r>
        <w:rPr>
          <w:rFonts w:ascii="Times New Roman"/>
          <w:b w:val="false"/>
          <w:i w:val="false"/>
          <w:color w:val="000000"/>
          <w:sz w:val="28"/>
        </w:rPr>
        <w:t xml:space="preserve">
                                                             Су ресурстары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031    101       Ішкі қаржы     Жобаны басқаруда  Жыл    ҚР </w:t>
      </w:r>
      <w:r>
        <w:br/>
      </w:r>
      <w:r>
        <w:rPr>
          <w:rFonts w:ascii="Times New Roman"/>
          <w:b w:val="false"/>
          <w:i w:val="false"/>
          <w:color w:val="000000"/>
          <w:sz w:val="28"/>
        </w:rPr>
        <w:t xml:space="preserve">
                    көздері ар.    жергілікті 7 ке.  бойы.  Табиғи ресурс. </w:t>
      </w:r>
      <w:r>
        <w:br/>
      </w:r>
      <w:r>
        <w:rPr>
          <w:rFonts w:ascii="Times New Roman"/>
          <w:b w:val="false"/>
          <w:i w:val="false"/>
          <w:color w:val="000000"/>
          <w:sz w:val="28"/>
        </w:rPr>
        <w:t xml:space="preserve">
                     қылы жобаны    ңесшінің жәрдем   на     тар және қор. </w:t>
      </w:r>
      <w:r>
        <w:br/>
      </w:r>
      <w:r>
        <w:rPr>
          <w:rFonts w:ascii="Times New Roman"/>
          <w:b w:val="false"/>
          <w:i w:val="false"/>
          <w:color w:val="000000"/>
          <w:sz w:val="28"/>
        </w:rPr>
        <w:t xml:space="preserve">
                     басқаруда      ақысын төлеу.            шаған ортаны </w:t>
      </w:r>
      <w:r>
        <w:br/>
      </w:r>
      <w:r>
        <w:rPr>
          <w:rFonts w:ascii="Times New Roman"/>
          <w:b w:val="false"/>
          <w:i w:val="false"/>
          <w:color w:val="000000"/>
          <w:sz w:val="28"/>
        </w:rPr>
        <w:t xml:space="preserve">
                     жергілікті                              қорғау ми. </w:t>
      </w:r>
      <w:r>
        <w:br/>
      </w:r>
      <w:r>
        <w:rPr>
          <w:rFonts w:ascii="Times New Roman"/>
          <w:b w:val="false"/>
          <w:i w:val="false"/>
          <w:color w:val="000000"/>
          <w:sz w:val="28"/>
        </w:rPr>
        <w:t xml:space="preserve">
                     кеңесшілердің                           нистрлігінің </w:t>
      </w:r>
      <w:r>
        <w:br/>
      </w:r>
      <w:r>
        <w:rPr>
          <w:rFonts w:ascii="Times New Roman"/>
          <w:b w:val="false"/>
          <w:i w:val="false"/>
          <w:color w:val="000000"/>
          <w:sz w:val="28"/>
        </w:rPr>
        <w:t xml:space="preserve">
                     жәрдемін алу.                           Су ресурстары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031    102       Толық жобалау  Кеңесшілер қыз.          ҚР </w:t>
      </w:r>
      <w:r>
        <w:br/>
      </w:r>
      <w:r>
        <w:rPr>
          <w:rFonts w:ascii="Times New Roman"/>
          <w:b w:val="false"/>
          <w:i w:val="false"/>
          <w:color w:val="000000"/>
          <w:sz w:val="28"/>
        </w:rPr>
        <w:t xml:space="preserve">
                    үшін, құрылыс  метін төлеу:      І-ІV   Табиғи ресурс. </w:t>
      </w:r>
      <w:r>
        <w:br/>
      </w:r>
      <w:r>
        <w:rPr>
          <w:rFonts w:ascii="Times New Roman"/>
          <w:b w:val="false"/>
          <w:i w:val="false"/>
          <w:color w:val="000000"/>
          <w:sz w:val="28"/>
        </w:rPr>
        <w:t xml:space="preserve">
                     салу және пай. - толық жобалау,  тоқсан тар және қор. </w:t>
      </w:r>
      <w:r>
        <w:br/>
      </w:r>
      <w:r>
        <w:rPr>
          <w:rFonts w:ascii="Times New Roman"/>
          <w:b w:val="false"/>
          <w:i w:val="false"/>
          <w:color w:val="000000"/>
          <w:sz w:val="28"/>
        </w:rPr>
        <w:t xml:space="preserve">
                     далану кезін.  құрылыс барысын          шаған ортаны </w:t>
      </w:r>
      <w:r>
        <w:br/>
      </w:r>
      <w:r>
        <w:rPr>
          <w:rFonts w:ascii="Times New Roman"/>
          <w:b w:val="false"/>
          <w:i w:val="false"/>
          <w:color w:val="000000"/>
          <w:sz w:val="28"/>
        </w:rPr>
        <w:t xml:space="preserve">
                     де техникалық  қадағалау үшін           қорғау ми. </w:t>
      </w:r>
      <w:r>
        <w:br/>
      </w:r>
      <w:r>
        <w:rPr>
          <w:rFonts w:ascii="Times New Roman"/>
          <w:b w:val="false"/>
          <w:i w:val="false"/>
          <w:color w:val="000000"/>
          <w:sz w:val="28"/>
        </w:rPr>
        <w:t xml:space="preserve">
                     қадағалау жа.  кеңесші компа.           нистрлігінің </w:t>
      </w:r>
      <w:r>
        <w:br/>
      </w:r>
      <w:r>
        <w:rPr>
          <w:rFonts w:ascii="Times New Roman"/>
          <w:b w:val="false"/>
          <w:i w:val="false"/>
          <w:color w:val="000000"/>
          <w:sz w:val="28"/>
        </w:rPr>
        <w:t xml:space="preserve">
                     сау үшін ке.   ниямен контракт          Су ресурстары </w:t>
      </w:r>
      <w:r>
        <w:br/>
      </w:r>
      <w:r>
        <w:rPr>
          <w:rFonts w:ascii="Times New Roman"/>
          <w:b w:val="false"/>
          <w:i w:val="false"/>
          <w:color w:val="000000"/>
          <w:sz w:val="28"/>
        </w:rPr>
        <w:t xml:space="preserve">
                     ңесшілердің    жасау;                   жөніндегі </w:t>
      </w:r>
      <w:r>
        <w:br/>
      </w:r>
      <w:r>
        <w:rPr>
          <w:rFonts w:ascii="Times New Roman"/>
          <w:b w:val="false"/>
          <w:i w:val="false"/>
          <w:color w:val="000000"/>
          <w:sz w:val="28"/>
        </w:rPr>
        <w:t xml:space="preserve">
                     қызметін ішкі  - мониторинг жүр.        комитеті </w:t>
      </w:r>
      <w:r>
        <w:br/>
      </w:r>
      <w:r>
        <w:rPr>
          <w:rFonts w:ascii="Times New Roman"/>
          <w:b w:val="false"/>
          <w:i w:val="false"/>
          <w:color w:val="000000"/>
          <w:sz w:val="28"/>
        </w:rPr>
        <w:t xml:space="preserve">
                     қаржы көзде.   гізу үшін және       </w:t>
      </w:r>
      <w:r>
        <w:br/>
      </w:r>
      <w:r>
        <w:rPr>
          <w:rFonts w:ascii="Times New Roman"/>
          <w:b w:val="false"/>
          <w:i w:val="false"/>
          <w:color w:val="000000"/>
          <w:sz w:val="28"/>
        </w:rPr>
        <w:t xml:space="preserve">
                     рінен қамта.   жобаны бағалау үшін  </w:t>
      </w:r>
      <w:r>
        <w:br/>
      </w:r>
      <w:r>
        <w:rPr>
          <w:rFonts w:ascii="Times New Roman"/>
          <w:b w:val="false"/>
          <w:i w:val="false"/>
          <w:color w:val="000000"/>
          <w:sz w:val="28"/>
        </w:rPr>
        <w:t xml:space="preserve">
                     масыз ету      кеңесші компания. </w:t>
      </w:r>
      <w:r>
        <w:br/>
      </w:r>
      <w:r>
        <w:rPr>
          <w:rFonts w:ascii="Times New Roman"/>
          <w:b w:val="false"/>
          <w:i w:val="false"/>
          <w:color w:val="000000"/>
          <w:sz w:val="28"/>
        </w:rPr>
        <w:t xml:space="preserve">
                                    мен контракт жасау; </w:t>
      </w:r>
      <w:r>
        <w:br/>
      </w:r>
      <w:r>
        <w:rPr>
          <w:rFonts w:ascii="Times New Roman"/>
          <w:b w:val="false"/>
          <w:i w:val="false"/>
          <w:color w:val="000000"/>
          <w:sz w:val="28"/>
        </w:rPr>
        <w:t xml:space="preserve">
                                    - Шардара бөгетінің </w:t>
      </w:r>
      <w:r>
        <w:br/>
      </w:r>
      <w:r>
        <w:rPr>
          <w:rFonts w:ascii="Times New Roman"/>
          <w:b w:val="false"/>
          <w:i w:val="false"/>
          <w:color w:val="000000"/>
          <w:sz w:val="28"/>
        </w:rPr>
        <w:t xml:space="preserve">
                                    орнықтылығын бағалау </w:t>
      </w:r>
      <w:r>
        <w:br/>
      </w:r>
      <w:r>
        <w:rPr>
          <w:rFonts w:ascii="Times New Roman"/>
          <w:b w:val="false"/>
          <w:i w:val="false"/>
          <w:color w:val="000000"/>
          <w:sz w:val="28"/>
        </w:rPr>
        <w:t xml:space="preserve">
                                    үшін тәуелсіз сарап. </w:t>
      </w:r>
      <w:r>
        <w:br/>
      </w:r>
      <w:r>
        <w:rPr>
          <w:rFonts w:ascii="Times New Roman"/>
          <w:b w:val="false"/>
          <w:i w:val="false"/>
          <w:color w:val="000000"/>
          <w:sz w:val="28"/>
        </w:rPr>
        <w:t xml:space="preserve">
                                    шылар құрамынан 2 </w:t>
      </w:r>
      <w:r>
        <w:br/>
      </w:r>
      <w:r>
        <w:rPr>
          <w:rFonts w:ascii="Times New Roman"/>
          <w:b w:val="false"/>
          <w:i w:val="false"/>
          <w:color w:val="000000"/>
          <w:sz w:val="28"/>
        </w:rPr>
        <w:t xml:space="preserve">
                                    шетелдік және 4 </w:t>
      </w:r>
      <w:r>
        <w:br/>
      </w:r>
      <w:r>
        <w:rPr>
          <w:rFonts w:ascii="Times New Roman"/>
          <w:b w:val="false"/>
          <w:i w:val="false"/>
          <w:color w:val="000000"/>
          <w:sz w:val="28"/>
        </w:rPr>
        <w:t xml:space="preserve">
                                    жергілікті кеңес. </w:t>
      </w:r>
      <w:r>
        <w:br/>
      </w:r>
      <w:r>
        <w:rPr>
          <w:rFonts w:ascii="Times New Roman"/>
          <w:b w:val="false"/>
          <w:i w:val="false"/>
          <w:color w:val="000000"/>
          <w:sz w:val="28"/>
        </w:rPr>
        <w:t xml:space="preserve">
                                    шілердің қызмет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7. Бюджеттік бағдарламаны жүзеге асырғанда күтілетін нәтиже: Сырдария өзені алабының қазақстан бөлігінде өндіріс көлемдерін арттыру арқылы экологиялық жағдайда және САТ атырауындағы қоршаған ортаны жақсарту, халықтың денсаулығын және жан-жануардың биологиялық түрлілігін сақтап алу.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2002 жылғы "Арал теңiзi аймағының елдi мекенiн сумен  </w:t>
      </w:r>
      <w:r>
        <w:br/>
      </w:r>
      <w:r>
        <w:rPr>
          <w:rFonts w:ascii="Times New Roman"/>
          <w:b w:val="false"/>
          <w:i w:val="false"/>
          <w:color w:val="000000"/>
          <w:sz w:val="28"/>
        </w:rPr>
        <w:t xml:space="preserve">
                 жабдықтау және санитария жобасы"  </w:t>
      </w:r>
      <w:r>
        <w:br/>
      </w:r>
      <w:r>
        <w:rPr>
          <w:rFonts w:ascii="Times New Roman"/>
          <w:b w:val="false"/>
          <w:i w:val="false"/>
          <w:color w:val="000000"/>
          <w:sz w:val="28"/>
        </w:rPr>
        <w:t xml:space="preserve">
                 037 бюджеттiк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718890 (Жетi жүз он сегiз миллион сегiз жүз тоқсан мың  теңге). </w:t>
      </w:r>
      <w:r>
        <w:br/>
      </w:r>
      <w:r>
        <w:rPr>
          <w:rFonts w:ascii="Times New Roman"/>
          <w:b w:val="false"/>
          <w:i w:val="false"/>
          <w:color w:val="000000"/>
          <w:sz w:val="28"/>
        </w:rPr>
        <w:t>
      2. Бюджеттiк бағдарламаның нормативтi-құқықтық негiзi: "2000-2002 жылдарға арналған Қазақстан Республикасының мемлекеттік инвестициялар Бағдарламасын бекiту туралы" Қазақстан Республикасы Үкiметiнiң 2000 жылдың 30 желтоқсандағы N 1963  </w:t>
      </w:r>
      <w:r>
        <w:rPr>
          <w:rFonts w:ascii="Times New Roman"/>
          <w:b w:val="false"/>
          <w:i w:val="false"/>
          <w:color w:val="000000"/>
          <w:sz w:val="28"/>
        </w:rPr>
        <w:t xml:space="preserve">P001963_ </w:t>
      </w:r>
      <w:r>
        <w:rPr>
          <w:rFonts w:ascii="Times New Roman"/>
          <w:b w:val="false"/>
          <w:i w:val="false"/>
          <w:color w:val="000000"/>
          <w:sz w:val="28"/>
        </w:rPr>
        <w:t xml:space="preserve"> қаулысы, "Қазақстан Республикасы мен Араб экономикалық Даму Кувейт қоры арасындағы Арал қаласын (Арал теңiзiнiң аймағы) сумен жабдықтау жобасы бойынша заем туралы келiсiмдi бекiту туралы" 2001 жылдың 1 наурызындағы N 161-113 ҚР Заңы.  </w:t>
      </w:r>
      <w:r>
        <w:br/>
      </w:r>
      <w:r>
        <w:rPr>
          <w:rFonts w:ascii="Times New Roman"/>
          <w:b w:val="false"/>
          <w:i w:val="false"/>
          <w:color w:val="000000"/>
          <w:sz w:val="28"/>
        </w:rPr>
        <w:t xml:space="preserve">
      3. Бюджеттiк бағдарламаны қаржыландыру көзi: үкiметтiк сыртқы қарыз алу, республикалық бюджет.  </w:t>
      </w:r>
      <w:r>
        <w:br/>
      </w:r>
      <w:r>
        <w:rPr>
          <w:rFonts w:ascii="Times New Roman"/>
          <w:b w:val="false"/>
          <w:i w:val="false"/>
          <w:color w:val="000000"/>
          <w:sz w:val="28"/>
        </w:rPr>
        <w:t xml:space="preserve">
      4. Бюджеттiк бағдарламаның мақсаты: Арал теңiзiнiң тартылуына байланысты экологиялық апат нәтижесiнде ең көп зардап шеккен iрi елдi мекендердiң бiрi Арал қаласын, қолданудағы сумен қамтамасыз ету көлемiн арттыру, сонымен қатар қаладағы су тарту желiлерiн кеңейту жолымен сумен қамтамасыз ету көлемiн арттыру.  </w:t>
      </w:r>
      <w:r>
        <w:br/>
      </w:r>
      <w:r>
        <w:rPr>
          <w:rFonts w:ascii="Times New Roman"/>
          <w:b w:val="false"/>
          <w:i w:val="false"/>
          <w:color w:val="000000"/>
          <w:sz w:val="28"/>
        </w:rPr>
        <w:t xml:space="preserve">
      5. Бюджеттiк бағдарламаның мiндетi: Экологиялық апаттың нәтижесiнде ең көп зардап шеккен елді мекендердi сумен қамтамасыз ету көлемiн арттыру, сонымен қатар суды тарату желiсiн кеңейту.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037      080      "Арал теңізі     </w:t>
      </w:r>
      <w:r>
        <w:br/>
      </w:r>
      <w:r>
        <w:rPr>
          <w:rFonts w:ascii="Times New Roman"/>
          <w:b w:val="false"/>
          <w:i w:val="false"/>
          <w:color w:val="000000"/>
          <w:sz w:val="28"/>
        </w:rPr>
        <w:t xml:space="preserve">
                     аумағындағы </w:t>
      </w:r>
      <w:r>
        <w:br/>
      </w:r>
      <w:r>
        <w:rPr>
          <w:rFonts w:ascii="Times New Roman"/>
          <w:b w:val="false"/>
          <w:i w:val="false"/>
          <w:color w:val="000000"/>
          <w:sz w:val="28"/>
        </w:rPr>
        <w:t xml:space="preserve">
                     елді мекендер. </w:t>
      </w:r>
      <w:r>
        <w:br/>
      </w:r>
      <w:r>
        <w:rPr>
          <w:rFonts w:ascii="Times New Roman"/>
          <w:b w:val="false"/>
          <w:i w:val="false"/>
          <w:color w:val="000000"/>
          <w:sz w:val="28"/>
        </w:rPr>
        <w:t xml:space="preserve">
                     ді сумен қамта. </w:t>
      </w:r>
      <w:r>
        <w:br/>
      </w:r>
      <w:r>
        <w:rPr>
          <w:rFonts w:ascii="Times New Roman"/>
          <w:b w:val="false"/>
          <w:i w:val="false"/>
          <w:color w:val="000000"/>
          <w:sz w:val="28"/>
        </w:rPr>
        <w:t xml:space="preserve">
                     масыз ету мен   </w:t>
      </w:r>
      <w:r>
        <w:br/>
      </w:r>
      <w:r>
        <w:rPr>
          <w:rFonts w:ascii="Times New Roman"/>
          <w:b w:val="false"/>
          <w:i w:val="false"/>
          <w:color w:val="000000"/>
          <w:sz w:val="28"/>
        </w:rPr>
        <w:t xml:space="preserve">
                     санитария жобасы". </w:t>
      </w:r>
      <w:r>
        <w:br/>
      </w:r>
      <w:r>
        <w:rPr>
          <w:rFonts w:ascii="Times New Roman"/>
          <w:b w:val="false"/>
          <w:i w:val="false"/>
          <w:color w:val="000000"/>
          <w:sz w:val="28"/>
        </w:rPr>
        <w:t xml:space="preserve">
                     Жобаны сыртқы </w:t>
      </w:r>
      <w:r>
        <w:br/>
      </w:r>
      <w:r>
        <w:rPr>
          <w:rFonts w:ascii="Times New Roman"/>
          <w:b w:val="false"/>
          <w:i w:val="false"/>
          <w:color w:val="000000"/>
          <w:sz w:val="28"/>
        </w:rPr>
        <w:t xml:space="preserve">
                     қарыздар есебі. 1. Жүйенi жетілдіру:        ҚР </w:t>
      </w:r>
      <w:r>
        <w:br/>
      </w:r>
      <w:r>
        <w:rPr>
          <w:rFonts w:ascii="Times New Roman"/>
          <w:b w:val="false"/>
          <w:i w:val="false"/>
          <w:color w:val="000000"/>
          <w:sz w:val="28"/>
        </w:rPr>
        <w:t xml:space="preserve">
                    нен іске асыру. а) Қосаман су көзі.  ІІІ-   Табиғи ре. </w:t>
      </w:r>
      <w:r>
        <w:br/>
      </w:r>
      <w:r>
        <w:rPr>
          <w:rFonts w:ascii="Times New Roman"/>
          <w:b w:val="false"/>
          <w:i w:val="false"/>
          <w:color w:val="000000"/>
          <w:sz w:val="28"/>
        </w:rPr>
        <w:t xml:space="preserve">
                                    нен Арал қаласына су  IV    сурстар </w:t>
      </w:r>
      <w:r>
        <w:br/>
      </w:r>
      <w:r>
        <w:rPr>
          <w:rFonts w:ascii="Times New Roman"/>
          <w:b w:val="false"/>
          <w:i w:val="false"/>
          <w:color w:val="000000"/>
          <w:sz w:val="28"/>
        </w:rPr>
        <w:t xml:space="preserve">
                                     беретiн Бас су құ.   тоқ.   және қор. </w:t>
      </w:r>
      <w:r>
        <w:br/>
      </w:r>
      <w:r>
        <w:rPr>
          <w:rFonts w:ascii="Times New Roman"/>
          <w:b w:val="false"/>
          <w:i w:val="false"/>
          <w:color w:val="000000"/>
          <w:sz w:val="28"/>
        </w:rPr>
        <w:t xml:space="preserve">
                                     бырын қайта құру.    сан    шаған ор. </w:t>
      </w:r>
      <w:r>
        <w:br/>
      </w:r>
      <w:r>
        <w:rPr>
          <w:rFonts w:ascii="Times New Roman"/>
          <w:b w:val="false"/>
          <w:i w:val="false"/>
          <w:color w:val="000000"/>
          <w:sz w:val="28"/>
        </w:rPr>
        <w:t xml:space="preserve">
                                     - ұзындығы 110 км.          таны қор. </w:t>
      </w:r>
      <w:r>
        <w:br/>
      </w:r>
      <w:r>
        <w:rPr>
          <w:rFonts w:ascii="Times New Roman"/>
          <w:b w:val="false"/>
          <w:i w:val="false"/>
          <w:color w:val="000000"/>
          <w:sz w:val="28"/>
        </w:rPr>
        <w:t xml:space="preserve">
                                     диаметрi 1000 мм,           ғау ми. </w:t>
      </w:r>
      <w:r>
        <w:br/>
      </w:r>
      <w:r>
        <w:rPr>
          <w:rFonts w:ascii="Times New Roman"/>
          <w:b w:val="false"/>
          <w:i w:val="false"/>
          <w:color w:val="000000"/>
          <w:sz w:val="28"/>
        </w:rPr>
        <w:t xml:space="preserve">
                                     қазiргi қолданыстағы        нистр. </w:t>
      </w:r>
      <w:r>
        <w:br/>
      </w:r>
      <w:r>
        <w:rPr>
          <w:rFonts w:ascii="Times New Roman"/>
          <w:b w:val="false"/>
          <w:i w:val="false"/>
          <w:color w:val="000000"/>
          <w:sz w:val="28"/>
        </w:rPr>
        <w:t xml:space="preserve">
                                     су құбырының жалпы          лігінің </w:t>
      </w:r>
      <w:r>
        <w:br/>
      </w:r>
      <w:r>
        <w:rPr>
          <w:rFonts w:ascii="Times New Roman"/>
          <w:b w:val="false"/>
          <w:i w:val="false"/>
          <w:color w:val="000000"/>
          <w:sz w:val="28"/>
        </w:rPr>
        <w:t xml:space="preserve">
                                     ұзындығы 12 км жуық         Су ре. </w:t>
      </w:r>
      <w:r>
        <w:br/>
      </w:r>
      <w:r>
        <w:rPr>
          <w:rFonts w:ascii="Times New Roman"/>
          <w:b w:val="false"/>
          <w:i w:val="false"/>
          <w:color w:val="000000"/>
          <w:sz w:val="28"/>
        </w:rPr>
        <w:t xml:space="preserve">
                                     ескiрген бөлiктерiн         сурс. </w:t>
      </w:r>
      <w:r>
        <w:br/>
      </w:r>
      <w:r>
        <w:rPr>
          <w:rFonts w:ascii="Times New Roman"/>
          <w:b w:val="false"/>
          <w:i w:val="false"/>
          <w:color w:val="000000"/>
          <w:sz w:val="28"/>
        </w:rPr>
        <w:t xml:space="preserve">
                                     ауыстыру;                   тары </w:t>
      </w:r>
      <w:r>
        <w:br/>
      </w:r>
      <w:r>
        <w:rPr>
          <w:rFonts w:ascii="Times New Roman"/>
          <w:b w:val="false"/>
          <w:i w:val="false"/>
          <w:color w:val="000000"/>
          <w:sz w:val="28"/>
        </w:rPr>
        <w:t xml:space="preserve">
                                     - су құбырының бүкiл        жөніндегі </w:t>
      </w:r>
      <w:r>
        <w:br/>
      </w:r>
      <w:r>
        <w:rPr>
          <w:rFonts w:ascii="Times New Roman"/>
          <w:b w:val="false"/>
          <w:i w:val="false"/>
          <w:color w:val="000000"/>
          <w:sz w:val="28"/>
        </w:rPr>
        <w:t xml:space="preserve">
                                     ұзын бойына тот басу.       комитеті </w:t>
      </w:r>
      <w:r>
        <w:br/>
      </w:r>
      <w:r>
        <w:rPr>
          <w:rFonts w:ascii="Times New Roman"/>
          <w:b w:val="false"/>
          <w:i w:val="false"/>
          <w:color w:val="000000"/>
          <w:sz w:val="28"/>
        </w:rPr>
        <w:t xml:space="preserve">
                                     дан қорғайтын катодтық </w:t>
      </w:r>
      <w:r>
        <w:br/>
      </w:r>
      <w:r>
        <w:rPr>
          <w:rFonts w:ascii="Times New Roman"/>
          <w:b w:val="false"/>
          <w:i w:val="false"/>
          <w:color w:val="000000"/>
          <w:sz w:val="28"/>
        </w:rPr>
        <w:t xml:space="preserve">
                                     қорғауды қолдану және </w:t>
      </w:r>
      <w:r>
        <w:br/>
      </w:r>
      <w:r>
        <w:rPr>
          <w:rFonts w:ascii="Times New Roman"/>
          <w:b w:val="false"/>
          <w:i w:val="false"/>
          <w:color w:val="000000"/>
          <w:sz w:val="28"/>
        </w:rPr>
        <w:t xml:space="preserve">
                                     5 көлемдiк өлшегiштер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б) Арал қаласындағы </w:t>
      </w:r>
      <w:r>
        <w:br/>
      </w:r>
      <w:r>
        <w:rPr>
          <w:rFonts w:ascii="Times New Roman"/>
          <w:b w:val="false"/>
          <w:i w:val="false"/>
          <w:color w:val="000000"/>
          <w:sz w:val="28"/>
        </w:rPr>
        <w:t xml:space="preserve">
                                     қазіргі қолданыстағы </w:t>
      </w:r>
      <w:r>
        <w:br/>
      </w:r>
      <w:r>
        <w:rPr>
          <w:rFonts w:ascii="Times New Roman"/>
          <w:b w:val="false"/>
          <w:i w:val="false"/>
          <w:color w:val="000000"/>
          <w:sz w:val="28"/>
        </w:rPr>
        <w:t xml:space="preserve">
                                     су тарату желiлерiн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 жалпы ұзындығы 50 км </w:t>
      </w:r>
      <w:r>
        <w:br/>
      </w:r>
      <w:r>
        <w:rPr>
          <w:rFonts w:ascii="Times New Roman"/>
          <w:b w:val="false"/>
          <w:i w:val="false"/>
          <w:color w:val="000000"/>
          <w:sz w:val="28"/>
        </w:rPr>
        <w:t xml:space="preserve">
                                     жуық ескiрген құбырларды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 ұзындығы 6 км жаңа су </w:t>
      </w:r>
      <w:r>
        <w:br/>
      </w:r>
      <w:r>
        <w:rPr>
          <w:rFonts w:ascii="Times New Roman"/>
          <w:b w:val="false"/>
          <w:i w:val="false"/>
          <w:color w:val="000000"/>
          <w:sz w:val="28"/>
        </w:rPr>
        <w:t xml:space="preserve">
                                     тарату желiлерiн салу; </w:t>
      </w:r>
      <w:r>
        <w:br/>
      </w:r>
      <w:r>
        <w:rPr>
          <w:rFonts w:ascii="Times New Roman"/>
          <w:b w:val="false"/>
          <w:i w:val="false"/>
          <w:color w:val="000000"/>
          <w:sz w:val="28"/>
        </w:rPr>
        <w:t xml:space="preserve">
                                     - 80 су алғыш колонкамен  </w:t>
      </w:r>
      <w:r>
        <w:br/>
      </w:r>
      <w:r>
        <w:rPr>
          <w:rFonts w:ascii="Times New Roman"/>
          <w:b w:val="false"/>
          <w:i w:val="false"/>
          <w:color w:val="000000"/>
          <w:sz w:val="28"/>
        </w:rPr>
        <w:t xml:space="preserve">
                                     өрт сөндiру гидранттарын </w:t>
      </w:r>
      <w:r>
        <w:br/>
      </w:r>
      <w:r>
        <w:rPr>
          <w:rFonts w:ascii="Times New Roman"/>
          <w:b w:val="false"/>
          <w:i w:val="false"/>
          <w:color w:val="000000"/>
          <w:sz w:val="28"/>
        </w:rPr>
        <w:t xml:space="preserve">
                                     орнату; 5 жаңа су қысымы  </w:t>
      </w:r>
      <w:r>
        <w:br/>
      </w:r>
      <w:r>
        <w:rPr>
          <w:rFonts w:ascii="Times New Roman"/>
          <w:b w:val="false"/>
          <w:i w:val="false"/>
          <w:color w:val="000000"/>
          <w:sz w:val="28"/>
        </w:rPr>
        <w:t xml:space="preserve">
                                     мұнарасын салу; </w:t>
      </w:r>
      <w:r>
        <w:br/>
      </w:r>
      <w:r>
        <w:rPr>
          <w:rFonts w:ascii="Times New Roman"/>
          <w:b w:val="false"/>
          <w:i w:val="false"/>
          <w:color w:val="000000"/>
          <w:sz w:val="28"/>
        </w:rPr>
        <w:t xml:space="preserve">
                                     в) жобаны толық жасап </w:t>
      </w:r>
      <w:r>
        <w:br/>
      </w:r>
      <w:r>
        <w:rPr>
          <w:rFonts w:ascii="Times New Roman"/>
          <w:b w:val="false"/>
          <w:i w:val="false"/>
          <w:color w:val="000000"/>
          <w:sz w:val="28"/>
        </w:rPr>
        <w:t xml:space="preserve">
                                     бiтiрген соң анықталатын </w:t>
      </w:r>
      <w:r>
        <w:br/>
      </w:r>
      <w:r>
        <w:rPr>
          <w:rFonts w:ascii="Times New Roman"/>
          <w:b w:val="false"/>
          <w:i w:val="false"/>
          <w:color w:val="000000"/>
          <w:sz w:val="28"/>
        </w:rPr>
        <w:t xml:space="preserve">
                                     Арал қаласы маңындағы 3  </w:t>
      </w:r>
      <w:r>
        <w:br/>
      </w:r>
      <w:r>
        <w:rPr>
          <w:rFonts w:ascii="Times New Roman"/>
          <w:b w:val="false"/>
          <w:i w:val="false"/>
          <w:color w:val="000000"/>
          <w:sz w:val="28"/>
        </w:rPr>
        <w:t xml:space="preserve">
                                     елдi мекендерде 3 тәжiри. </w:t>
      </w:r>
      <w:r>
        <w:br/>
      </w:r>
      <w:r>
        <w:rPr>
          <w:rFonts w:ascii="Times New Roman"/>
          <w:b w:val="false"/>
          <w:i w:val="false"/>
          <w:color w:val="000000"/>
          <w:sz w:val="28"/>
        </w:rPr>
        <w:t xml:space="preserve">
                                     белiк үлгідегi тұщытқыш </w:t>
      </w:r>
      <w:r>
        <w:br/>
      </w:r>
      <w:r>
        <w:rPr>
          <w:rFonts w:ascii="Times New Roman"/>
          <w:b w:val="false"/>
          <w:i w:val="false"/>
          <w:color w:val="000000"/>
          <w:sz w:val="28"/>
        </w:rPr>
        <w:t xml:space="preserve">
                                     қондырғылар салу; </w:t>
      </w:r>
      <w:r>
        <w:br/>
      </w:r>
      <w:r>
        <w:rPr>
          <w:rFonts w:ascii="Times New Roman"/>
          <w:b w:val="false"/>
          <w:i w:val="false"/>
          <w:color w:val="000000"/>
          <w:sz w:val="28"/>
        </w:rPr>
        <w:t xml:space="preserve">
                                     2. Институционалдық қолдау: </w:t>
      </w:r>
      <w:r>
        <w:br/>
      </w:r>
      <w:r>
        <w:rPr>
          <w:rFonts w:ascii="Times New Roman"/>
          <w:b w:val="false"/>
          <w:i w:val="false"/>
          <w:color w:val="000000"/>
          <w:sz w:val="28"/>
        </w:rPr>
        <w:t xml:space="preserve">
                                     "Ауылсуқұбырының" Арал </w:t>
      </w:r>
      <w:r>
        <w:br/>
      </w:r>
      <w:r>
        <w:rPr>
          <w:rFonts w:ascii="Times New Roman"/>
          <w:b w:val="false"/>
          <w:i w:val="false"/>
          <w:color w:val="000000"/>
          <w:sz w:val="28"/>
        </w:rPr>
        <w:t xml:space="preserve">
                                     бөлiмшесiнiң жұмысын </w:t>
      </w:r>
      <w:r>
        <w:br/>
      </w:r>
      <w:r>
        <w:rPr>
          <w:rFonts w:ascii="Times New Roman"/>
          <w:b w:val="false"/>
          <w:i w:val="false"/>
          <w:color w:val="000000"/>
          <w:sz w:val="28"/>
        </w:rPr>
        <w:t xml:space="preserve">
                                     жетiлдiру үшiн бақылау- </w:t>
      </w:r>
      <w:r>
        <w:br/>
      </w:r>
      <w:r>
        <w:rPr>
          <w:rFonts w:ascii="Times New Roman"/>
          <w:b w:val="false"/>
          <w:i w:val="false"/>
          <w:color w:val="000000"/>
          <w:sz w:val="28"/>
        </w:rPr>
        <w:t xml:space="preserve">
                                     өлшегiш, сынағыш және </w:t>
      </w:r>
      <w:r>
        <w:br/>
      </w:r>
      <w:r>
        <w:rPr>
          <w:rFonts w:ascii="Times New Roman"/>
          <w:b w:val="false"/>
          <w:i w:val="false"/>
          <w:color w:val="000000"/>
          <w:sz w:val="28"/>
        </w:rPr>
        <w:t xml:space="preserve">
                                     бақылау құралдарымен </w:t>
      </w:r>
      <w:r>
        <w:br/>
      </w:r>
      <w:r>
        <w:rPr>
          <w:rFonts w:ascii="Times New Roman"/>
          <w:b w:val="false"/>
          <w:i w:val="false"/>
          <w:color w:val="000000"/>
          <w:sz w:val="28"/>
        </w:rPr>
        <w:t xml:space="preserve">
                                     қамтамасыз ету; су </w:t>
      </w:r>
      <w:r>
        <w:br/>
      </w:r>
      <w:r>
        <w:rPr>
          <w:rFonts w:ascii="Times New Roman"/>
          <w:b w:val="false"/>
          <w:i w:val="false"/>
          <w:color w:val="000000"/>
          <w:sz w:val="28"/>
        </w:rPr>
        <w:t xml:space="preserve">
                                     ысырабына әкелiп соғатын </w:t>
      </w:r>
      <w:r>
        <w:br/>
      </w:r>
      <w:r>
        <w:rPr>
          <w:rFonts w:ascii="Times New Roman"/>
          <w:b w:val="false"/>
          <w:i w:val="false"/>
          <w:color w:val="000000"/>
          <w:sz w:val="28"/>
        </w:rPr>
        <w:t xml:space="preserve">
                                     зақымданған жерлерiн  </w:t>
      </w:r>
      <w:r>
        <w:br/>
      </w:r>
      <w:r>
        <w:rPr>
          <w:rFonts w:ascii="Times New Roman"/>
          <w:b w:val="false"/>
          <w:i w:val="false"/>
          <w:color w:val="000000"/>
          <w:sz w:val="28"/>
        </w:rPr>
        <w:t xml:space="preserve">
                                     анықтауға және қаржылық </w:t>
      </w:r>
      <w:r>
        <w:br/>
      </w:r>
      <w:r>
        <w:rPr>
          <w:rFonts w:ascii="Times New Roman"/>
          <w:b w:val="false"/>
          <w:i w:val="false"/>
          <w:color w:val="000000"/>
          <w:sz w:val="28"/>
        </w:rPr>
        <w:t xml:space="preserve">
                                     қызметiне басшылық жасайтын, </w:t>
      </w:r>
      <w:r>
        <w:br/>
      </w:r>
      <w:r>
        <w:rPr>
          <w:rFonts w:ascii="Times New Roman"/>
          <w:b w:val="false"/>
          <w:i w:val="false"/>
          <w:color w:val="000000"/>
          <w:sz w:val="28"/>
        </w:rPr>
        <w:t xml:space="preserve">
                                     пайдалануға, жұмыс iстеу  </w:t>
      </w:r>
      <w:r>
        <w:br/>
      </w:r>
      <w:r>
        <w:rPr>
          <w:rFonts w:ascii="Times New Roman"/>
          <w:b w:val="false"/>
          <w:i w:val="false"/>
          <w:color w:val="000000"/>
          <w:sz w:val="28"/>
        </w:rPr>
        <w:t xml:space="preserve">
                                     қалпында ұстап тұру үшiн </w:t>
      </w:r>
      <w:r>
        <w:br/>
      </w:r>
      <w:r>
        <w:rPr>
          <w:rFonts w:ascii="Times New Roman"/>
          <w:b w:val="false"/>
          <w:i w:val="false"/>
          <w:color w:val="000000"/>
          <w:sz w:val="28"/>
        </w:rPr>
        <w:t xml:space="preserve">
                                     қызметшiлердi оқыту және </w:t>
      </w:r>
      <w:r>
        <w:br/>
      </w:r>
      <w:r>
        <w:rPr>
          <w:rFonts w:ascii="Times New Roman"/>
          <w:b w:val="false"/>
          <w:i w:val="false"/>
          <w:color w:val="000000"/>
          <w:sz w:val="28"/>
        </w:rPr>
        <w:t xml:space="preserve">
                                     сарапшыларды жалдау. </w:t>
      </w:r>
      <w:r>
        <w:br/>
      </w:r>
      <w:r>
        <w:rPr>
          <w:rFonts w:ascii="Times New Roman"/>
          <w:b w:val="false"/>
          <w:i w:val="false"/>
          <w:color w:val="000000"/>
          <w:sz w:val="28"/>
        </w:rPr>
        <w:t xml:space="preserve">
                                     3. Кеңестiк Техникалық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 тендерлiк құжаттарды  </w:t>
      </w:r>
      <w:r>
        <w:br/>
      </w:r>
      <w:r>
        <w:rPr>
          <w:rFonts w:ascii="Times New Roman"/>
          <w:b w:val="false"/>
          <w:i w:val="false"/>
          <w:color w:val="000000"/>
          <w:sz w:val="28"/>
        </w:rPr>
        <w:t xml:space="preserve">
                                     толық көлемде және дайын. </w:t>
      </w:r>
      <w:r>
        <w:br/>
      </w:r>
      <w:r>
        <w:rPr>
          <w:rFonts w:ascii="Times New Roman"/>
          <w:b w:val="false"/>
          <w:i w:val="false"/>
          <w:color w:val="000000"/>
          <w:sz w:val="28"/>
        </w:rPr>
        <w:t xml:space="preserve">
                                     дау, контрактар жасауға, </w:t>
      </w:r>
      <w:r>
        <w:br/>
      </w:r>
      <w:r>
        <w:rPr>
          <w:rFonts w:ascii="Times New Roman"/>
          <w:b w:val="false"/>
          <w:i w:val="false"/>
          <w:color w:val="000000"/>
          <w:sz w:val="28"/>
        </w:rPr>
        <w:t xml:space="preserve">
                                     сонымен қатар құрылыс </w:t>
      </w:r>
      <w:r>
        <w:br/>
      </w:r>
      <w:r>
        <w:rPr>
          <w:rFonts w:ascii="Times New Roman"/>
          <w:b w:val="false"/>
          <w:i w:val="false"/>
          <w:color w:val="000000"/>
          <w:sz w:val="28"/>
        </w:rPr>
        <w:t xml:space="preserve">
                                     жұмыстарына бақылау жасау; </w:t>
      </w:r>
      <w:r>
        <w:br/>
      </w:r>
      <w:r>
        <w:rPr>
          <w:rFonts w:ascii="Times New Roman"/>
          <w:b w:val="false"/>
          <w:i w:val="false"/>
          <w:color w:val="000000"/>
          <w:sz w:val="28"/>
        </w:rPr>
        <w:t xml:space="preserve">
                                     - жобаның техникалық- </w:t>
      </w:r>
      <w:r>
        <w:br/>
      </w:r>
      <w:r>
        <w:rPr>
          <w:rFonts w:ascii="Times New Roman"/>
          <w:b w:val="false"/>
          <w:i w:val="false"/>
          <w:color w:val="000000"/>
          <w:sz w:val="28"/>
        </w:rPr>
        <w:t xml:space="preserve">
                                     экономикалық негіздемесін </w:t>
      </w:r>
      <w:r>
        <w:br/>
      </w:r>
      <w:r>
        <w:rPr>
          <w:rFonts w:ascii="Times New Roman"/>
          <w:b w:val="false"/>
          <w:i w:val="false"/>
          <w:color w:val="000000"/>
          <w:sz w:val="28"/>
        </w:rPr>
        <w:t xml:space="preserve">
                                     оқып бiлу. __________________________________________________________________________ </w:t>
      </w:r>
      <w:r>
        <w:br/>
      </w:r>
      <w:r>
        <w:rPr>
          <w:rFonts w:ascii="Times New Roman"/>
          <w:b w:val="false"/>
          <w:i w:val="false"/>
          <w:color w:val="000000"/>
          <w:sz w:val="28"/>
        </w:rPr>
        <w:t xml:space="preserve">
2   037    081       "Арал теңізі    Салықтарды өтеу             ҚР </w:t>
      </w:r>
      <w:r>
        <w:br/>
      </w:r>
      <w:r>
        <w:rPr>
          <w:rFonts w:ascii="Times New Roman"/>
          <w:b w:val="false"/>
          <w:i w:val="false"/>
          <w:color w:val="000000"/>
          <w:sz w:val="28"/>
        </w:rPr>
        <w:t xml:space="preserve">
                    аумағындағы ел. және құрылыс жұмыс.  ІІІ-   Табиғи ре. </w:t>
      </w:r>
      <w:r>
        <w:br/>
      </w:r>
      <w:r>
        <w:rPr>
          <w:rFonts w:ascii="Times New Roman"/>
          <w:b w:val="false"/>
          <w:i w:val="false"/>
          <w:color w:val="000000"/>
          <w:sz w:val="28"/>
        </w:rPr>
        <w:t xml:space="preserve">
                     ді мекендерді   тары құнының 10%     IV     сурстар </w:t>
      </w:r>
      <w:r>
        <w:br/>
      </w:r>
      <w:r>
        <w:rPr>
          <w:rFonts w:ascii="Times New Roman"/>
          <w:b w:val="false"/>
          <w:i w:val="false"/>
          <w:color w:val="000000"/>
          <w:sz w:val="28"/>
        </w:rPr>
        <w:t xml:space="preserve">
                     сумен қамтама.  төлеу, 1 жергілік.   тоқ.   және қор. </w:t>
      </w:r>
      <w:r>
        <w:br/>
      </w:r>
      <w:r>
        <w:rPr>
          <w:rFonts w:ascii="Times New Roman"/>
          <w:b w:val="false"/>
          <w:i w:val="false"/>
          <w:color w:val="000000"/>
          <w:sz w:val="28"/>
        </w:rPr>
        <w:t xml:space="preserve">
                     сыз ету мен     ті кеңесшінің қыз.   сан    шаған ор. </w:t>
      </w:r>
      <w:r>
        <w:br/>
      </w:r>
      <w:r>
        <w:rPr>
          <w:rFonts w:ascii="Times New Roman"/>
          <w:b w:val="false"/>
          <w:i w:val="false"/>
          <w:color w:val="000000"/>
          <w:sz w:val="28"/>
        </w:rPr>
        <w:t xml:space="preserve">
                     мен санитария   мет ақысын төлеу.           таны қор. </w:t>
      </w:r>
      <w:r>
        <w:br/>
      </w:r>
      <w:r>
        <w:rPr>
          <w:rFonts w:ascii="Times New Roman"/>
          <w:b w:val="false"/>
          <w:i w:val="false"/>
          <w:color w:val="000000"/>
          <w:sz w:val="28"/>
        </w:rPr>
        <w:t xml:space="preserve">
                     жобасы". Жоба.                              ғау  </w:t>
      </w:r>
      <w:r>
        <w:br/>
      </w:r>
      <w:r>
        <w:rPr>
          <w:rFonts w:ascii="Times New Roman"/>
          <w:b w:val="false"/>
          <w:i w:val="false"/>
          <w:color w:val="000000"/>
          <w:sz w:val="28"/>
        </w:rPr>
        <w:t xml:space="preserve">
                     ны ішкі қаржы                               ми. </w:t>
      </w:r>
      <w:r>
        <w:br/>
      </w:r>
      <w:r>
        <w:rPr>
          <w:rFonts w:ascii="Times New Roman"/>
          <w:b w:val="false"/>
          <w:i w:val="false"/>
          <w:color w:val="000000"/>
          <w:sz w:val="28"/>
        </w:rPr>
        <w:t xml:space="preserve">
                     көздері есебі.                              нистрлі. </w:t>
      </w:r>
      <w:r>
        <w:br/>
      </w:r>
      <w:r>
        <w:rPr>
          <w:rFonts w:ascii="Times New Roman"/>
          <w:b w:val="false"/>
          <w:i w:val="false"/>
          <w:color w:val="000000"/>
          <w:sz w:val="28"/>
        </w:rPr>
        <w:t xml:space="preserve">
                     нен іске асыру.                             гінің </w:t>
      </w:r>
      <w:r>
        <w:br/>
      </w:r>
      <w:r>
        <w:rPr>
          <w:rFonts w:ascii="Times New Roman"/>
          <w:b w:val="false"/>
          <w:i w:val="false"/>
          <w:color w:val="000000"/>
          <w:sz w:val="28"/>
        </w:rPr>
        <w:t xml:space="preserve">
                                                                 Су </w:t>
      </w:r>
      <w:r>
        <w:br/>
      </w:r>
      <w:r>
        <w:rPr>
          <w:rFonts w:ascii="Times New Roman"/>
          <w:b w:val="false"/>
          <w:i w:val="false"/>
          <w:color w:val="000000"/>
          <w:sz w:val="28"/>
        </w:rPr>
        <w:t xml:space="preserve">
                                                               ресурстары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40 мың Арал қаласының тұрғындарын сумен қамтамасыз етуді арттыру, Арал-Сарыбұлақ су желісі мен суды тарату желісін басқарудың тиімділігін арттыру, магистральды су құбырының судың ағып кетуін азайту және оның жұмысының сенімділігіне қол жеткізу.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әкiмшiлігі </w:t>
      </w:r>
      <w:r>
        <w:br/>
      </w:r>
      <w:r>
        <w:rPr>
          <w:rFonts w:ascii="Times New Roman"/>
          <w:b w:val="false"/>
          <w:i w:val="false"/>
          <w:color w:val="000000"/>
          <w:sz w:val="28"/>
        </w:rPr>
        <w:t>
 </w:t>
      </w:r>
      <w:r>
        <w:br/>
      </w:r>
      <w:r>
        <w:rPr>
          <w:rFonts w:ascii="Times New Roman"/>
          <w:b w:val="false"/>
          <w:i w:val="false"/>
          <w:color w:val="000000"/>
          <w:sz w:val="28"/>
        </w:rPr>
        <w:t xml:space="preserve">
        2002 жылғы "Қазалыны/Жаңа Қазалыны сумен жабдықтау" жобасы </w:t>
      </w:r>
      <w:r>
        <w:br/>
      </w:r>
      <w:r>
        <w:rPr>
          <w:rFonts w:ascii="Times New Roman"/>
          <w:b w:val="false"/>
          <w:i w:val="false"/>
          <w:color w:val="000000"/>
          <w:sz w:val="28"/>
        </w:rPr>
        <w:t xml:space="preserve">
                 шеңберiнде су құбырлары жүйесiнiң </w:t>
      </w:r>
      <w:r>
        <w:br/>
      </w:r>
      <w:r>
        <w:rPr>
          <w:rFonts w:ascii="Times New Roman"/>
          <w:b w:val="false"/>
          <w:i w:val="false"/>
          <w:color w:val="000000"/>
          <w:sz w:val="28"/>
        </w:rPr>
        <w:t xml:space="preserve">
        ағып кетуiн iздеу бағдарламасы, су өлшегiштерiн құру" </w:t>
      </w:r>
      <w:r>
        <w:br/>
      </w:r>
      <w:r>
        <w:rPr>
          <w:rFonts w:ascii="Times New Roman"/>
          <w:b w:val="false"/>
          <w:i w:val="false"/>
          <w:color w:val="000000"/>
          <w:sz w:val="28"/>
        </w:rPr>
        <w:t xml:space="preserve">
                  053 бюджеттiк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27 548 (Жиырма жетi миллион бес жүз қырық сегiз мың теңге). </w:t>
      </w:r>
      <w:r>
        <w:br/>
      </w:r>
      <w:r>
        <w:rPr>
          <w:rFonts w:ascii="Times New Roman"/>
          <w:b w:val="false"/>
          <w:i w:val="false"/>
          <w:color w:val="000000"/>
          <w:sz w:val="28"/>
        </w:rPr>
        <w:t xml:space="preserve">
      2. Бюджеттiк бағдарламаның нормативтi-құқықтық негiзi: "2000-2002 жылдарға арналған Қазақстан Республикасының мемлекеттiк инвестициялар Бағдарламасын бекiту туралы" Қазақстан Республикасы Үкiметiнiң 2000 жылдың 30 желтоқсандағы N 1963 қаулысы.  </w:t>
      </w:r>
      <w:r>
        <w:br/>
      </w:r>
      <w:r>
        <w:rPr>
          <w:rFonts w:ascii="Times New Roman"/>
          <w:b w:val="false"/>
          <w:i w:val="false"/>
          <w:color w:val="000000"/>
          <w:sz w:val="28"/>
        </w:rPr>
        <w:t xml:space="preserve">
      3. Бюджеттiк бағдарламаны қаржыландыру көзi: республикалық бюджет.  </w:t>
      </w:r>
      <w:r>
        <w:br/>
      </w:r>
      <w:r>
        <w:rPr>
          <w:rFonts w:ascii="Times New Roman"/>
          <w:b w:val="false"/>
          <w:i w:val="false"/>
          <w:color w:val="000000"/>
          <w:sz w:val="28"/>
        </w:rPr>
        <w:t xml:space="preserve">
      4. Бюджеттiк бағдарламаның мақсаты: коммуналдық сумен қамтамасыз ету жүйесiнiң толық техникалық және экономикалық iстен шығуын болдырмау жолымен ауыз сумен қамтамасыз етудің жеткiлiксiздiгiмен тұрғындардың мақсатты тобының ауру-сырқаулығы қаупiн азайтуға үлес қосу (экологиялық ластанудың кері зардабын жұмсарту), Қазалы және Жаңақазалы қалаларының тұрғындарын орташашұғыл (3-5 жылда) мөлшерлi, үздiксiз сумен қамтамасыз ету. </w:t>
      </w:r>
      <w:r>
        <w:br/>
      </w:r>
      <w:r>
        <w:rPr>
          <w:rFonts w:ascii="Times New Roman"/>
          <w:b w:val="false"/>
          <w:i w:val="false"/>
          <w:color w:val="000000"/>
          <w:sz w:val="28"/>
        </w:rPr>
        <w:t xml:space="preserve">
      5. Бюджеттiк бағдарламаның мiндетi: экологиялық апаттың нәтижесiнде  ең көп зардап шеккен елдi мекендердi сумен қамтамасыз ету көлемiн арттыру.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053               Қазалыны/Жаңа    </w:t>
      </w:r>
      <w:r>
        <w:br/>
      </w:r>
      <w:r>
        <w:rPr>
          <w:rFonts w:ascii="Times New Roman"/>
          <w:b w:val="false"/>
          <w:i w:val="false"/>
          <w:color w:val="000000"/>
          <w:sz w:val="28"/>
        </w:rPr>
        <w:t xml:space="preserve">
                     Қазалыны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жобасы шеңберін. </w:t>
      </w:r>
      <w:r>
        <w:br/>
      </w:r>
      <w:r>
        <w:rPr>
          <w:rFonts w:ascii="Times New Roman"/>
          <w:b w:val="false"/>
          <w:i w:val="false"/>
          <w:color w:val="000000"/>
          <w:sz w:val="28"/>
        </w:rPr>
        <w:t xml:space="preserve">
                     де су құбыры    </w:t>
      </w:r>
      <w:r>
        <w:br/>
      </w:r>
      <w:r>
        <w:rPr>
          <w:rFonts w:ascii="Times New Roman"/>
          <w:b w:val="false"/>
          <w:i w:val="false"/>
          <w:color w:val="000000"/>
          <w:sz w:val="28"/>
        </w:rPr>
        <w:t xml:space="preserve">
                     желілерінен ағып   </w:t>
      </w:r>
      <w:r>
        <w:br/>
      </w:r>
      <w:r>
        <w:rPr>
          <w:rFonts w:ascii="Times New Roman"/>
          <w:b w:val="false"/>
          <w:i w:val="false"/>
          <w:color w:val="000000"/>
          <w:sz w:val="28"/>
        </w:rPr>
        <w:t xml:space="preserve">
                     кетуді іздеу  </w:t>
      </w:r>
      <w:r>
        <w:br/>
      </w:r>
      <w:r>
        <w:rPr>
          <w:rFonts w:ascii="Times New Roman"/>
          <w:b w:val="false"/>
          <w:i w:val="false"/>
          <w:color w:val="000000"/>
          <w:sz w:val="28"/>
        </w:rPr>
        <w:t xml:space="preserve">
                     бағдарламасы, су </w:t>
      </w:r>
      <w:r>
        <w:br/>
      </w:r>
      <w:r>
        <w:rPr>
          <w:rFonts w:ascii="Times New Roman"/>
          <w:b w:val="false"/>
          <w:i w:val="false"/>
          <w:color w:val="000000"/>
          <w:sz w:val="28"/>
        </w:rPr>
        <w:t xml:space="preserve">
                     өлшегіштерді  </w:t>
      </w:r>
      <w:r>
        <w:br/>
      </w:r>
      <w:r>
        <w:rPr>
          <w:rFonts w:ascii="Times New Roman"/>
          <w:b w:val="false"/>
          <w:i w:val="false"/>
          <w:color w:val="000000"/>
          <w:sz w:val="28"/>
        </w:rPr>
        <w:t xml:space="preserve">
                     орнату __________________________________________________________________________ </w:t>
      </w:r>
      <w:r>
        <w:br/>
      </w:r>
      <w:r>
        <w:rPr>
          <w:rFonts w:ascii="Times New Roman"/>
          <w:b w:val="false"/>
          <w:i w:val="false"/>
          <w:color w:val="000000"/>
          <w:sz w:val="28"/>
        </w:rPr>
        <w:t xml:space="preserve">
1           029      Ішкі қаржы көз.  Су алу станция.   Жыл      ҚР </w:t>
      </w:r>
      <w:r>
        <w:br/>
      </w:r>
      <w:r>
        <w:rPr>
          <w:rFonts w:ascii="Times New Roman"/>
          <w:b w:val="false"/>
          <w:i w:val="false"/>
          <w:color w:val="000000"/>
          <w:sz w:val="28"/>
        </w:rPr>
        <w:t xml:space="preserve">
                    дері есебінен    ларының құм сүз.  сайын    Табиғи ре. </w:t>
      </w:r>
      <w:r>
        <w:br/>
      </w:r>
      <w:r>
        <w:rPr>
          <w:rFonts w:ascii="Times New Roman"/>
          <w:b w:val="false"/>
          <w:i w:val="false"/>
          <w:color w:val="000000"/>
          <w:sz w:val="28"/>
        </w:rPr>
        <w:t xml:space="preserve">
                     грантты жүзеге   гіштері мен за.            сурстар </w:t>
      </w:r>
      <w:r>
        <w:br/>
      </w:r>
      <w:r>
        <w:rPr>
          <w:rFonts w:ascii="Times New Roman"/>
          <w:b w:val="false"/>
          <w:i w:val="false"/>
          <w:color w:val="000000"/>
          <w:sz w:val="28"/>
        </w:rPr>
        <w:t xml:space="preserve">
                     асыру.           лалсыздандыру              және қор. </w:t>
      </w:r>
      <w:r>
        <w:br/>
      </w:r>
      <w:r>
        <w:rPr>
          <w:rFonts w:ascii="Times New Roman"/>
          <w:b w:val="false"/>
          <w:i w:val="false"/>
          <w:color w:val="000000"/>
          <w:sz w:val="28"/>
        </w:rPr>
        <w:t xml:space="preserve">
                                      қондырғыларын              шаған ор. </w:t>
      </w:r>
      <w:r>
        <w:br/>
      </w:r>
      <w:r>
        <w:rPr>
          <w:rFonts w:ascii="Times New Roman"/>
          <w:b w:val="false"/>
          <w:i w:val="false"/>
          <w:color w:val="000000"/>
          <w:sz w:val="28"/>
        </w:rPr>
        <w:t xml:space="preserve">
                                      ауыстыру, ұзын.            таны қор. </w:t>
      </w:r>
      <w:r>
        <w:br/>
      </w:r>
      <w:r>
        <w:rPr>
          <w:rFonts w:ascii="Times New Roman"/>
          <w:b w:val="false"/>
          <w:i w:val="false"/>
          <w:color w:val="000000"/>
          <w:sz w:val="28"/>
        </w:rPr>
        <w:t xml:space="preserve">
                                      дығы 8,2 км келе.          ғау </w:t>
      </w:r>
      <w:r>
        <w:br/>
      </w:r>
      <w:r>
        <w:rPr>
          <w:rFonts w:ascii="Times New Roman"/>
          <w:b w:val="false"/>
          <w:i w:val="false"/>
          <w:color w:val="000000"/>
          <w:sz w:val="28"/>
        </w:rPr>
        <w:t xml:space="preserve">
                                      тін жолды жөндеу,          министр </w:t>
      </w:r>
      <w:r>
        <w:br/>
      </w:r>
      <w:r>
        <w:rPr>
          <w:rFonts w:ascii="Times New Roman"/>
          <w:b w:val="false"/>
          <w:i w:val="false"/>
          <w:color w:val="000000"/>
          <w:sz w:val="28"/>
        </w:rPr>
        <w:t xml:space="preserve">
                                      химикаттар алу оның        лігі. </w:t>
      </w:r>
      <w:r>
        <w:br/>
      </w:r>
      <w:r>
        <w:rPr>
          <w:rFonts w:ascii="Times New Roman"/>
          <w:b w:val="false"/>
          <w:i w:val="false"/>
          <w:color w:val="000000"/>
          <w:sz w:val="28"/>
        </w:rPr>
        <w:t xml:space="preserve">
                                      ішінде сұйық хлор -        нің </w:t>
      </w:r>
      <w:r>
        <w:br/>
      </w:r>
      <w:r>
        <w:rPr>
          <w:rFonts w:ascii="Times New Roman"/>
          <w:b w:val="false"/>
          <w:i w:val="false"/>
          <w:color w:val="000000"/>
          <w:sz w:val="28"/>
        </w:rPr>
        <w:t xml:space="preserve">
                                      14 тн., коагулянт -        Су </w:t>
      </w:r>
      <w:r>
        <w:br/>
      </w:r>
      <w:r>
        <w:rPr>
          <w:rFonts w:ascii="Times New Roman"/>
          <w:b w:val="false"/>
          <w:i w:val="false"/>
          <w:color w:val="000000"/>
          <w:sz w:val="28"/>
        </w:rPr>
        <w:t xml:space="preserve">
                                     70 тн., сүзгіш             ресурстары </w:t>
      </w:r>
      <w:r>
        <w:br/>
      </w:r>
      <w:r>
        <w:rPr>
          <w:rFonts w:ascii="Times New Roman"/>
          <w:b w:val="false"/>
          <w:i w:val="false"/>
          <w:color w:val="000000"/>
          <w:sz w:val="28"/>
        </w:rPr>
        <w:t xml:space="preserve">
                                      элемент - 250м3, су        жөніндегі </w:t>
      </w:r>
      <w:r>
        <w:br/>
      </w:r>
      <w:r>
        <w:rPr>
          <w:rFonts w:ascii="Times New Roman"/>
          <w:b w:val="false"/>
          <w:i w:val="false"/>
          <w:color w:val="000000"/>
          <w:sz w:val="28"/>
        </w:rPr>
        <w:t xml:space="preserve">
                                      құбыры желісін жөн.        комитеті </w:t>
      </w:r>
      <w:r>
        <w:br/>
      </w:r>
      <w:r>
        <w:rPr>
          <w:rFonts w:ascii="Times New Roman"/>
          <w:b w:val="false"/>
          <w:i w:val="false"/>
          <w:color w:val="000000"/>
          <w:sz w:val="28"/>
        </w:rPr>
        <w:t xml:space="preserve">
                                      деу, айналымды құрал. </w:t>
      </w:r>
      <w:r>
        <w:br/>
      </w:r>
      <w:r>
        <w:rPr>
          <w:rFonts w:ascii="Times New Roman"/>
          <w:b w:val="false"/>
          <w:i w:val="false"/>
          <w:color w:val="000000"/>
          <w:sz w:val="28"/>
        </w:rPr>
        <w:t xml:space="preserve">
                                      дардың су өлшегіштерін </w:t>
      </w:r>
      <w:r>
        <w:br/>
      </w:r>
      <w:r>
        <w:rPr>
          <w:rFonts w:ascii="Times New Roman"/>
          <w:b w:val="false"/>
          <w:i w:val="false"/>
          <w:color w:val="000000"/>
          <w:sz w:val="28"/>
        </w:rPr>
        <w:t xml:space="preserve">
                                      орнату, шеберханаларды </w:t>
      </w:r>
      <w:r>
        <w:br/>
      </w:r>
      <w:r>
        <w:rPr>
          <w:rFonts w:ascii="Times New Roman"/>
          <w:b w:val="false"/>
          <w:i w:val="false"/>
          <w:color w:val="000000"/>
          <w:sz w:val="28"/>
        </w:rPr>
        <w:t xml:space="preserve">
                                      және көлік құралдарын </w:t>
      </w:r>
      <w:r>
        <w:br/>
      </w:r>
      <w:r>
        <w:rPr>
          <w:rFonts w:ascii="Times New Roman"/>
          <w:b w:val="false"/>
          <w:i w:val="false"/>
          <w:color w:val="000000"/>
          <w:sz w:val="28"/>
        </w:rPr>
        <w:t xml:space="preserve">
                                      жабдықтау, Қазалыдағы/ </w:t>
      </w:r>
      <w:r>
        <w:br/>
      </w:r>
      <w:r>
        <w:rPr>
          <w:rFonts w:ascii="Times New Roman"/>
          <w:b w:val="false"/>
          <w:i w:val="false"/>
          <w:color w:val="000000"/>
          <w:sz w:val="28"/>
        </w:rPr>
        <w:t xml:space="preserve">
                                      Жаңақазалыдағы ұзын. </w:t>
      </w:r>
      <w:r>
        <w:br/>
      </w:r>
      <w:r>
        <w:rPr>
          <w:rFonts w:ascii="Times New Roman"/>
          <w:b w:val="false"/>
          <w:i w:val="false"/>
          <w:color w:val="000000"/>
          <w:sz w:val="28"/>
        </w:rPr>
        <w:t xml:space="preserve">
                                      дығы 25км. су тарту </w:t>
      </w:r>
      <w:r>
        <w:br/>
      </w:r>
      <w:r>
        <w:rPr>
          <w:rFonts w:ascii="Times New Roman"/>
          <w:b w:val="false"/>
          <w:i w:val="false"/>
          <w:color w:val="000000"/>
          <w:sz w:val="28"/>
        </w:rPr>
        <w:t xml:space="preserve">
                                      желілерін жаңарту мен </w:t>
      </w:r>
      <w:r>
        <w:br/>
      </w:r>
      <w:r>
        <w:rPr>
          <w:rFonts w:ascii="Times New Roman"/>
          <w:b w:val="false"/>
          <w:i w:val="false"/>
          <w:color w:val="000000"/>
          <w:sz w:val="28"/>
        </w:rPr>
        <w:t xml:space="preserve">
                                      жөндеуді жүргізу, </w:t>
      </w:r>
      <w:r>
        <w:br/>
      </w:r>
      <w:r>
        <w:rPr>
          <w:rFonts w:ascii="Times New Roman"/>
          <w:b w:val="false"/>
          <w:i w:val="false"/>
          <w:color w:val="000000"/>
          <w:sz w:val="28"/>
        </w:rPr>
        <w:t xml:space="preserve">
                                      кеңесшілер қызметі, </w:t>
      </w:r>
      <w:r>
        <w:br/>
      </w:r>
      <w:r>
        <w:rPr>
          <w:rFonts w:ascii="Times New Roman"/>
          <w:b w:val="false"/>
          <w:i w:val="false"/>
          <w:color w:val="000000"/>
          <w:sz w:val="28"/>
        </w:rPr>
        <w:t xml:space="preserve">
                                      1 кеңесшінің қызмет </w:t>
      </w:r>
      <w:r>
        <w:br/>
      </w:r>
      <w:r>
        <w:rPr>
          <w:rFonts w:ascii="Times New Roman"/>
          <w:b w:val="false"/>
          <w:i w:val="false"/>
          <w:color w:val="000000"/>
          <w:sz w:val="28"/>
        </w:rPr>
        <w:t xml:space="preserve">
                                      ақысын төлеу. __________________________________________________________________________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Қазалы  және Жаңақазалы қалаларының тұрғындарының жартысынан көбін сумен қамтамасыз етуді жақсарту, суды тарату желілерін басқару жүйесінің сенімділігін арттыру мен "Қазалы су құбырлары" мемлекеттік коммуналды кәсіпорнының өндірістік техникалық базасы мен институционалдық мүмкіншілігін жақсарту.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Ғ"Республикалық меншiктегi сумен қамту объектiлерiнiң  </w:t>
      </w:r>
      <w:r>
        <w:br/>
      </w:r>
      <w:r>
        <w:rPr>
          <w:rFonts w:ascii="Times New Roman"/>
          <w:b w:val="false"/>
          <w:i w:val="false"/>
          <w:color w:val="000000"/>
          <w:sz w:val="28"/>
        </w:rPr>
        <w:t xml:space="preserve">
                мүлiктерiн сақтау және қалпына келтiру"  </w:t>
      </w:r>
      <w:r>
        <w:br/>
      </w:r>
      <w:r>
        <w:rPr>
          <w:rFonts w:ascii="Times New Roman"/>
          <w:b w:val="false"/>
          <w:i w:val="false"/>
          <w:color w:val="000000"/>
          <w:sz w:val="28"/>
        </w:rPr>
        <w:t xml:space="preserve">
       060 республикалық бюджет бағдарламасының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111 164 мың теңге (жүз он бiр миллион жүз алпыс төрт мың теңге). </w:t>
      </w:r>
      <w:r>
        <w:br/>
      </w:r>
      <w:r>
        <w:rPr>
          <w:rFonts w:ascii="Times New Roman"/>
          <w:b w:val="false"/>
          <w:i w:val="false"/>
          <w:color w:val="000000"/>
          <w:sz w:val="28"/>
        </w:rPr>
        <w:t>
      2. Бюджеттiк бағдарламаның нормативтік-құқықтық негiзi: "Тарифтау саясаты бойынша" Қазақстан Республикасы Үкiметiнiң 12 мамыр 1999 жылғы N 1691  </w:t>
      </w:r>
      <w:r>
        <w:rPr>
          <w:rFonts w:ascii="Times New Roman"/>
          <w:b w:val="false"/>
          <w:i w:val="false"/>
          <w:color w:val="000000"/>
          <w:sz w:val="28"/>
        </w:rPr>
        <w:t xml:space="preserve">P991691_ </w:t>
      </w:r>
      <w:r>
        <w:rPr>
          <w:rFonts w:ascii="Times New Roman"/>
          <w:b w:val="false"/>
          <w:i w:val="false"/>
          <w:color w:val="000000"/>
          <w:sz w:val="28"/>
        </w:rPr>
        <w:t xml:space="preserve"> қаулысы, 13 маусым 2000 жылғы тарифтеу саясаты бойынша ведомствоаралық комиссияның мәжiлiс хаттамасы, 14 тамыз 2001 жылғы N 26 Бюджеттiк Комиссияның мәжiлiс хаттамасы.  </w:t>
      </w:r>
      <w:r>
        <w:br/>
      </w:r>
      <w:r>
        <w:rPr>
          <w:rFonts w:ascii="Times New Roman"/>
          <w:b w:val="false"/>
          <w:i w:val="false"/>
          <w:color w:val="000000"/>
          <w:sz w:val="28"/>
        </w:rPr>
        <w:t xml:space="preserve">
      3.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Елдi мекендердi сапалы ауыз сумен қамтамасыз ету. </w:t>
      </w:r>
      <w:r>
        <w:br/>
      </w:r>
      <w:r>
        <w:rPr>
          <w:rFonts w:ascii="Times New Roman"/>
          <w:b w:val="false"/>
          <w:i w:val="false"/>
          <w:color w:val="000000"/>
          <w:sz w:val="28"/>
        </w:rPr>
        <w:t xml:space="preserve">
      5. Бюджеттік бағдарламаның мiндетi: Солтүстiк Қазақстан және Қостанай облыстарын бiрқалыпты сумен қамтамасыз ету.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060               Республикалық  Солтүстік Қазақстан  Ұдайы  "Есіл су" </w:t>
      </w:r>
      <w:r>
        <w:br/>
      </w:r>
      <w:r>
        <w:rPr>
          <w:rFonts w:ascii="Times New Roman"/>
          <w:b w:val="false"/>
          <w:i w:val="false"/>
          <w:color w:val="000000"/>
          <w:sz w:val="28"/>
        </w:rPr>
        <w:t xml:space="preserve">
                     меншіктегі су. және Қостанай об.            РМК </w:t>
      </w:r>
      <w:r>
        <w:br/>
      </w:r>
      <w:r>
        <w:rPr>
          <w:rFonts w:ascii="Times New Roman"/>
          <w:b w:val="false"/>
          <w:i w:val="false"/>
          <w:color w:val="000000"/>
          <w:sz w:val="28"/>
        </w:rPr>
        <w:t xml:space="preserve">
                     мен қамту      лыстарының 220 елді-       </w:t>
      </w:r>
      <w:r>
        <w:br/>
      </w:r>
      <w:r>
        <w:rPr>
          <w:rFonts w:ascii="Times New Roman"/>
          <w:b w:val="false"/>
          <w:i w:val="false"/>
          <w:color w:val="000000"/>
          <w:sz w:val="28"/>
        </w:rPr>
        <w:t xml:space="preserve">
                     объектілері.   мекендерін сумен   </w:t>
      </w:r>
      <w:r>
        <w:br/>
      </w:r>
      <w:r>
        <w:rPr>
          <w:rFonts w:ascii="Times New Roman"/>
          <w:b w:val="false"/>
          <w:i w:val="false"/>
          <w:color w:val="000000"/>
          <w:sz w:val="28"/>
        </w:rPr>
        <w:t xml:space="preserve">
                     нің мүліктерін қамтамасыз етуге  </w:t>
      </w:r>
      <w:r>
        <w:br/>
      </w:r>
      <w:r>
        <w:rPr>
          <w:rFonts w:ascii="Times New Roman"/>
          <w:b w:val="false"/>
          <w:i w:val="false"/>
          <w:color w:val="000000"/>
          <w:sz w:val="28"/>
        </w:rPr>
        <w:t xml:space="preserve">
                     сақтау және    байланысты келесі </w:t>
      </w:r>
      <w:r>
        <w:br/>
      </w:r>
      <w:r>
        <w:rPr>
          <w:rFonts w:ascii="Times New Roman"/>
          <w:b w:val="false"/>
          <w:i w:val="false"/>
          <w:color w:val="000000"/>
          <w:sz w:val="28"/>
        </w:rPr>
        <w:t xml:space="preserve">
                     қалпына кел.   шығыс түрлеріне </w:t>
      </w:r>
      <w:r>
        <w:br/>
      </w:r>
      <w:r>
        <w:rPr>
          <w:rFonts w:ascii="Times New Roman"/>
          <w:b w:val="false"/>
          <w:i w:val="false"/>
          <w:color w:val="000000"/>
          <w:sz w:val="28"/>
        </w:rPr>
        <w:t xml:space="preserve">
                     тіру           қарай шығындарын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 салыққа - 45725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 электр қуатына - </w:t>
      </w:r>
      <w:r>
        <w:br/>
      </w:r>
      <w:r>
        <w:rPr>
          <w:rFonts w:ascii="Times New Roman"/>
          <w:b w:val="false"/>
          <w:i w:val="false"/>
          <w:color w:val="000000"/>
          <w:sz w:val="28"/>
        </w:rPr>
        <w:t xml:space="preserve">
                                    41793 мың теңге, </w:t>
      </w:r>
      <w:r>
        <w:br/>
      </w:r>
      <w:r>
        <w:rPr>
          <w:rFonts w:ascii="Times New Roman"/>
          <w:b w:val="false"/>
          <w:i w:val="false"/>
          <w:color w:val="000000"/>
          <w:sz w:val="28"/>
        </w:rPr>
        <w:t xml:space="preserve">
                                    - негізгі құрылыс. </w:t>
      </w:r>
      <w:r>
        <w:br/>
      </w:r>
      <w:r>
        <w:rPr>
          <w:rFonts w:ascii="Times New Roman"/>
          <w:b w:val="false"/>
          <w:i w:val="false"/>
          <w:color w:val="000000"/>
          <w:sz w:val="28"/>
        </w:rPr>
        <w:t xml:space="preserve">
                                    тарды күрделі жөн. </w:t>
      </w:r>
      <w:r>
        <w:br/>
      </w:r>
      <w:r>
        <w:rPr>
          <w:rFonts w:ascii="Times New Roman"/>
          <w:b w:val="false"/>
          <w:i w:val="false"/>
          <w:color w:val="000000"/>
          <w:sz w:val="28"/>
        </w:rPr>
        <w:t xml:space="preserve">
                                    деуден өткізуге - </w:t>
      </w:r>
      <w:r>
        <w:br/>
      </w:r>
      <w:r>
        <w:rPr>
          <w:rFonts w:ascii="Times New Roman"/>
          <w:b w:val="false"/>
          <w:i w:val="false"/>
          <w:color w:val="000000"/>
          <w:sz w:val="28"/>
        </w:rPr>
        <w:t xml:space="preserve">
                                    22267 мың теңге, </w:t>
      </w:r>
      <w:r>
        <w:br/>
      </w:r>
      <w:r>
        <w:rPr>
          <w:rFonts w:ascii="Times New Roman"/>
          <w:b w:val="false"/>
          <w:i w:val="false"/>
          <w:color w:val="000000"/>
          <w:sz w:val="28"/>
        </w:rPr>
        <w:t xml:space="preserve">
                                    - басқадай шығындар </w:t>
      </w:r>
      <w:r>
        <w:br/>
      </w:r>
      <w:r>
        <w:rPr>
          <w:rFonts w:ascii="Times New Roman"/>
          <w:b w:val="false"/>
          <w:i w:val="false"/>
          <w:color w:val="000000"/>
          <w:sz w:val="28"/>
        </w:rPr>
        <w:t xml:space="preserve">
                                    - 1379 мың теңге. __________________________________________________________________________ </w:t>
      </w:r>
      <w:r>
        <w:br/>
      </w:r>
      <w:r>
        <w:rPr>
          <w:rFonts w:ascii="Times New Roman"/>
          <w:b w:val="false"/>
          <w:i w:val="false"/>
          <w:color w:val="000000"/>
          <w:sz w:val="28"/>
        </w:rPr>
        <w:t xml:space="preserve">
     7. Бюджеттік бағдарламаны жүзеге асырғанда күтілетін нәтиже:  Солтүстік Қазақстан және Қостанай облыстарының елді мекендерін сапалы ауыз сумен тұрақты қамту.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әкiмшiлігі </w:t>
      </w:r>
    </w:p>
    <w:p>
      <w:pPr>
        <w:spacing w:after="0"/>
        <w:ind w:left="0"/>
        <w:jc w:val="both"/>
      </w:pPr>
      <w:r>
        <w:rPr>
          <w:rFonts w:ascii="Times New Roman"/>
          <w:b w:val="false"/>
          <w:i w:val="false"/>
          <w:color w:val="000000"/>
          <w:sz w:val="28"/>
        </w:rPr>
        <w:t xml:space="preserve">                           2002 жылға </w:t>
      </w:r>
      <w:r>
        <w:br/>
      </w:r>
      <w:r>
        <w:rPr>
          <w:rFonts w:ascii="Times New Roman"/>
          <w:b w:val="false"/>
          <w:i w:val="false"/>
          <w:color w:val="000000"/>
          <w:sz w:val="28"/>
        </w:rPr>
        <w:t xml:space="preserve">
               республикалық бюджет бағдарламасының 063              </w:t>
      </w:r>
      <w:r>
        <w:br/>
      </w:r>
      <w:r>
        <w:rPr>
          <w:rFonts w:ascii="Times New Roman"/>
          <w:b w:val="false"/>
          <w:i w:val="false"/>
          <w:color w:val="000000"/>
          <w:sz w:val="28"/>
        </w:rPr>
        <w:t xml:space="preserve">
          "Су ресурстарын қорғау және тиімді пайдалану"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9000 мың теңге (тоғыз миллион теңге). </w:t>
      </w:r>
      <w:r>
        <w:br/>
      </w:r>
      <w:r>
        <w:rPr>
          <w:rFonts w:ascii="Times New Roman"/>
          <w:b w:val="false"/>
          <w:i w:val="false"/>
          <w:color w:val="000000"/>
          <w:sz w:val="28"/>
        </w:rPr>
        <w:t>
     2. Бюджеттік бағдарламаның нормативтік-құқықтық негізі: 31 наурыз  1993 жылғы Су Кодексінің   </w:t>
      </w:r>
      <w:r>
        <w:rPr>
          <w:rFonts w:ascii="Times New Roman"/>
          <w:b w:val="false"/>
          <w:i w:val="false"/>
          <w:color w:val="000000"/>
          <w:sz w:val="28"/>
        </w:rPr>
        <w:t xml:space="preserve">K933000_ </w:t>
      </w:r>
      <w:r>
        <w:rPr>
          <w:rFonts w:ascii="Times New Roman"/>
          <w:b w:val="false"/>
          <w:i w:val="false"/>
          <w:color w:val="000000"/>
          <w:sz w:val="28"/>
        </w:rPr>
        <w:t xml:space="preserve">  1115-бабы. </w:t>
      </w:r>
      <w:r>
        <w:br/>
      </w:r>
      <w:r>
        <w:rPr>
          <w:rFonts w:ascii="Times New Roman"/>
          <w:b w:val="false"/>
          <w:i w:val="false"/>
          <w:color w:val="000000"/>
          <w:sz w:val="28"/>
        </w:rPr>
        <w:t xml:space="preserve">
     3. Бағдарламаның қаржыландыру көздері: Республикалық бюджет қаражаты. </w:t>
      </w:r>
      <w:r>
        <w:br/>
      </w:r>
      <w:r>
        <w:rPr>
          <w:rFonts w:ascii="Times New Roman"/>
          <w:b w:val="false"/>
          <w:i w:val="false"/>
          <w:color w:val="000000"/>
          <w:sz w:val="28"/>
        </w:rPr>
        <w:t xml:space="preserve">
      4. Бюджеттік бағдарламаның мақсаты: Судың сапасын жақсартуға, оны елді мекендерде және экономика саласында тиімді пайдалануға бағытталған негізгі су шаруашылық іс-шараларына ғылыми негіздеме беру.  </w:t>
      </w:r>
      <w:r>
        <w:br/>
      </w:r>
      <w:r>
        <w:rPr>
          <w:rFonts w:ascii="Times New Roman"/>
          <w:b w:val="false"/>
          <w:i w:val="false"/>
          <w:color w:val="000000"/>
          <w:sz w:val="28"/>
        </w:rPr>
        <w:t xml:space="preserve">
      5. Бюджеттік бағдарламаның міндеті: Су ресурстарын қорғау саласын ғылыми талдамамен қамтамасыз ету. Негізгі су шаруашылық аудандарда су шаруашылық теңдестігін әзірлеу, негізгі су тұтынушыларды сумен қамтамасыз етудің жиынтық бағасын өткізу. Су ресурстары саласында негізделген нормативті құжаттар дайындау.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063               Су ресурстарын                                                             қорғау және </w:t>
      </w:r>
      <w:r>
        <w:br/>
      </w:r>
      <w:r>
        <w:rPr>
          <w:rFonts w:ascii="Times New Roman"/>
          <w:b w:val="false"/>
          <w:i w:val="false"/>
          <w:color w:val="000000"/>
          <w:sz w:val="28"/>
        </w:rPr>
        <w:t xml:space="preserve">
                     тиімді пайдалану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030      Су ресурстарын  - Жеке Су Кодексі   жыл    Қазақстан </w:t>
      </w:r>
      <w:r>
        <w:br/>
      </w:r>
      <w:r>
        <w:rPr>
          <w:rFonts w:ascii="Times New Roman"/>
          <w:b w:val="false"/>
          <w:i w:val="false"/>
          <w:color w:val="000000"/>
          <w:sz w:val="28"/>
        </w:rPr>
        <w:t xml:space="preserve">
                   қорғау және     ережесін әзірлеу;   бойы    Республика. </w:t>
      </w:r>
      <w:r>
        <w:br/>
      </w:r>
      <w:r>
        <w:rPr>
          <w:rFonts w:ascii="Times New Roman"/>
          <w:b w:val="false"/>
          <w:i w:val="false"/>
          <w:color w:val="000000"/>
          <w:sz w:val="28"/>
        </w:rPr>
        <w:t xml:space="preserve">
                     пайдалану са.   - жоспарлы-алдын          сының Таби. </w:t>
      </w:r>
      <w:r>
        <w:br/>
      </w:r>
      <w:r>
        <w:rPr>
          <w:rFonts w:ascii="Times New Roman"/>
          <w:b w:val="false"/>
          <w:i w:val="false"/>
          <w:color w:val="000000"/>
          <w:sz w:val="28"/>
        </w:rPr>
        <w:t xml:space="preserve">
                     ласында су ша.  алу және күрделі          ғи ресурс.                       руашылық тең.   жөндеу жүргізу             тар және </w:t>
      </w:r>
      <w:r>
        <w:br/>
      </w:r>
      <w:r>
        <w:rPr>
          <w:rFonts w:ascii="Times New Roman"/>
          <w:b w:val="false"/>
          <w:i w:val="false"/>
          <w:color w:val="000000"/>
          <w:sz w:val="28"/>
        </w:rPr>
        <w:t xml:space="preserve">
                     гермесін және   үшін су шаруашылық         қоршаған </w:t>
      </w:r>
      <w:r>
        <w:br/>
      </w:r>
      <w:r>
        <w:rPr>
          <w:rFonts w:ascii="Times New Roman"/>
          <w:b w:val="false"/>
          <w:i w:val="false"/>
          <w:color w:val="000000"/>
          <w:sz w:val="28"/>
        </w:rPr>
        <w:t xml:space="preserve">
                    нормативінің    объектілерінің             ортаны қор. </w:t>
      </w:r>
      <w:r>
        <w:br/>
      </w:r>
      <w:r>
        <w:rPr>
          <w:rFonts w:ascii="Times New Roman"/>
          <w:b w:val="false"/>
          <w:i w:val="false"/>
          <w:color w:val="000000"/>
          <w:sz w:val="28"/>
        </w:rPr>
        <w:t xml:space="preserve">
                    сұлбасын әзір.  материалды-техни.          ғау минис. </w:t>
      </w:r>
      <w:r>
        <w:br/>
      </w:r>
      <w:r>
        <w:rPr>
          <w:rFonts w:ascii="Times New Roman"/>
          <w:b w:val="false"/>
          <w:i w:val="false"/>
          <w:color w:val="000000"/>
          <w:sz w:val="28"/>
        </w:rPr>
        <w:t xml:space="preserve">
                    леу             калық ресурстардың         трлігі Су </w:t>
      </w:r>
      <w:r>
        <w:br/>
      </w:r>
      <w:r>
        <w:rPr>
          <w:rFonts w:ascii="Times New Roman"/>
          <w:b w:val="false"/>
          <w:i w:val="false"/>
          <w:color w:val="000000"/>
          <w:sz w:val="28"/>
        </w:rPr>
        <w:t xml:space="preserve">
                                    нормасын әзірлеу;          ресурстары </w:t>
      </w:r>
      <w:r>
        <w:br/>
      </w:r>
      <w:r>
        <w:rPr>
          <w:rFonts w:ascii="Times New Roman"/>
          <w:b w:val="false"/>
          <w:i w:val="false"/>
          <w:color w:val="000000"/>
          <w:sz w:val="28"/>
        </w:rPr>
        <w:t xml:space="preserve">
                                    - Үлкен және Кіші          жөніндегі </w:t>
      </w:r>
      <w:r>
        <w:br/>
      </w:r>
      <w:r>
        <w:rPr>
          <w:rFonts w:ascii="Times New Roman"/>
          <w:b w:val="false"/>
          <w:i w:val="false"/>
          <w:color w:val="000000"/>
          <w:sz w:val="28"/>
        </w:rPr>
        <w:t xml:space="preserve">
                                    Өзен, Есіл өзендері.       комитеті </w:t>
      </w:r>
      <w:r>
        <w:br/>
      </w:r>
      <w:r>
        <w:rPr>
          <w:rFonts w:ascii="Times New Roman"/>
          <w:b w:val="false"/>
          <w:i w:val="false"/>
          <w:color w:val="000000"/>
          <w:sz w:val="28"/>
        </w:rPr>
        <w:t xml:space="preserve">
                                    нің су шаруашылық    ІІ, </w:t>
      </w:r>
      <w:r>
        <w:br/>
      </w:r>
      <w:r>
        <w:rPr>
          <w:rFonts w:ascii="Times New Roman"/>
          <w:b w:val="false"/>
          <w:i w:val="false"/>
          <w:color w:val="000000"/>
          <w:sz w:val="28"/>
        </w:rPr>
        <w:t xml:space="preserve">
                                    теңгермесін, алаптық ІІІ </w:t>
      </w:r>
      <w:r>
        <w:br/>
      </w:r>
      <w:r>
        <w:rPr>
          <w:rFonts w:ascii="Times New Roman"/>
          <w:b w:val="false"/>
          <w:i w:val="false"/>
          <w:color w:val="000000"/>
          <w:sz w:val="28"/>
        </w:rPr>
        <w:t xml:space="preserve">
                                    кешенді пайдалану    тоқ. </w:t>
      </w:r>
      <w:r>
        <w:br/>
      </w:r>
      <w:r>
        <w:rPr>
          <w:rFonts w:ascii="Times New Roman"/>
          <w:b w:val="false"/>
          <w:i w:val="false"/>
          <w:color w:val="000000"/>
          <w:sz w:val="28"/>
        </w:rPr>
        <w:t xml:space="preserve">
                                    сұлбасын әзірлеу;    сан </w:t>
      </w:r>
      <w:r>
        <w:br/>
      </w:r>
      <w:r>
        <w:rPr>
          <w:rFonts w:ascii="Times New Roman"/>
          <w:b w:val="false"/>
          <w:i w:val="false"/>
          <w:color w:val="000000"/>
          <w:sz w:val="28"/>
        </w:rPr>
        <w:t xml:space="preserve">
                                    - су ресурстары жағ. </w:t>
      </w:r>
      <w:r>
        <w:br/>
      </w:r>
      <w:r>
        <w:rPr>
          <w:rFonts w:ascii="Times New Roman"/>
          <w:b w:val="false"/>
          <w:i w:val="false"/>
          <w:color w:val="000000"/>
          <w:sz w:val="28"/>
        </w:rPr>
        <w:t xml:space="preserve">
                                    дайын цифрлы карта </w:t>
      </w:r>
      <w:r>
        <w:br/>
      </w:r>
      <w:r>
        <w:rPr>
          <w:rFonts w:ascii="Times New Roman"/>
          <w:b w:val="false"/>
          <w:i w:val="false"/>
          <w:color w:val="000000"/>
          <w:sz w:val="28"/>
        </w:rPr>
        <w:t xml:space="preserve">
                                    құру арқылы ақпарат </w:t>
      </w:r>
      <w:r>
        <w:br/>
      </w:r>
      <w:r>
        <w:rPr>
          <w:rFonts w:ascii="Times New Roman"/>
          <w:b w:val="false"/>
          <w:i w:val="false"/>
          <w:color w:val="000000"/>
          <w:sz w:val="28"/>
        </w:rPr>
        <w:t xml:space="preserve">
                                    мәліметтерінің мони. </w:t>
      </w:r>
      <w:r>
        <w:br/>
      </w:r>
      <w:r>
        <w:rPr>
          <w:rFonts w:ascii="Times New Roman"/>
          <w:b w:val="false"/>
          <w:i w:val="false"/>
          <w:color w:val="000000"/>
          <w:sz w:val="28"/>
        </w:rPr>
        <w:t xml:space="preserve">
                                    торингін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Бюджеттік бағдарламаны жүзеге асырғандағы күтілетін нәтиже: Су  ресурстарын басқару мен суды қорғаудың тиімді системасын қамтамасыз етеді.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әкiмшiлігі            </w:t>
      </w:r>
    </w:p>
    <w:p>
      <w:pPr>
        <w:spacing w:after="0"/>
        <w:ind w:left="0"/>
        <w:jc w:val="both"/>
      </w:pPr>
      <w:r>
        <w:rPr>
          <w:rFonts w:ascii="Times New Roman"/>
          <w:b w:val="false"/>
          <w:i w:val="false"/>
          <w:color w:val="000000"/>
          <w:sz w:val="28"/>
        </w:rPr>
        <w:t xml:space="preserve">        "Астана қаласының сол жағалау бетiндегi құрылыстарды тасқын </w:t>
      </w:r>
      <w:r>
        <w:br/>
      </w:r>
      <w:r>
        <w:rPr>
          <w:rFonts w:ascii="Times New Roman"/>
          <w:b w:val="false"/>
          <w:i w:val="false"/>
          <w:color w:val="000000"/>
          <w:sz w:val="28"/>
        </w:rPr>
        <w:t xml:space="preserve">
      су басудан қорғаудың техника-экономикалық негiздемесiн әзiрлеу"  </w:t>
      </w:r>
      <w:r>
        <w:br/>
      </w:r>
      <w:r>
        <w:rPr>
          <w:rFonts w:ascii="Times New Roman"/>
          <w:b w:val="false"/>
          <w:i w:val="false"/>
          <w:color w:val="000000"/>
          <w:sz w:val="28"/>
        </w:rPr>
        <w:t xml:space="preserve">
       066 республикалық бюджет бағдарламасының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25000 мың теңге (жиырма бес миллион теңге). </w:t>
      </w:r>
      <w:r>
        <w:br/>
      </w:r>
      <w:r>
        <w:rPr>
          <w:rFonts w:ascii="Times New Roman"/>
          <w:b w:val="false"/>
          <w:i w:val="false"/>
          <w:color w:val="000000"/>
          <w:sz w:val="28"/>
        </w:rPr>
        <w:t>
      2. Бюджеттiк бағдарламаның нормативтiк-құқықтық негiзi: "Астана қаласының 2005 жылға дейiнгi әлеуметтiк-экономикалық дамуы "Астананың гүлденуi - Қазақстанның гүлденуi туралы" мемлекеттiк бағдарламасы туралы" Қазақстан Республикасы Президентiнiң жарлығы, 20 сәуір 2001 жылғы N 534  </w:t>
      </w:r>
      <w:r>
        <w:rPr>
          <w:rFonts w:ascii="Times New Roman"/>
          <w:b w:val="false"/>
          <w:i w:val="false"/>
          <w:color w:val="000000"/>
          <w:sz w:val="28"/>
        </w:rPr>
        <w:t xml:space="preserve">P010534_ </w:t>
      </w:r>
      <w:r>
        <w:rPr>
          <w:rFonts w:ascii="Times New Roman"/>
          <w:b w:val="false"/>
          <w:i w:val="false"/>
          <w:color w:val="000000"/>
          <w:sz w:val="28"/>
        </w:rPr>
        <w:t xml:space="preserve"> Астана қаласының 2005 жылға дейiнгi әлеуметтік-экономикалық дамуы "Астананың гүлденуi - Қазақстанның гүлденуi туралы" мемлекеттiк бағдарламасын жүзеге асыру iс-шаралар жоспарын бекiту туралы" Қазақстан Республикасы Yкiметiнiң қаулысы.  </w:t>
      </w:r>
      <w:r>
        <w:br/>
      </w:r>
      <w:r>
        <w:rPr>
          <w:rFonts w:ascii="Times New Roman"/>
          <w:b w:val="false"/>
          <w:i w:val="false"/>
          <w:color w:val="000000"/>
          <w:sz w:val="28"/>
        </w:rPr>
        <w:t xml:space="preserve">
      3.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астанасын тасқын су басудан сақтау. </w:t>
      </w:r>
      <w:r>
        <w:br/>
      </w:r>
      <w:r>
        <w:rPr>
          <w:rFonts w:ascii="Times New Roman"/>
          <w:b w:val="false"/>
          <w:i w:val="false"/>
          <w:color w:val="000000"/>
          <w:sz w:val="28"/>
        </w:rPr>
        <w:t xml:space="preserve">
      5. Бюджеттік бағдарламаның міндеті: Астана қаласының сол жағалау  бетіндегі құрылыстарды тасқын сумен қорғаудың дайындық жұмыстары.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066               Астана қаласы.  - "Астана қаласы.  І тоқ.  Қазақстан </w:t>
      </w:r>
      <w:r>
        <w:br/>
      </w:r>
      <w:r>
        <w:rPr>
          <w:rFonts w:ascii="Times New Roman"/>
          <w:b w:val="false"/>
          <w:i w:val="false"/>
          <w:color w:val="000000"/>
          <w:sz w:val="28"/>
        </w:rPr>
        <w:t xml:space="preserve">
                     ның сол жаға.   ның сол жағалау    сан    Республика. </w:t>
      </w:r>
      <w:r>
        <w:br/>
      </w:r>
      <w:r>
        <w:rPr>
          <w:rFonts w:ascii="Times New Roman"/>
          <w:b w:val="false"/>
          <w:i w:val="false"/>
          <w:color w:val="000000"/>
          <w:sz w:val="28"/>
        </w:rPr>
        <w:t xml:space="preserve">
                     лау бетіндегі   бетіндегі құры.           сының Таби. </w:t>
      </w:r>
      <w:r>
        <w:br/>
      </w:r>
      <w:r>
        <w:rPr>
          <w:rFonts w:ascii="Times New Roman"/>
          <w:b w:val="false"/>
          <w:i w:val="false"/>
          <w:color w:val="000000"/>
          <w:sz w:val="28"/>
        </w:rPr>
        <w:t xml:space="preserve">
                     құрылыстарды    лыстарды тасқын           ғи ресурс.                      тасқын судан    судан қорғаудың"           тар және </w:t>
      </w:r>
      <w:r>
        <w:br/>
      </w:r>
      <w:r>
        <w:rPr>
          <w:rFonts w:ascii="Times New Roman"/>
          <w:b w:val="false"/>
          <w:i w:val="false"/>
          <w:color w:val="000000"/>
          <w:sz w:val="28"/>
        </w:rPr>
        <w:t xml:space="preserve">
                     қорғаудың тех.  техника-экономика.         қоршаған </w:t>
      </w:r>
      <w:r>
        <w:br/>
      </w:r>
      <w:r>
        <w:rPr>
          <w:rFonts w:ascii="Times New Roman"/>
          <w:b w:val="false"/>
          <w:i w:val="false"/>
          <w:color w:val="000000"/>
          <w:sz w:val="28"/>
        </w:rPr>
        <w:t xml:space="preserve">
                    ника-экономи.   лық негіздемесіне          ортаны қор. </w:t>
      </w:r>
      <w:r>
        <w:br/>
      </w:r>
      <w:r>
        <w:rPr>
          <w:rFonts w:ascii="Times New Roman"/>
          <w:b w:val="false"/>
          <w:i w:val="false"/>
          <w:color w:val="000000"/>
          <w:sz w:val="28"/>
        </w:rPr>
        <w:t xml:space="preserve">
                    калық негіз.    мемлекеттік экс.           ғау минис. </w:t>
      </w:r>
      <w:r>
        <w:br/>
      </w:r>
      <w:r>
        <w:rPr>
          <w:rFonts w:ascii="Times New Roman"/>
          <w:b w:val="false"/>
          <w:i w:val="false"/>
          <w:color w:val="000000"/>
          <w:sz w:val="28"/>
        </w:rPr>
        <w:t xml:space="preserve">
                    демесін әзір.   пертиза жүргізу;           трлігі Су </w:t>
      </w:r>
      <w:r>
        <w:br/>
      </w:r>
      <w:r>
        <w:rPr>
          <w:rFonts w:ascii="Times New Roman"/>
          <w:b w:val="false"/>
          <w:i w:val="false"/>
          <w:color w:val="000000"/>
          <w:sz w:val="28"/>
        </w:rPr>
        <w:t xml:space="preserve">
                    леу             - "Астана қаласы.  ІІ,     ресурстары </w:t>
      </w:r>
      <w:r>
        <w:br/>
      </w:r>
      <w:r>
        <w:rPr>
          <w:rFonts w:ascii="Times New Roman"/>
          <w:b w:val="false"/>
          <w:i w:val="false"/>
          <w:color w:val="000000"/>
          <w:sz w:val="28"/>
        </w:rPr>
        <w:t xml:space="preserve">
                                    ның сол жағалау    ІІІ     жөніндегі </w:t>
      </w:r>
      <w:r>
        <w:br/>
      </w:r>
      <w:r>
        <w:rPr>
          <w:rFonts w:ascii="Times New Roman"/>
          <w:b w:val="false"/>
          <w:i w:val="false"/>
          <w:color w:val="000000"/>
          <w:sz w:val="28"/>
        </w:rPr>
        <w:t xml:space="preserve">
                                    бетіндегі құрылыс. тоқсан  комитеті </w:t>
      </w:r>
      <w:r>
        <w:br/>
      </w:r>
      <w:r>
        <w:rPr>
          <w:rFonts w:ascii="Times New Roman"/>
          <w:b w:val="false"/>
          <w:i w:val="false"/>
          <w:color w:val="000000"/>
          <w:sz w:val="28"/>
        </w:rPr>
        <w:t xml:space="preserve">
                                    тарды тасқын судан  </w:t>
      </w:r>
      <w:r>
        <w:br/>
      </w:r>
      <w:r>
        <w:rPr>
          <w:rFonts w:ascii="Times New Roman"/>
          <w:b w:val="false"/>
          <w:i w:val="false"/>
          <w:color w:val="000000"/>
          <w:sz w:val="28"/>
        </w:rPr>
        <w:t xml:space="preserve">
                                    қорғау" жобасына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құжаттарды әзірлеу; </w:t>
      </w:r>
      <w:r>
        <w:br/>
      </w:r>
      <w:r>
        <w:rPr>
          <w:rFonts w:ascii="Times New Roman"/>
          <w:b w:val="false"/>
          <w:i w:val="false"/>
          <w:color w:val="000000"/>
          <w:sz w:val="28"/>
        </w:rPr>
        <w:t xml:space="preserve">
                                    - "Астана қаласының  </w:t>
      </w:r>
      <w:r>
        <w:br/>
      </w:r>
      <w:r>
        <w:rPr>
          <w:rFonts w:ascii="Times New Roman"/>
          <w:b w:val="false"/>
          <w:i w:val="false"/>
          <w:color w:val="000000"/>
          <w:sz w:val="28"/>
        </w:rPr>
        <w:t xml:space="preserve">
                                    сол жағалау бетін.   </w:t>
      </w:r>
      <w:r>
        <w:br/>
      </w:r>
      <w:r>
        <w:rPr>
          <w:rFonts w:ascii="Times New Roman"/>
          <w:b w:val="false"/>
          <w:i w:val="false"/>
          <w:color w:val="000000"/>
          <w:sz w:val="28"/>
        </w:rPr>
        <w:t xml:space="preserve">
                                    дегі құрылыстарды    </w:t>
      </w:r>
      <w:r>
        <w:br/>
      </w:r>
      <w:r>
        <w:rPr>
          <w:rFonts w:ascii="Times New Roman"/>
          <w:b w:val="false"/>
          <w:i w:val="false"/>
          <w:color w:val="000000"/>
          <w:sz w:val="28"/>
        </w:rPr>
        <w:t xml:space="preserve">
                                    тасқын судан қорғау" </w:t>
      </w:r>
      <w:r>
        <w:br/>
      </w:r>
      <w:r>
        <w:rPr>
          <w:rFonts w:ascii="Times New Roman"/>
          <w:b w:val="false"/>
          <w:i w:val="false"/>
          <w:color w:val="000000"/>
          <w:sz w:val="28"/>
        </w:rPr>
        <w:t xml:space="preserve">
                                    жобасының жобалау- </w:t>
      </w:r>
      <w:r>
        <w:br/>
      </w:r>
      <w:r>
        <w:rPr>
          <w:rFonts w:ascii="Times New Roman"/>
          <w:b w:val="false"/>
          <w:i w:val="false"/>
          <w:color w:val="000000"/>
          <w:sz w:val="28"/>
        </w:rPr>
        <w:t xml:space="preserve">
                                    сметалық құжаттарына </w:t>
      </w:r>
      <w:r>
        <w:br/>
      </w:r>
      <w:r>
        <w:rPr>
          <w:rFonts w:ascii="Times New Roman"/>
          <w:b w:val="false"/>
          <w:i w:val="false"/>
          <w:color w:val="000000"/>
          <w:sz w:val="28"/>
        </w:rPr>
        <w:t xml:space="preserve">
                                    мемлекеттік экспер. </w:t>
      </w:r>
      <w:r>
        <w:br/>
      </w:r>
      <w:r>
        <w:rPr>
          <w:rFonts w:ascii="Times New Roman"/>
          <w:b w:val="false"/>
          <w:i w:val="false"/>
          <w:color w:val="000000"/>
          <w:sz w:val="28"/>
        </w:rPr>
        <w:t xml:space="preserve">
                                    тиза жүргізу.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жүзеге асырғанда күтілетін нәтиже: Мемлекеттік экспертизадан өткен "Астана қаласының сол жағалау бетіндегі құрылыстарды тасқын судан қорғау" жобасына техника-экономикалық негіздеме, мемлекеттік экспертизадан өткен "Астана қаласының сол жағалау бетіндегі құрылыстарды тасқын судан қорғаудың" жобалау-сметалық құжаттар жобасы.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"Сумен қамтамасыз ету жүйелер құрылысын салу және қайта жаңарту"  </w:t>
      </w:r>
      <w:r>
        <w:br/>
      </w:r>
      <w:r>
        <w:rPr>
          <w:rFonts w:ascii="Times New Roman"/>
          <w:b w:val="false"/>
          <w:i w:val="false"/>
          <w:color w:val="000000"/>
          <w:sz w:val="28"/>
        </w:rPr>
        <w:t xml:space="preserve">
      700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2 320 000 (екi миллиард үш жүз жиырма миллион теңге)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"2000-2002 жылдарға арналған Қазақстан Республикасының Мемлекеттiк инвестициялар бағдарламасын бекiту туралы" 2000 жылғы 30 желтоқсандағы N 1963 қаулысы, Қазақстан Республикасы Yкiметiнiң "Экономикасы күйзелген аудандарға көмек беру туралы" 1999 жылғы 11 мамырдағы N 561  </w:t>
      </w:r>
      <w:r>
        <w:rPr>
          <w:rFonts w:ascii="Times New Roman"/>
          <w:b w:val="false"/>
          <w:i w:val="false"/>
          <w:color w:val="000000"/>
          <w:sz w:val="28"/>
        </w:rPr>
        <w:t xml:space="preserve">P990561_ </w:t>
      </w:r>
      <w:r>
        <w:rPr>
          <w:rFonts w:ascii="Times New Roman"/>
          <w:b w:val="false"/>
          <w:i w:val="false"/>
          <w:color w:val="000000"/>
          <w:sz w:val="28"/>
        </w:rPr>
        <w:t xml:space="preserve"> қаулысы.  </w:t>
      </w:r>
      <w:r>
        <w:br/>
      </w:r>
      <w:r>
        <w:rPr>
          <w:rFonts w:ascii="Times New Roman"/>
          <w:b w:val="false"/>
          <w:i w:val="false"/>
          <w:color w:val="000000"/>
          <w:sz w:val="28"/>
        </w:rPr>
        <w:t xml:space="preserve">
      3. Бағдарламаның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Елдi мекендердi үздiксiз және тұрақты сумен жабдықтауды қамтамасыз ету. </w:t>
      </w:r>
      <w:r>
        <w:br/>
      </w:r>
      <w:r>
        <w:rPr>
          <w:rFonts w:ascii="Times New Roman"/>
          <w:b w:val="false"/>
          <w:i w:val="false"/>
          <w:color w:val="000000"/>
          <w:sz w:val="28"/>
        </w:rPr>
        <w:t xml:space="preserve">
      5. Бюджеттік бағдарламаның мiндетi: Ауылдық елдi мекендердi тұрақты және үздiксiз сумен жабдықтау мақсатында суағарлар құрылысын салу және  қайта жаңартылуын iске асыру.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700               Сумен қамтама.   </w:t>
      </w:r>
      <w:r>
        <w:br/>
      </w:r>
      <w:r>
        <w:rPr>
          <w:rFonts w:ascii="Times New Roman"/>
          <w:b w:val="false"/>
          <w:i w:val="false"/>
          <w:color w:val="000000"/>
          <w:sz w:val="28"/>
        </w:rPr>
        <w:t xml:space="preserve">
                     сыз ету жүйе.  </w:t>
      </w:r>
      <w:r>
        <w:br/>
      </w:r>
      <w:r>
        <w:rPr>
          <w:rFonts w:ascii="Times New Roman"/>
          <w:b w:val="false"/>
          <w:i w:val="false"/>
          <w:color w:val="000000"/>
          <w:sz w:val="28"/>
        </w:rPr>
        <w:t xml:space="preserve">
                     лер құрылысын </w:t>
      </w:r>
      <w:r>
        <w:br/>
      </w:r>
      <w:r>
        <w:rPr>
          <w:rFonts w:ascii="Times New Roman"/>
          <w:b w:val="false"/>
          <w:i w:val="false"/>
          <w:color w:val="000000"/>
          <w:sz w:val="28"/>
        </w:rPr>
        <w:t xml:space="preserve">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030       Көкшетау       - Көкшетау-Шортанды  жыл    Қазақстан </w:t>
      </w:r>
      <w:r>
        <w:br/>
      </w:r>
      <w:r>
        <w:rPr>
          <w:rFonts w:ascii="Times New Roman"/>
          <w:b w:val="false"/>
          <w:i w:val="false"/>
          <w:color w:val="000000"/>
          <w:sz w:val="28"/>
        </w:rPr>
        <w:t xml:space="preserve">
                     өнеркәсіптік   учаскесiндегi су құ. бойын.Республика. </w:t>
      </w:r>
      <w:r>
        <w:br/>
      </w:r>
      <w:r>
        <w:rPr>
          <w:rFonts w:ascii="Times New Roman"/>
          <w:b w:val="false"/>
          <w:i w:val="false"/>
          <w:color w:val="000000"/>
          <w:sz w:val="28"/>
        </w:rPr>
        <w:t xml:space="preserve">
                     су құбырын     бырының құрылысын    да     сы Табиғи </w:t>
      </w:r>
      <w:r>
        <w:br/>
      </w:r>
      <w:r>
        <w:rPr>
          <w:rFonts w:ascii="Times New Roman"/>
          <w:b w:val="false"/>
          <w:i w:val="false"/>
          <w:color w:val="000000"/>
          <w:sz w:val="28"/>
        </w:rPr>
        <w:t xml:space="preserve">
                     қайта жаңар.   аяқтау және оны iске        ресурстар </w:t>
      </w:r>
      <w:r>
        <w:br/>
      </w:r>
      <w:r>
        <w:rPr>
          <w:rFonts w:ascii="Times New Roman"/>
          <w:b w:val="false"/>
          <w:i w:val="false"/>
          <w:color w:val="000000"/>
          <w:sz w:val="28"/>
        </w:rPr>
        <w:t xml:space="preserve">
                     ту және        қосу;                       және қор. </w:t>
      </w:r>
      <w:r>
        <w:br/>
      </w:r>
      <w:r>
        <w:rPr>
          <w:rFonts w:ascii="Times New Roman"/>
          <w:b w:val="false"/>
          <w:i w:val="false"/>
          <w:color w:val="000000"/>
          <w:sz w:val="28"/>
        </w:rPr>
        <w:t xml:space="preserve">
                     Шортанды       - бас имарат пен            шаған ор. </w:t>
      </w:r>
      <w:r>
        <w:br/>
      </w:r>
      <w:r>
        <w:rPr>
          <w:rFonts w:ascii="Times New Roman"/>
          <w:b w:val="false"/>
          <w:i w:val="false"/>
          <w:color w:val="000000"/>
          <w:sz w:val="28"/>
        </w:rPr>
        <w:t xml:space="preserve">
                     қаласына       Шортанды қаласына          таны қорғау </w:t>
      </w:r>
      <w:r>
        <w:br/>
      </w:r>
      <w:r>
        <w:rPr>
          <w:rFonts w:ascii="Times New Roman"/>
          <w:b w:val="false"/>
          <w:i w:val="false"/>
          <w:color w:val="000000"/>
          <w:sz w:val="28"/>
        </w:rPr>
        <w:t xml:space="preserve">
                     дейінгі        дейiнгi учаскесiнде         министрлі. </w:t>
      </w:r>
      <w:r>
        <w:br/>
      </w:r>
      <w:r>
        <w:rPr>
          <w:rFonts w:ascii="Times New Roman"/>
          <w:b w:val="false"/>
          <w:i w:val="false"/>
          <w:color w:val="000000"/>
          <w:sz w:val="28"/>
        </w:rPr>
        <w:t xml:space="preserve">
                     учаскесін      қайта қосу, қайта           гінің Су </w:t>
      </w:r>
      <w:r>
        <w:br/>
      </w:r>
      <w:r>
        <w:rPr>
          <w:rFonts w:ascii="Times New Roman"/>
          <w:b w:val="false"/>
          <w:i w:val="false"/>
          <w:color w:val="000000"/>
          <w:sz w:val="28"/>
        </w:rPr>
        <w:t xml:space="preserve">
                     салу           жаңарту мен iске            ресурстары </w:t>
      </w:r>
      <w:r>
        <w:br/>
      </w:r>
      <w:r>
        <w:rPr>
          <w:rFonts w:ascii="Times New Roman"/>
          <w:b w:val="false"/>
          <w:i w:val="false"/>
          <w:color w:val="000000"/>
          <w:sz w:val="28"/>
        </w:rPr>
        <w:t xml:space="preserve">
                                    қосу жұмыстарына            жөніндегі                                      жобалау-сметалық            комитеті </w:t>
      </w:r>
      <w:r>
        <w:br/>
      </w:r>
      <w:r>
        <w:rPr>
          <w:rFonts w:ascii="Times New Roman"/>
          <w:b w:val="false"/>
          <w:i w:val="false"/>
          <w:color w:val="000000"/>
          <w:sz w:val="28"/>
        </w:rPr>
        <w:t xml:space="preserve">
                                    құжаттарын әзiрлеу </w:t>
      </w:r>
      <w:r>
        <w:br/>
      </w:r>
      <w:r>
        <w:rPr>
          <w:rFonts w:ascii="Times New Roman"/>
          <w:b w:val="false"/>
          <w:i w:val="false"/>
          <w:color w:val="000000"/>
          <w:sz w:val="28"/>
        </w:rPr>
        <w:t xml:space="preserve">
                                    және объектiнi кешендi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 бас имарат пен  </w:t>
      </w:r>
      <w:r>
        <w:br/>
      </w:r>
      <w:r>
        <w:rPr>
          <w:rFonts w:ascii="Times New Roman"/>
          <w:b w:val="false"/>
          <w:i w:val="false"/>
          <w:color w:val="000000"/>
          <w:sz w:val="28"/>
        </w:rPr>
        <w:t xml:space="preserve">
                                    Көкшетау қаласына дейiн </w:t>
      </w:r>
      <w:r>
        <w:br/>
      </w:r>
      <w:r>
        <w:rPr>
          <w:rFonts w:ascii="Times New Roman"/>
          <w:b w:val="false"/>
          <w:i w:val="false"/>
          <w:color w:val="000000"/>
          <w:sz w:val="28"/>
        </w:rPr>
        <w:t xml:space="preserve">
                                    сорғыш стансалары мен </w:t>
      </w:r>
      <w:r>
        <w:br/>
      </w:r>
      <w:r>
        <w:rPr>
          <w:rFonts w:ascii="Times New Roman"/>
          <w:b w:val="false"/>
          <w:i w:val="false"/>
          <w:color w:val="000000"/>
          <w:sz w:val="28"/>
        </w:rPr>
        <w:t xml:space="preserve">
                                    имараттарды күзету.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031       Ауылдық елді-   - су шаруашылығы     жыл    Қазақстан </w:t>
      </w:r>
      <w:r>
        <w:br/>
      </w:r>
      <w:r>
        <w:rPr>
          <w:rFonts w:ascii="Times New Roman"/>
          <w:b w:val="false"/>
          <w:i w:val="false"/>
          <w:color w:val="000000"/>
          <w:sz w:val="28"/>
        </w:rPr>
        <w:t xml:space="preserve">
                   мекендерді      объектілерінің       бойын. Республика. </w:t>
      </w:r>
      <w:r>
        <w:br/>
      </w:r>
      <w:r>
        <w:rPr>
          <w:rFonts w:ascii="Times New Roman"/>
          <w:b w:val="false"/>
          <w:i w:val="false"/>
          <w:color w:val="000000"/>
          <w:sz w:val="28"/>
        </w:rPr>
        <w:t xml:space="preserve">
                    ауыз сумен      техникалық жағдайын  да     сы Табиғи </w:t>
      </w:r>
      <w:r>
        <w:br/>
      </w:r>
      <w:r>
        <w:rPr>
          <w:rFonts w:ascii="Times New Roman"/>
          <w:b w:val="false"/>
          <w:i w:val="false"/>
          <w:color w:val="000000"/>
          <w:sz w:val="28"/>
        </w:rPr>
        <w:t xml:space="preserve">
                    қамтамасыз      тексеру;                    ресурстар </w:t>
      </w:r>
      <w:r>
        <w:br/>
      </w:r>
      <w:r>
        <w:rPr>
          <w:rFonts w:ascii="Times New Roman"/>
          <w:b w:val="false"/>
          <w:i w:val="false"/>
          <w:color w:val="000000"/>
          <w:sz w:val="28"/>
        </w:rPr>
        <w:t xml:space="preserve">
                  ету жүйелер     - су шаруашылығы            және қорша. </w:t>
      </w:r>
      <w:r>
        <w:br/>
      </w:r>
      <w:r>
        <w:rPr>
          <w:rFonts w:ascii="Times New Roman"/>
          <w:b w:val="false"/>
          <w:i w:val="false"/>
          <w:color w:val="000000"/>
          <w:sz w:val="28"/>
        </w:rPr>
        <w:t xml:space="preserve">
                    құрылысын       объектiлерінің              ған ортаны </w:t>
      </w:r>
    </w:p>
    <w:p>
      <w:pPr>
        <w:spacing w:after="0"/>
        <w:ind w:left="0"/>
        <w:jc w:val="both"/>
      </w:pPr>
      <w:r>
        <w:rPr>
          <w:rFonts w:ascii="Times New Roman"/>
          <w:b w:val="false"/>
          <w:i w:val="false"/>
          <w:color w:val="000000"/>
          <w:sz w:val="28"/>
        </w:rPr>
        <w:t xml:space="preserve">                    салу және       құрылысын салуға            қорғау </w:t>
      </w:r>
    </w:p>
    <w:p>
      <w:pPr>
        <w:spacing w:after="0"/>
        <w:ind w:left="0"/>
        <w:jc w:val="both"/>
      </w:pPr>
      <w:r>
        <w:rPr>
          <w:rFonts w:ascii="Times New Roman"/>
          <w:b w:val="false"/>
          <w:i w:val="false"/>
          <w:color w:val="000000"/>
          <w:sz w:val="28"/>
        </w:rPr>
        <w:t xml:space="preserve">                    қайта жаңарту   және қайта жаңартуға        министрлігі </w:t>
      </w:r>
    </w:p>
    <w:p>
      <w:pPr>
        <w:spacing w:after="0"/>
        <w:ind w:left="0"/>
        <w:jc w:val="both"/>
      </w:pPr>
      <w:r>
        <w:rPr>
          <w:rFonts w:ascii="Times New Roman"/>
          <w:b w:val="false"/>
          <w:i w:val="false"/>
          <w:color w:val="000000"/>
          <w:sz w:val="28"/>
        </w:rPr>
        <w:t xml:space="preserve">                                    техникалық-экономикалық     Су ресурс.  </w:t>
      </w:r>
    </w:p>
    <w:p>
      <w:pPr>
        <w:spacing w:after="0"/>
        <w:ind w:left="0"/>
        <w:jc w:val="both"/>
      </w:pPr>
      <w:r>
        <w:rPr>
          <w:rFonts w:ascii="Times New Roman"/>
          <w:b w:val="false"/>
          <w:i w:val="false"/>
          <w:color w:val="000000"/>
          <w:sz w:val="28"/>
        </w:rPr>
        <w:t xml:space="preserve">                                    негiздемесiн, жобалау-      тары жөн.  </w:t>
      </w:r>
    </w:p>
    <w:p>
      <w:pPr>
        <w:spacing w:after="0"/>
        <w:ind w:left="0"/>
        <w:jc w:val="both"/>
      </w:pPr>
      <w:r>
        <w:rPr>
          <w:rFonts w:ascii="Times New Roman"/>
          <w:b w:val="false"/>
          <w:i w:val="false"/>
          <w:color w:val="000000"/>
          <w:sz w:val="28"/>
        </w:rPr>
        <w:t xml:space="preserve">                                    сметалық құжаттарын         індегі </w:t>
      </w:r>
    </w:p>
    <w:p>
      <w:pPr>
        <w:spacing w:after="0"/>
        <w:ind w:left="0"/>
        <w:jc w:val="both"/>
      </w:pPr>
      <w:r>
        <w:rPr>
          <w:rFonts w:ascii="Times New Roman"/>
          <w:b w:val="false"/>
          <w:i w:val="false"/>
          <w:color w:val="000000"/>
          <w:sz w:val="28"/>
        </w:rPr>
        <w:t xml:space="preserve">                                    әзiрлеу;                    комитеті </w:t>
      </w:r>
    </w:p>
    <w:p>
      <w:pPr>
        <w:spacing w:after="0"/>
        <w:ind w:left="0"/>
        <w:jc w:val="both"/>
      </w:pPr>
      <w:r>
        <w:rPr>
          <w:rFonts w:ascii="Times New Roman"/>
          <w:b w:val="false"/>
          <w:i w:val="false"/>
          <w:color w:val="000000"/>
          <w:sz w:val="28"/>
        </w:rPr>
        <w:t xml:space="preserve">                                    - су шаруашылығы  </w:t>
      </w:r>
    </w:p>
    <w:p>
      <w:pPr>
        <w:spacing w:after="0"/>
        <w:ind w:left="0"/>
        <w:jc w:val="both"/>
      </w:pPr>
      <w:r>
        <w:rPr>
          <w:rFonts w:ascii="Times New Roman"/>
          <w:b w:val="false"/>
          <w:i w:val="false"/>
          <w:color w:val="000000"/>
          <w:sz w:val="28"/>
        </w:rPr>
        <w:t xml:space="preserve">                                    объектілерінің құры. </w:t>
      </w:r>
    </w:p>
    <w:p>
      <w:pPr>
        <w:spacing w:after="0"/>
        <w:ind w:left="0"/>
        <w:jc w:val="both"/>
      </w:pPr>
      <w:r>
        <w:rPr>
          <w:rFonts w:ascii="Times New Roman"/>
          <w:b w:val="false"/>
          <w:i w:val="false"/>
          <w:color w:val="000000"/>
          <w:sz w:val="28"/>
        </w:rPr>
        <w:t xml:space="preserve">                                    лысын салуға және қайта </w:t>
      </w:r>
    </w:p>
    <w:p>
      <w:pPr>
        <w:spacing w:after="0"/>
        <w:ind w:left="0"/>
        <w:jc w:val="both"/>
      </w:pPr>
      <w:r>
        <w:rPr>
          <w:rFonts w:ascii="Times New Roman"/>
          <w:b w:val="false"/>
          <w:i w:val="false"/>
          <w:color w:val="000000"/>
          <w:sz w:val="28"/>
        </w:rPr>
        <w:t xml:space="preserve">                                    жаңарту құжаттарына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 бас тоғандарды, су. </w:t>
      </w:r>
    </w:p>
    <w:p>
      <w:pPr>
        <w:spacing w:after="0"/>
        <w:ind w:left="0"/>
        <w:jc w:val="both"/>
      </w:pPr>
      <w:r>
        <w:rPr>
          <w:rFonts w:ascii="Times New Roman"/>
          <w:b w:val="false"/>
          <w:i w:val="false"/>
          <w:color w:val="000000"/>
          <w:sz w:val="28"/>
        </w:rPr>
        <w:t xml:space="preserve">                                    ағарлардың апатты учас. </w:t>
      </w:r>
    </w:p>
    <w:p>
      <w:pPr>
        <w:spacing w:after="0"/>
        <w:ind w:left="0"/>
        <w:jc w:val="both"/>
      </w:pPr>
      <w:r>
        <w:rPr>
          <w:rFonts w:ascii="Times New Roman"/>
          <w:b w:val="false"/>
          <w:i w:val="false"/>
          <w:color w:val="000000"/>
          <w:sz w:val="28"/>
        </w:rPr>
        <w:t xml:space="preserve">                                    келерiнiң құбырларын </w:t>
      </w:r>
    </w:p>
    <w:p>
      <w:pPr>
        <w:spacing w:after="0"/>
        <w:ind w:left="0"/>
        <w:jc w:val="both"/>
      </w:pPr>
      <w:r>
        <w:rPr>
          <w:rFonts w:ascii="Times New Roman"/>
          <w:b w:val="false"/>
          <w:i w:val="false"/>
          <w:color w:val="000000"/>
          <w:sz w:val="28"/>
        </w:rPr>
        <w:t xml:space="preserve">                                    ауыстыру арқылы жерасты  </w:t>
      </w:r>
    </w:p>
    <w:p>
      <w:pPr>
        <w:spacing w:after="0"/>
        <w:ind w:left="0"/>
        <w:jc w:val="both"/>
      </w:pPr>
      <w:r>
        <w:rPr>
          <w:rFonts w:ascii="Times New Roman"/>
          <w:b w:val="false"/>
          <w:i w:val="false"/>
          <w:color w:val="000000"/>
          <w:sz w:val="28"/>
        </w:rPr>
        <w:t xml:space="preserve">                                    және жерүстi тоғандар  </w:t>
      </w:r>
    </w:p>
    <w:p>
      <w:pPr>
        <w:spacing w:after="0"/>
        <w:ind w:left="0"/>
        <w:jc w:val="both"/>
      </w:pPr>
      <w:r>
        <w:rPr>
          <w:rFonts w:ascii="Times New Roman"/>
          <w:b w:val="false"/>
          <w:i w:val="false"/>
          <w:color w:val="000000"/>
          <w:sz w:val="28"/>
        </w:rPr>
        <w:t xml:space="preserve">                                    торабтарын қайта жаңарту; </w:t>
      </w:r>
    </w:p>
    <w:p>
      <w:pPr>
        <w:spacing w:after="0"/>
        <w:ind w:left="0"/>
        <w:jc w:val="both"/>
      </w:pPr>
      <w:r>
        <w:rPr>
          <w:rFonts w:ascii="Times New Roman"/>
          <w:b w:val="false"/>
          <w:i w:val="false"/>
          <w:color w:val="000000"/>
          <w:sz w:val="28"/>
        </w:rPr>
        <w:t xml:space="preserve">                                    - жаңа су шаруашылығы </w:t>
      </w:r>
    </w:p>
    <w:p>
      <w:pPr>
        <w:spacing w:after="0"/>
        <w:ind w:left="0"/>
        <w:jc w:val="both"/>
      </w:pPr>
      <w:r>
        <w:rPr>
          <w:rFonts w:ascii="Times New Roman"/>
          <w:b w:val="false"/>
          <w:i w:val="false"/>
          <w:color w:val="000000"/>
          <w:sz w:val="28"/>
        </w:rPr>
        <w:t xml:space="preserve">                                    объектілерiнiң құрылысын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 электрлi қуатты және  </w:t>
      </w:r>
    </w:p>
    <w:p>
      <w:pPr>
        <w:spacing w:after="0"/>
        <w:ind w:left="0"/>
        <w:jc w:val="both"/>
      </w:pPr>
      <w:r>
        <w:rPr>
          <w:rFonts w:ascii="Times New Roman"/>
          <w:b w:val="false"/>
          <w:i w:val="false"/>
          <w:color w:val="000000"/>
          <w:sz w:val="28"/>
        </w:rPr>
        <w:t xml:space="preserve">                                    сорғыш құрал-жабдықтарын,  </w:t>
      </w:r>
    </w:p>
    <w:p>
      <w:pPr>
        <w:spacing w:after="0"/>
        <w:ind w:left="0"/>
        <w:jc w:val="both"/>
      </w:pPr>
      <w:r>
        <w:rPr>
          <w:rFonts w:ascii="Times New Roman"/>
          <w:b w:val="false"/>
          <w:i w:val="false"/>
          <w:color w:val="000000"/>
          <w:sz w:val="28"/>
        </w:rPr>
        <w:t xml:space="preserve">                                    сорғыштау, сүзгiштеу және </w:t>
      </w:r>
    </w:p>
    <w:p>
      <w:pPr>
        <w:spacing w:after="0"/>
        <w:ind w:left="0"/>
        <w:jc w:val="both"/>
      </w:pPr>
      <w:r>
        <w:rPr>
          <w:rFonts w:ascii="Times New Roman"/>
          <w:b w:val="false"/>
          <w:i w:val="false"/>
          <w:color w:val="000000"/>
          <w:sz w:val="28"/>
        </w:rPr>
        <w:t xml:space="preserve">                                    тасымалдау стансаларын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 суағарлардың электро. </w:t>
      </w:r>
    </w:p>
    <w:p>
      <w:pPr>
        <w:spacing w:after="0"/>
        <w:ind w:left="0"/>
        <w:jc w:val="both"/>
      </w:pPr>
      <w:r>
        <w:rPr>
          <w:rFonts w:ascii="Times New Roman"/>
          <w:b w:val="false"/>
          <w:i w:val="false"/>
          <w:color w:val="000000"/>
          <w:sz w:val="28"/>
        </w:rPr>
        <w:t xml:space="preserve">                                    химиялық протекторлы </w:t>
      </w:r>
    </w:p>
    <w:p>
      <w:pPr>
        <w:spacing w:after="0"/>
        <w:ind w:left="0"/>
        <w:jc w:val="both"/>
      </w:pPr>
      <w:r>
        <w:rPr>
          <w:rFonts w:ascii="Times New Roman"/>
          <w:b w:val="false"/>
          <w:i w:val="false"/>
          <w:color w:val="000000"/>
          <w:sz w:val="28"/>
        </w:rPr>
        <w:t xml:space="preserve">                                    қорғау құрылғыларын </w:t>
      </w:r>
    </w:p>
    <w:p>
      <w:pPr>
        <w:spacing w:after="0"/>
        <w:ind w:left="0"/>
        <w:jc w:val="both"/>
      </w:pPr>
      <w:r>
        <w:rPr>
          <w:rFonts w:ascii="Times New Roman"/>
          <w:b w:val="false"/>
          <w:i w:val="false"/>
          <w:color w:val="000000"/>
          <w:sz w:val="28"/>
        </w:rPr>
        <w:t xml:space="preserve">                                    орнату және ауыстыру; </w:t>
      </w:r>
    </w:p>
    <w:p>
      <w:pPr>
        <w:spacing w:after="0"/>
        <w:ind w:left="0"/>
        <w:jc w:val="both"/>
      </w:pPr>
      <w:r>
        <w:rPr>
          <w:rFonts w:ascii="Times New Roman"/>
          <w:b w:val="false"/>
          <w:i w:val="false"/>
          <w:color w:val="000000"/>
          <w:sz w:val="28"/>
        </w:rPr>
        <w:t xml:space="preserve">                                    - iстеп тұрған терең  </w:t>
      </w:r>
    </w:p>
    <w:p>
      <w:pPr>
        <w:spacing w:after="0"/>
        <w:ind w:left="0"/>
        <w:jc w:val="both"/>
      </w:pPr>
      <w:r>
        <w:rPr>
          <w:rFonts w:ascii="Times New Roman"/>
          <w:b w:val="false"/>
          <w:i w:val="false"/>
          <w:color w:val="000000"/>
          <w:sz w:val="28"/>
        </w:rPr>
        <w:t xml:space="preserve">                                    ұңғымаларды қайта жаңарту </w:t>
      </w:r>
    </w:p>
    <w:p>
      <w:pPr>
        <w:spacing w:after="0"/>
        <w:ind w:left="0"/>
        <w:jc w:val="both"/>
      </w:pPr>
      <w:r>
        <w:rPr>
          <w:rFonts w:ascii="Times New Roman"/>
          <w:b w:val="false"/>
          <w:i w:val="false"/>
          <w:color w:val="000000"/>
          <w:sz w:val="28"/>
        </w:rPr>
        <w:t xml:space="preserve">                                    және жаңа құрылысын салу.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іске асырғанда күтілетін нәтиже:  </w:t>
      </w:r>
    </w:p>
    <w:p>
      <w:pPr>
        <w:spacing w:after="0"/>
        <w:ind w:left="0"/>
        <w:jc w:val="both"/>
      </w:pPr>
      <w:r>
        <w:rPr>
          <w:rFonts w:ascii="Times New Roman"/>
          <w:b w:val="false"/>
          <w:i w:val="false"/>
          <w:color w:val="000000"/>
          <w:sz w:val="28"/>
        </w:rPr>
        <w:t xml:space="preserve">Шортанды-Бурабай санаториялық-курортты аймағының сумен қамтамасыз етілуін  </w:t>
      </w:r>
    </w:p>
    <w:p>
      <w:pPr>
        <w:spacing w:after="0"/>
        <w:ind w:left="0"/>
        <w:jc w:val="both"/>
      </w:pPr>
      <w:r>
        <w:rPr>
          <w:rFonts w:ascii="Times New Roman"/>
          <w:b w:val="false"/>
          <w:i w:val="false"/>
          <w:color w:val="000000"/>
          <w:sz w:val="28"/>
        </w:rPr>
        <w:t xml:space="preserve">шешу және Көкшетау өнеркәсіптік су құбырының құрылысын салуды және қайта  </w:t>
      </w:r>
    </w:p>
    <w:p>
      <w:pPr>
        <w:spacing w:after="0"/>
        <w:ind w:left="0"/>
        <w:jc w:val="both"/>
      </w:pPr>
      <w:r>
        <w:rPr>
          <w:rFonts w:ascii="Times New Roman"/>
          <w:b w:val="false"/>
          <w:i w:val="false"/>
          <w:color w:val="000000"/>
          <w:sz w:val="28"/>
        </w:rPr>
        <w:t xml:space="preserve">жаңартылуын аяқтау; Қазақстан Республикасы Үкіметімен бекітілетін Тізбеге  </w:t>
      </w:r>
    </w:p>
    <w:p>
      <w:pPr>
        <w:spacing w:after="0"/>
        <w:ind w:left="0"/>
        <w:jc w:val="both"/>
      </w:pPr>
      <w:r>
        <w:rPr>
          <w:rFonts w:ascii="Times New Roman"/>
          <w:b w:val="false"/>
          <w:i w:val="false"/>
          <w:color w:val="000000"/>
          <w:sz w:val="28"/>
        </w:rPr>
        <w:t xml:space="preserve">сәйкес суағарлар құрылысын салу және қайта жаңарту.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2002 жылғы 25 қаңтардағы N 111 қаулысына </w:t>
      </w:r>
    </w:p>
    <w:p>
      <w:pPr>
        <w:spacing w:after="0"/>
        <w:ind w:left="0"/>
        <w:jc w:val="both"/>
      </w:pP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p>
    <w:p>
      <w:pPr>
        <w:spacing w:after="0"/>
        <w:ind w:left="0"/>
        <w:jc w:val="both"/>
      </w:pPr>
      <w:r>
        <w:rPr>
          <w:rFonts w:ascii="Times New Roman"/>
          <w:b w:val="false"/>
          <w:i w:val="false"/>
          <w:color w:val="000000"/>
          <w:sz w:val="28"/>
        </w:rPr>
        <w:t xml:space="preserve">     және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әкiмшiлігі </w:t>
      </w:r>
    </w:p>
    <w:p>
      <w:pPr>
        <w:spacing w:after="0"/>
        <w:ind w:left="0"/>
        <w:jc w:val="both"/>
      </w:pPr>
      <w:r>
        <w:rPr>
          <w:rFonts w:ascii="Times New Roman"/>
          <w:b w:val="false"/>
          <w:i w:val="false"/>
          <w:color w:val="000000"/>
          <w:sz w:val="28"/>
        </w:rPr>
        <w:t xml:space="preserve">               "Су берумен байланысты емес республикалық маңызы бар су  </w:t>
      </w:r>
    </w:p>
    <w:p>
      <w:pPr>
        <w:spacing w:after="0"/>
        <w:ind w:left="0"/>
        <w:jc w:val="both"/>
      </w:pPr>
      <w:r>
        <w:rPr>
          <w:rFonts w:ascii="Times New Roman"/>
          <w:b w:val="false"/>
          <w:i w:val="false"/>
          <w:color w:val="000000"/>
          <w:sz w:val="28"/>
        </w:rPr>
        <w:t xml:space="preserve">    шаруашылығы объектiлерiн пайдалану" 701 республикалық бюджеттiк </w:t>
      </w:r>
    </w:p>
    <w:p>
      <w:pPr>
        <w:spacing w:after="0"/>
        <w:ind w:left="0"/>
        <w:jc w:val="both"/>
      </w:pPr>
      <w:r>
        <w:rPr>
          <w:rFonts w:ascii="Times New Roman"/>
          <w:b w:val="false"/>
          <w:i w:val="false"/>
          <w:color w:val="000000"/>
          <w:sz w:val="28"/>
        </w:rPr>
        <w:t xml:space="preserve">               бағдарламаның 2002 жылға арналған </w:t>
      </w:r>
    </w:p>
    <w:p>
      <w:pPr>
        <w:spacing w:after="0"/>
        <w:ind w:left="0"/>
        <w:jc w:val="both"/>
      </w:pP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361 981 (үш жүз алпыс бір миллион тоғыз жүз сексен бiр мың  </w:t>
      </w:r>
    </w:p>
    <w:p>
      <w:pPr>
        <w:spacing w:after="0"/>
        <w:ind w:left="0"/>
        <w:jc w:val="both"/>
      </w:pPr>
      <w:r>
        <w:rPr>
          <w:rFonts w:ascii="Times New Roman"/>
          <w:b w:val="false"/>
          <w:i w:val="false"/>
          <w:color w:val="000000"/>
          <w:sz w:val="28"/>
        </w:rPr>
        <w:t xml:space="preserve">теңге)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Бюджеттік бағдарламаның нормативтiк-құқықтық негiзi: 12 сәуiрдегi 1993 жылғы Қазақстан Республикасының  </w:t>
      </w:r>
      <w:r>
        <w:rPr>
          <w:rFonts w:ascii="Times New Roman"/>
          <w:b w:val="false"/>
          <w:i w:val="false"/>
          <w:color w:val="000000"/>
          <w:sz w:val="28"/>
        </w:rPr>
        <w:t xml:space="preserve">Z931700_ </w:t>
      </w:r>
      <w:r>
        <w:rPr>
          <w:rFonts w:ascii="Times New Roman"/>
          <w:b w:val="false"/>
          <w:i w:val="false"/>
          <w:color w:val="000000"/>
          <w:sz w:val="28"/>
        </w:rPr>
        <w:t xml:space="preserve"> Заңының 4-бап "Аграрлы өнеркәсiп кешенiнiң салаларына кредит беру және қаржыландырудың мемлекеттiк iс-шаралары", Мемлекетаралық көздерiнiң су ресурстарын қорғау және пайдаланудың өрiсiн ынтымақтаса бiрлесе басқаруға Қазақстан Республикасымен, Қырғыз Республикасымен, Тәжiк Республикасымен, Өзбек және Түркiменстанмен 18 ақпандағы 1992 жылдағы өзара келiсiмi, Палласов және Саратов каналдарының шекарааралықтағы су шаруашылығының объектiлерiн қорғау және бiрлесiп пайдаланудың Қазақстан Республикасының Үкіметімен мен Ресей Федерациясының Үкiметiмен 27 тамыздағы 1992 жылдағы өзара келiсiмi.  </w:t>
      </w:r>
      <w:r>
        <w:br/>
      </w:r>
      <w:r>
        <w:rPr>
          <w:rFonts w:ascii="Times New Roman"/>
          <w:b w:val="false"/>
          <w:i w:val="false"/>
          <w:color w:val="000000"/>
          <w:sz w:val="28"/>
        </w:rPr>
        <w:t xml:space="preserve">
      3. Бағдарламаның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Шектес мемлекеттермен бiрлесе пайдаланудағы объектілерiн қоса, су берумен байланысты емес, су шаруашылық объектiлерiнің жұмыстарын үздiксiз қамтамасыз ету.  </w:t>
      </w:r>
      <w:r>
        <w:br/>
      </w:r>
      <w:r>
        <w:rPr>
          <w:rFonts w:ascii="Times New Roman"/>
          <w:b w:val="false"/>
          <w:i w:val="false"/>
          <w:color w:val="000000"/>
          <w:sz w:val="28"/>
        </w:rPr>
        <w:t xml:space="preserve">
      5. Бюджеттік бағдарламаның мiндетi: Су беруге қатысы жоқ су бөгендерiндегi, су торабындағы, бөгеттердегi және басқа су құрылыстарындағы жөндеу жұмыстарына және пайдалану iс-шараларына қамтамасыз ету. Қазақстан Республикасының оңтүстiк аймағына су беру  </w:t>
      </w:r>
    </w:p>
    <w:bookmarkStart w:name="z10" w:id="1"/>
    <w:p>
      <w:pPr>
        <w:spacing w:after="0"/>
        <w:ind w:left="0"/>
        <w:jc w:val="both"/>
      </w:pPr>
      <w:r>
        <w:rPr>
          <w:rFonts w:ascii="Times New Roman"/>
          <w:b w:val="false"/>
          <w:i w:val="false"/>
          <w:color w:val="000000"/>
          <w:sz w:val="28"/>
        </w:rPr>
        <w:t xml:space="preserve">
  мақсатында, Қырғыз Республикасы мен Өзбек Республикасында орналасқан  </w:t>
      </w:r>
    </w:p>
    <w:bookmarkEnd w:id="1"/>
    <w:p>
      <w:pPr>
        <w:spacing w:after="0"/>
        <w:ind w:left="0"/>
        <w:jc w:val="both"/>
      </w:pPr>
      <w:r>
        <w:rPr>
          <w:rFonts w:ascii="Times New Roman"/>
          <w:b w:val="false"/>
          <w:i w:val="false"/>
          <w:color w:val="000000"/>
          <w:sz w:val="28"/>
        </w:rPr>
        <w:t xml:space="preserve">шекарааралық өзендерiндегi су шаруашылық объектiлерiн қамтамасыз ету  </w:t>
      </w:r>
    </w:p>
    <w:p>
      <w:pPr>
        <w:spacing w:after="0"/>
        <w:ind w:left="0"/>
        <w:jc w:val="both"/>
      </w:pPr>
      <w:r>
        <w:rPr>
          <w:rFonts w:ascii="Times New Roman"/>
          <w:b w:val="false"/>
          <w:i w:val="false"/>
          <w:color w:val="000000"/>
          <w:sz w:val="28"/>
        </w:rPr>
        <w:t xml:space="preserve">мақсатында Қазақстан Республикасы өзiнiң үлесiн қосады. Ресей  </w:t>
      </w:r>
    </w:p>
    <w:p>
      <w:pPr>
        <w:spacing w:after="0"/>
        <w:ind w:left="0"/>
        <w:jc w:val="both"/>
      </w:pPr>
      <w:r>
        <w:rPr>
          <w:rFonts w:ascii="Times New Roman"/>
          <w:b w:val="false"/>
          <w:i w:val="false"/>
          <w:color w:val="000000"/>
          <w:sz w:val="28"/>
        </w:rPr>
        <w:t xml:space="preserve">Федерациясынан Қазақстан Республикасына берiлген судың шығыны төленедi.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iс-шараларының  </w:t>
      </w:r>
    </w:p>
    <w:p>
      <w:pPr>
        <w:spacing w:after="0"/>
        <w:ind w:left="0"/>
        <w:jc w:val="both"/>
      </w:pPr>
      <w:r>
        <w:rPr>
          <w:rFonts w:ascii="Times New Roman"/>
          <w:b w:val="false"/>
          <w:i w:val="false"/>
          <w:color w:val="000000"/>
          <w:sz w:val="28"/>
        </w:rPr>
        <w:t xml:space="preserve">жоспары: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N!Бағдар.!Бағыныңқы !Бағдарламалар.! Бағдарламаны  ! Іске  !   Жауапты </w:t>
      </w:r>
    </w:p>
    <w:p>
      <w:pPr>
        <w:spacing w:after="0"/>
        <w:ind w:left="0"/>
        <w:jc w:val="both"/>
      </w:pPr>
      <w:r>
        <w:rPr>
          <w:rFonts w:ascii="Times New Roman"/>
          <w:b w:val="false"/>
          <w:i w:val="false"/>
          <w:color w:val="000000"/>
          <w:sz w:val="28"/>
        </w:rPr>
        <w:t xml:space="preserve"> !ламаның!бағдарла. !дың (бағыныңқы!(бағыныңқы     ! асыру ! орындаушылар </w:t>
      </w:r>
    </w:p>
    <w:p>
      <w:pPr>
        <w:spacing w:after="0"/>
        <w:ind w:left="0"/>
        <w:jc w:val="both"/>
      </w:pPr>
      <w:r>
        <w:rPr>
          <w:rFonts w:ascii="Times New Roman"/>
          <w:b w:val="false"/>
          <w:i w:val="false"/>
          <w:color w:val="000000"/>
          <w:sz w:val="28"/>
        </w:rPr>
        <w:t xml:space="preserve"> !коды   !маның коды!бағдарламаның)!бағдарламаны)  !мерзім.! </w:t>
      </w:r>
    </w:p>
    <w:p>
      <w:pPr>
        <w:spacing w:after="0"/>
        <w:ind w:left="0"/>
        <w:jc w:val="both"/>
      </w:pPr>
      <w:r>
        <w:rPr>
          <w:rFonts w:ascii="Times New Roman"/>
          <w:b w:val="false"/>
          <w:i w:val="false"/>
          <w:color w:val="000000"/>
          <w:sz w:val="28"/>
        </w:rPr>
        <w:t xml:space="preserve"> !       !          !    атауы     !іске асыру     ! дері  ! </w:t>
      </w:r>
    </w:p>
    <w:p>
      <w:pPr>
        <w:spacing w:after="0"/>
        <w:ind w:left="0"/>
        <w:jc w:val="both"/>
      </w:pPr>
      <w:r>
        <w:rPr>
          <w:rFonts w:ascii="Times New Roman"/>
          <w:b w:val="false"/>
          <w:i w:val="false"/>
          <w:color w:val="000000"/>
          <w:sz w:val="28"/>
        </w:rPr>
        <w:t xml:space="preserve"> !       !          !              !бойынша шаралар!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701               Су берумен      - ақаулы ведомос.  жыл     Қазақстан </w:t>
      </w:r>
    </w:p>
    <w:p>
      <w:pPr>
        <w:spacing w:after="0"/>
        <w:ind w:left="0"/>
        <w:jc w:val="both"/>
      </w:pPr>
      <w:r>
        <w:rPr>
          <w:rFonts w:ascii="Times New Roman"/>
          <w:b w:val="false"/>
          <w:i w:val="false"/>
          <w:color w:val="000000"/>
          <w:sz w:val="28"/>
        </w:rPr>
        <w:t xml:space="preserve">                     байланысты      ті құрастырумен    бойын.  Республика. </w:t>
      </w:r>
    </w:p>
    <w:p>
      <w:pPr>
        <w:spacing w:after="0"/>
        <w:ind w:left="0"/>
        <w:jc w:val="both"/>
      </w:pPr>
      <w:r>
        <w:rPr>
          <w:rFonts w:ascii="Times New Roman"/>
          <w:b w:val="false"/>
          <w:i w:val="false"/>
          <w:color w:val="000000"/>
          <w:sz w:val="28"/>
        </w:rPr>
        <w:t xml:space="preserve">                     емес респуб.    су шаруашылық      да      сының Таби. </w:t>
      </w:r>
    </w:p>
    <w:p>
      <w:pPr>
        <w:spacing w:after="0"/>
        <w:ind w:left="0"/>
        <w:jc w:val="both"/>
      </w:pPr>
      <w:r>
        <w:rPr>
          <w:rFonts w:ascii="Times New Roman"/>
          <w:b w:val="false"/>
          <w:i w:val="false"/>
          <w:color w:val="000000"/>
          <w:sz w:val="28"/>
        </w:rPr>
        <w:t xml:space="preserve">                     ликалық маңы.   объектілері мен            ғи ресурс.  </w:t>
      </w:r>
    </w:p>
    <w:p>
      <w:pPr>
        <w:spacing w:after="0"/>
        <w:ind w:left="0"/>
        <w:jc w:val="both"/>
      </w:pPr>
      <w:r>
        <w:rPr>
          <w:rFonts w:ascii="Times New Roman"/>
          <w:b w:val="false"/>
          <w:i w:val="false"/>
          <w:color w:val="000000"/>
          <w:sz w:val="28"/>
        </w:rPr>
        <w:t xml:space="preserve">                     зы бар су       құрылыстарының             тар және </w:t>
      </w:r>
    </w:p>
    <w:p>
      <w:pPr>
        <w:spacing w:after="0"/>
        <w:ind w:left="0"/>
        <w:jc w:val="both"/>
      </w:pPr>
      <w:r>
        <w:rPr>
          <w:rFonts w:ascii="Times New Roman"/>
          <w:b w:val="false"/>
          <w:i w:val="false"/>
          <w:color w:val="000000"/>
          <w:sz w:val="28"/>
        </w:rPr>
        <w:t xml:space="preserve">                     шаруашылығы     техникалық жағ.            қоршаған </w:t>
      </w:r>
    </w:p>
    <w:p>
      <w:pPr>
        <w:spacing w:after="0"/>
        <w:ind w:left="0"/>
        <w:jc w:val="both"/>
      </w:pPr>
      <w:r>
        <w:rPr>
          <w:rFonts w:ascii="Times New Roman"/>
          <w:b w:val="false"/>
          <w:i w:val="false"/>
          <w:color w:val="000000"/>
          <w:sz w:val="28"/>
        </w:rPr>
        <w:t xml:space="preserve">                     объектілерін    дайын тексеру;             ортаны қор. </w:t>
      </w:r>
    </w:p>
    <w:p>
      <w:pPr>
        <w:spacing w:after="0"/>
        <w:ind w:left="0"/>
        <w:jc w:val="both"/>
      </w:pPr>
      <w:r>
        <w:rPr>
          <w:rFonts w:ascii="Times New Roman"/>
          <w:b w:val="false"/>
          <w:i w:val="false"/>
          <w:color w:val="000000"/>
          <w:sz w:val="28"/>
        </w:rPr>
        <w:t xml:space="preserve">                     пайдалану       - су құрылыстарын.         ғау минис. </w:t>
      </w:r>
    </w:p>
    <w:p>
      <w:pPr>
        <w:spacing w:after="0"/>
        <w:ind w:left="0"/>
        <w:jc w:val="both"/>
      </w:pPr>
      <w:r>
        <w:rPr>
          <w:rFonts w:ascii="Times New Roman"/>
          <w:b w:val="false"/>
          <w:i w:val="false"/>
          <w:color w:val="000000"/>
          <w:sz w:val="28"/>
        </w:rPr>
        <w:t xml:space="preserve">                                     да күрделі жөн.            трлігі Су </w:t>
      </w:r>
    </w:p>
    <w:p>
      <w:pPr>
        <w:spacing w:after="0"/>
        <w:ind w:left="0"/>
        <w:jc w:val="both"/>
      </w:pPr>
      <w:r>
        <w:rPr>
          <w:rFonts w:ascii="Times New Roman"/>
          <w:b w:val="false"/>
          <w:i w:val="false"/>
          <w:color w:val="000000"/>
          <w:sz w:val="28"/>
        </w:rPr>
        <w:t xml:space="preserve">                                     дей-қалпына кел.           ресурстары </w:t>
      </w:r>
    </w:p>
    <w:p>
      <w:pPr>
        <w:spacing w:after="0"/>
        <w:ind w:left="0"/>
        <w:jc w:val="both"/>
      </w:pPr>
      <w:r>
        <w:rPr>
          <w:rFonts w:ascii="Times New Roman"/>
          <w:b w:val="false"/>
          <w:i w:val="false"/>
          <w:color w:val="000000"/>
          <w:sz w:val="28"/>
        </w:rPr>
        <w:t xml:space="preserve">                                     тіру жұмыстарын            жөніндегі </w:t>
      </w:r>
    </w:p>
    <w:p>
      <w:pPr>
        <w:spacing w:after="0"/>
        <w:ind w:left="0"/>
        <w:jc w:val="both"/>
      </w:pPr>
      <w:r>
        <w:rPr>
          <w:rFonts w:ascii="Times New Roman"/>
          <w:b w:val="false"/>
          <w:i w:val="false"/>
          <w:color w:val="000000"/>
          <w:sz w:val="28"/>
        </w:rPr>
        <w:t xml:space="preserve">                                     жүргізу үшін жо.           комитеті </w:t>
      </w:r>
    </w:p>
    <w:p>
      <w:pPr>
        <w:spacing w:after="0"/>
        <w:ind w:left="0"/>
        <w:jc w:val="both"/>
      </w:pPr>
      <w:r>
        <w:rPr>
          <w:rFonts w:ascii="Times New Roman"/>
          <w:b w:val="false"/>
          <w:i w:val="false"/>
          <w:color w:val="000000"/>
          <w:sz w:val="28"/>
        </w:rPr>
        <w:t xml:space="preserve">                                     балау-сметалық      </w:t>
      </w:r>
    </w:p>
    <w:p>
      <w:pPr>
        <w:spacing w:after="0"/>
        <w:ind w:left="0"/>
        <w:jc w:val="both"/>
      </w:pPr>
      <w:r>
        <w:rPr>
          <w:rFonts w:ascii="Times New Roman"/>
          <w:b w:val="false"/>
          <w:i w:val="false"/>
          <w:color w:val="000000"/>
          <w:sz w:val="28"/>
        </w:rPr>
        <w:t xml:space="preserve">                                     құжаттарын жасау; </w:t>
      </w:r>
    </w:p>
    <w:p>
      <w:pPr>
        <w:spacing w:after="0"/>
        <w:ind w:left="0"/>
        <w:jc w:val="both"/>
      </w:pPr>
      <w:r>
        <w:rPr>
          <w:rFonts w:ascii="Times New Roman"/>
          <w:b w:val="false"/>
          <w:i w:val="false"/>
          <w:color w:val="000000"/>
          <w:sz w:val="28"/>
        </w:rPr>
        <w:t xml:space="preserve">                                     - су құрылыстарын. </w:t>
      </w:r>
    </w:p>
    <w:p>
      <w:pPr>
        <w:spacing w:after="0"/>
        <w:ind w:left="0"/>
        <w:jc w:val="both"/>
      </w:pPr>
      <w:r>
        <w:rPr>
          <w:rFonts w:ascii="Times New Roman"/>
          <w:b w:val="false"/>
          <w:i w:val="false"/>
          <w:color w:val="000000"/>
          <w:sz w:val="28"/>
        </w:rPr>
        <w:t xml:space="preserve">                                     да күрделі жөндеу- </w:t>
      </w:r>
    </w:p>
    <w:p>
      <w:pPr>
        <w:spacing w:after="0"/>
        <w:ind w:left="0"/>
        <w:jc w:val="both"/>
      </w:pP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                                     жұмыстарын жүргізу. </w:t>
      </w:r>
    </w:p>
    <w:p>
      <w:pPr>
        <w:spacing w:after="0"/>
        <w:ind w:left="0"/>
        <w:jc w:val="both"/>
      </w:pPr>
      <w:r>
        <w:rPr>
          <w:rFonts w:ascii="Times New Roman"/>
          <w:b w:val="false"/>
          <w:i w:val="false"/>
          <w:color w:val="000000"/>
          <w:sz w:val="28"/>
        </w:rPr>
        <w:t xml:space="preserve">                                     дің жобалау-смета. </w:t>
      </w:r>
    </w:p>
    <w:p>
      <w:pPr>
        <w:spacing w:after="0"/>
        <w:ind w:left="0"/>
        <w:jc w:val="both"/>
      </w:pPr>
      <w:r>
        <w:rPr>
          <w:rFonts w:ascii="Times New Roman"/>
          <w:b w:val="false"/>
          <w:i w:val="false"/>
          <w:color w:val="000000"/>
          <w:sz w:val="28"/>
        </w:rPr>
        <w:t xml:space="preserve">                                     лық құжаттарына </w:t>
      </w:r>
    </w:p>
    <w:p>
      <w:pPr>
        <w:spacing w:after="0"/>
        <w:ind w:left="0"/>
        <w:jc w:val="both"/>
      </w:pPr>
      <w:r>
        <w:rPr>
          <w:rFonts w:ascii="Times New Roman"/>
          <w:b w:val="false"/>
          <w:i w:val="false"/>
          <w:color w:val="000000"/>
          <w:sz w:val="28"/>
        </w:rPr>
        <w:t xml:space="preserve">                                     мемлекеттік экспер. </w:t>
      </w:r>
    </w:p>
    <w:p>
      <w:pPr>
        <w:spacing w:after="0"/>
        <w:ind w:left="0"/>
        <w:jc w:val="both"/>
      </w:pPr>
      <w:r>
        <w:rPr>
          <w:rFonts w:ascii="Times New Roman"/>
          <w:b w:val="false"/>
          <w:i w:val="false"/>
          <w:color w:val="000000"/>
          <w:sz w:val="28"/>
        </w:rPr>
        <w:t xml:space="preserve">                                     тиза жүргізу; </w:t>
      </w:r>
    </w:p>
    <w:p>
      <w:pPr>
        <w:spacing w:after="0"/>
        <w:ind w:left="0"/>
        <w:jc w:val="both"/>
      </w:pPr>
      <w:r>
        <w:rPr>
          <w:rFonts w:ascii="Times New Roman"/>
          <w:b w:val="false"/>
          <w:i w:val="false"/>
          <w:color w:val="000000"/>
          <w:sz w:val="28"/>
        </w:rPr>
        <w:t xml:space="preserve">                                     - құрылыстардың </w:t>
      </w:r>
    </w:p>
    <w:p>
      <w:pPr>
        <w:spacing w:after="0"/>
        <w:ind w:left="0"/>
        <w:jc w:val="both"/>
      </w:pPr>
      <w:r>
        <w:rPr>
          <w:rFonts w:ascii="Times New Roman"/>
          <w:b w:val="false"/>
          <w:i w:val="false"/>
          <w:color w:val="000000"/>
          <w:sz w:val="28"/>
        </w:rPr>
        <w:t xml:space="preserve">                                     электр күш беретін, </w:t>
      </w:r>
    </w:p>
    <w:p>
      <w:pPr>
        <w:spacing w:after="0"/>
        <w:ind w:left="0"/>
        <w:jc w:val="both"/>
      </w:pPr>
      <w:r>
        <w:rPr>
          <w:rFonts w:ascii="Times New Roman"/>
          <w:b w:val="false"/>
          <w:i w:val="false"/>
          <w:color w:val="000000"/>
          <w:sz w:val="28"/>
        </w:rPr>
        <w:t xml:space="preserve">                                     механикаландырылған, </w:t>
      </w:r>
    </w:p>
    <w:p>
      <w:pPr>
        <w:spacing w:after="0"/>
        <w:ind w:left="0"/>
        <w:jc w:val="both"/>
      </w:pPr>
      <w:r>
        <w:rPr>
          <w:rFonts w:ascii="Times New Roman"/>
          <w:b w:val="false"/>
          <w:i w:val="false"/>
          <w:color w:val="000000"/>
          <w:sz w:val="28"/>
        </w:rPr>
        <w:t xml:space="preserve">                                     көлік-көтергіш  </w:t>
      </w:r>
    </w:p>
    <w:p>
      <w:pPr>
        <w:spacing w:after="0"/>
        <w:ind w:left="0"/>
        <w:jc w:val="both"/>
      </w:pPr>
      <w:r>
        <w:rPr>
          <w:rFonts w:ascii="Times New Roman"/>
          <w:b w:val="false"/>
          <w:i w:val="false"/>
          <w:color w:val="000000"/>
          <w:sz w:val="28"/>
        </w:rPr>
        <w:t xml:space="preserve">                                     жабдықтарын, су  </w:t>
      </w:r>
    </w:p>
    <w:p>
      <w:pPr>
        <w:spacing w:after="0"/>
        <w:ind w:left="0"/>
        <w:jc w:val="both"/>
      </w:pPr>
      <w:r>
        <w:rPr>
          <w:rFonts w:ascii="Times New Roman"/>
          <w:b w:val="false"/>
          <w:i w:val="false"/>
          <w:color w:val="000000"/>
          <w:sz w:val="28"/>
        </w:rPr>
        <w:t xml:space="preserve">                                     торабындағы металды  </w:t>
      </w:r>
    </w:p>
    <w:p>
      <w:pPr>
        <w:spacing w:after="0"/>
        <w:ind w:left="0"/>
        <w:jc w:val="both"/>
      </w:pPr>
      <w:r>
        <w:rPr>
          <w:rFonts w:ascii="Times New Roman"/>
          <w:b w:val="false"/>
          <w:i w:val="false"/>
          <w:color w:val="000000"/>
          <w:sz w:val="28"/>
        </w:rPr>
        <w:t xml:space="preserve">                                     жапқыштарды,  </w:t>
      </w:r>
    </w:p>
    <w:p>
      <w:pPr>
        <w:spacing w:after="0"/>
        <w:ind w:left="0"/>
        <w:jc w:val="both"/>
      </w:pPr>
      <w:r>
        <w:rPr>
          <w:rFonts w:ascii="Times New Roman"/>
          <w:b w:val="false"/>
          <w:i w:val="false"/>
          <w:color w:val="000000"/>
          <w:sz w:val="28"/>
        </w:rPr>
        <w:t xml:space="preserve">                                     байланыс жүйелері  </w:t>
      </w:r>
    </w:p>
    <w:p>
      <w:pPr>
        <w:spacing w:after="0"/>
        <w:ind w:left="0"/>
        <w:jc w:val="both"/>
      </w:pPr>
      <w:r>
        <w:rPr>
          <w:rFonts w:ascii="Times New Roman"/>
          <w:b w:val="false"/>
          <w:i w:val="false"/>
          <w:color w:val="000000"/>
          <w:sz w:val="28"/>
        </w:rPr>
        <w:t xml:space="preserve">                                     мен электр торабын,  </w:t>
      </w:r>
    </w:p>
    <w:p>
      <w:pPr>
        <w:spacing w:after="0"/>
        <w:ind w:left="0"/>
        <w:jc w:val="both"/>
      </w:pPr>
      <w:r>
        <w:rPr>
          <w:rFonts w:ascii="Times New Roman"/>
          <w:b w:val="false"/>
          <w:i w:val="false"/>
          <w:color w:val="000000"/>
          <w:sz w:val="28"/>
        </w:rPr>
        <w:t xml:space="preserve">                                     сонымен қатар су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объектілерінің  </w:t>
      </w:r>
    </w:p>
    <w:p>
      <w:pPr>
        <w:spacing w:after="0"/>
        <w:ind w:left="0"/>
        <w:jc w:val="both"/>
      </w:pPr>
      <w:r>
        <w:rPr>
          <w:rFonts w:ascii="Times New Roman"/>
          <w:b w:val="false"/>
          <w:i w:val="false"/>
          <w:color w:val="000000"/>
          <w:sz w:val="28"/>
        </w:rPr>
        <w:t xml:space="preserve">                                     өндіріс орындарын  </w:t>
      </w:r>
    </w:p>
    <w:p>
      <w:pPr>
        <w:spacing w:after="0"/>
        <w:ind w:left="0"/>
        <w:jc w:val="both"/>
      </w:pPr>
      <w:r>
        <w:rPr>
          <w:rFonts w:ascii="Times New Roman"/>
          <w:b w:val="false"/>
          <w:i w:val="false"/>
          <w:color w:val="000000"/>
          <w:sz w:val="28"/>
        </w:rPr>
        <w:t xml:space="preserve">                                     жөндеу және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 су құрылыстарын. </w:t>
      </w:r>
    </w:p>
    <w:p>
      <w:pPr>
        <w:spacing w:after="0"/>
        <w:ind w:left="0"/>
        <w:jc w:val="both"/>
      </w:pPr>
      <w:r>
        <w:rPr>
          <w:rFonts w:ascii="Times New Roman"/>
          <w:b w:val="false"/>
          <w:i w:val="false"/>
          <w:color w:val="000000"/>
          <w:sz w:val="28"/>
        </w:rPr>
        <w:t xml:space="preserve">                                     дағы жоғарғы мен  </w:t>
      </w:r>
    </w:p>
    <w:p>
      <w:pPr>
        <w:spacing w:after="0"/>
        <w:ind w:left="0"/>
        <w:jc w:val="both"/>
      </w:pPr>
      <w:r>
        <w:rPr>
          <w:rFonts w:ascii="Times New Roman"/>
          <w:b w:val="false"/>
          <w:i w:val="false"/>
          <w:color w:val="000000"/>
          <w:sz w:val="28"/>
        </w:rPr>
        <w:t xml:space="preserve">                                     төменгі бөгеттерін  </w:t>
      </w:r>
    </w:p>
    <w:p>
      <w:pPr>
        <w:spacing w:after="0"/>
        <w:ind w:left="0"/>
        <w:jc w:val="both"/>
      </w:pPr>
      <w:r>
        <w:rPr>
          <w:rFonts w:ascii="Times New Roman"/>
          <w:b w:val="false"/>
          <w:i w:val="false"/>
          <w:color w:val="000000"/>
          <w:sz w:val="28"/>
        </w:rPr>
        <w:t xml:space="preserve">                                     және құламаларын  </w:t>
      </w:r>
    </w:p>
    <w:p>
      <w:pPr>
        <w:spacing w:after="0"/>
        <w:ind w:left="0"/>
        <w:jc w:val="both"/>
      </w:pPr>
      <w:r>
        <w:rPr>
          <w:rFonts w:ascii="Times New Roman"/>
          <w:b w:val="false"/>
          <w:i w:val="false"/>
          <w:color w:val="000000"/>
          <w:sz w:val="28"/>
        </w:rPr>
        <w:t xml:space="preserve">                                     бекіту, құламаларды  </w:t>
      </w:r>
    </w:p>
    <w:p>
      <w:pPr>
        <w:spacing w:after="0"/>
        <w:ind w:left="0"/>
        <w:jc w:val="both"/>
      </w:pPr>
      <w:r>
        <w:rPr>
          <w:rFonts w:ascii="Times New Roman"/>
          <w:b w:val="false"/>
          <w:i w:val="false"/>
          <w:color w:val="000000"/>
          <w:sz w:val="28"/>
        </w:rPr>
        <w:t xml:space="preserve">                                     бекіту, каналдар  </w:t>
      </w:r>
    </w:p>
    <w:p>
      <w:pPr>
        <w:spacing w:after="0"/>
        <w:ind w:left="0"/>
        <w:jc w:val="both"/>
      </w:pPr>
      <w:r>
        <w:rPr>
          <w:rFonts w:ascii="Times New Roman"/>
          <w:b w:val="false"/>
          <w:i w:val="false"/>
          <w:color w:val="000000"/>
          <w:sz w:val="28"/>
        </w:rPr>
        <w:t xml:space="preserve">                                     мен су қоймаларының  </w:t>
      </w:r>
    </w:p>
    <w:p>
      <w:pPr>
        <w:spacing w:after="0"/>
        <w:ind w:left="0"/>
        <w:jc w:val="both"/>
      </w:pPr>
      <w:r>
        <w:rPr>
          <w:rFonts w:ascii="Times New Roman"/>
          <w:b w:val="false"/>
          <w:i w:val="false"/>
          <w:color w:val="000000"/>
          <w:sz w:val="28"/>
        </w:rPr>
        <w:t xml:space="preserve">                                     бөгеттерін күшейту  </w:t>
      </w:r>
    </w:p>
    <w:p>
      <w:pPr>
        <w:spacing w:after="0"/>
        <w:ind w:left="0"/>
        <w:jc w:val="both"/>
      </w:pPr>
      <w:r>
        <w:rPr>
          <w:rFonts w:ascii="Times New Roman"/>
          <w:b w:val="false"/>
          <w:i w:val="false"/>
          <w:color w:val="000000"/>
          <w:sz w:val="28"/>
        </w:rPr>
        <w:t xml:space="preserve">                                     және басқа да су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объектілерінде  </w:t>
      </w:r>
    </w:p>
    <w:p>
      <w:pPr>
        <w:spacing w:after="0"/>
        <w:ind w:left="0"/>
        <w:jc w:val="both"/>
      </w:pPr>
      <w:r>
        <w:rPr>
          <w:rFonts w:ascii="Times New Roman"/>
          <w:b w:val="false"/>
          <w:i w:val="false"/>
          <w:color w:val="000000"/>
          <w:sz w:val="28"/>
        </w:rPr>
        <w:t xml:space="preserve">                                     жөндеу жұмыстарын  </w:t>
      </w:r>
    </w:p>
    <w:p>
      <w:pPr>
        <w:spacing w:after="0"/>
        <w:ind w:left="0"/>
        <w:jc w:val="both"/>
      </w:pPr>
      <w:r>
        <w:rPr>
          <w:rFonts w:ascii="Times New Roman"/>
          <w:b w:val="false"/>
          <w:i w:val="false"/>
          <w:color w:val="000000"/>
          <w:sz w:val="28"/>
        </w:rPr>
        <w:t xml:space="preserve">                                     жүргізу, каналдарды  </w:t>
      </w:r>
    </w:p>
    <w:p>
      <w:pPr>
        <w:spacing w:after="0"/>
        <w:ind w:left="0"/>
        <w:jc w:val="both"/>
      </w:pPr>
      <w:r>
        <w:rPr>
          <w:rFonts w:ascii="Times New Roman"/>
          <w:b w:val="false"/>
          <w:i w:val="false"/>
          <w:color w:val="000000"/>
          <w:sz w:val="28"/>
        </w:rPr>
        <w:t xml:space="preserve">                                     тазарту;  </w:t>
      </w:r>
    </w:p>
    <w:p>
      <w:pPr>
        <w:spacing w:after="0"/>
        <w:ind w:left="0"/>
        <w:jc w:val="both"/>
      </w:pPr>
      <w:r>
        <w:rPr>
          <w:rFonts w:ascii="Times New Roman"/>
          <w:b w:val="false"/>
          <w:i w:val="false"/>
          <w:color w:val="000000"/>
          <w:sz w:val="28"/>
        </w:rPr>
        <w:t xml:space="preserve">                                     - реттеу, тасқынға  </w:t>
      </w:r>
    </w:p>
    <w:p>
      <w:pPr>
        <w:spacing w:after="0"/>
        <w:ind w:left="0"/>
        <w:jc w:val="both"/>
      </w:pPr>
      <w:r>
        <w:rPr>
          <w:rFonts w:ascii="Times New Roman"/>
          <w:b w:val="false"/>
          <w:i w:val="false"/>
          <w:color w:val="000000"/>
          <w:sz w:val="28"/>
        </w:rPr>
        <w:t xml:space="preserve">                                     қарсы, анжырға  </w:t>
      </w:r>
    </w:p>
    <w:p>
      <w:pPr>
        <w:spacing w:after="0"/>
        <w:ind w:left="0"/>
        <w:jc w:val="both"/>
      </w:pPr>
      <w:r>
        <w:rPr>
          <w:rFonts w:ascii="Times New Roman"/>
          <w:b w:val="false"/>
          <w:i w:val="false"/>
          <w:color w:val="000000"/>
          <w:sz w:val="28"/>
        </w:rPr>
        <w:t xml:space="preserve">                                     қарсы жұмыстар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 су қоймаларының  </w:t>
      </w:r>
    </w:p>
    <w:p>
      <w:pPr>
        <w:spacing w:after="0"/>
        <w:ind w:left="0"/>
        <w:jc w:val="both"/>
      </w:pPr>
      <w:r>
        <w:rPr>
          <w:rFonts w:ascii="Times New Roman"/>
          <w:b w:val="false"/>
          <w:i w:val="false"/>
          <w:color w:val="000000"/>
          <w:sz w:val="28"/>
        </w:rPr>
        <w:t xml:space="preserve">                                     өлшемдерін анықтау  </w:t>
      </w:r>
    </w:p>
    <w:p>
      <w:pPr>
        <w:spacing w:after="0"/>
        <w:ind w:left="0"/>
        <w:jc w:val="both"/>
      </w:pPr>
      <w:r>
        <w:rPr>
          <w:rFonts w:ascii="Times New Roman"/>
          <w:b w:val="false"/>
          <w:i w:val="false"/>
          <w:color w:val="000000"/>
          <w:sz w:val="28"/>
        </w:rPr>
        <w:t xml:space="preserve">                                     жұмыстарын жүргізу;  </w:t>
      </w:r>
    </w:p>
    <w:p>
      <w:pPr>
        <w:spacing w:after="0"/>
        <w:ind w:left="0"/>
        <w:jc w:val="both"/>
      </w:pPr>
      <w:r>
        <w:rPr>
          <w:rFonts w:ascii="Times New Roman"/>
          <w:b w:val="false"/>
          <w:i w:val="false"/>
          <w:color w:val="000000"/>
          <w:sz w:val="28"/>
        </w:rPr>
        <w:t xml:space="preserve">                                     - объектілерді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 Өзбек Республика. </w:t>
      </w:r>
    </w:p>
    <w:p>
      <w:pPr>
        <w:spacing w:after="0"/>
        <w:ind w:left="0"/>
        <w:jc w:val="both"/>
      </w:pPr>
      <w:r>
        <w:rPr>
          <w:rFonts w:ascii="Times New Roman"/>
          <w:b w:val="false"/>
          <w:i w:val="false"/>
          <w:color w:val="000000"/>
          <w:sz w:val="28"/>
        </w:rPr>
        <w:t xml:space="preserve">                                     сымен, Қырғыз  </w:t>
      </w:r>
    </w:p>
    <w:p>
      <w:pPr>
        <w:spacing w:after="0"/>
        <w:ind w:left="0"/>
        <w:jc w:val="both"/>
      </w:pPr>
      <w:r>
        <w:rPr>
          <w:rFonts w:ascii="Times New Roman"/>
          <w:b w:val="false"/>
          <w:i w:val="false"/>
          <w:color w:val="000000"/>
          <w:sz w:val="28"/>
        </w:rPr>
        <w:t xml:space="preserve">                                     Республикасымен  </w:t>
      </w:r>
    </w:p>
    <w:p>
      <w:pPr>
        <w:spacing w:after="0"/>
        <w:ind w:left="0"/>
        <w:jc w:val="both"/>
      </w:pPr>
      <w:r>
        <w:rPr>
          <w:rFonts w:ascii="Times New Roman"/>
          <w:b w:val="false"/>
          <w:i w:val="false"/>
          <w:color w:val="000000"/>
          <w:sz w:val="28"/>
        </w:rPr>
        <w:t xml:space="preserve">                                     шекарааралық  </w:t>
      </w:r>
    </w:p>
    <w:p>
      <w:pPr>
        <w:spacing w:after="0"/>
        <w:ind w:left="0"/>
        <w:jc w:val="both"/>
      </w:pPr>
      <w:r>
        <w:rPr>
          <w:rFonts w:ascii="Times New Roman"/>
          <w:b w:val="false"/>
          <w:i w:val="false"/>
          <w:color w:val="000000"/>
          <w:sz w:val="28"/>
        </w:rPr>
        <w:t xml:space="preserve">                                     өзендерінде  </w:t>
      </w:r>
    </w:p>
    <w:p>
      <w:pPr>
        <w:spacing w:after="0"/>
        <w:ind w:left="0"/>
        <w:jc w:val="both"/>
      </w:pPr>
      <w:r>
        <w:rPr>
          <w:rFonts w:ascii="Times New Roman"/>
          <w:b w:val="false"/>
          <w:i w:val="false"/>
          <w:color w:val="000000"/>
          <w:sz w:val="28"/>
        </w:rPr>
        <w:t xml:space="preserve">                                     орналасқан су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объектілерін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мақсатында үлесін  </w:t>
      </w:r>
    </w:p>
    <w:p>
      <w:pPr>
        <w:spacing w:after="0"/>
        <w:ind w:left="0"/>
        <w:jc w:val="both"/>
      </w:pPr>
      <w:r>
        <w:rPr>
          <w:rFonts w:ascii="Times New Roman"/>
          <w:b w:val="false"/>
          <w:i w:val="false"/>
          <w:color w:val="000000"/>
          <w:sz w:val="28"/>
        </w:rPr>
        <w:t xml:space="preserve">                                     қосады;  </w:t>
      </w:r>
    </w:p>
    <w:p>
      <w:pPr>
        <w:spacing w:after="0"/>
        <w:ind w:left="0"/>
        <w:jc w:val="both"/>
      </w:pPr>
      <w:r>
        <w:rPr>
          <w:rFonts w:ascii="Times New Roman"/>
          <w:b w:val="false"/>
          <w:i w:val="false"/>
          <w:color w:val="000000"/>
          <w:sz w:val="28"/>
        </w:rPr>
        <w:t xml:space="preserve">                                     - Ресей Федерациясынан  </w:t>
      </w:r>
    </w:p>
    <w:p>
      <w:pPr>
        <w:spacing w:after="0"/>
        <w:ind w:left="0"/>
        <w:jc w:val="both"/>
      </w:pPr>
      <w:r>
        <w:rPr>
          <w:rFonts w:ascii="Times New Roman"/>
          <w:b w:val="false"/>
          <w:i w:val="false"/>
          <w:color w:val="000000"/>
          <w:sz w:val="28"/>
        </w:rPr>
        <w:t xml:space="preserve">                                     берілген судың  </w:t>
      </w:r>
    </w:p>
    <w:p>
      <w:pPr>
        <w:spacing w:after="0"/>
        <w:ind w:left="0"/>
        <w:jc w:val="both"/>
      </w:pPr>
      <w:r>
        <w:rPr>
          <w:rFonts w:ascii="Times New Roman"/>
          <w:b w:val="false"/>
          <w:i w:val="false"/>
          <w:color w:val="000000"/>
          <w:sz w:val="28"/>
        </w:rPr>
        <w:t xml:space="preserve">                                     шығыны төленеді.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іске асырғанда күтілетін нәтиже: Пайдалану  </w:t>
      </w:r>
    </w:p>
    <w:p>
      <w:pPr>
        <w:spacing w:after="0"/>
        <w:ind w:left="0"/>
        <w:jc w:val="both"/>
      </w:pPr>
      <w:r>
        <w:rPr>
          <w:rFonts w:ascii="Times New Roman"/>
          <w:b w:val="false"/>
          <w:i w:val="false"/>
          <w:color w:val="000000"/>
          <w:sz w:val="28"/>
        </w:rPr>
        <w:t xml:space="preserve">ережесіне сәйкес, Қазақстан Республикасы Үкіметінің шешімімен белгіленген  </w:t>
      </w:r>
    </w:p>
    <w:p>
      <w:pPr>
        <w:spacing w:after="0"/>
        <w:ind w:left="0"/>
        <w:jc w:val="both"/>
      </w:pPr>
      <w:r>
        <w:rPr>
          <w:rFonts w:ascii="Times New Roman"/>
          <w:b w:val="false"/>
          <w:i w:val="false"/>
          <w:color w:val="000000"/>
          <w:sz w:val="28"/>
        </w:rPr>
        <w:t xml:space="preserve">су шаруашылық объектілері бірқалыпты жұмыс істейді.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2002 жылғы 25 қаңтардағы N 111 қаулысына </w:t>
      </w:r>
    </w:p>
    <w:p>
      <w:pPr>
        <w:spacing w:after="0"/>
        <w:ind w:left="0"/>
        <w:jc w:val="both"/>
      </w:pP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p>
    <w:p>
      <w:pPr>
        <w:spacing w:after="0"/>
        <w:ind w:left="0"/>
        <w:jc w:val="both"/>
      </w:pPr>
      <w:r>
        <w:rPr>
          <w:rFonts w:ascii="Times New Roman"/>
          <w:b w:val="false"/>
          <w:i w:val="false"/>
          <w:color w:val="000000"/>
          <w:sz w:val="28"/>
        </w:rPr>
        <w:t xml:space="preserve">     және қоршаған ортаны қорғау министрлiгi </w:t>
      </w:r>
    </w:p>
    <w:p>
      <w:pPr>
        <w:spacing w:after="0"/>
        <w:ind w:left="0"/>
        <w:jc w:val="both"/>
      </w:pP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"Қазақстан ормандары" </w:t>
      </w:r>
    </w:p>
    <w:p>
      <w:pPr>
        <w:spacing w:after="0"/>
        <w:ind w:left="0"/>
        <w:jc w:val="both"/>
      </w:pPr>
      <w:r>
        <w:rPr>
          <w:rFonts w:ascii="Times New Roman"/>
          <w:b w:val="false"/>
          <w:i w:val="false"/>
          <w:color w:val="000000"/>
          <w:sz w:val="28"/>
        </w:rPr>
        <w:t xml:space="preserve">              046 республикалық бюджеттiк бағдарламаның </w:t>
      </w:r>
    </w:p>
    <w:p>
      <w:pPr>
        <w:spacing w:after="0"/>
        <w:ind w:left="0"/>
        <w:jc w:val="both"/>
      </w:pPr>
      <w:r>
        <w:rPr>
          <w:rFonts w:ascii="Times New Roman"/>
          <w:b w:val="false"/>
          <w:i w:val="false"/>
          <w:color w:val="000000"/>
          <w:sz w:val="28"/>
        </w:rPr>
        <w:t xml:space="preserve">                    2002 жылға арналған төлқұжаты </w:t>
      </w:r>
    </w:p>
    <w:p>
      <w:pPr>
        <w:spacing w:after="0"/>
        <w:ind w:left="0"/>
        <w:jc w:val="both"/>
      </w:pPr>
      <w:r>
        <w:rPr>
          <w:rFonts w:ascii="Times New Roman"/>
          <w:b w:val="false"/>
          <w:i w:val="false"/>
          <w:color w:val="000000"/>
          <w:sz w:val="28"/>
        </w:rPr>
        <w:t xml:space="preserve">           1. Құны: 1 685 793 мың теңге (бiр миллиард алты жүз сексен бес  </w:t>
      </w:r>
    </w:p>
    <w:p>
      <w:pPr>
        <w:spacing w:after="0"/>
        <w:ind w:left="0"/>
        <w:jc w:val="both"/>
      </w:pPr>
      <w:r>
        <w:rPr>
          <w:rFonts w:ascii="Times New Roman"/>
          <w:b w:val="false"/>
          <w:i w:val="false"/>
          <w:color w:val="000000"/>
          <w:sz w:val="28"/>
        </w:rPr>
        <w:t xml:space="preserve">миллион жетi жүз тоқсан үш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Бюджеттік бағдарламаның нормативтiк-құқықтық негiзi: Қазақстан Республикасы Үкiметiнің "Жануарлар дүниесiн қорғау, өсiмiн молайту және пайдалану туралы" 1993 жылғы 21 қазандағы  </w:t>
      </w:r>
      <w:r>
        <w:rPr>
          <w:rFonts w:ascii="Times New Roman"/>
          <w:b w:val="false"/>
          <w:i w:val="false"/>
          <w:color w:val="000000"/>
          <w:sz w:val="28"/>
        </w:rPr>
        <w:t xml:space="preserve">Z933300_ </w:t>
      </w:r>
      <w:r>
        <w:rPr>
          <w:rFonts w:ascii="Times New Roman"/>
          <w:b w:val="false"/>
          <w:i w:val="false"/>
          <w:color w:val="000000"/>
          <w:sz w:val="28"/>
        </w:rPr>
        <w:t xml:space="preserve"> Заңының 43-бабын, Қазақстан Республикасы Үкiметiнiң "Қоршаған ортаны қорғау туралы" 1997 жылғы 15 шiлдедегi N 160-1  </w:t>
      </w:r>
      <w:r>
        <w:rPr>
          <w:rFonts w:ascii="Times New Roman"/>
          <w:b w:val="false"/>
          <w:i w:val="false"/>
          <w:color w:val="000000"/>
          <w:sz w:val="28"/>
        </w:rPr>
        <w:t xml:space="preserve">Z970160_ </w:t>
      </w:r>
      <w:r>
        <w:rPr>
          <w:rFonts w:ascii="Times New Roman"/>
          <w:b w:val="false"/>
          <w:i w:val="false"/>
          <w:color w:val="000000"/>
          <w:sz w:val="28"/>
        </w:rPr>
        <w:t xml:space="preserve"> Заңының 8-бабын, Қазақстан Республикасы Yкiметiнiң "Ерекше қорғалатын табиғи аумақтар туралы" 1997 жылғы 15 шiлдедегi N 162-1 Заңының 29-бабын, Орман кодексiнің 61, 63, 70, 71 баптары, Қазақстан Республикасы Президентiнiң "Астана қаласының 2005 жылғы мерзiмге арналған "Астананың өркендеуi - Қазақстанның өркендеуі" әлеуметтiк-экономикалық мемлекеттік бағдарламасы туралы" 2001 жылғы 19 наурыздағы N 574  </w:t>
      </w:r>
      <w:r>
        <w:rPr>
          <w:rFonts w:ascii="Times New Roman"/>
          <w:b w:val="false"/>
          <w:i w:val="false"/>
          <w:color w:val="000000"/>
          <w:sz w:val="28"/>
        </w:rPr>
        <w:t xml:space="preserve">U010574_ </w:t>
      </w:r>
      <w:r>
        <w:rPr>
          <w:rFonts w:ascii="Times New Roman"/>
          <w:b w:val="false"/>
          <w:i w:val="false"/>
          <w:color w:val="000000"/>
          <w:sz w:val="28"/>
        </w:rPr>
        <w:t xml:space="preserve"> Жарлығы Қазақстан Республикасы Үкiметiнiң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N 198 қаулысы, Қазақстан Республикасы Үкiметiнiң "Ормандардағы өрт қауіпсіздігін қамтамасыз ету туралы" 1999 жылғы 27 қыркүйектегi N 1271  </w:t>
      </w:r>
      <w:r>
        <w:rPr>
          <w:rFonts w:ascii="Times New Roman"/>
          <w:b w:val="false"/>
          <w:i w:val="false"/>
          <w:color w:val="000000"/>
          <w:sz w:val="28"/>
        </w:rPr>
        <w:t xml:space="preserve">P991271_ </w:t>
      </w:r>
      <w:r>
        <w:rPr>
          <w:rFonts w:ascii="Times New Roman"/>
          <w:b w:val="false"/>
          <w:i w:val="false"/>
          <w:color w:val="000000"/>
          <w:sz w:val="28"/>
        </w:rPr>
        <w:t xml:space="preserve"> қаулысы, Қазақстан Республикасы Министрлер Кабинетiнiң "Қазақстан Республикасы аумағында жануарларды есепке алу Тәртiбiн бекiту және жануарлар дүниесiнiң Мемлекеттiк кадастрын жүргiзу туралы" 1999 жылғы 21 тамыздағы N 1153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ормандардың экологиялық және ресурстық әлеуетiн көтеру үшiн, орман ресурстарын ұтымды және таусылмайтындай етiп пайдалану үшiн, оларды қорғау, күзету мен ұдайы өсіру үшiн жағдайды қамтамасыз ету.  </w:t>
      </w:r>
      <w:r>
        <w:br/>
      </w:r>
      <w:r>
        <w:rPr>
          <w:rFonts w:ascii="Times New Roman"/>
          <w:b w:val="false"/>
          <w:i w:val="false"/>
          <w:color w:val="000000"/>
          <w:sz w:val="28"/>
        </w:rPr>
        <w:t xml:space="preserve">
      5. Бюджеттiк бағдарламаның мiндеттерi: орман тұқымдары сапасын, олардың энтомологиялық және фитопатологиялық жұқпалылығының дәрежесiн белгiлеу тұрақты ағаш тұқымы базасын қалыптастыру бойынша жұмыстарды ұйымдастыру; </w:t>
      </w:r>
      <w:r>
        <w:br/>
      </w:r>
      <w:r>
        <w:rPr>
          <w:rFonts w:ascii="Times New Roman"/>
          <w:b w:val="false"/>
          <w:i w:val="false"/>
          <w:color w:val="000000"/>
          <w:sz w:val="28"/>
        </w:rPr>
        <w:t xml:space="preserve">
      - орманды қорғау және күзету, орманды қалпына келтiру және ағаш өсiру; </w:t>
      </w:r>
      <w:r>
        <w:br/>
      </w:r>
      <w:r>
        <w:rPr>
          <w:rFonts w:ascii="Times New Roman"/>
          <w:b w:val="false"/>
          <w:i w:val="false"/>
          <w:color w:val="000000"/>
          <w:sz w:val="28"/>
        </w:rPr>
        <w:t xml:space="preserve">
      - Астана қаласының аймағының санитарлық сақтау жасыл өңiрiн құру; </w:t>
      </w:r>
      <w:r>
        <w:br/>
      </w:r>
      <w:r>
        <w:rPr>
          <w:rFonts w:ascii="Times New Roman"/>
          <w:b w:val="false"/>
          <w:i w:val="false"/>
          <w:color w:val="000000"/>
          <w:sz w:val="28"/>
        </w:rPr>
        <w:t xml:space="preserve">
      - ормандардың авиациямен қорғалуын қамтамасыз ету; </w:t>
      </w:r>
      <w:r>
        <w:br/>
      </w:r>
      <w:r>
        <w:rPr>
          <w:rFonts w:ascii="Times New Roman"/>
          <w:b w:val="false"/>
          <w:i w:val="false"/>
          <w:color w:val="000000"/>
          <w:sz w:val="28"/>
        </w:rPr>
        <w:t xml:space="preserve">
      - жобалық iзденiс жұмыстарының және орманаңшылықты орналастыру материалдары негiзiнде орман және аңшылық шаруашылығын жүргiзудiң тиiмдi жүргiзудi қамтамасыз ету; </w:t>
      </w:r>
      <w:r>
        <w:br/>
      </w:r>
      <w:r>
        <w:rPr>
          <w:rFonts w:ascii="Times New Roman"/>
          <w:b w:val="false"/>
          <w:i w:val="false"/>
          <w:color w:val="000000"/>
          <w:sz w:val="28"/>
        </w:rPr>
        <w:t xml:space="preserve">
     - екпе ағаш көшеттерi материалдарын жақсартылған сапа мен алу; </w:t>
      </w:r>
      <w:r>
        <w:br/>
      </w:r>
      <w:r>
        <w:rPr>
          <w:rFonts w:ascii="Times New Roman"/>
          <w:b w:val="false"/>
          <w:i w:val="false"/>
          <w:color w:val="000000"/>
          <w:sz w:val="28"/>
        </w:rPr>
        <w:t xml:space="preserve">
     - орман мен биоресурстардың мемлекеттік есепке алуы мен кадастрын жүргiзу; </w:t>
      </w:r>
      <w:r>
        <w:br/>
      </w:r>
      <w:r>
        <w:rPr>
          <w:rFonts w:ascii="Times New Roman"/>
          <w:b w:val="false"/>
          <w:i w:val="false"/>
          <w:color w:val="000000"/>
          <w:sz w:val="28"/>
        </w:rPr>
        <w:t xml:space="preserve">
     - орман, балық және аңшылық шаруашылығын және ерекше қорғалатын табиғи аумақтарды ғылыми-әдiстемелiк әзiрлемелермен қамтамасыз ету. </w:t>
      </w:r>
      <w:r>
        <w:br/>
      </w:r>
      <w:r>
        <w:rPr>
          <w:rFonts w:ascii="Times New Roman"/>
          <w:b w:val="false"/>
          <w:i w:val="false"/>
          <w:color w:val="000000"/>
          <w:sz w:val="28"/>
        </w:rPr>
        <w:t xml:space="preserve">
     6. Бюджеттiк бағдарламаны іске асыру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046               Қазақстан </w:t>
      </w:r>
      <w:r>
        <w:br/>
      </w:r>
      <w:r>
        <w:rPr>
          <w:rFonts w:ascii="Times New Roman"/>
          <w:b w:val="false"/>
          <w:i w:val="false"/>
          <w:color w:val="000000"/>
          <w:sz w:val="28"/>
        </w:rPr>
        <w:t xml:space="preserve">
                     ормандары      </w:t>
      </w:r>
    </w:p>
    <w:p>
      <w:pPr>
        <w:spacing w:after="0"/>
        <w:ind w:left="0"/>
        <w:jc w:val="both"/>
      </w:pPr>
      <w:r>
        <w:rPr>
          <w:rFonts w:ascii="Times New Roman"/>
          <w:b w:val="false"/>
          <w:i w:val="false"/>
          <w:color w:val="000000"/>
          <w:sz w:val="28"/>
        </w:rPr>
        <w:t xml:space="preserve">1            030     Қазақ          Штаттық саны 26      жыл   Қазақстан </w:t>
      </w:r>
      <w:r>
        <w:br/>
      </w:r>
      <w:r>
        <w:rPr>
          <w:rFonts w:ascii="Times New Roman"/>
          <w:b w:val="false"/>
          <w:i w:val="false"/>
          <w:color w:val="000000"/>
          <w:sz w:val="28"/>
        </w:rPr>
        <w:t xml:space="preserve">
                     мемлекеттік    адамы бар мекеменi   бойы Республикасы </w:t>
      </w:r>
      <w:r>
        <w:br/>
      </w:r>
      <w:r>
        <w:rPr>
          <w:rFonts w:ascii="Times New Roman"/>
          <w:b w:val="false"/>
          <w:i w:val="false"/>
          <w:color w:val="000000"/>
          <w:sz w:val="28"/>
        </w:rPr>
        <w:t xml:space="preserve">
                     Республикалық  себу сапасына,             Табиғи </w:t>
      </w:r>
      <w:r>
        <w:br/>
      </w:r>
      <w:r>
        <w:rPr>
          <w:rFonts w:ascii="Times New Roman"/>
          <w:b w:val="false"/>
          <w:i w:val="false"/>
          <w:color w:val="000000"/>
          <w:sz w:val="28"/>
        </w:rPr>
        <w:t xml:space="preserve">
                     ағаш тұқымы    энтомологиялық және        ресурстар </w:t>
      </w:r>
      <w:r>
        <w:br/>
      </w:r>
      <w:r>
        <w:rPr>
          <w:rFonts w:ascii="Times New Roman"/>
          <w:b w:val="false"/>
          <w:i w:val="false"/>
          <w:color w:val="000000"/>
          <w:sz w:val="28"/>
        </w:rPr>
        <w:t xml:space="preserve">
                     мекемесі       фитопатологиялық           және  </w:t>
      </w:r>
      <w:r>
        <w:br/>
      </w:r>
      <w:r>
        <w:rPr>
          <w:rFonts w:ascii="Times New Roman"/>
          <w:b w:val="false"/>
          <w:i w:val="false"/>
          <w:color w:val="000000"/>
          <w:sz w:val="28"/>
        </w:rPr>
        <w:t xml:space="preserve">
                                    жұқпалылығына              қоршаған </w:t>
      </w:r>
      <w:r>
        <w:br/>
      </w:r>
      <w:r>
        <w:rPr>
          <w:rFonts w:ascii="Times New Roman"/>
          <w:b w:val="false"/>
          <w:i w:val="false"/>
          <w:color w:val="000000"/>
          <w:sz w:val="28"/>
        </w:rPr>
        <w:t xml:space="preserve">
                                    сараптаманы                ортаны  </w:t>
      </w:r>
      <w:r>
        <w:br/>
      </w:r>
      <w:r>
        <w:rPr>
          <w:rFonts w:ascii="Times New Roman"/>
          <w:b w:val="false"/>
          <w:i w:val="false"/>
          <w:color w:val="000000"/>
          <w:sz w:val="28"/>
        </w:rPr>
        <w:t xml:space="preserve">
                                   жүргiзудi қамтамасыз       қорғау мини. </w:t>
      </w:r>
      <w:r>
        <w:br/>
      </w:r>
      <w:r>
        <w:rPr>
          <w:rFonts w:ascii="Times New Roman"/>
          <w:b w:val="false"/>
          <w:i w:val="false"/>
          <w:color w:val="000000"/>
          <w:sz w:val="28"/>
        </w:rPr>
        <w:t xml:space="preserve">
                                   ету үшiн, орман            стрлігінің </w:t>
      </w:r>
      <w:r>
        <w:br/>
      </w:r>
      <w:r>
        <w:rPr>
          <w:rFonts w:ascii="Times New Roman"/>
          <w:b w:val="false"/>
          <w:i w:val="false"/>
          <w:color w:val="000000"/>
          <w:sz w:val="28"/>
        </w:rPr>
        <w:t xml:space="preserve">
                                   зиянкестерi мен            Орман, балық </w:t>
      </w:r>
      <w:r>
        <w:br/>
      </w:r>
      <w:r>
        <w:rPr>
          <w:rFonts w:ascii="Times New Roman"/>
          <w:b w:val="false"/>
          <w:i w:val="false"/>
          <w:color w:val="000000"/>
          <w:sz w:val="28"/>
        </w:rPr>
        <w:t xml:space="preserve">
                                   аурулары ошағының          және аңшылық </w:t>
      </w:r>
      <w:r>
        <w:br/>
      </w:r>
      <w:r>
        <w:rPr>
          <w:rFonts w:ascii="Times New Roman"/>
          <w:b w:val="false"/>
          <w:i w:val="false"/>
          <w:color w:val="000000"/>
          <w:sz w:val="28"/>
        </w:rPr>
        <w:t xml:space="preserve">
                                   болжамдары бойынша         шаруашылығы </w:t>
      </w:r>
      <w:r>
        <w:br/>
      </w:r>
      <w:r>
        <w:rPr>
          <w:rFonts w:ascii="Times New Roman"/>
          <w:b w:val="false"/>
          <w:i w:val="false"/>
          <w:color w:val="000000"/>
          <w:sz w:val="28"/>
        </w:rPr>
        <w:t xml:space="preserve">
                                   мәлiметтердi жинау         комитеті </w:t>
      </w:r>
      <w:r>
        <w:br/>
      </w:r>
      <w:r>
        <w:rPr>
          <w:rFonts w:ascii="Times New Roman"/>
          <w:b w:val="false"/>
          <w:i w:val="false"/>
          <w:color w:val="000000"/>
          <w:sz w:val="28"/>
        </w:rPr>
        <w:t xml:space="preserve">
                                   мен ақпаратты  </w:t>
      </w:r>
      <w:r>
        <w:br/>
      </w:r>
      <w:r>
        <w:rPr>
          <w:rFonts w:ascii="Times New Roman"/>
          <w:b w:val="false"/>
          <w:i w:val="false"/>
          <w:color w:val="000000"/>
          <w:sz w:val="28"/>
        </w:rPr>
        <w:t xml:space="preserve">
                                   дайындау үшiн ұстау. </w:t>
      </w:r>
    </w:p>
    <w:p>
      <w:pPr>
        <w:spacing w:after="0"/>
        <w:ind w:left="0"/>
        <w:jc w:val="both"/>
      </w:pPr>
      <w:r>
        <w:rPr>
          <w:rFonts w:ascii="Times New Roman"/>
          <w:b w:val="false"/>
          <w:i w:val="false"/>
          <w:color w:val="000000"/>
          <w:sz w:val="28"/>
        </w:rPr>
        <w:t xml:space="preserve">2            031     Орман және     5112 адам бар 138     жыл  Қазақстан </w:t>
      </w:r>
      <w:r>
        <w:br/>
      </w:r>
      <w:r>
        <w:rPr>
          <w:rFonts w:ascii="Times New Roman"/>
          <w:b w:val="false"/>
          <w:i w:val="false"/>
          <w:color w:val="000000"/>
          <w:sz w:val="28"/>
        </w:rPr>
        <w:t xml:space="preserve">
                     жануарлар      мекеменің штаттық    бойы Республикасы </w:t>
      </w:r>
      <w:r>
        <w:br/>
      </w:r>
      <w:r>
        <w:rPr>
          <w:rFonts w:ascii="Times New Roman"/>
          <w:b w:val="false"/>
          <w:i w:val="false"/>
          <w:color w:val="000000"/>
          <w:sz w:val="28"/>
        </w:rPr>
        <w:t xml:space="preserve">
                     дүниесін       санын:                     Табиғи </w:t>
      </w:r>
      <w:r>
        <w:br/>
      </w:r>
      <w:r>
        <w:rPr>
          <w:rFonts w:ascii="Times New Roman"/>
          <w:b w:val="false"/>
          <w:i w:val="false"/>
          <w:color w:val="000000"/>
          <w:sz w:val="28"/>
        </w:rPr>
        <w:t xml:space="preserve">
                     қорғау         орман өрттерiнің           ресурстар </w:t>
      </w:r>
      <w:r>
        <w:br/>
      </w:r>
      <w:r>
        <w:rPr>
          <w:rFonts w:ascii="Times New Roman"/>
          <w:b w:val="false"/>
          <w:i w:val="false"/>
          <w:color w:val="000000"/>
          <w:sz w:val="28"/>
        </w:rPr>
        <w:t xml:space="preserve">
                     жөніндегі      алдын алу, оларды          және қорша. </w:t>
      </w:r>
      <w:r>
        <w:br/>
      </w:r>
      <w:r>
        <w:rPr>
          <w:rFonts w:ascii="Times New Roman"/>
          <w:b w:val="false"/>
          <w:i w:val="false"/>
          <w:color w:val="000000"/>
          <w:sz w:val="28"/>
        </w:rPr>
        <w:t xml:space="preserve">
                     мекемелер      айқындау мен жою           ған ортаны </w:t>
      </w:r>
      <w:r>
        <w:br/>
      </w:r>
      <w:r>
        <w:rPr>
          <w:rFonts w:ascii="Times New Roman"/>
          <w:b w:val="false"/>
          <w:i w:val="false"/>
          <w:color w:val="000000"/>
          <w:sz w:val="28"/>
        </w:rPr>
        <w:t xml:space="preserve">
                                   бойынша шараларды          қорғау мини. </w:t>
      </w:r>
      <w:r>
        <w:br/>
      </w:r>
      <w:r>
        <w:rPr>
          <w:rFonts w:ascii="Times New Roman"/>
          <w:b w:val="false"/>
          <w:i w:val="false"/>
          <w:color w:val="000000"/>
          <w:sz w:val="28"/>
        </w:rPr>
        <w:t xml:space="preserve">
                                   жүргiзу;                   стрлігінің </w:t>
      </w:r>
      <w:r>
        <w:br/>
      </w:r>
      <w:r>
        <w:rPr>
          <w:rFonts w:ascii="Times New Roman"/>
          <w:b w:val="false"/>
          <w:i w:val="false"/>
          <w:color w:val="000000"/>
          <w:sz w:val="28"/>
        </w:rPr>
        <w:t xml:space="preserve">
                                   орманды заңсыз             Орман, балық </w:t>
      </w:r>
      <w:r>
        <w:br/>
      </w:r>
      <w:r>
        <w:rPr>
          <w:rFonts w:ascii="Times New Roman"/>
          <w:b w:val="false"/>
          <w:i w:val="false"/>
          <w:color w:val="000000"/>
          <w:sz w:val="28"/>
        </w:rPr>
        <w:t xml:space="preserve">
                                   кесуден, зақымдаудан,      және аңшылық </w:t>
      </w:r>
      <w:r>
        <w:br/>
      </w:r>
      <w:r>
        <w:rPr>
          <w:rFonts w:ascii="Times New Roman"/>
          <w:b w:val="false"/>
          <w:i w:val="false"/>
          <w:color w:val="000000"/>
          <w:sz w:val="28"/>
        </w:rPr>
        <w:t xml:space="preserve">
                                   тонаудан қорғау;           шаруашылығы </w:t>
      </w:r>
      <w:r>
        <w:br/>
      </w:r>
      <w:r>
        <w:rPr>
          <w:rFonts w:ascii="Times New Roman"/>
          <w:b w:val="false"/>
          <w:i w:val="false"/>
          <w:color w:val="000000"/>
          <w:sz w:val="28"/>
        </w:rPr>
        <w:t xml:space="preserve">
                                   зиян насекомдар мен        комитеті </w:t>
      </w:r>
      <w:r>
        <w:br/>
      </w:r>
      <w:r>
        <w:rPr>
          <w:rFonts w:ascii="Times New Roman"/>
          <w:b w:val="false"/>
          <w:i w:val="false"/>
          <w:color w:val="000000"/>
          <w:sz w:val="28"/>
        </w:rPr>
        <w:t xml:space="preserve">
                                   орман ауруларының </w:t>
      </w:r>
      <w:r>
        <w:br/>
      </w:r>
      <w:r>
        <w:rPr>
          <w:rFonts w:ascii="Times New Roman"/>
          <w:b w:val="false"/>
          <w:i w:val="false"/>
          <w:color w:val="000000"/>
          <w:sz w:val="28"/>
        </w:rPr>
        <w:t xml:space="preserve">
                                   ошағын уақтылы  </w:t>
      </w:r>
      <w:r>
        <w:br/>
      </w:r>
      <w:r>
        <w:rPr>
          <w:rFonts w:ascii="Times New Roman"/>
          <w:b w:val="false"/>
          <w:i w:val="false"/>
          <w:color w:val="000000"/>
          <w:sz w:val="28"/>
        </w:rPr>
        <w:t xml:space="preserve">
                                   айқындау және  </w:t>
      </w:r>
      <w:r>
        <w:br/>
      </w:r>
      <w:r>
        <w:rPr>
          <w:rFonts w:ascii="Times New Roman"/>
          <w:b w:val="false"/>
          <w:i w:val="false"/>
          <w:color w:val="000000"/>
          <w:sz w:val="28"/>
        </w:rPr>
        <w:t xml:space="preserve">
                                   олармен күресу; </w:t>
      </w:r>
      <w:r>
        <w:br/>
      </w:r>
      <w:r>
        <w:rPr>
          <w:rFonts w:ascii="Times New Roman"/>
          <w:b w:val="false"/>
          <w:i w:val="false"/>
          <w:color w:val="000000"/>
          <w:sz w:val="28"/>
        </w:rPr>
        <w:t xml:space="preserve">
                                   табиғат пайдалану. </w:t>
      </w:r>
      <w:r>
        <w:br/>
      </w:r>
      <w:r>
        <w:rPr>
          <w:rFonts w:ascii="Times New Roman"/>
          <w:b w:val="false"/>
          <w:i w:val="false"/>
          <w:color w:val="000000"/>
          <w:sz w:val="28"/>
        </w:rPr>
        <w:t xml:space="preserve">
                                   шылардың орман  </w:t>
      </w:r>
      <w:r>
        <w:br/>
      </w:r>
      <w:r>
        <w:rPr>
          <w:rFonts w:ascii="Times New Roman"/>
          <w:b w:val="false"/>
          <w:i w:val="false"/>
          <w:color w:val="000000"/>
          <w:sz w:val="28"/>
        </w:rPr>
        <w:t xml:space="preserve">
                                   пайдалану мен  </w:t>
      </w:r>
      <w:r>
        <w:br/>
      </w:r>
      <w:r>
        <w:rPr>
          <w:rFonts w:ascii="Times New Roman"/>
          <w:b w:val="false"/>
          <w:i w:val="false"/>
          <w:color w:val="000000"/>
          <w:sz w:val="28"/>
        </w:rPr>
        <w:t xml:space="preserve">
                                   аңшылық жүргiзу       </w:t>
      </w:r>
      <w:r>
        <w:br/>
      </w:r>
      <w:r>
        <w:rPr>
          <w:rFonts w:ascii="Times New Roman"/>
          <w:b w:val="false"/>
          <w:i w:val="false"/>
          <w:color w:val="000000"/>
          <w:sz w:val="28"/>
        </w:rPr>
        <w:t xml:space="preserve">
                                   Ережелерiн ұстауын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орманды қалпына  </w:t>
      </w:r>
      <w:r>
        <w:br/>
      </w:r>
      <w:r>
        <w:rPr>
          <w:rFonts w:ascii="Times New Roman"/>
          <w:b w:val="false"/>
          <w:i w:val="false"/>
          <w:color w:val="000000"/>
          <w:sz w:val="28"/>
        </w:rPr>
        <w:t xml:space="preserve">
                                    келтiру мен ағаш  </w:t>
      </w:r>
      <w:r>
        <w:br/>
      </w:r>
      <w:r>
        <w:rPr>
          <w:rFonts w:ascii="Times New Roman"/>
          <w:b w:val="false"/>
          <w:i w:val="false"/>
          <w:color w:val="000000"/>
          <w:sz w:val="28"/>
        </w:rPr>
        <w:t xml:space="preserve">
                                    өсiру бойынша  </w:t>
      </w:r>
      <w:r>
        <w:br/>
      </w:r>
      <w:r>
        <w:rPr>
          <w:rFonts w:ascii="Times New Roman"/>
          <w:b w:val="false"/>
          <w:i w:val="false"/>
          <w:color w:val="000000"/>
          <w:sz w:val="28"/>
        </w:rPr>
        <w:t xml:space="preserve">
                                    шараларды жүргiзу,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орман тұқымдарын  </w:t>
      </w:r>
      <w:r>
        <w:br/>
      </w:r>
      <w:r>
        <w:rPr>
          <w:rFonts w:ascii="Times New Roman"/>
          <w:b w:val="false"/>
          <w:i w:val="false"/>
          <w:color w:val="000000"/>
          <w:sz w:val="28"/>
        </w:rPr>
        <w:t xml:space="preserve">
                                    дайындау - 1718,0 кг </w:t>
      </w:r>
      <w:r>
        <w:br/>
      </w:r>
      <w:r>
        <w:rPr>
          <w:rFonts w:ascii="Times New Roman"/>
          <w:b w:val="false"/>
          <w:i w:val="false"/>
          <w:color w:val="000000"/>
          <w:sz w:val="28"/>
        </w:rPr>
        <w:t xml:space="preserve">
                                    тұқымбақтарды қалау  </w:t>
      </w:r>
      <w:r>
        <w:br/>
      </w:r>
      <w:r>
        <w:rPr>
          <w:rFonts w:ascii="Times New Roman"/>
          <w:b w:val="false"/>
          <w:i w:val="false"/>
          <w:color w:val="000000"/>
          <w:sz w:val="28"/>
        </w:rPr>
        <w:t xml:space="preserve">
                                    және екпе ағаш </w:t>
      </w:r>
      <w:r>
        <w:br/>
      </w:r>
      <w:r>
        <w:rPr>
          <w:rFonts w:ascii="Times New Roman"/>
          <w:b w:val="false"/>
          <w:i w:val="false"/>
          <w:color w:val="000000"/>
          <w:sz w:val="28"/>
        </w:rPr>
        <w:t xml:space="preserve">
                                    көшеттерiн өсiру -  </w:t>
      </w:r>
      <w:r>
        <w:br/>
      </w:r>
      <w:r>
        <w:rPr>
          <w:rFonts w:ascii="Times New Roman"/>
          <w:b w:val="false"/>
          <w:i w:val="false"/>
          <w:color w:val="000000"/>
          <w:sz w:val="28"/>
        </w:rPr>
        <w:t xml:space="preserve">
                                    25000 мың дана; </w:t>
      </w:r>
      <w:r>
        <w:br/>
      </w:r>
      <w:r>
        <w:rPr>
          <w:rFonts w:ascii="Times New Roman"/>
          <w:b w:val="false"/>
          <w:i w:val="false"/>
          <w:color w:val="000000"/>
          <w:sz w:val="28"/>
        </w:rPr>
        <w:t xml:space="preserve">
                                    орманды 7600 га.  </w:t>
      </w:r>
      <w:r>
        <w:br/>
      </w:r>
      <w:r>
        <w:rPr>
          <w:rFonts w:ascii="Times New Roman"/>
          <w:b w:val="false"/>
          <w:i w:val="false"/>
          <w:color w:val="000000"/>
          <w:sz w:val="28"/>
        </w:rPr>
        <w:t xml:space="preserve">
                                    ауданға егу және  </w:t>
      </w:r>
      <w:r>
        <w:br/>
      </w:r>
      <w:r>
        <w:rPr>
          <w:rFonts w:ascii="Times New Roman"/>
          <w:b w:val="false"/>
          <w:i w:val="false"/>
          <w:color w:val="000000"/>
          <w:sz w:val="28"/>
        </w:rPr>
        <w:t xml:space="preserve">
                                    себу; </w:t>
      </w:r>
      <w:r>
        <w:br/>
      </w:r>
      <w:r>
        <w:rPr>
          <w:rFonts w:ascii="Times New Roman"/>
          <w:b w:val="false"/>
          <w:i w:val="false"/>
          <w:color w:val="000000"/>
          <w:sz w:val="28"/>
        </w:rPr>
        <w:t xml:space="preserve">
                                    бiр еселiкке  </w:t>
      </w:r>
      <w:r>
        <w:br/>
      </w:r>
      <w:r>
        <w:rPr>
          <w:rFonts w:ascii="Times New Roman"/>
          <w:b w:val="false"/>
          <w:i w:val="false"/>
          <w:color w:val="000000"/>
          <w:sz w:val="28"/>
        </w:rPr>
        <w:t xml:space="preserve">
                                    ауыстырғанда екпе  </w:t>
      </w:r>
      <w:r>
        <w:br/>
      </w:r>
      <w:r>
        <w:rPr>
          <w:rFonts w:ascii="Times New Roman"/>
          <w:b w:val="false"/>
          <w:i w:val="false"/>
          <w:color w:val="000000"/>
          <w:sz w:val="28"/>
        </w:rPr>
        <w:t xml:space="preserve">
                                    көшеттерiн күтіп- </w:t>
      </w:r>
      <w:r>
        <w:br/>
      </w:r>
      <w:r>
        <w:rPr>
          <w:rFonts w:ascii="Times New Roman"/>
          <w:b w:val="false"/>
          <w:i w:val="false"/>
          <w:color w:val="000000"/>
          <w:sz w:val="28"/>
        </w:rPr>
        <w:t xml:space="preserve">
                                    баптау - 7600 га; </w:t>
      </w:r>
      <w:r>
        <w:br/>
      </w:r>
      <w:r>
        <w:rPr>
          <w:rFonts w:ascii="Times New Roman"/>
          <w:b w:val="false"/>
          <w:i w:val="false"/>
          <w:color w:val="000000"/>
          <w:sz w:val="28"/>
        </w:rPr>
        <w:t xml:space="preserve">
                                    орман дақылдары  </w:t>
      </w:r>
      <w:r>
        <w:br/>
      </w:r>
      <w:r>
        <w:rPr>
          <w:rFonts w:ascii="Times New Roman"/>
          <w:b w:val="false"/>
          <w:i w:val="false"/>
          <w:color w:val="000000"/>
          <w:sz w:val="28"/>
        </w:rPr>
        <w:t xml:space="preserve">
                                    1000,0 га ауданға  </w:t>
      </w:r>
      <w:r>
        <w:br/>
      </w:r>
      <w:r>
        <w:rPr>
          <w:rFonts w:ascii="Times New Roman"/>
          <w:b w:val="false"/>
          <w:i w:val="false"/>
          <w:color w:val="000000"/>
          <w:sz w:val="28"/>
        </w:rPr>
        <w:t xml:space="preserve">
                                    қосу; </w:t>
      </w:r>
      <w:r>
        <w:br/>
      </w:r>
      <w:r>
        <w:rPr>
          <w:rFonts w:ascii="Times New Roman"/>
          <w:b w:val="false"/>
          <w:i w:val="false"/>
          <w:color w:val="000000"/>
          <w:sz w:val="28"/>
        </w:rPr>
        <w:t xml:space="preserve">
                                    орман дақылдары  </w:t>
      </w:r>
      <w:r>
        <w:br/>
      </w:r>
      <w:r>
        <w:rPr>
          <w:rFonts w:ascii="Times New Roman"/>
          <w:b w:val="false"/>
          <w:i w:val="false"/>
          <w:color w:val="000000"/>
          <w:sz w:val="28"/>
        </w:rPr>
        <w:t xml:space="preserve">
                                    үшiн топырақты  </w:t>
      </w:r>
      <w:r>
        <w:br/>
      </w:r>
      <w:r>
        <w:rPr>
          <w:rFonts w:ascii="Times New Roman"/>
          <w:b w:val="false"/>
          <w:i w:val="false"/>
          <w:color w:val="000000"/>
          <w:sz w:val="28"/>
        </w:rPr>
        <w:t xml:space="preserve">
                                    11600,0 га ауданға  </w:t>
      </w:r>
      <w:r>
        <w:br/>
      </w:r>
      <w:r>
        <w:rPr>
          <w:rFonts w:ascii="Times New Roman"/>
          <w:b w:val="false"/>
          <w:i w:val="false"/>
          <w:color w:val="000000"/>
          <w:sz w:val="28"/>
        </w:rPr>
        <w:t xml:space="preserve">
                                    даярлау үшін.      </w:t>
      </w:r>
    </w:p>
    <w:p>
      <w:pPr>
        <w:spacing w:after="0"/>
        <w:ind w:left="0"/>
        <w:jc w:val="both"/>
      </w:pPr>
      <w:r>
        <w:rPr>
          <w:rFonts w:ascii="Times New Roman"/>
          <w:b w:val="false"/>
          <w:i w:val="false"/>
          <w:color w:val="000000"/>
          <w:sz w:val="28"/>
        </w:rPr>
        <w:t xml:space="preserve">3            033     Астана         жобалық-iзденiс       І    Қазақстан </w:t>
      </w:r>
      <w:r>
        <w:br/>
      </w:r>
      <w:r>
        <w:rPr>
          <w:rFonts w:ascii="Times New Roman"/>
          <w:b w:val="false"/>
          <w:i w:val="false"/>
          <w:color w:val="000000"/>
          <w:sz w:val="28"/>
        </w:rPr>
        <w:t xml:space="preserve">
                    қаласының      жұмыстары - 8 мың   тоқсан Республикасы </w:t>
      </w:r>
      <w:r>
        <w:br/>
      </w:r>
      <w:r>
        <w:rPr>
          <w:rFonts w:ascii="Times New Roman"/>
          <w:b w:val="false"/>
          <w:i w:val="false"/>
          <w:color w:val="000000"/>
          <w:sz w:val="28"/>
        </w:rPr>
        <w:t xml:space="preserve">
                     санитарлық     га;                        Табиғи </w:t>
      </w:r>
      <w:r>
        <w:br/>
      </w:r>
      <w:r>
        <w:rPr>
          <w:rFonts w:ascii="Times New Roman"/>
          <w:b w:val="false"/>
          <w:i w:val="false"/>
          <w:color w:val="000000"/>
          <w:sz w:val="28"/>
        </w:rPr>
        <w:t xml:space="preserve">
                     сақтау жасыл   жобаларды сараптау;        ресурстар </w:t>
      </w:r>
      <w:r>
        <w:br/>
      </w:r>
      <w:r>
        <w:rPr>
          <w:rFonts w:ascii="Times New Roman"/>
          <w:b w:val="false"/>
          <w:i w:val="false"/>
          <w:color w:val="000000"/>
          <w:sz w:val="28"/>
        </w:rPr>
        <w:t xml:space="preserve">
                     өңірі          жер пайдаланушыларға       және </w:t>
      </w:r>
      <w:r>
        <w:br/>
      </w:r>
      <w:r>
        <w:rPr>
          <w:rFonts w:ascii="Times New Roman"/>
          <w:b w:val="false"/>
          <w:i w:val="false"/>
          <w:color w:val="000000"/>
          <w:sz w:val="28"/>
        </w:rPr>
        <w:t xml:space="preserve">
                                    шығынды өтеу;              қоршаған </w:t>
      </w:r>
      <w:r>
        <w:br/>
      </w:r>
      <w:r>
        <w:rPr>
          <w:rFonts w:ascii="Times New Roman"/>
          <w:b w:val="false"/>
          <w:i w:val="false"/>
          <w:color w:val="000000"/>
          <w:sz w:val="28"/>
        </w:rPr>
        <w:t xml:space="preserve">
                                    авторлық қадағалау;   жыл  ортаны  </w:t>
      </w:r>
      <w:r>
        <w:br/>
      </w:r>
      <w:r>
        <w:rPr>
          <w:rFonts w:ascii="Times New Roman"/>
          <w:b w:val="false"/>
          <w:i w:val="false"/>
          <w:color w:val="000000"/>
          <w:sz w:val="28"/>
        </w:rPr>
        <w:t xml:space="preserve">
                                   тұқымбақты құру -     бойы қорғау мини. </w:t>
      </w:r>
      <w:r>
        <w:br/>
      </w:r>
      <w:r>
        <w:rPr>
          <w:rFonts w:ascii="Times New Roman"/>
          <w:b w:val="false"/>
          <w:i w:val="false"/>
          <w:color w:val="000000"/>
          <w:sz w:val="28"/>
        </w:rPr>
        <w:t xml:space="preserve">
                                    70 га;                     стрлігінің </w:t>
      </w:r>
      <w:r>
        <w:br/>
      </w:r>
      <w:r>
        <w:rPr>
          <w:rFonts w:ascii="Times New Roman"/>
          <w:b w:val="false"/>
          <w:i w:val="false"/>
          <w:color w:val="000000"/>
          <w:sz w:val="28"/>
        </w:rPr>
        <w:t xml:space="preserve">
                                   жер учаскелерiн            Орман, балық </w:t>
      </w:r>
      <w:r>
        <w:br/>
      </w:r>
      <w:r>
        <w:rPr>
          <w:rFonts w:ascii="Times New Roman"/>
          <w:b w:val="false"/>
          <w:i w:val="false"/>
          <w:color w:val="000000"/>
          <w:sz w:val="28"/>
        </w:rPr>
        <w:t xml:space="preserve">
                                   белгiлеу - 4,1 мың         және аңшылық </w:t>
      </w:r>
      <w:r>
        <w:br/>
      </w:r>
      <w:r>
        <w:rPr>
          <w:rFonts w:ascii="Times New Roman"/>
          <w:b w:val="false"/>
          <w:i w:val="false"/>
          <w:color w:val="000000"/>
          <w:sz w:val="28"/>
        </w:rPr>
        <w:t xml:space="preserve">
                                   га;                        шаруашылығы </w:t>
      </w:r>
      <w:r>
        <w:br/>
      </w:r>
      <w:r>
        <w:rPr>
          <w:rFonts w:ascii="Times New Roman"/>
          <w:b w:val="false"/>
          <w:i w:val="false"/>
          <w:color w:val="000000"/>
          <w:sz w:val="28"/>
        </w:rPr>
        <w:t xml:space="preserve">
                                   екпе көшеттерiн            комитеті </w:t>
      </w:r>
      <w:r>
        <w:br/>
      </w:r>
      <w:r>
        <w:rPr>
          <w:rFonts w:ascii="Times New Roman"/>
          <w:b w:val="false"/>
          <w:i w:val="false"/>
          <w:color w:val="000000"/>
          <w:sz w:val="28"/>
        </w:rPr>
        <w:t xml:space="preserve">
                                   өсiру және алу -  </w:t>
      </w:r>
      <w:r>
        <w:br/>
      </w:r>
      <w:r>
        <w:rPr>
          <w:rFonts w:ascii="Times New Roman"/>
          <w:b w:val="false"/>
          <w:i w:val="false"/>
          <w:color w:val="000000"/>
          <w:sz w:val="28"/>
        </w:rPr>
        <w:t xml:space="preserve">
                                   4,5 млн дана; </w:t>
      </w:r>
      <w:r>
        <w:br/>
      </w:r>
      <w:r>
        <w:rPr>
          <w:rFonts w:ascii="Times New Roman"/>
          <w:b w:val="false"/>
          <w:i w:val="false"/>
          <w:color w:val="000000"/>
          <w:sz w:val="28"/>
        </w:rPr>
        <w:t xml:space="preserve">
                                   техника мен қосалқы   І-ІІ </w:t>
      </w:r>
      <w:r>
        <w:br/>
      </w:r>
      <w:r>
        <w:rPr>
          <w:rFonts w:ascii="Times New Roman"/>
          <w:b w:val="false"/>
          <w:i w:val="false"/>
          <w:color w:val="000000"/>
          <w:sz w:val="28"/>
        </w:rPr>
        <w:t xml:space="preserve">
                                   бөлшектердi алу;     тоқсан </w:t>
      </w:r>
      <w:r>
        <w:br/>
      </w:r>
      <w:r>
        <w:rPr>
          <w:rFonts w:ascii="Times New Roman"/>
          <w:b w:val="false"/>
          <w:i w:val="false"/>
          <w:color w:val="000000"/>
          <w:sz w:val="28"/>
        </w:rPr>
        <w:t xml:space="preserve">
                                   ағаш екпелерiн 2002  ІІ-ІІІ </w:t>
      </w:r>
      <w:r>
        <w:br/>
      </w:r>
      <w:r>
        <w:rPr>
          <w:rFonts w:ascii="Times New Roman"/>
          <w:b w:val="false"/>
          <w:i w:val="false"/>
          <w:color w:val="000000"/>
          <w:sz w:val="28"/>
        </w:rPr>
        <w:t xml:space="preserve">
                                   жылы отырғызу - 2,5  тоқсан </w:t>
      </w:r>
      <w:r>
        <w:br/>
      </w:r>
      <w:r>
        <w:rPr>
          <w:rFonts w:ascii="Times New Roman"/>
          <w:b w:val="false"/>
          <w:i w:val="false"/>
          <w:color w:val="000000"/>
          <w:sz w:val="28"/>
        </w:rPr>
        <w:t xml:space="preserve">
                                   мың га; </w:t>
      </w:r>
      <w:r>
        <w:br/>
      </w:r>
      <w:r>
        <w:rPr>
          <w:rFonts w:ascii="Times New Roman"/>
          <w:b w:val="false"/>
          <w:i w:val="false"/>
          <w:color w:val="000000"/>
          <w:sz w:val="28"/>
        </w:rPr>
        <w:t xml:space="preserve">
                                   ағаш екпелерiне  </w:t>
      </w:r>
      <w:r>
        <w:br/>
      </w:r>
      <w:r>
        <w:rPr>
          <w:rFonts w:ascii="Times New Roman"/>
          <w:b w:val="false"/>
          <w:i w:val="false"/>
          <w:color w:val="000000"/>
          <w:sz w:val="28"/>
        </w:rPr>
        <w:t xml:space="preserve">
                                    ағаш өсiру күтіп </w:t>
      </w:r>
      <w:r>
        <w:br/>
      </w:r>
      <w:r>
        <w:rPr>
          <w:rFonts w:ascii="Times New Roman"/>
          <w:b w:val="false"/>
          <w:i w:val="false"/>
          <w:color w:val="000000"/>
          <w:sz w:val="28"/>
        </w:rPr>
        <w:t xml:space="preserve">
                                    -баптауды көрсету  </w:t>
      </w:r>
      <w:r>
        <w:br/>
      </w:r>
      <w:r>
        <w:rPr>
          <w:rFonts w:ascii="Times New Roman"/>
          <w:b w:val="false"/>
          <w:i w:val="false"/>
          <w:color w:val="000000"/>
          <w:sz w:val="28"/>
        </w:rPr>
        <w:t xml:space="preserve">
                                    - 0,7 мың га; </w:t>
      </w:r>
      <w:r>
        <w:br/>
      </w:r>
      <w:r>
        <w:rPr>
          <w:rFonts w:ascii="Times New Roman"/>
          <w:b w:val="false"/>
          <w:i w:val="false"/>
          <w:color w:val="000000"/>
          <w:sz w:val="28"/>
        </w:rPr>
        <w:t xml:space="preserve">
                                    топырақты агротех. </w:t>
      </w:r>
      <w:r>
        <w:br/>
      </w:r>
      <w:r>
        <w:rPr>
          <w:rFonts w:ascii="Times New Roman"/>
          <w:b w:val="false"/>
          <w:i w:val="false"/>
          <w:color w:val="000000"/>
          <w:sz w:val="28"/>
        </w:rPr>
        <w:t xml:space="preserve">
                                    никалық күтіп- </w:t>
      </w:r>
      <w:r>
        <w:br/>
      </w:r>
      <w:r>
        <w:rPr>
          <w:rFonts w:ascii="Times New Roman"/>
          <w:b w:val="false"/>
          <w:i w:val="false"/>
          <w:color w:val="000000"/>
          <w:sz w:val="28"/>
        </w:rPr>
        <w:t xml:space="preserve">
                                    баптау - 10,7 мың  </w:t>
      </w:r>
      <w:r>
        <w:br/>
      </w:r>
      <w:r>
        <w:rPr>
          <w:rFonts w:ascii="Times New Roman"/>
          <w:b w:val="false"/>
          <w:i w:val="false"/>
          <w:color w:val="000000"/>
          <w:sz w:val="28"/>
        </w:rPr>
        <w:t xml:space="preserve">
                                    га; </w:t>
      </w:r>
      <w:r>
        <w:br/>
      </w:r>
      <w:r>
        <w:rPr>
          <w:rFonts w:ascii="Times New Roman"/>
          <w:b w:val="false"/>
          <w:i w:val="false"/>
          <w:color w:val="000000"/>
          <w:sz w:val="28"/>
        </w:rPr>
        <w:t xml:space="preserve">
                                    топырақты 2003  </w:t>
      </w:r>
      <w:r>
        <w:br/>
      </w:r>
      <w:r>
        <w:rPr>
          <w:rFonts w:ascii="Times New Roman"/>
          <w:b w:val="false"/>
          <w:i w:val="false"/>
          <w:color w:val="000000"/>
          <w:sz w:val="28"/>
        </w:rPr>
        <w:t xml:space="preserve">
                                    жылғы екпе  </w:t>
      </w:r>
      <w:r>
        <w:br/>
      </w:r>
      <w:r>
        <w:rPr>
          <w:rFonts w:ascii="Times New Roman"/>
          <w:b w:val="false"/>
          <w:i w:val="false"/>
          <w:color w:val="000000"/>
          <w:sz w:val="28"/>
        </w:rPr>
        <w:t xml:space="preserve">
                                    көшеттерiне дайындау  </w:t>
      </w:r>
      <w:r>
        <w:br/>
      </w:r>
      <w:r>
        <w:rPr>
          <w:rFonts w:ascii="Times New Roman"/>
          <w:b w:val="false"/>
          <w:i w:val="false"/>
          <w:color w:val="000000"/>
          <w:sz w:val="28"/>
        </w:rPr>
        <w:t xml:space="preserve">
                                    - 4,5 мың га; </w:t>
      </w:r>
      <w:r>
        <w:br/>
      </w:r>
      <w:r>
        <w:rPr>
          <w:rFonts w:ascii="Times New Roman"/>
          <w:b w:val="false"/>
          <w:i w:val="false"/>
          <w:color w:val="000000"/>
          <w:sz w:val="28"/>
        </w:rPr>
        <w:t xml:space="preserve">
                                    ағаш екпелерiн          ІІІ </w:t>
      </w:r>
      <w:r>
        <w:br/>
      </w:r>
      <w:r>
        <w:rPr>
          <w:rFonts w:ascii="Times New Roman"/>
          <w:b w:val="false"/>
          <w:i w:val="false"/>
          <w:color w:val="000000"/>
          <w:sz w:val="28"/>
        </w:rPr>
        <w:t xml:space="preserve">
                                    Астана қаласы          тоқсан </w:t>
      </w:r>
      <w:r>
        <w:br/>
      </w:r>
      <w:r>
        <w:rPr>
          <w:rFonts w:ascii="Times New Roman"/>
          <w:b w:val="false"/>
          <w:i w:val="false"/>
          <w:color w:val="000000"/>
          <w:sz w:val="28"/>
        </w:rPr>
        <w:t xml:space="preserve">
                                    әкiмiнiң балансына  </w:t>
      </w:r>
      <w:r>
        <w:br/>
      </w:r>
      <w:r>
        <w:rPr>
          <w:rFonts w:ascii="Times New Roman"/>
          <w:b w:val="false"/>
          <w:i w:val="false"/>
          <w:color w:val="000000"/>
          <w:sz w:val="28"/>
        </w:rPr>
        <w:t xml:space="preserve">
                                    беру - 2,3 мың га.      </w:t>
      </w:r>
    </w:p>
    <w:p>
      <w:pPr>
        <w:spacing w:after="0"/>
        <w:ind w:left="0"/>
        <w:jc w:val="both"/>
      </w:pPr>
      <w:r>
        <w:rPr>
          <w:rFonts w:ascii="Times New Roman"/>
          <w:b w:val="false"/>
          <w:i w:val="false"/>
          <w:color w:val="000000"/>
          <w:sz w:val="28"/>
        </w:rPr>
        <w:t xml:space="preserve">4            034     Орманды        Ұшу сағаттары -    ІІ-ІІІ  Қазақстан </w:t>
      </w:r>
      <w:r>
        <w:br/>
      </w:r>
      <w:r>
        <w:rPr>
          <w:rFonts w:ascii="Times New Roman"/>
          <w:b w:val="false"/>
          <w:i w:val="false"/>
          <w:color w:val="000000"/>
          <w:sz w:val="28"/>
        </w:rPr>
        <w:t xml:space="preserve">
                    авиациямен     1810, оның iшiнде: тоқсан  Республикасы </w:t>
      </w:r>
      <w:r>
        <w:br/>
      </w:r>
      <w:r>
        <w:rPr>
          <w:rFonts w:ascii="Times New Roman"/>
          <w:b w:val="false"/>
          <w:i w:val="false"/>
          <w:color w:val="000000"/>
          <w:sz w:val="28"/>
        </w:rPr>
        <w:t xml:space="preserve">
                     қорғау         авиациямен аралау          Табиғи </w:t>
      </w:r>
      <w:r>
        <w:br/>
      </w:r>
      <w:r>
        <w:rPr>
          <w:rFonts w:ascii="Times New Roman"/>
          <w:b w:val="false"/>
          <w:i w:val="false"/>
          <w:color w:val="000000"/>
          <w:sz w:val="28"/>
        </w:rPr>
        <w:t xml:space="preserve">
                                    және әуеден көрiнетін      ресурстар </w:t>
      </w:r>
      <w:r>
        <w:br/>
      </w:r>
      <w:r>
        <w:rPr>
          <w:rFonts w:ascii="Times New Roman"/>
          <w:b w:val="false"/>
          <w:i w:val="false"/>
          <w:color w:val="000000"/>
          <w:sz w:val="28"/>
        </w:rPr>
        <w:t xml:space="preserve">
                                    орман патологиялық         және  </w:t>
      </w:r>
      <w:r>
        <w:br/>
      </w:r>
      <w:r>
        <w:rPr>
          <w:rFonts w:ascii="Times New Roman"/>
          <w:b w:val="false"/>
          <w:i w:val="false"/>
          <w:color w:val="000000"/>
          <w:sz w:val="28"/>
        </w:rPr>
        <w:t xml:space="preserve">
                                    бақылау 5495 мың га        қоршаған </w:t>
      </w:r>
      <w:r>
        <w:br/>
      </w:r>
      <w:r>
        <w:rPr>
          <w:rFonts w:ascii="Times New Roman"/>
          <w:b w:val="false"/>
          <w:i w:val="false"/>
          <w:color w:val="000000"/>
          <w:sz w:val="28"/>
        </w:rPr>
        <w:t xml:space="preserve">
                                    ауданда;                   ортаны </w:t>
      </w:r>
      <w:r>
        <w:br/>
      </w:r>
      <w:r>
        <w:rPr>
          <w:rFonts w:ascii="Times New Roman"/>
          <w:b w:val="false"/>
          <w:i w:val="false"/>
          <w:color w:val="000000"/>
          <w:sz w:val="28"/>
        </w:rPr>
        <w:t xml:space="preserve">
                                    зақымдалған               қорғау мини. </w:t>
      </w:r>
      <w:r>
        <w:br/>
      </w:r>
      <w:r>
        <w:rPr>
          <w:rFonts w:ascii="Times New Roman"/>
          <w:b w:val="false"/>
          <w:i w:val="false"/>
          <w:color w:val="000000"/>
          <w:sz w:val="28"/>
        </w:rPr>
        <w:t xml:space="preserve">
                                   екпелердi айқындау,        стрлігінің </w:t>
      </w:r>
      <w:r>
        <w:br/>
      </w:r>
      <w:r>
        <w:rPr>
          <w:rFonts w:ascii="Times New Roman"/>
          <w:b w:val="false"/>
          <w:i w:val="false"/>
          <w:color w:val="000000"/>
          <w:sz w:val="28"/>
        </w:rPr>
        <w:t xml:space="preserve">
                                   осы екпелердi              Орман, балық </w:t>
      </w:r>
      <w:r>
        <w:br/>
      </w:r>
      <w:r>
        <w:rPr>
          <w:rFonts w:ascii="Times New Roman"/>
          <w:b w:val="false"/>
          <w:i w:val="false"/>
          <w:color w:val="000000"/>
          <w:sz w:val="28"/>
        </w:rPr>
        <w:t xml:space="preserve">
                                   есепке алу және            және аңшылық </w:t>
      </w:r>
      <w:r>
        <w:br/>
      </w:r>
      <w:r>
        <w:rPr>
          <w:rFonts w:ascii="Times New Roman"/>
          <w:b w:val="false"/>
          <w:i w:val="false"/>
          <w:color w:val="000000"/>
          <w:sz w:val="28"/>
        </w:rPr>
        <w:t xml:space="preserve">
                                   олардың жағдайына          шаруашылығы </w:t>
      </w:r>
      <w:r>
        <w:br/>
      </w:r>
      <w:r>
        <w:rPr>
          <w:rFonts w:ascii="Times New Roman"/>
          <w:b w:val="false"/>
          <w:i w:val="false"/>
          <w:color w:val="000000"/>
          <w:sz w:val="28"/>
        </w:rPr>
        <w:t xml:space="preserve">
                                   бақылауды жүргiзу,         комитеті </w:t>
      </w:r>
      <w:r>
        <w:br/>
      </w:r>
      <w:r>
        <w:rPr>
          <w:rFonts w:ascii="Times New Roman"/>
          <w:b w:val="false"/>
          <w:i w:val="false"/>
          <w:color w:val="000000"/>
          <w:sz w:val="28"/>
        </w:rPr>
        <w:t xml:space="preserve">
                                   орманды зиянкестер  </w:t>
      </w:r>
      <w:r>
        <w:br/>
      </w:r>
      <w:r>
        <w:rPr>
          <w:rFonts w:ascii="Times New Roman"/>
          <w:b w:val="false"/>
          <w:i w:val="false"/>
          <w:color w:val="000000"/>
          <w:sz w:val="28"/>
        </w:rPr>
        <w:t xml:space="preserve">
                                   мен аурулардан  </w:t>
      </w:r>
      <w:r>
        <w:br/>
      </w:r>
      <w:r>
        <w:rPr>
          <w:rFonts w:ascii="Times New Roman"/>
          <w:b w:val="false"/>
          <w:i w:val="false"/>
          <w:color w:val="000000"/>
          <w:sz w:val="28"/>
        </w:rPr>
        <w:t xml:space="preserve">
                                   қорғау дәрiлерiмен  </w:t>
      </w:r>
      <w:r>
        <w:br/>
      </w:r>
      <w:r>
        <w:rPr>
          <w:rFonts w:ascii="Times New Roman"/>
          <w:b w:val="false"/>
          <w:i w:val="false"/>
          <w:color w:val="000000"/>
          <w:sz w:val="28"/>
        </w:rPr>
        <w:t xml:space="preserve">
                                   авиациялық өңдеу      </w:t>
      </w:r>
    </w:p>
    <w:p>
      <w:pPr>
        <w:spacing w:after="0"/>
        <w:ind w:left="0"/>
        <w:jc w:val="both"/>
      </w:pPr>
      <w:r>
        <w:rPr>
          <w:rFonts w:ascii="Times New Roman"/>
          <w:b w:val="false"/>
          <w:i w:val="false"/>
          <w:color w:val="000000"/>
          <w:sz w:val="28"/>
        </w:rPr>
        <w:t xml:space="preserve">5            035     Орманаңшылықты Орман және аңшылық   жыл   Қазақстан  </w:t>
      </w:r>
      <w:r>
        <w:br/>
      </w:r>
      <w:r>
        <w:rPr>
          <w:rFonts w:ascii="Times New Roman"/>
          <w:b w:val="false"/>
          <w:i w:val="false"/>
          <w:color w:val="000000"/>
          <w:sz w:val="28"/>
        </w:rPr>
        <w:t xml:space="preserve">
                    орналастыру    шаруашылығын         бойы  Республикасы </w:t>
      </w:r>
      <w:r>
        <w:br/>
      </w:r>
      <w:r>
        <w:rPr>
          <w:rFonts w:ascii="Times New Roman"/>
          <w:b w:val="false"/>
          <w:i w:val="false"/>
          <w:color w:val="000000"/>
          <w:sz w:val="28"/>
        </w:rPr>
        <w:t xml:space="preserve">
                     және орман.    жүргiзудiң                 Табиғи </w:t>
      </w:r>
      <w:r>
        <w:br/>
      </w:r>
      <w:r>
        <w:rPr>
          <w:rFonts w:ascii="Times New Roman"/>
          <w:b w:val="false"/>
          <w:i w:val="false"/>
          <w:color w:val="000000"/>
          <w:sz w:val="28"/>
        </w:rPr>
        <w:t xml:space="preserve">
                     шаруашылық     ұйымдастыру-               ресурстар </w:t>
      </w:r>
      <w:r>
        <w:br/>
      </w:r>
      <w:r>
        <w:rPr>
          <w:rFonts w:ascii="Times New Roman"/>
          <w:b w:val="false"/>
          <w:i w:val="false"/>
          <w:color w:val="000000"/>
          <w:sz w:val="28"/>
        </w:rPr>
        <w:t xml:space="preserve">
                     жобалау        шаруашылық жоспар.         және </w:t>
      </w:r>
      <w:r>
        <w:br/>
      </w:r>
      <w:r>
        <w:rPr>
          <w:rFonts w:ascii="Times New Roman"/>
          <w:b w:val="false"/>
          <w:i w:val="false"/>
          <w:color w:val="000000"/>
          <w:sz w:val="28"/>
        </w:rPr>
        <w:t xml:space="preserve">
                                    лардың жобасын             қоршаған </w:t>
      </w:r>
      <w:r>
        <w:br/>
      </w:r>
      <w:r>
        <w:rPr>
          <w:rFonts w:ascii="Times New Roman"/>
          <w:b w:val="false"/>
          <w:i w:val="false"/>
          <w:color w:val="000000"/>
          <w:sz w:val="28"/>
        </w:rPr>
        <w:t xml:space="preserve">
                                    алуға бағытталған          ортаны </w:t>
      </w:r>
      <w:r>
        <w:br/>
      </w:r>
      <w:r>
        <w:rPr>
          <w:rFonts w:ascii="Times New Roman"/>
          <w:b w:val="false"/>
          <w:i w:val="false"/>
          <w:color w:val="000000"/>
          <w:sz w:val="28"/>
        </w:rPr>
        <w:t xml:space="preserve">
                                    орманаңшылықты            қорғау мини. </w:t>
      </w:r>
      <w:r>
        <w:br/>
      </w:r>
      <w:r>
        <w:rPr>
          <w:rFonts w:ascii="Times New Roman"/>
          <w:b w:val="false"/>
          <w:i w:val="false"/>
          <w:color w:val="000000"/>
          <w:sz w:val="28"/>
        </w:rPr>
        <w:t xml:space="preserve">
                                    орналастыру жұмыс.         стрлігінің </w:t>
      </w:r>
      <w:r>
        <w:br/>
      </w:r>
      <w:r>
        <w:rPr>
          <w:rFonts w:ascii="Times New Roman"/>
          <w:b w:val="false"/>
          <w:i w:val="false"/>
          <w:color w:val="000000"/>
          <w:sz w:val="28"/>
        </w:rPr>
        <w:t xml:space="preserve">
                                   тарының кешенiн            Орман, балық </w:t>
      </w:r>
      <w:r>
        <w:br/>
      </w:r>
      <w:r>
        <w:rPr>
          <w:rFonts w:ascii="Times New Roman"/>
          <w:b w:val="false"/>
          <w:i w:val="false"/>
          <w:color w:val="000000"/>
          <w:sz w:val="28"/>
        </w:rPr>
        <w:t xml:space="preserve">
                                   жүргiзу:                   және аңшылық </w:t>
      </w:r>
      <w:r>
        <w:br/>
      </w:r>
      <w:r>
        <w:rPr>
          <w:rFonts w:ascii="Times New Roman"/>
          <w:b w:val="false"/>
          <w:i w:val="false"/>
          <w:color w:val="000000"/>
          <w:sz w:val="28"/>
        </w:rPr>
        <w:t xml:space="preserve">
                                    дайындық жұмыстары         шаруашылығы </w:t>
      </w:r>
      <w:r>
        <w:br/>
      </w:r>
      <w:r>
        <w:rPr>
          <w:rFonts w:ascii="Times New Roman"/>
          <w:b w:val="false"/>
          <w:i w:val="false"/>
          <w:color w:val="000000"/>
          <w:sz w:val="28"/>
        </w:rPr>
        <w:t xml:space="preserve">
                                    2462,7 мың га              комитеті </w:t>
      </w:r>
      <w:r>
        <w:br/>
      </w:r>
      <w:r>
        <w:rPr>
          <w:rFonts w:ascii="Times New Roman"/>
          <w:b w:val="false"/>
          <w:i w:val="false"/>
          <w:color w:val="000000"/>
          <w:sz w:val="28"/>
        </w:rPr>
        <w:t xml:space="preserve">
                                    ауданға (Шығыс  </w:t>
      </w:r>
      <w:r>
        <w:br/>
      </w:r>
      <w:r>
        <w:rPr>
          <w:rFonts w:ascii="Times New Roman"/>
          <w:b w:val="false"/>
          <w:i w:val="false"/>
          <w:color w:val="000000"/>
          <w:sz w:val="28"/>
        </w:rPr>
        <w:t xml:space="preserve">
                                    Қазақстан, Оңтүстік  </w:t>
      </w:r>
      <w:r>
        <w:br/>
      </w:r>
      <w:r>
        <w:rPr>
          <w:rFonts w:ascii="Times New Roman"/>
          <w:b w:val="false"/>
          <w:i w:val="false"/>
          <w:color w:val="000000"/>
          <w:sz w:val="28"/>
        </w:rPr>
        <w:t xml:space="preserve">
                                    Қазақстан, Солтүстік  </w:t>
      </w:r>
      <w:r>
        <w:br/>
      </w:r>
      <w:r>
        <w:rPr>
          <w:rFonts w:ascii="Times New Roman"/>
          <w:b w:val="false"/>
          <w:i w:val="false"/>
          <w:color w:val="000000"/>
          <w:sz w:val="28"/>
        </w:rPr>
        <w:t xml:space="preserve">
                                    Қазақстан, Жамбыл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камералық жұмыстар  </w:t>
      </w:r>
      <w:r>
        <w:br/>
      </w:r>
      <w:r>
        <w:rPr>
          <w:rFonts w:ascii="Times New Roman"/>
          <w:b w:val="false"/>
          <w:i w:val="false"/>
          <w:color w:val="000000"/>
          <w:sz w:val="28"/>
        </w:rPr>
        <w:t xml:space="preserve">
                                    - 5948,2 мың га  </w:t>
      </w:r>
      <w:r>
        <w:br/>
      </w:r>
      <w:r>
        <w:rPr>
          <w:rFonts w:ascii="Times New Roman"/>
          <w:b w:val="false"/>
          <w:i w:val="false"/>
          <w:color w:val="000000"/>
          <w:sz w:val="28"/>
        </w:rPr>
        <w:t xml:space="preserve">
                                    ауданда (Қызылорда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дала орманаңшылық  </w:t>
      </w:r>
      <w:r>
        <w:br/>
      </w:r>
      <w:r>
        <w:rPr>
          <w:rFonts w:ascii="Times New Roman"/>
          <w:b w:val="false"/>
          <w:i w:val="false"/>
          <w:color w:val="000000"/>
          <w:sz w:val="28"/>
        </w:rPr>
        <w:t xml:space="preserve">
                                    жұмыстары 2063,4  </w:t>
      </w:r>
      <w:r>
        <w:br/>
      </w:r>
      <w:r>
        <w:rPr>
          <w:rFonts w:ascii="Times New Roman"/>
          <w:b w:val="false"/>
          <w:i w:val="false"/>
          <w:color w:val="000000"/>
          <w:sz w:val="28"/>
        </w:rPr>
        <w:t xml:space="preserve">
                                    мың га (Солтүстiк  </w:t>
      </w:r>
      <w:r>
        <w:br/>
      </w:r>
      <w:r>
        <w:rPr>
          <w:rFonts w:ascii="Times New Roman"/>
          <w:b w:val="false"/>
          <w:i w:val="false"/>
          <w:color w:val="000000"/>
          <w:sz w:val="28"/>
        </w:rPr>
        <w:t xml:space="preserve">
                                    Қазақстан, Жамбыл,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жобалық-iзденiс  </w:t>
      </w:r>
      <w:r>
        <w:br/>
      </w:r>
      <w:r>
        <w:rPr>
          <w:rFonts w:ascii="Times New Roman"/>
          <w:b w:val="false"/>
          <w:i w:val="false"/>
          <w:color w:val="000000"/>
          <w:sz w:val="28"/>
        </w:rPr>
        <w:t xml:space="preserve">
                                    жұмыстары орманды  </w:t>
      </w:r>
      <w:r>
        <w:br/>
      </w:r>
      <w:r>
        <w:rPr>
          <w:rFonts w:ascii="Times New Roman"/>
          <w:b w:val="false"/>
          <w:i w:val="false"/>
          <w:color w:val="000000"/>
          <w:sz w:val="28"/>
        </w:rPr>
        <w:t xml:space="preserve">
                                    6 мың га ауданда  </w:t>
      </w:r>
      <w:r>
        <w:br/>
      </w:r>
      <w:r>
        <w:rPr>
          <w:rFonts w:ascii="Times New Roman"/>
          <w:b w:val="false"/>
          <w:i w:val="false"/>
          <w:color w:val="000000"/>
          <w:sz w:val="28"/>
        </w:rPr>
        <w:t xml:space="preserve">
                                    ұдайы өсiру үшін. </w:t>
      </w:r>
      <w:r>
        <w:br/>
      </w:r>
      <w:r>
        <w:rPr>
          <w:rFonts w:ascii="Times New Roman"/>
          <w:b w:val="false"/>
          <w:i w:val="false"/>
          <w:color w:val="000000"/>
          <w:sz w:val="28"/>
        </w:rPr>
        <w:t>
 </w:t>
      </w:r>
      <w:r>
        <w:br/>
      </w:r>
      <w:r>
        <w:rPr>
          <w:rFonts w:ascii="Times New Roman"/>
          <w:b w:val="false"/>
          <w:i w:val="false"/>
          <w:color w:val="000000"/>
          <w:sz w:val="28"/>
        </w:rPr>
        <w:t xml:space="preserve">
  6            036     Сүрек-бұта     Қосынды ағаштарды    жыл  Қазақстан </w:t>
      </w:r>
      <w:r>
        <w:br/>
      </w:r>
      <w:r>
        <w:rPr>
          <w:rFonts w:ascii="Times New Roman"/>
          <w:b w:val="false"/>
          <w:i w:val="false"/>
          <w:color w:val="000000"/>
          <w:sz w:val="28"/>
        </w:rPr>
        <w:t xml:space="preserve">
                     тұқымдыларын   терiп алу;           бойы Республикасы </w:t>
      </w:r>
      <w:r>
        <w:br/>
      </w:r>
      <w:r>
        <w:rPr>
          <w:rFonts w:ascii="Times New Roman"/>
          <w:b w:val="false"/>
          <w:i w:val="false"/>
          <w:color w:val="000000"/>
          <w:sz w:val="28"/>
        </w:rPr>
        <w:t xml:space="preserve">
                     сұрыптау және  сыналатын                 Табиғи </w:t>
      </w:r>
      <w:r>
        <w:br/>
      </w:r>
      <w:r>
        <w:rPr>
          <w:rFonts w:ascii="Times New Roman"/>
          <w:b w:val="false"/>
          <w:i w:val="false"/>
          <w:color w:val="000000"/>
          <w:sz w:val="28"/>
        </w:rPr>
        <w:t xml:space="preserve">
                     іріктеп сынау  дақылдарды, клондық       ресурстар </w:t>
      </w:r>
      <w:r>
        <w:br/>
      </w:r>
      <w:r>
        <w:rPr>
          <w:rFonts w:ascii="Times New Roman"/>
          <w:b w:val="false"/>
          <w:i w:val="false"/>
          <w:color w:val="000000"/>
          <w:sz w:val="28"/>
        </w:rPr>
        <w:t xml:space="preserve">
                                    архивтердi,               және </w:t>
      </w:r>
      <w:r>
        <w:br/>
      </w:r>
      <w:r>
        <w:rPr>
          <w:rFonts w:ascii="Times New Roman"/>
          <w:b w:val="false"/>
          <w:i w:val="false"/>
          <w:color w:val="000000"/>
          <w:sz w:val="28"/>
        </w:rPr>
        <w:t xml:space="preserve">
                                    ағаштұқымы                қоршаған </w:t>
      </w:r>
      <w:r>
        <w:br/>
      </w:r>
      <w:r>
        <w:rPr>
          <w:rFonts w:ascii="Times New Roman"/>
          <w:b w:val="false"/>
          <w:i w:val="false"/>
          <w:color w:val="000000"/>
          <w:sz w:val="28"/>
        </w:rPr>
        <w:t xml:space="preserve">
                                   плантацияларын 2,1        ортаны қорғау </w:t>
      </w:r>
      <w:r>
        <w:br/>
      </w:r>
      <w:r>
        <w:rPr>
          <w:rFonts w:ascii="Times New Roman"/>
          <w:b w:val="false"/>
          <w:i w:val="false"/>
          <w:color w:val="000000"/>
          <w:sz w:val="28"/>
        </w:rPr>
        <w:t xml:space="preserve">
                                   га ауданға                министрлігі.                                     жақсартылған екпе         нің Орман, </w:t>
      </w:r>
      <w:r>
        <w:br/>
      </w:r>
      <w:r>
        <w:rPr>
          <w:rFonts w:ascii="Times New Roman"/>
          <w:b w:val="false"/>
          <w:i w:val="false"/>
          <w:color w:val="000000"/>
          <w:sz w:val="28"/>
        </w:rPr>
        <w:t xml:space="preserve">
                                   сапасы бар екпе           балық және </w:t>
      </w:r>
      <w:r>
        <w:br/>
      </w:r>
      <w:r>
        <w:rPr>
          <w:rFonts w:ascii="Times New Roman"/>
          <w:b w:val="false"/>
          <w:i w:val="false"/>
          <w:color w:val="000000"/>
          <w:sz w:val="28"/>
        </w:rPr>
        <w:t xml:space="preserve">
                                   көшеттерi материал.       аңшылық </w:t>
      </w:r>
      <w:r>
        <w:br/>
      </w:r>
      <w:r>
        <w:rPr>
          <w:rFonts w:ascii="Times New Roman"/>
          <w:b w:val="false"/>
          <w:i w:val="false"/>
          <w:color w:val="000000"/>
          <w:sz w:val="28"/>
        </w:rPr>
        <w:t xml:space="preserve">
                                   дарын алу                 шаруашылығы </w:t>
      </w:r>
      <w:r>
        <w:br/>
      </w:r>
      <w:r>
        <w:rPr>
          <w:rFonts w:ascii="Times New Roman"/>
          <w:b w:val="false"/>
          <w:i w:val="false"/>
          <w:color w:val="000000"/>
          <w:sz w:val="28"/>
        </w:rPr>
        <w:t xml:space="preserve">
                                    мақсатымен құру,          комитеті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шыршалар, сексеуiл,  </w:t>
      </w:r>
      <w:r>
        <w:br/>
      </w:r>
      <w:r>
        <w:rPr>
          <w:rFonts w:ascii="Times New Roman"/>
          <w:b w:val="false"/>
          <w:i w:val="false"/>
          <w:color w:val="000000"/>
          <w:sz w:val="28"/>
        </w:rPr>
        <w:t xml:space="preserve">
                                    қайың және теректің  </w:t>
      </w:r>
      <w:r>
        <w:br/>
      </w:r>
      <w:r>
        <w:rPr>
          <w:rFonts w:ascii="Times New Roman"/>
          <w:b w:val="false"/>
          <w:i w:val="false"/>
          <w:color w:val="000000"/>
          <w:sz w:val="28"/>
        </w:rPr>
        <w:t xml:space="preserve">
                                    екi сорты; </w:t>
      </w:r>
      <w:r>
        <w:br/>
      </w:r>
      <w:r>
        <w:rPr>
          <w:rFonts w:ascii="Times New Roman"/>
          <w:b w:val="false"/>
          <w:i w:val="false"/>
          <w:color w:val="000000"/>
          <w:sz w:val="28"/>
        </w:rPr>
        <w:t xml:space="preserve">
                                    39 қосынды  </w:t>
      </w:r>
      <w:r>
        <w:br/>
      </w:r>
      <w:r>
        <w:rPr>
          <w:rFonts w:ascii="Times New Roman"/>
          <w:b w:val="false"/>
          <w:i w:val="false"/>
          <w:color w:val="000000"/>
          <w:sz w:val="28"/>
        </w:rPr>
        <w:t xml:space="preserve">
                                    ағаштарды тұқымы  </w:t>
      </w:r>
      <w:r>
        <w:br/>
      </w:r>
      <w:r>
        <w:rPr>
          <w:rFonts w:ascii="Times New Roman"/>
          <w:b w:val="false"/>
          <w:i w:val="false"/>
          <w:color w:val="000000"/>
          <w:sz w:val="28"/>
        </w:rPr>
        <w:t xml:space="preserve">
                                    бойынша сынау; </w:t>
      </w:r>
      <w:r>
        <w:br/>
      </w:r>
      <w:r>
        <w:rPr>
          <w:rFonts w:ascii="Times New Roman"/>
          <w:b w:val="false"/>
          <w:i w:val="false"/>
          <w:color w:val="000000"/>
          <w:sz w:val="28"/>
        </w:rPr>
        <w:t xml:space="preserve">
                                    генетикалық  </w:t>
      </w:r>
      <w:r>
        <w:br/>
      </w:r>
      <w:r>
        <w:rPr>
          <w:rFonts w:ascii="Times New Roman"/>
          <w:b w:val="false"/>
          <w:i w:val="false"/>
          <w:color w:val="000000"/>
          <w:sz w:val="28"/>
        </w:rPr>
        <w:t xml:space="preserve">
                                    резерваттардың 69  </w:t>
      </w:r>
      <w:r>
        <w:br/>
      </w:r>
      <w:r>
        <w:rPr>
          <w:rFonts w:ascii="Times New Roman"/>
          <w:b w:val="false"/>
          <w:i w:val="false"/>
          <w:color w:val="000000"/>
          <w:sz w:val="28"/>
        </w:rPr>
        <w:t xml:space="preserve">
                                    га-ға сұрыптау </w:t>
      </w:r>
      <w:r>
        <w:br/>
      </w: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7            037     Орман мен      Материалдарды алу:    жыл  Қазақстан </w:t>
      </w:r>
      <w:r>
        <w:br/>
      </w:r>
      <w:r>
        <w:rPr>
          <w:rFonts w:ascii="Times New Roman"/>
          <w:b w:val="false"/>
          <w:i w:val="false"/>
          <w:color w:val="000000"/>
          <w:sz w:val="28"/>
        </w:rPr>
        <w:t xml:space="preserve">
                    биоресурстар.  1. ормандардың        бойы Республикасы </w:t>
      </w:r>
      <w:r>
        <w:br/>
      </w:r>
      <w:r>
        <w:rPr>
          <w:rFonts w:ascii="Times New Roman"/>
          <w:b w:val="false"/>
          <w:i w:val="false"/>
          <w:color w:val="000000"/>
          <w:sz w:val="28"/>
        </w:rPr>
        <w:t xml:space="preserve">
                     дың мемлекет.  мемлекеттiк есепке         Табиғи </w:t>
      </w:r>
      <w:r>
        <w:br/>
      </w:r>
      <w:r>
        <w:rPr>
          <w:rFonts w:ascii="Times New Roman"/>
          <w:b w:val="false"/>
          <w:i w:val="false"/>
          <w:color w:val="000000"/>
          <w:sz w:val="28"/>
        </w:rPr>
        <w:t xml:space="preserve">
                     тік есепке     алуы мен кадастры;         ресурстар </w:t>
      </w:r>
      <w:r>
        <w:br/>
      </w:r>
      <w:r>
        <w:rPr>
          <w:rFonts w:ascii="Times New Roman"/>
          <w:b w:val="false"/>
          <w:i w:val="false"/>
          <w:color w:val="000000"/>
          <w:sz w:val="28"/>
        </w:rPr>
        <w:t xml:space="preserve">
                     алуы мен       2. аңшылық                 және  </w:t>
      </w:r>
      <w:r>
        <w:br/>
      </w:r>
      <w:r>
        <w:rPr>
          <w:rFonts w:ascii="Times New Roman"/>
          <w:b w:val="false"/>
          <w:i w:val="false"/>
          <w:color w:val="000000"/>
          <w:sz w:val="28"/>
        </w:rPr>
        <w:t xml:space="preserve">
                     кадастры       жануарларды Ақмола,        қоршаған </w:t>
      </w:r>
      <w:r>
        <w:br/>
      </w:r>
      <w:r>
        <w:rPr>
          <w:rFonts w:ascii="Times New Roman"/>
          <w:b w:val="false"/>
          <w:i w:val="false"/>
          <w:color w:val="000000"/>
          <w:sz w:val="28"/>
        </w:rPr>
        <w:t xml:space="preserve">
                                    Павлодар және              ортаны </w:t>
      </w:r>
      <w:r>
        <w:br/>
      </w:r>
      <w:r>
        <w:rPr>
          <w:rFonts w:ascii="Times New Roman"/>
          <w:b w:val="false"/>
          <w:i w:val="false"/>
          <w:color w:val="000000"/>
          <w:sz w:val="28"/>
        </w:rPr>
        <w:t xml:space="preserve">
                                   Қызылорда облыстар.        қорғау мини. </w:t>
      </w:r>
      <w:r>
        <w:br/>
      </w:r>
      <w:r>
        <w:rPr>
          <w:rFonts w:ascii="Times New Roman"/>
          <w:b w:val="false"/>
          <w:i w:val="false"/>
          <w:color w:val="000000"/>
          <w:sz w:val="28"/>
        </w:rPr>
        <w:t xml:space="preserve">
                                   ында мемлекеттiк           стрлігінің </w:t>
      </w:r>
      <w:r>
        <w:br/>
      </w:r>
      <w:r>
        <w:rPr>
          <w:rFonts w:ascii="Times New Roman"/>
          <w:b w:val="false"/>
          <w:i w:val="false"/>
          <w:color w:val="000000"/>
          <w:sz w:val="28"/>
        </w:rPr>
        <w:t xml:space="preserve">
                                   есепке алуы және           Орман, балық </w:t>
      </w:r>
      <w:r>
        <w:br/>
      </w:r>
      <w:r>
        <w:rPr>
          <w:rFonts w:ascii="Times New Roman"/>
          <w:b w:val="false"/>
          <w:i w:val="false"/>
          <w:color w:val="000000"/>
          <w:sz w:val="28"/>
        </w:rPr>
        <w:t xml:space="preserve">
                                   кадастры;                  және аңшылық </w:t>
      </w:r>
      <w:r>
        <w:br/>
      </w:r>
      <w:r>
        <w:rPr>
          <w:rFonts w:ascii="Times New Roman"/>
          <w:b w:val="false"/>
          <w:i w:val="false"/>
          <w:color w:val="000000"/>
          <w:sz w:val="28"/>
        </w:rPr>
        <w:t xml:space="preserve">
                                   3. Киiктiң Үстірт,         шаруашылығы </w:t>
      </w:r>
      <w:r>
        <w:br/>
      </w:r>
      <w:r>
        <w:rPr>
          <w:rFonts w:ascii="Times New Roman"/>
          <w:b w:val="false"/>
          <w:i w:val="false"/>
          <w:color w:val="000000"/>
          <w:sz w:val="28"/>
        </w:rPr>
        <w:t xml:space="preserve">
                                   Бетпақдала, Орал           комитеті </w:t>
      </w:r>
      <w:r>
        <w:br/>
      </w:r>
      <w:r>
        <w:rPr>
          <w:rFonts w:ascii="Times New Roman"/>
          <w:b w:val="false"/>
          <w:i w:val="false"/>
          <w:color w:val="000000"/>
          <w:sz w:val="28"/>
        </w:rPr>
        <w:t xml:space="preserve">
                                   популяциясының  </w:t>
      </w:r>
      <w:r>
        <w:br/>
      </w:r>
      <w:r>
        <w:rPr>
          <w:rFonts w:ascii="Times New Roman"/>
          <w:b w:val="false"/>
          <w:i w:val="false"/>
          <w:color w:val="000000"/>
          <w:sz w:val="28"/>
        </w:rPr>
        <w:t xml:space="preserve">
                                   санын есепке алу; </w:t>
      </w:r>
      <w:r>
        <w:br/>
      </w:r>
      <w:r>
        <w:rPr>
          <w:rFonts w:ascii="Times New Roman"/>
          <w:b w:val="false"/>
          <w:i w:val="false"/>
          <w:color w:val="000000"/>
          <w:sz w:val="28"/>
        </w:rPr>
        <w:t xml:space="preserve">
                                    4. сутоғандары  </w:t>
      </w:r>
      <w:r>
        <w:br/>
      </w:r>
      <w:r>
        <w:rPr>
          <w:rFonts w:ascii="Times New Roman"/>
          <w:b w:val="false"/>
          <w:i w:val="false"/>
          <w:color w:val="000000"/>
          <w:sz w:val="28"/>
        </w:rPr>
        <w:t xml:space="preserve">
                                    (Балқаш көлi және  </w:t>
      </w:r>
      <w:r>
        <w:br/>
      </w:r>
      <w:r>
        <w:rPr>
          <w:rFonts w:ascii="Times New Roman"/>
          <w:b w:val="false"/>
          <w:i w:val="false"/>
          <w:color w:val="000000"/>
          <w:sz w:val="28"/>
        </w:rPr>
        <w:t xml:space="preserve">
                                    Iле өзенiнiң  </w:t>
      </w:r>
      <w:r>
        <w:br/>
      </w:r>
      <w:r>
        <w:rPr>
          <w:rFonts w:ascii="Times New Roman"/>
          <w:b w:val="false"/>
          <w:i w:val="false"/>
          <w:color w:val="000000"/>
          <w:sz w:val="28"/>
        </w:rPr>
        <w:t xml:space="preserve">
                                    атырауы, Қапшағай  </w:t>
      </w:r>
      <w:r>
        <w:br/>
      </w:r>
      <w:r>
        <w:rPr>
          <w:rFonts w:ascii="Times New Roman"/>
          <w:b w:val="false"/>
          <w:i w:val="false"/>
          <w:color w:val="000000"/>
          <w:sz w:val="28"/>
        </w:rPr>
        <w:t xml:space="preserve">
                                    суқоймасы, Шардара  </w:t>
      </w:r>
      <w:r>
        <w:br/>
      </w:r>
      <w:r>
        <w:rPr>
          <w:rFonts w:ascii="Times New Roman"/>
          <w:b w:val="false"/>
          <w:i w:val="false"/>
          <w:color w:val="000000"/>
          <w:sz w:val="28"/>
        </w:rPr>
        <w:t xml:space="preserve">
                                    суқоймасы, Арал  </w:t>
      </w:r>
      <w:r>
        <w:br/>
      </w:r>
      <w:r>
        <w:rPr>
          <w:rFonts w:ascii="Times New Roman"/>
          <w:b w:val="false"/>
          <w:i w:val="false"/>
          <w:color w:val="000000"/>
          <w:sz w:val="28"/>
        </w:rPr>
        <w:t xml:space="preserve">
                                    (Кiшi) теңiзi, </w:t>
      </w:r>
      <w:r>
        <w:br/>
      </w:r>
      <w:r>
        <w:rPr>
          <w:rFonts w:ascii="Times New Roman"/>
          <w:b w:val="false"/>
          <w:i w:val="false"/>
          <w:color w:val="000000"/>
          <w:sz w:val="28"/>
        </w:rPr>
        <w:t xml:space="preserve">
                                    Бұқтырма және Шульба  </w:t>
      </w:r>
      <w:r>
        <w:br/>
      </w:r>
      <w:r>
        <w:rPr>
          <w:rFonts w:ascii="Times New Roman"/>
          <w:b w:val="false"/>
          <w:i w:val="false"/>
          <w:color w:val="000000"/>
          <w:sz w:val="28"/>
        </w:rPr>
        <w:t xml:space="preserve">
                                    суқоймасы, Алакөл  </w:t>
      </w:r>
      <w:r>
        <w:br/>
      </w:r>
      <w:r>
        <w:rPr>
          <w:rFonts w:ascii="Times New Roman"/>
          <w:b w:val="false"/>
          <w:i w:val="false"/>
          <w:color w:val="000000"/>
          <w:sz w:val="28"/>
        </w:rPr>
        <w:t xml:space="preserve">
                                    көлдерiнiң жүйесi,  </w:t>
      </w:r>
      <w:r>
        <w:br/>
      </w:r>
      <w:r>
        <w:rPr>
          <w:rFonts w:ascii="Times New Roman"/>
          <w:b w:val="false"/>
          <w:i w:val="false"/>
          <w:color w:val="000000"/>
          <w:sz w:val="28"/>
        </w:rPr>
        <w:t xml:space="preserve">
                                    Каспий теңiзi) балық  </w:t>
      </w:r>
      <w:r>
        <w:br/>
      </w:r>
      <w:r>
        <w:rPr>
          <w:rFonts w:ascii="Times New Roman"/>
          <w:b w:val="false"/>
          <w:i w:val="false"/>
          <w:color w:val="000000"/>
          <w:sz w:val="28"/>
        </w:rPr>
        <w:t xml:space="preserve">
                                    ресурстарының  </w:t>
      </w:r>
      <w:r>
        <w:br/>
      </w:r>
      <w:r>
        <w:rPr>
          <w:rFonts w:ascii="Times New Roman"/>
          <w:b w:val="false"/>
          <w:i w:val="false"/>
          <w:color w:val="000000"/>
          <w:sz w:val="28"/>
        </w:rPr>
        <w:t xml:space="preserve">
                                    жағдайына баға беру; </w:t>
      </w:r>
      <w:r>
        <w:br/>
      </w:r>
      <w:r>
        <w:rPr>
          <w:rFonts w:ascii="Times New Roman"/>
          <w:b w:val="false"/>
          <w:i w:val="false"/>
          <w:color w:val="000000"/>
          <w:sz w:val="28"/>
        </w:rPr>
        <w:t xml:space="preserve">
                                    5. тақырыптық  </w:t>
      </w:r>
      <w:r>
        <w:br/>
      </w:r>
      <w:r>
        <w:rPr>
          <w:rFonts w:ascii="Times New Roman"/>
          <w:b w:val="false"/>
          <w:i w:val="false"/>
          <w:color w:val="000000"/>
          <w:sz w:val="28"/>
        </w:rPr>
        <w:t xml:space="preserve">
                                    карталарды құрастыру; </w:t>
      </w:r>
      <w:r>
        <w:br/>
      </w:r>
      <w:r>
        <w:rPr>
          <w:rFonts w:ascii="Times New Roman"/>
          <w:b w:val="false"/>
          <w:i w:val="false"/>
          <w:color w:val="000000"/>
          <w:sz w:val="28"/>
        </w:rPr>
        <w:t xml:space="preserve">
                                    6. есеп материалдарын  </w:t>
      </w:r>
      <w:r>
        <w:br/>
      </w:r>
      <w:r>
        <w:rPr>
          <w:rFonts w:ascii="Times New Roman"/>
          <w:b w:val="false"/>
          <w:i w:val="false"/>
          <w:color w:val="000000"/>
          <w:sz w:val="28"/>
        </w:rPr>
        <w:t xml:space="preserve">
                                    қайта өңдеу.       </w:t>
      </w:r>
    </w:p>
    <w:p>
      <w:pPr>
        <w:spacing w:after="0"/>
        <w:ind w:left="0"/>
        <w:jc w:val="both"/>
      </w:pPr>
      <w:r>
        <w:rPr>
          <w:rFonts w:ascii="Times New Roman"/>
          <w:b w:val="false"/>
          <w:i w:val="false"/>
          <w:color w:val="000000"/>
          <w:sz w:val="28"/>
        </w:rPr>
        <w:t xml:space="preserve">8            038     Орман мен      табиғи ғылыми және    жыл  Қазақстан </w:t>
      </w:r>
      <w:r>
        <w:br/>
      </w:r>
      <w:r>
        <w:rPr>
          <w:rFonts w:ascii="Times New Roman"/>
          <w:b w:val="false"/>
          <w:i w:val="false"/>
          <w:color w:val="000000"/>
          <w:sz w:val="28"/>
        </w:rPr>
        <w:t xml:space="preserve">
                    биоресурстар   техникалық-           бойы Республикасы </w:t>
      </w:r>
      <w:r>
        <w:br/>
      </w:r>
      <w:r>
        <w:rPr>
          <w:rFonts w:ascii="Times New Roman"/>
          <w:b w:val="false"/>
          <w:i w:val="false"/>
          <w:color w:val="000000"/>
          <w:sz w:val="28"/>
        </w:rPr>
        <w:t xml:space="preserve">
                     саласында      экономикалық               Табиғи </w:t>
      </w:r>
      <w:r>
        <w:br/>
      </w:r>
      <w:r>
        <w:rPr>
          <w:rFonts w:ascii="Times New Roman"/>
          <w:b w:val="false"/>
          <w:i w:val="false"/>
          <w:color w:val="000000"/>
          <w:sz w:val="28"/>
        </w:rPr>
        <w:t xml:space="preserve">
                     биологиялық    негiздеменi дайындау,      ресурстар </w:t>
      </w:r>
      <w:r>
        <w:br/>
      </w:r>
      <w:r>
        <w:rPr>
          <w:rFonts w:ascii="Times New Roman"/>
          <w:b w:val="false"/>
          <w:i w:val="false"/>
          <w:color w:val="000000"/>
          <w:sz w:val="28"/>
        </w:rPr>
        <w:t xml:space="preserve">
                     негіздемені    Барсакелмес                және </w:t>
      </w:r>
      <w:r>
        <w:br/>
      </w:r>
      <w:r>
        <w:rPr>
          <w:rFonts w:ascii="Times New Roman"/>
          <w:b w:val="false"/>
          <w:i w:val="false"/>
          <w:color w:val="000000"/>
          <w:sz w:val="28"/>
        </w:rPr>
        <w:t xml:space="preserve">
                     әзірлеу        мемлекеттiк қорықтың       қоршаған </w:t>
      </w:r>
      <w:r>
        <w:br/>
      </w:r>
      <w:r>
        <w:rPr>
          <w:rFonts w:ascii="Times New Roman"/>
          <w:b w:val="false"/>
          <w:i w:val="false"/>
          <w:color w:val="000000"/>
          <w:sz w:val="28"/>
        </w:rPr>
        <w:t xml:space="preserve">
                                    аумағын кеңейту;           ортаны </w:t>
      </w:r>
      <w:r>
        <w:br/>
      </w:r>
      <w:r>
        <w:rPr>
          <w:rFonts w:ascii="Times New Roman"/>
          <w:b w:val="false"/>
          <w:i w:val="false"/>
          <w:color w:val="000000"/>
          <w:sz w:val="28"/>
        </w:rPr>
        <w:t xml:space="preserve">
                                   Орман, балық және          қорғау мини. </w:t>
      </w:r>
      <w:r>
        <w:br/>
      </w:r>
      <w:r>
        <w:rPr>
          <w:rFonts w:ascii="Times New Roman"/>
          <w:b w:val="false"/>
          <w:i w:val="false"/>
          <w:color w:val="000000"/>
          <w:sz w:val="28"/>
        </w:rPr>
        <w:t xml:space="preserve">
                                    аңшылық шаруашылығы        стрлігінің </w:t>
      </w:r>
      <w:r>
        <w:br/>
      </w:r>
      <w:r>
        <w:rPr>
          <w:rFonts w:ascii="Times New Roman"/>
          <w:b w:val="false"/>
          <w:i w:val="false"/>
          <w:color w:val="000000"/>
          <w:sz w:val="28"/>
        </w:rPr>
        <w:t xml:space="preserve">
                                   бойынша нормалар           Орман, балық </w:t>
      </w:r>
      <w:r>
        <w:br/>
      </w:r>
      <w:r>
        <w:rPr>
          <w:rFonts w:ascii="Times New Roman"/>
          <w:b w:val="false"/>
          <w:i w:val="false"/>
          <w:color w:val="000000"/>
          <w:sz w:val="28"/>
        </w:rPr>
        <w:t xml:space="preserve">
                                   мен нормативтердi          және аңшылық </w:t>
      </w:r>
      <w:r>
        <w:br/>
      </w:r>
      <w:r>
        <w:rPr>
          <w:rFonts w:ascii="Times New Roman"/>
          <w:b w:val="false"/>
          <w:i w:val="false"/>
          <w:color w:val="000000"/>
          <w:sz w:val="28"/>
        </w:rPr>
        <w:t xml:space="preserve">
                                   даярлау;                   шаруашылығы </w:t>
      </w:r>
      <w:r>
        <w:br/>
      </w:r>
      <w:r>
        <w:rPr>
          <w:rFonts w:ascii="Times New Roman"/>
          <w:b w:val="false"/>
          <w:i w:val="false"/>
          <w:color w:val="000000"/>
          <w:sz w:val="28"/>
        </w:rPr>
        <w:t xml:space="preserve">
                                    экономикалық               комитеті </w:t>
      </w:r>
      <w:r>
        <w:br/>
      </w:r>
      <w:r>
        <w:rPr>
          <w:rFonts w:ascii="Times New Roman"/>
          <w:b w:val="false"/>
          <w:i w:val="false"/>
          <w:color w:val="000000"/>
          <w:sz w:val="28"/>
        </w:rPr>
        <w:t xml:space="preserve">
                                    негiздеме және  </w:t>
      </w:r>
      <w:r>
        <w:br/>
      </w:r>
      <w:r>
        <w:rPr>
          <w:rFonts w:ascii="Times New Roman"/>
          <w:b w:val="false"/>
          <w:i w:val="false"/>
          <w:color w:val="000000"/>
          <w:sz w:val="28"/>
        </w:rPr>
        <w:t xml:space="preserve">
                                    Қазақстан ормандары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орман ресурстарын  </w:t>
      </w:r>
      <w:r>
        <w:br/>
      </w:r>
      <w:r>
        <w:rPr>
          <w:rFonts w:ascii="Times New Roman"/>
          <w:b w:val="false"/>
          <w:i w:val="false"/>
          <w:color w:val="000000"/>
          <w:sz w:val="28"/>
        </w:rPr>
        <w:t xml:space="preserve">
                                    уақытша ұзақ  </w:t>
      </w:r>
      <w:r>
        <w:br/>
      </w:r>
      <w:r>
        <w:rPr>
          <w:rFonts w:ascii="Times New Roman"/>
          <w:b w:val="false"/>
          <w:i w:val="false"/>
          <w:color w:val="000000"/>
          <w:sz w:val="28"/>
        </w:rPr>
        <w:t xml:space="preserve">
                                    мерзiмдi пайдалануға  </w:t>
      </w:r>
      <w:r>
        <w:br/>
      </w:r>
      <w:r>
        <w:rPr>
          <w:rFonts w:ascii="Times New Roman"/>
          <w:b w:val="false"/>
          <w:i w:val="false"/>
          <w:color w:val="000000"/>
          <w:sz w:val="28"/>
        </w:rPr>
        <w:t xml:space="preserve">
                                    беру ережесi; </w:t>
      </w:r>
      <w:r>
        <w:br/>
      </w:r>
      <w:r>
        <w:rPr>
          <w:rFonts w:ascii="Times New Roman"/>
          <w:b w:val="false"/>
          <w:i w:val="false"/>
          <w:color w:val="000000"/>
          <w:sz w:val="28"/>
        </w:rPr>
        <w:t xml:space="preserve">
                                    2003-2008 жылдарға  </w:t>
      </w:r>
      <w:r>
        <w:br/>
      </w:r>
      <w:r>
        <w:rPr>
          <w:rFonts w:ascii="Times New Roman"/>
          <w:b w:val="false"/>
          <w:i w:val="false"/>
          <w:color w:val="000000"/>
          <w:sz w:val="28"/>
        </w:rPr>
        <w:t xml:space="preserve">
                                    арналған балық  </w:t>
      </w:r>
      <w:r>
        <w:br/>
      </w:r>
      <w:r>
        <w:rPr>
          <w:rFonts w:ascii="Times New Roman"/>
          <w:b w:val="false"/>
          <w:i w:val="false"/>
          <w:color w:val="000000"/>
          <w:sz w:val="28"/>
        </w:rPr>
        <w:t xml:space="preserve">
                                    шаруашылығының даму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үшiн экономикалық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сутоғандарын балық  </w:t>
      </w:r>
      <w:r>
        <w:br/>
      </w:r>
      <w:r>
        <w:rPr>
          <w:rFonts w:ascii="Times New Roman"/>
          <w:b w:val="false"/>
          <w:i w:val="false"/>
          <w:color w:val="000000"/>
          <w:sz w:val="28"/>
        </w:rPr>
        <w:t xml:space="preserve">
                                    өсiру материалдарымен  </w:t>
      </w:r>
      <w:r>
        <w:br/>
      </w:r>
      <w:r>
        <w:rPr>
          <w:rFonts w:ascii="Times New Roman"/>
          <w:b w:val="false"/>
          <w:i w:val="false"/>
          <w:color w:val="000000"/>
          <w:sz w:val="28"/>
        </w:rPr>
        <w:t xml:space="preserve">
                                    балықтандыру </w:t>
      </w:r>
      <w:r>
        <w:br/>
      </w:r>
      <w:r>
        <w:rPr>
          <w:rFonts w:ascii="Times New Roman"/>
          <w:b w:val="false"/>
          <w:i w:val="false"/>
          <w:color w:val="000000"/>
          <w:sz w:val="28"/>
        </w:rPr>
        <w:t xml:space="preserve">
                                    жерсiндiрудiң  </w:t>
      </w:r>
      <w:r>
        <w:br/>
      </w:r>
      <w:r>
        <w:rPr>
          <w:rFonts w:ascii="Times New Roman"/>
          <w:b w:val="false"/>
          <w:i w:val="false"/>
          <w:color w:val="000000"/>
          <w:sz w:val="28"/>
        </w:rPr>
        <w:t xml:space="preserve">
                                    республикалық үлгiсiн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Павлодар және Шығыс  </w:t>
      </w:r>
      <w:r>
        <w:br/>
      </w:r>
      <w:r>
        <w:rPr>
          <w:rFonts w:ascii="Times New Roman"/>
          <w:b w:val="false"/>
          <w:i w:val="false"/>
          <w:color w:val="000000"/>
          <w:sz w:val="28"/>
        </w:rPr>
        <w:t xml:space="preserve">
                                    Қазақстан облыстарының  </w:t>
      </w:r>
      <w:r>
        <w:br/>
      </w:r>
      <w:r>
        <w:rPr>
          <w:rFonts w:ascii="Times New Roman"/>
          <w:b w:val="false"/>
          <w:i w:val="false"/>
          <w:color w:val="000000"/>
          <w:sz w:val="28"/>
        </w:rPr>
        <w:t xml:space="preserve">
                                    қарағайлы ормандардың </w:t>
      </w:r>
      <w:r>
        <w:br/>
      </w:r>
      <w:r>
        <w:rPr>
          <w:rFonts w:ascii="Times New Roman"/>
          <w:b w:val="false"/>
          <w:i w:val="false"/>
          <w:color w:val="000000"/>
          <w:sz w:val="28"/>
        </w:rPr>
        <w:t xml:space="preserve">
                                    базасы негiзiнде  </w:t>
      </w:r>
      <w:r>
        <w:br/>
      </w:r>
      <w:r>
        <w:rPr>
          <w:rFonts w:ascii="Times New Roman"/>
          <w:b w:val="false"/>
          <w:i w:val="false"/>
          <w:color w:val="000000"/>
          <w:sz w:val="28"/>
        </w:rPr>
        <w:t xml:space="preserve">
                                    ерекше қорғалатын  </w:t>
      </w:r>
      <w:r>
        <w:br/>
      </w:r>
      <w:r>
        <w:rPr>
          <w:rFonts w:ascii="Times New Roman"/>
          <w:b w:val="false"/>
          <w:i w:val="false"/>
          <w:color w:val="000000"/>
          <w:sz w:val="28"/>
        </w:rPr>
        <w:t xml:space="preserve">
                                    табиғи аумақтарды  </w:t>
      </w:r>
      <w:r>
        <w:br/>
      </w:r>
      <w:r>
        <w:rPr>
          <w:rFonts w:ascii="Times New Roman"/>
          <w:b w:val="false"/>
          <w:i w:val="false"/>
          <w:color w:val="000000"/>
          <w:sz w:val="28"/>
        </w:rPr>
        <w:t xml:space="preserve">
                                    құру бойынша табиғи- </w:t>
      </w:r>
      <w:r>
        <w:br/>
      </w:r>
      <w:r>
        <w:rPr>
          <w:rFonts w:ascii="Times New Roman"/>
          <w:b w:val="false"/>
          <w:i w:val="false"/>
          <w:color w:val="000000"/>
          <w:sz w:val="28"/>
        </w:rPr>
        <w:t xml:space="preserve">
                                    ғылыми және  </w:t>
      </w:r>
      <w:r>
        <w:br/>
      </w:r>
      <w:r>
        <w:rPr>
          <w:rFonts w:ascii="Times New Roman"/>
          <w:b w:val="false"/>
          <w:i w:val="false"/>
          <w:color w:val="000000"/>
          <w:sz w:val="28"/>
        </w:rPr>
        <w:t xml:space="preserve">
                                    техникалық-экономикалық  </w:t>
      </w:r>
      <w:r>
        <w:br/>
      </w:r>
      <w:r>
        <w:rPr>
          <w:rFonts w:ascii="Times New Roman"/>
          <w:b w:val="false"/>
          <w:i w:val="false"/>
          <w:color w:val="000000"/>
          <w:sz w:val="28"/>
        </w:rPr>
        <w:t xml:space="preserve">
                                    негiздеменi даярлау; </w:t>
      </w:r>
      <w:r>
        <w:br/>
      </w:r>
      <w:r>
        <w:rPr>
          <w:rFonts w:ascii="Times New Roman"/>
          <w:b w:val="false"/>
          <w:i w:val="false"/>
          <w:color w:val="000000"/>
          <w:sz w:val="28"/>
        </w:rPr>
        <w:t xml:space="preserve">
                                    Бекiрелiк балықтардың  </w:t>
      </w:r>
      <w:r>
        <w:br/>
      </w:r>
      <w:r>
        <w:rPr>
          <w:rFonts w:ascii="Times New Roman"/>
          <w:b w:val="false"/>
          <w:i w:val="false"/>
          <w:color w:val="000000"/>
          <w:sz w:val="28"/>
        </w:rPr>
        <w:t xml:space="preserve">
                                    санын, кәсіптік қорын  </w:t>
      </w:r>
      <w:r>
        <w:br/>
      </w:r>
      <w:r>
        <w:rPr>
          <w:rFonts w:ascii="Times New Roman"/>
          <w:b w:val="false"/>
          <w:i w:val="false"/>
          <w:color w:val="000000"/>
          <w:sz w:val="28"/>
        </w:rPr>
        <w:t xml:space="preserve">
                                    бағалау, оларды қорғау,  </w:t>
      </w:r>
      <w:r>
        <w:br/>
      </w:r>
      <w:r>
        <w:rPr>
          <w:rFonts w:ascii="Times New Roman"/>
          <w:b w:val="false"/>
          <w:i w:val="false"/>
          <w:color w:val="000000"/>
          <w:sz w:val="28"/>
        </w:rPr>
        <w:t xml:space="preserve">
                                    ұдайы өсiру және  </w:t>
      </w:r>
      <w:r>
        <w:br/>
      </w:r>
      <w:r>
        <w:rPr>
          <w:rFonts w:ascii="Times New Roman"/>
          <w:b w:val="false"/>
          <w:i w:val="false"/>
          <w:color w:val="000000"/>
          <w:sz w:val="28"/>
        </w:rPr>
        <w:t xml:space="preserve">
                                    ұтымды пайдалану  </w:t>
      </w:r>
      <w:r>
        <w:br/>
      </w:r>
      <w:r>
        <w:rPr>
          <w:rFonts w:ascii="Times New Roman"/>
          <w:b w:val="false"/>
          <w:i w:val="false"/>
          <w:color w:val="000000"/>
          <w:sz w:val="28"/>
        </w:rPr>
        <w:t xml:space="preserve">
                                    бойынша ұсынымдарды  </w:t>
      </w:r>
      <w:r>
        <w:br/>
      </w:r>
      <w:r>
        <w:rPr>
          <w:rFonts w:ascii="Times New Roman"/>
          <w:b w:val="false"/>
          <w:i w:val="false"/>
          <w:color w:val="000000"/>
          <w:sz w:val="28"/>
        </w:rPr>
        <w:t xml:space="preserve">
                                    iстеп шығару,  </w:t>
      </w:r>
      <w:r>
        <w:br/>
      </w:r>
      <w:r>
        <w:rPr>
          <w:rFonts w:ascii="Times New Roman"/>
          <w:b w:val="false"/>
          <w:i w:val="false"/>
          <w:color w:val="000000"/>
          <w:sz w:val="28"/>
        </w:rPr>
        <w:t xml:space="preserve">
                                    сондай-ақ мнемиопсистің  </w:t>
      </w:r>
      <w:r>
        <w:br/>
      </w:r>
      <w:r>
        <w:rPr>
          <w:rFonts w:ascii="Times New Roman"/>
          <w:b w:val="false"/>
          <w:i w:val="false"/>
          <w:color w:val="000000"/>
          <w:sz w:val="28"/>
        </w:rPr>
        <w:t xml:space="preserve">
                                    саны, биомассасы және </w:t>
      </w:r>
      <w:r>
        <w:br/>
      </w:r>
      <w:r>
        <w:rPr>
          <w:rFonts w:ascii="Times New Roman"/>
          <w:b w:val="false"/>
          <w:i w:val="false"/>
          <w:color w:val="000000"/>
          <w:sz w:val="28"/>
        </w:rPr>
        <w:t xml:space="preserve">
                                    таралу және онымен  </w:t>
      </w:r>
      <w:r>
        <w:br/>
      </w:r>
      <w:r>
        <w:rPr>
          <w:rFonts w:ascii="Times New Roman"/>
          <w:b w:val="false"/>
          <w:i w:val="false"/>
          <w:color w:val="000000"/>
          <w:sz w:val="28"/>
        </w:rPr>
        <w:t xml:space="preserve">
                                    күресу бойынша </w:t>
      </w:r>
      <w:r>
        <w:br/>
      </w:r>
      <w:r>
        <w:rPr>
          <w:rFonts w:ascii="Times New Roman"/>
          <w:b w:val="false"/>
          <w:i w:val="false"/>
          <w:color w:val="000000"/>
          <w:sz w:val="28"/>
        </w:rPr>
        <w:t xml:space="preserve">
                                    шараларды iстеу  </w:t>
      </w:r>
      <w:r>
        <w:br/>
      </w:r>
      <w:r>
        <w:rPr>
          <w:rFonts w:ascii="Times New Roman"/>
          <w:b w:val="false"/>
          <w:i w:val="false"/>
          <w:color w:val="000000"/>
          <w:sz w:val="28"/>
        </w:rPr>
        <w:t xml:space="preserve">
                                    бойынша Каспий  </w:t>
      </w:r>
      <w:r>
        <w:br/>
      </w:r>
      <w:r>
        <w:rPr>
          <w:rFonts w:ascii="Times New Roman"/>
          <w:b w:val="false"/>
          <w:i w:val="false"/>
          <w:color w:val="000000"/>
          <w:sz w:val="28"/>
        </w:rPr>
        <w:t xml:space="preserve">
                                    теңiзiндегi халықаралық  </w:t>
      </w:r>
      <w:r>
        <w:br/>
      </w:r>
      <w:r>
        <w:rPr>
          <w:rFonts w:ascii="Times New Roman"/>
          <w:b w:val="false"/>
          <w:i w:val="false"/>
          <w:color w:val="000000"/>
          <w:sz w:val="28"/>
        </w:rPr>
        <w:t xml:space="preserve">
                                    зерттеулерге қатысу. </w:t>
      </w:r>
      <w:r>
        <w:br/>
      </w:r>
      <w:r>
        <w:rPr>
          <w:rFonts w:ascii="Times New Roman"/>
          <w:b w:val="false"/>
          <w:i w:val="false"/>
          <w:color w:val="000000"/>
          <w:sz w:val="28"/>
        </w:rPr>
        <w:t xml:space="preserve">
--------------------------------------------------------------------------        7. Бюджеттiк бағдарламаны iске асырудан күтiлетiн нәтижелер: </w:t>
      </w:r>
      <w:r>
        <w:br/>
      </w:r>
      <w:r>
        <w:rPr>
          <w:rFonts w:ascii="Times New Roman"/>
          <w:b w:val="false"/>
          <w:i w:val="false"/>
          <w:color w:val="000000"/>
          <w:sz w:val="28"/>
        </w:rPr>
        <w:t xml:space="preserve">
      - орманшаруашылық жұмыстарын нормаға сәйкес тұқымдармен қамтамасыз ету, ормандардың фито-санитарлық жағдайын болжамдау;  </w:t>
      </w:r>
      <w:r>
        <w:br/>
      </w:r>
      <w:r>
        <w:rPr>
          <w:rFonts w:ascii="Times New Roman"/>
          <w:b w:val="false"/>
          <w:i w:val="false"/>
          <w:color w:val="000000"/>
          <w:sz w:val="28"/>
        </w:rPr>
        <w:t xml:space="preserve">
      - орман қорының 11,4 млн. гектар орманды жабық аумақта ормандарды күзету мен қорғау, олардың санитарлық жағдайын жақсарту, орман өрттерiнiң алдын алу, орманның қалпына келтіру мен ағаш өсiруiн қамтамасыз ету;  </w:t>
      </w:r>
      <w:r>
        <w:br/>
      </w:r>
      <w:r>
        <w:rPr>
          <w:rFonts w:ascii="Times New Roman"/>
          <w:b w:val="false"/>
          <w:i w:val="false"/>
          <w:color w:val="000000"/>
          <w:sz w:val="28"/>
        </w:rPr>
        <w:t xml:space="preserve">
      - Астана қаласының санитарлық сақтау жасыл өңiрiн құру, қоршаған ортаның тұрақтылығын сақтау, орманның санитарлық-гигиеналық рөлiн көбейту, қолайлы микроклиматты жасау, жабайы жануарлар мен құстардың мекендейтiн жерлерiн жақсарту, олардың санын көбейту, Астана қаласы маңындағы аумақтың экологиясы мен микроклиматын жақсарту, халықтың демалуы үшiн кең аймақты құру;  </w:t>
      </w:r>
      <w:r>
        <w:br/>
      </w:r>
      <w:r>
        <w:rPr>
          <w:rFonts w:ascii="Times New Roman"/>
          <w:b w:val="false"/>
          <w:i w:val="false"/>
          <w:color w:val="000000"/>
          <w:sz w:val="28"/>
        </w:rPr>
        <w:t xml:space="preserve">
      - шыққан орман өрттерiн уақтылы айқындау және жою үшiн авиациямен аралау, олардың iрi өрттерiне ауысуына жол бермеу, зақымдалған екпелердi белгiлеу, осы екпелердi есепке алу және олардың жағдайын қадағалау, зиянкестер мен аурулардан сақтайтын дәрiлермен авиацияны пайдаланып өңдеу;  </w:t>
      </w:r>
      <w:r>
        <w:br/>
      </w:r>
      <w:r>
        <w:rPr>
          <w:rFonts w:ascii="Times New Roman"/>
          <w:b w:val="false"/>
          <w:i w:val="false"/>
          <w:color w:val="000000"/>
          <w:sz w:val="28"/>
        </w:rPr>
        <w:t xml:space="preserve">
      - орман және аңшылық шаруашылығын, орман пайдалануды, ұдайы өсiрудi, ормандарды күзету мен қорғауды ұтымды жүргiзудi қамтамасыз ету мақсатпен орман орналастыру және жобалық-iзденiс жұмыстары, орман шаруашылығында орман ресурстарын және жануарлар дүниесiн мемлекеттiк есепке алу негiзiнде ғылыми-техникалық саясатты жүргiзу; </w:t>
      </w:r>
      <w:r>
        <w:br/>
      </w:r>
      <w:r>
        <w:rPr>
          <w:rFonts w:ascii="Times New Roman"/>
          <w:b w:val="false"/>
          <w:i w:val="false"/>
          <w:color w:val="000000"/>
          <w:sz w:val="28"/>
        </w:rPr>
        <w:t xml:space="preserve">
     - сапасы жақсартылған екпе ағаш материалдарын алу; </w:t>
      </w:r>
      <w:r>
        <w:br/>
      </w:r>
      <w:r>
        <w:rPr>
          <w:rFonts w:ascii="Times New Roman"/>
          <w:b w:val="false"/>
          <w:i w:val="false"/>
          <w:color w:val="000000"/>
          <w:sz w:val="28"/>
        </w:rPr>
        <w:t xml:space="preserve">
     - орман және аңшылық жануарларының мемлекеттiк есепке алынуы және кадастры, киiктiң санын есепке алу, балық ресурстарының жағдайын бағалау; </w:t>
      </w:r>
      <w:r>
        <w:br/>
      </w:r>
      <w:r>
        <w:rPr>
          <w:rFonts w:ascii="Times New Roman"/>
          <w:b w:val="false"/>
          <w:i w:val="false"/>
          <w:color w:val="000000"/>
          <w:sz w:val="28"/>
        </w:rPr>
        <w:t xml:space="preserve">
     - орман, балық және аңшылық шаруашылығы мен ерекше қорғалатын табиғи аумақтарды ғылыми-әдiстемелiк әзiрлемелермен қамтамасыз ету.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"Қазақ ағаш тұқымы мекемесiнiң материалдық-техникалық базасының дамуы"        204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1 650 мың теңге (бiр миллион алты жүз елу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N 198  </w:t>
      </w:r>
      <w:r>
        <w:rPr>
          <w:rFonts w:ascii="Times New Roman"/>
          <w:b w:val="false"/>
          <w:i w:val="false"/>
          <w:color w:val="000000"/>
          <w:sz w:val="28"/>
        </w:rPr>
        <w:t xml:space="preserve">P000198_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"Қазақ мемлекеттiк республикалық ағаш тұқымы мекемесi" мемлекеттiк мекеменiң материалдық-техникалық базасын бекiту жаңарту. </w:t>
      </w:r>
      <w:r>
        <w:br/>
      </w:r>
      <w:r>
        <w:rPr>
          <w:rFonts w:ascii="Times New Roman"/>
          <w:b w:val="false"/>
          <w:i w:val="false"/>
          <w:color w:val="000000"/>
          <w:sz w:val="28"/>
        </w:rPr>
        <w:t xml:space="preserve">
     5. Бюджеттiк бағдарламаның мiндеттерi: "Қазақ мемлекеттiк республикалық ағаш тұқымы мекемесi" мемлекеттiк мекемесiн жүктелген функцияларды орындау үшiн қажеттi жабдықпен және техникамен қамтамасыз ету. </w:t>
      </w:r>
      <w:r>
        <w:br/>
      </w:r>
      <w:r>
        <w:rPr>
          <w:rFonts w:ascii="Times New Roman"/>
          <w:b w:val="false"/>
          <w:i w:val="false"/>
          <w:color w:val="000000"/>
          <w:sz w:val="28"/>
        </w:rPr>
        <w:t xml:space="preserve">
     6. Бюджеттiк бағдарламаны іске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204              Қазақ ағаш     Қажетті жабдықты      ІІ   Қазақстан </w:t>
      </w:r>
      <w:r>
        <w:br/>
      </w:r>
      <w:r>
        <w:rPr>
          <w:rFonts w:ascii="Times New Roman"/>
          <w:b w:val="false"/>
          <w:i w:val="false"/>
          <w:color w:val="000000"/>
          <w:sz w:val="28"/>
        </w:rPr>
        <w:t xml:space="preserve">
                    тұқымы         және техниканы алу  тоқсан Республикасы </w:t>
      </w:r>
      <w:r>
        <w:br/>
      </w:r>
      <w:r>
        <w:rPr>
          <w:rFonts w:ascii="Times New Roman"/>
          <w:b w:val="false"/>
          <w:i w:val="false"/>
          <w:color w:val="000000"/>
          <w:sz w:val="28"/>
        </w:rPr>
        <w:t xml:space="preserve">
                    мекемесінің    (жеңіл автокөлік.          Табиғи </w:t>
      </w:r>
      <w:r>
        <w:br/>
      </w:r>
      <w:r>
        <w:rPr>
          <w:rFonts w:ascii="Times New Roman"/>
          <w:b w:val="false"/>
          <w:i w:val="false"/>
          <w:color w:val="000000"/>
          <w:sz w:val="28"/>
        </w:rPr>
        <w:t xml:space="preserve">
                     материалдық-   тер - 2, компьютер         ресурстар </w:t>
      </w:r>
      <w:r>
        <w:br/>
      </w:r>
      <w:r>
        <w:rPr>
          <w:rFonts w:ascii="Times New Roman"/>
          <w:b w:val="false"/>
          <w:i w:val="false"/>
          <w:color w:val="000000"/>
          <w:sz w:val="28"/>
        </w:rPr>
        <w:t xml:space="preserve">
                     техникалық     - 4).                      және </w:t>
      </w:r>
      <w:r>
        <w:br/>
      </w:r>
      <w:r>
        <w:rPr>
          <w:rFonts w:ascii="Times New Roman"/>
          <w:b w:val="false"/>
          <w:i w:val="false"/>
          <w:color w:val="000000"/>
          <w:sz w:val="28"/>
        </w:rPr>
        <w:t xml:space="preserve">
                     базасының                                 қоршаған </w:t>
      </w:r>
      <w:r>
        <w:br/>
      </w:r>
      <w:r>
        <w:rPr>
          <w:rFonts w:ascii="Times New Roman"/>
          <w:b w:val="false"/>
          <w:i w:val="false"/>
          <w:color w:val="000000"/>
          <w:sz w:val="28"/>
        </w:rPr>
        <w:t xml:space="preserve">
                     дамуы                                     ортаны </w:t>
      </w:r>
      <w:r>
        <w:br/>
      </w:r>
      <w:r>
        <w:rPr>
          <w:rFonts w:ascii="Times New Roman"/>
          <w:b w:val="false"/>
          <w:i w:val="false"/>
          <w:color w:val="000000"/>
          <w:sz w:val="28"/>
        </w:rPr>
        <w:t xml:space="preserve">
                                                              қорғау мини. </w:t>
      </w:r>
      <w:r>
        <w:br/>
      </w:r>
      <w:r>
        <w:rPr>
          <w:rFonts w:ascii="Times New Roman"/>
          <w:b w:val="false"/>
          <w:i w:val="false"/>
          <w:color w:val="000000"/>
          <w:sz w:val="28"/>
        </w:rPr>
        <w:t xml:space="preserve">
                                                              стрлігінің   </w:t>
      </w:r>
      <w:r>
        <w:br/>
      </w:r>
      <w:r>
        <w:rPr>
          <w:rFonts w:ascii="Times New Roman"/>
          <w:b w:val="false"/>
          <w:i w:val="false"/>
          <w:color w:val="000000"/>
          <w:sz w:val="28"/>
        </w:rPr>
        <w:t xml:space="preserve">
                                                              Орман, балық </w:t>
      </w:r>
      <w:r>
        <w:br/>
      </w:r>
      <w:r>
        <w:rPr>
          <w:rFonts w:ascii="Times New Roman"/>
          <w:b w:val="false"/>
          <w:i w:val="false"/>
          <w:color w:val="000000"/>
          <w:sz w:val="28"/>
        </w:rPr>
        <w:t xml:space="preserve">
                                                              және аңшылық </w:t>
      </w:r>
      <w:r>
        <w:br/>
      </w:r>
      <w:r>
        <w:rPr>
          <w:rFonts w:ascii="Times New Roman"/>
          <w:b w:val="false"/>
          <w:i w:val="false"/>
          <w:color w:val="000000"/>
          <w:sz w:val="28"/>
        </w:rPr>
        <w:t xml:space="preserve">
                                                              шаруашылығы                                                                комитеті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ағаштұқымы мекемесімен функцияларды орындау тиімділігін жеңіл көліктер мен компьютерлер алу нәтижесінде арттыру.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"Орман және жануарлар дүниесiн қорғау жөнiндегi мекемелердiң  </w:t>
      </w:r>
      <w:r>
        <w:br/>
      </w:r>
      <w:r>
        <w:rPr>
          <w:rFonts w:ascii="Times New Roman"/>
          <w:b w:val="false"/>
          <w:i w:val="false"/>
          <w:color w:val="000000"/>
          <w:sz w:val="28"/>
        </w:rPr>
        <w:t xml:space="preserve">
                 материалдық-техникалық базасының дамуы" </w:t>
      </w:r>
      <w:r>
        <w:br/>
      </w:r>
      <w:r>
        <w:rPr>
          <w:rFonts w:ascii="Times New Roman"/>
          <w:b w:val="false"/>
          <w:i w:val="false"/>
          <w:color w:val="000000"/>
          <w:sz w:val="28"/>
        </w:rPr>
        <w:t xml:space="preserve">
       208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87 000 мың теңге (сексен жетi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Yкіметiнiң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198 қаулысы.  </w:t>
      </w:r>
      <w:r>
        <w:br/>
      </w:r>
      <w:r>
        <w:rPr>
          <w:rFonts w:ascii="Times New Roman"/>
          <w:b w:val="false"/>
          <w:i w:val="false"/>
          <w:color w:val="000000"/>
          <w:sz w:val="28"/>
        </w:rPr>
        <w:t xml:space="preserve">
      3. Бюджеттiк бағдарламаның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ерекше қорғалатын табиғи аумақтардың материалдық-техникалық базасының дамуын бекiту және жаңарту. </w:t>
      </w:r>
      <w:r>
        <w:br/>
      </w:r>
      <w:r>
        <w:rPr>
          <w:rFonts w:ascii="Times New Roman"/>
          <w:b w:val="false"/>
          <w:i w:val="false"/>
          <w:color w:val="000000"/>
          <w:sz w:val="28"/>
        </w:rPr>
        <w:t xml:space="preserve">
      5. Бюджеттiк бағдарламаның мiндеттерi: ерекше қорғалатын табиғи  аумақтардың қызметін үйлерді, ғимараттарды жөндеу нәтижесiнде жақсарту,  </w:t>
      </w:r>
      <w:r>
        <w:br/>
      </w:r>
      <w:r>
        <w:rPr>
          <w:rFonts w:ascii="Times New Roman"/>
          <w:b w:val="false"/>
          <w:i w:val="false"/>
          <w:color w:val="000000"/>
          <w:sz w:val="28"/>
        </w:rPr>
        <w:t xml:space="preserve">
қажеттi жабдықпен және техникамен қамтамасыз ету. </w:t>
      </w:r>
      <w:r>
        <w:br/>
      </w:r>
      <w:r>
        <w:rPr>
          <w:rFonts w:ascii="Times New Roman"/>
          <w:b w:val="false"/>
          <w:i w:val="false"/>
          <w:color w:val="000000"/>
          <w:sz w:val="28"/>
        </w:rPr>
        <w:t xml:space="preserve">
      6. Бюджеттiк бағдарламаны іске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208              Орман және     Өрт сөндіру машина. ІІ-ІІІ Қазақстан </w:t>
      </w:r>
      <w:r>
        <w:br/>
      </w:r>
      <w:r>
        <w:rPr>
          <w:rFonts w:ascii="Times New Roman"/>
          <w:b w:val="false"/>
          <w:i w:val="false"/>
          <w:color w:val="000000"/>
          <w:sz w:val="28"/>
        </w:rPr>
        <w:t xml:space="preserve">
                    жануарлар      сы - 5 дана, пат.   тоқсан Республикасы </w:t>
      </w:r>
      <w:r>
        <w:br/>
      </w:r>
      <w:r>
        <w:rPr>
          <w:rFonts w:ascii="Times New Roman"/>
          <w:b w:val="false"/>
          <w:i w:val="false"/>
          <w:color w:val="000000"/>
          <w:sz w:val="28"/>
        </w:rPr>
        <w:t xml:space="preserve">
                     дүниесін       рульдік - 10 дана,         Табиғи </w:t>
      </w:r>
      <w:r>
        <w:br/>
      </w:r>
      <w:r>
        <w:rPr>
          <w:rFonts w:ascii="Times New Roman"/>
          <w:b w:val="false"/>
          <w:i w:val="false"/>
          <w:color w:val="000000"/>
          <w:sz w:val="28"/>
        </w:rPr>
        <w:t xml:space="preserve">
                     қорғау         рация - 494 дана           ресурстар </w:t>
      </w:r>
      <w:r>
        <w:br/>
      </w:r>
      <w:r>
        <w:rPr>
          <w:rFonts w:ascii="Times New Roman"/>
          <w:b w:val="false"/>
          <w:i w:val="false"/>
          <w:color w:val="000000"/>
          <w:sz w:val="28"/>
        </w:rPr>
        <w:t xml:space="preserve">
                     жөніндегі      және кабурлық қару         және </w:t>
      </w:r>
      <w:r>
        <w:br/>
      </w:r>
      <w:r>
        <w:rPr>
          <w:rFonts w:ascii="Times New Roman"/>
          <w:b w:val="false"/>
          <w:i w:val="false"/>
          <w:color w:val="000000"/>
          <w:sz w:val="28"/>
        </w:rPr>
        <w:t xml:space="preserve">
                     мекемелердің   - 1200 дана алу.           қоршаған </w:t>
      </w:r>
      <w:r>
        <w:br/>
      </w:r>
      <w:r>
        <w:rPr>
          <w:rFonts w:ascii="Times New Roman"/>
          <w:b w:val="false"/>
          <w:i w:val="false"/>
          <w:color w:val="000000"/>
          <w:sz w:val="28"/>
        </w:rPr>
        <w:t xml:space="preserve">
                     материалдық                               ортаны </w:t>
      </w:r>
      <w:r>
        <w:br/>
      </w:r>
      <w:r>
        <w:rPr>
          <w:rFonts w:ascii="Times New Roman"/>
          <w:b w:val="false"/>
          <w:i w:val="false"/>
          <w:color w:val="000000"/>
          <w:sz w:val="28"/>
        </w:rPr>
        <w:t xml:space="preserve">
                    -техникалық                               қорғау мини. </w:t>
      </w:r>
      <w:r>
        <w:br/>
      </w:r>
      <w:r>
        <w:rPr>
          <w:rFonts w:ascii="Times New Roman"/>
          <w:b w:val="false"/>
          <w:i w:val="false"/>
          <w:color w:val="000000"/>
          <w:sz w:val="28"/>
        </w:rPr>
        <w:t xml:space="preserve">
                     базасының                                 стрлігінің </w:t>
      </w:r>
      <w:r>
        <w:br/>
      </w:r>
      <w:r>
        <w:rPr>
          <w:rFonts w:ascii="Times New Roman"/>
          <w:b w:val="false"/>
          <w:i w:val="false"/>
          <w:color w:val="000000"/>
          <w:sz w:val="28"/>
        </w:rPr>
        <w:t xml:space="preserve">
                    дамуы                                     Орман, балық </w:t>
      </w:r>
      <w:r>
        <w:br/>
      </w:r>
      <w:r>
        <w:rPr>
          <w:rFonts w:ascii="Times New Roman"/>
          <w:b w:val="false"/>
          <w:i w:val="false"/>
          <w:color w:val="000000"/>
          <w:sz w:val="28"/>
        </w:rPr>
        <w:t xml:space="preserve">
                                                              және аңшылық </w:t>
      </w:r>
      <w:r>
        <w:br/>
      </w:r>
      <w:r>
        <w:rPr>
          <w:rFonts w:ascii="Times New Roman"/>
          <w:b w:val="false"/>
          <w:i w:val="false"/>
          <w:color w:val="000000"/>
          <w:sz w:val="28"/>
        </w:rPr>
        <w:t xml:space="preserve">
                                                              шаруашылығы                                                                комитеті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орман және  жануарлар дүниесін қорғаудың тиімділігін қажетті жабдықты және машиналарды алу нәтижесінде арттыру.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"Биоресурстарды қорғау және өсiмiн молайту" 047 республикалық  </w:t>
      </w:r>
      <w:r>
        <w:br/>
      </w:r>
      <w:r>
        <w:rPr>
          <w:rFonts w:ascii="Times New Roman"/>
          <w:b w:val="false"/>
          <w:i w:val="false"/>
          <w:color w:val="000000"/>
          <w:sz w:val="28"/>
        </w:rPr>
        <w:t xml:space="preserve">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247 714 мың теңге (екi жүз қырық жетi миллион жетi жүз он төрт мың). </w:t>
      </w:r>
      <w:r>
        <w:br/>
      </w:r>
      <w:r>
        <w:rPr>
          <w:rFonts w:ascii="Times New Roman"/>
          <w:b w:val="false"/>
          <w:i w:val="false"/>
          <w:color w:val="000000"/>
          <w:sz w:val="28"/>
        </w:rPr>
        <w:t>
      2. Бюджеттiк бағдарламаның нормативтiк-құқықтық негiзi: Қазақстан Республикасы Үкiметiнiң "Жануарлар дүниесiн қорғау, ұдайы өсiру және пайдалану туралы" 1993 жылғы 21 қазандағы N 18  </w:t>
      </w:r>
      <w:r>
        <w:rPr>
          <w:rFonts w:ascii="Times New Roman"/>
          <w:b w:val="false"/>
          <w:i w:val="false"/>
          <w:color w:val="000000"/>
          <w:sz w:val="28"/>
        </w:rPr>
        <w:t xml:space="preserve">Z933300_ </w:t>
      </w:r>
      <w:r>
        <w:rPr>
          <w:rFonts w:ascii="Times New Roman"/>
          <w:b w:val="false"/>
          <w:i w:val="false"/>
          <w:color w:val="000000"/>
          <w:sz w:val="28"/>
        </w:rPr>
        <w:t xml:space="preserve"> 3аңыңың 43-бабын, Қазақстан Республикасы Үкiметiнiң "Агроөндiрiстiк кешеннiң салаларын кредиттеу және мемлекеттiк мекемелердi қаржыландыру туралы" 1993 жылғы 12 сәуiрдегi  </w:t>
      </w:r>
      <w:r>
        <w:rPr>
          <w:rFonts w:ascii="Times New Roman"/>
          <w:b w:val="false"/>
          <w:i w:val="false"/>
          <w:color w:val="000000"/>
          <w:sz w:val="28"/>
        </w:rPr>
        <w:t xml:space="preserve">Z931700_ </w:t>
      </w:r>
      <w:r>
        <w:rPr>
          <w:rFonts w:ascii="Times New Roman"/>
          <w:b w:val="false"/>
          <w:i w:val="false"/>
          <w:color w:val="000000"/>
          <w:sz w:val="28"/>
        </w:rPr>
        <w:t xml:space="preserve"> Заңының 4-бабын, Қазақстан Республикасы Үкiметiнiң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198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Қазақстан Республикасы сутоғандарында балықтың кәсiптiк қорын сақтау. </w:t>
      </w:r>
      <w:r>
        <w:br/>
      </w:r>
      <w:r>
        <w:rPr>
          <w:rFonts w:ascii="Times New Roman"/>
          <w:b w:val="false"/>
          <w:i w:val="false"/>
          <w:color w:val="000000"/>
          <w:sz w:val="28"/>
        </w:rPr>
        <w:t xml:space="preserve">
     5. Бюджеттік бағдарламаның міндеттері: балық ресурстарының өсімін молайту (балық шабақтарын). </w:t>
      </w:r>
      <w:r>
        <w:br/>
      </w:r>
      <w:r>
        <w:rPr>
          <w:rFonts w:ascii="Times New Roman"/>
          <w:b w:val="false"/>
          <w:i w:val="false"/>
          <w:color w:val="000000"/>
          <w:sz w:val="28"/>
        </w:rPr>
        <w:t xml:space="preserve">
     6. Бюджеттiк бағдарламаны іске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047              Биоресурстарды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өсімін молайту      </w:t>
      </w:r>
    </w:p>
    <w:p>
      <w:pPr>
        <w:spacing w:after="0"/>
        <w:ind w:left="0"/>
        <w:jc w:val="both"/>
      </w:pPr>
      <w:r>
        <w:rPr>
          <w:rFonts w:ascii="Times New Roman"/>
          <w:b w:val="false"/>
          <w:i w:val="false"/>
          <w:color w:val="000000"/>
          <w:sz w:val="28"/>
        </w:rPr>
        <w:t xml:space="preserve">1            030     Балық           Құнды балық          жыл  Қазақстан </w:t>
      </w:r>
      <w:r>
        <w:br/>
      </w:r>
      <w:r>
        <w:rPr>
          <w:rFonts w:ascii="Times New Roman"/>
          <w:b w:val="false"/>
          <w:i w:val="false"/>
          <w:color w:val="000000"/>
          <w:sz w:val="28"/>
        </w:rPr>
        <w:t xml:space="preserve">
                    ресурстарының   шабақтарының         бойы Республикасы </w:t>
      </w:r>
      <w:r>
        <w:br/>
      </w:r>
      <w:r>
        <w:rPr>
          <w:rFonts w:ascii="Times New Roman"/>
          <w:b w:val="false"/>
          <w:i w:val="false"/>
          <w:color w:val="000000"/>
          <w:sz w:val="28"/>
        </w:rPr>
        <w:t xml:space="preserve">
                     өсімін молайту  өсімін молайту            Табиғи </w:t>
      </w:r>
      <w:r>
        <w:br/>
      </w:r>
      <w:r>
        <w:rPr>
          <w:rFonts w:ascii="Times New Roman"/>
          <w:b w:val="false"/>
          <w:i w:val="false"/>
          <w:color w:val="000000"/>
          <w:sz w:val="28"/>
        </w:rPr>
        <w:t xml:space="preserve">
                     (балық          (бекірелік                ресурстар </w:t>
      </w:r>
      <w:r>
        <w:br/>
      </w:r>
      <w:r>
        <w:rPr>
          <w:rFonts w:ascii="Times New Roman"/>
          <w:b w:val="false"/>
          <w:i w:val="false"/>
          <w:color w:val="000000"/>
          <w:sz w:val="28"/>
        </w:rPr>
        <w:t xml:space="preserve">
                     шабақтарын)     балықтардың шабағы        және </w:t>
      </w:r>
      <w:r>
        <w:br/>
      </w:r>
      <w:r>
        <w:rPr>
          <w:rFonts w:ascii="Times New Roman"/>
          <w:b w:val="false"/>
          <w:i w:val="false"/>
          <w:color w:val="000000"/>
          <w:sz w:val="28"/>
        </w:rPr>
        <w:t xml:space="preserve">
                                     жыл бойы - 6 млн.         қоршаған </w:t>
      </w:r>
      <w:r>
        <w:br/>
      </w:r>
      <w:r>
        <w:rPr>
          <w:rFonts w:ascii="Times New Roman"/>
          <w:b w:val="false"/>
          <w:i w:val="false"/>
          <w:color w:val="000000"/>
          <w:sz w:val="28"/>
        </w:rPr>
        <w:t xml:space="preserve">
                                     дана; тұқы, сиг           ортаны </w:t>
      </w:r>
      <w:r>
        <w:br/>
      </w:r>
      <w:r>
        <w:rPr>
          <w:rFonts w:ascii="Times New Roman"/>
          <w:b w:val="false"/>
          <w:i w:val="false"/>
          <w:color w:val="000000"/>
          <w:sz w:val="28"/>
        </w:rPr>
        <w:t xml:space="preserve">
                                   және өсімдікпен           қорғау мини. </w:t>
      </w:r>
      <w:r>
        <w:br/>
      </w:r>
      <w:r>
        <w:rPr>
          <w:rFonts w:ascii="Times New Roman"/>
          <w:b w:val="false"/>
          <w:i w:val="false"/>
          <w:color w:val="000000"/>
          <w:sz w:val="28"/>
        </w:rPr>
        <w:t xml:space="preserve">
                                     қоректенетіндердің        стрлігінің </w:t>
      </w:r>
      <w:r>
        <w:br/>
      </w:r>
      <w:r>
        <w:rPr>
          <w:rFonts w:ascii="Times New Roman"/>
          <w:b w:val="false"/>
          <w:i w:val="false"/>
          <w:color w:val="000000"/>
          <w:sz w:val="28"/>
        </w:rPr>
        <w:t xml:space="preserve">
                                    шабағы - 70 млн.          Орман, балық </w:t>
      </w:r>
      <w:r>
        <w:br/>
      </w:r>
      <w:r>
        <w:rPr>
          <w:rFonts w:ascii="Times New Roman"/>
          <w:b w:val="false"/>
          <w:i w:val="false"/>
          <w:color w:val="000000"/>
          <w:sz w:val="28"/>
        </w:rPr>
        <w:t xml:space="preserve">
                                     дана).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2            031     Бекірелік       Балықсу мелиорациялық жыл Қазақстан </w:t>
      </w:r>
      <w:r>
        <w:br/>
      </w:r>
      <w:r>
        <w:rPr>
          <w:rFonts w:ascii="Times New Roman"/>
          <w:b w:val="false"/>
          <w:i w:val="false"/>
          <w:color w:val="000000"/>
          <w:sz w:val="28"/>
        </w:rPr>
        <w:t xml:space="preserve">
                    балықтардың     жұмыстарды жүргізу:  бойы Республикасы </w:t>
      </w:r>
      <w:r>
        <w:br/>
      </w:r>
      <w:r>
        <w:rPr>
          <w:rFonts w:ascii="Times New Roman"/>
          <w:b w:val="false"/>
          <w:i w:val="false"/>
          <w:color w:val="000000"/>
          <w:sz w:val="28"/>
        </w:rPr>
        <w:t xml:space="preserve">
                     уылдырық шашу   Орал-Жайық канал -        Табиғи </w:t>
      </w:r>
      <w:r>
        <w:br/>
      </w:r>
      <w:r>
        <w:rPr>
          <w:rFonts w:ascii="Times New Roman"/>
          <w:b w:val="false"/>
          <w:i w:val="false"/>
          <w:color w:val="000000"/>
          <w:sz w:val="28"/>
        </w:rPr>
        <w:t xml:space="preserve">
                     орындарында     Орал өзенінің балық       ресурстар </w:t>
      </w:r>
      <w:r>
        <w:br/>
      </w:r>
      <w:r>
        <w:rPr>
          <w:rFonts w:ascii="Times New Roman"/>
          <w:b w:val="false"/>
          <w:i w:val="false"/>
          <w:color w:val="000000"/>
          <w:sz w:val="28"/>
        </w:rPr>
        <w:t xml:space="preserve">
                     балық           өтетін жолы 54 км,        және </w:t>
      </w:r>
      <w:r>
        <w:br/>
      </w:r>
      <w:r>
        <w:rPr>
          <w:rFonts w:ascii="Times New Roman"/>
          <w:b w:val="false"/>
          <w:i w:val="false"/>
          <w:color w:val="000000"/>
          <w:sz w:val="28"/>
        </w:rPr>
        <w:t xml:space="preserve">
                     шаруашылық      248,8 мың текше метр;     қоршаған </w:t>
      </w:r>
      <w:r>
        <w:br/>
      </w:r>
      <w:r>
        <w:rPr>
          <w:rFonts w:ascii="Times New Roman"/>
          <w:b w:val="false"/>
          <w:i w:val="false"/>
          <w:color w:val="000000"/>
          <w:sz w:val="28"/>
        </w:rPr>
        <w:t xml:space="preserve">
                     мелиорациялау   Орал өзенінің 4-ші        ортаны </w:t>
      </w:r>
      <w:r>
        <w:br/>
      </w:r>
      <w:r>
        <w:rPr>
          <w:rFonts w:ascii="Times New Roman"/>
          <w:b w:val="false"/>
          <w:i w:val="false"/>
          <w:color w:val="000000"/>
          <w:sz w:val="28"/>
        </w:rPr>
        <w:t xml:space="preserve">
                    жөніндегі       сол өзегінің түбін        қорғау мини. </w:t>
      </w:r>
      <w:r>
        <w:br/>
      </w:r>
      <w:r>
        <w:rPr>
          <w:rFonts w:ascii="Times New Roman"/>
          <w:b w:val="false"/>
          <w:i w:val="false"/>
          <w:color w:val="000000"/>
          <w:sz w:val="28"/>
        </w:rPr>
        <w:t xml:space="preserve">
                    техникалық      тереңдету 26 км,          стрлігінің </w:t>
      </w:r>
      <w:r>
        <w:br/>
      </w:r>
      <w:r>
        <w:rPr>
          <w:rFonts w:ascii="Times New Roman"/>
          <w:b w:val="false"/>
          <w:i w:val="false"/>
          <w:color w:val="000000"/>
          <w:sz w:val="28"/>
        </w:rPr>
        <w:t xml:space="preserve">
                    шаралар         142,9 мың текше метр;     Орман, балық </w:t>
      </w:r>
      <w:r>
        <w:br/>
      </w:r>
      <w:r>
        <w:rPr>
          <w:rFonts w:ascii="Times New Roman"/>
          <w:b w:val="false"/>
          <w:i w:val="false"/>
          <w:color w:val="000000"/>
          <w:sz w:val="28"/>
        </w:rPr>
        <w:t xml:space="preserve">
                                    Қиғаш өзені-Қанышы        және аңшылық </w:t>
      </w:r>
      <w:r>
        <w:br/>
      </w:r>
      <w:r>
        <w:rPr>
          <w:rFonts w:ascii="Times New Roman"/>
          <w:b w:val="false"/>
          <w:i w:val="false"/>
          <w:color w:val="000000"/>
          <w:sz w:val="28"/>
        </w:rPr>
        <w:t xml:space="preserve">
                                    каналы - Қиғаш өзен.      шаруашылығы </w:t>
      </w:r>
      <w:r>
        <w:br/>
      </w:r>
      <w:r>
        <w:rPr>
          <w:rFonts w:ascii="Times New Roman"/>
          <w:b w:val="false"/>
          <w:i w:val="false"/>
          <w:color w:val="000000"/>
          <w:sz w:val="28"/>
        </w:rPr>
        <w:t xml:space="preserve">
                                    інің балық өтетін         комитеті </w:t>
      </w:r>
      <w:r>
        <w:br/>
      </w:r>
      <w:r>
        <w:rPr>
          <w:rFonts w:ascii="Times New Roman"/>
          <w:b w:val="false"/>
          <w:i w:val="false"/>
          <w:color w:val="000000"/>
          <w:sz w:val="28"/>
        </w:rPr>
        <w:t xml:space="preserve">
                                    жолы 20 км, 86,3  </w:t>
      </w:r>
      <w:r>
        <w:br/>
      </w:r>
      <w:r>
        <w:rPr>
          <w:rFonts w:ascii="Times New Roman"/>
          <w:b w:val="false"/>
          <w:i w:val="false"/>
          <w:color w:val="000000"/>
          <w:sz w:val="28"/>
        </w:rPr>
        <w:t xml:space="preserve">
                                    мың текше метр;  </w:t>
      </w:r>
      <w:r>
        <w:br/>
      </w:r>
      <w:r>
        <w:rPr>
          <w:rFonts w:ascii="Times New Roman"/>
          <w:b w:val="false"/>
          <w:i w:val="false"/>
          <w:color w:val="000000"/>
          <w:sz w:val="28"/>
        </w:rPr>
        <w:t xml:space="preserve">
                                    Ганюшин каналы - 13 км,  </w:t>
      </w:r>
      <w:r>
        <w:br/>
      </w:r>
      <w:r>
        <w:rPr>
          <w:rFonts w:ascii="Times New Roman"/>
          <w:b w:val="false"/>
          <w:i w:val="false"/>
          <w:color w:val="000000"/>
          <w:sz w:val="28"/>
        </w:rPr>
        <w:t xml:space="preserve">
                                     59,5 мың текше метр;  </w:t>
      </w:r>
      <w:r>
        <w:br/>
      </w:r>
      <w:r>
        <w:rPr>
          <w:rFonts w:ascii="Times New Roman"/>
          <w:b w:val="false"/>
          <w:i w:val="false"/>
          <w:color w:val="000000"/>
          <w:sz w:val="28"/>
        </w:rPr>
        <w:t xml:space="preserve">
                                     Жаркосин каналы -  </w:t>
      </w:r>
      <w:r>
        <w:br/>
      </w:r>
      <w:r>
        <w:rPr>
          <w:rFonts w:ascii="Times New Roman"/>
          <w:b w:val="false"/>
          <w:i w:val="false"/>
          <w:color w:val="000000"/>
          <w:sz w:val="28"/>
        </w:rPr>
        <w:t xml:space="preserve">
                                     Қиғаш өзенінің балық  </w:t>
      </w:r>
      <w:r>
        <w:br/>
      </w:r>
      <w:r>
        <w:rPr>
          <w:rFonts w:ascii="Times New Roman"/>
          <w:b w:val="false"/>
          <w:i w:val="false"/>
          <w:color w:val="000000"/>
          <w:sz w:val="28"/>
        </w:rPr>
        <w:t xml:space="preserve">
                                     өтетін жолы 20 км,  </w:t>
      </w:r>
      <w:r>
        <w:br/>
      </w:r>
      <w:r>
        <w:rPr>
          <w:rFonts w:ascii="Times New Roman"/>
          <w:b w:val="false"/>
          <w:i w:val="false"/>
          <w:color w:val="000000"/>
          <w:sz w:val="28"/>
        </w:rPr>
        <w:t xml:space="preserve">
                                     41,7 мың текше м.; </w:t>
      </w:r>
      <w:r>
        <w:br/>
      </w:r>
      <w:r>
        <w:rPr>
          <w:rFonts w:ascii="Times New Roman"/>
          <w:b w:val="false"/>
          <w:i w:val="false"/>
          <w:color w:val="000000"/>
          <w:sz w:val="28"/>
        </w:rPr>
        <w:t xml:space="preserve">
                                     Конев каналы - Қиғаш  </w:t>
      </w:r>
      <w:r>
        <w:br/>
      </w:r>
      <w:r>
        <w:rPr>
          <w:rFonts w:ascii="Times New Roman"/>
          <w:b w:val="false"/>
          <w:i w:val="false"/>
          <w:color w:val="000000"/>
          <w:sz w:val="28"/>
        </w:rPr>
        <w:t xml:space="preserve">
                                     өзенінің балық өтетін  </w:t>
      </w:r>
      <w:r>
        <w:br/>
      </w:r>
      <w:r>
        <w:rPr>
          <w:rFonts w:ascii="Times New Roman"/>
          <w:b w:val="false"/>
          <w:i w:val="false"/>
          <w:color w:val="000000"/>
          <w:sz w:val="28"/>
        </w:rPr>
        <w:t xml:space="preserve">
                                     жолы 20 км, 86,3 мың  </w:t>
      </w:r>
      <w:r>
        <w:br/>
      </w:r>
      <w:r>
        <w:rPr>
          <w:rFonts w:ascii="Times New Roman"/>
          <w:b w:val="false"/>
          <w:i w:val="false"/>
          <w:color w:val="000000"/>
          <w:sz w:val="28"/>
        </w:rPr>
        <w:t xml:space="preserve">
                                     текше 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сутоғанға балық шабақтарын жiберу: 6 млн. дана бекiрелiк, сиг және өсiмдiкпен қоректенетiндер - 70 млн. дана. </w:t>
      </w:r>
      <w:r>
        <w:br/>
      </w:r>
      <w:r>
        <w:rPr>
          <w:rFonts w:ascii="Times New Roman"/>
          <w:b w:val="false"/>
          <w:i w:val="false"/>
          <w:color w:val="000000"/>
          <w:sz w:val="28"/>
        </w:rPr>
        <w:t xml:space="preserve">
     Бекiрелiктердi уылдырық шашу және оңалу орындарына жiберуiн қамтамасыз ету, балық ресурстарын алу мен өсiмiн молайту балансын сақтау, Орал және Қиғаш өзендерiнiң балық өтетiн өзектерi мен каналдарының балықшаруашылығы мелиорациясын 153 км-ге жердi 665,6 мың текше м. шұңқырлап, жүргізу.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14-қосымша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"Балық қорларын қорғау және балық аулауды реттеу" </w:t>
      </w:r>
      <w:r>
        <w:br/>
      </w:r>
      <w:r>
        <w:rPr>
          <w:rFonts w:ascii="Times New Roman"/>
          <w:b w:val="false"/>
          <w:i w:val="false"/>
          <w:color w:val="000000"/>
          <w:sz w:val="28"/>
        </w:rPr>
        <w:t xml:space="preserve">
      50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99531 мың теңге (тоқсан тоғыз миллион бес жүз отыз бiр мың). </w:t>
      </w:r>
      <w:r>
        <w:br/>
      </w:r>
      <w:r>
        <w:rPr>
          <w:rFonts w:ascii="Times New Roman"/>
          <w:b w:val="false"/>
          <w:i w:val="false"/>
          <w:color w:val="000000"/>
          <w:sz w:val="28"/>
        </w:rPr>
        <w:t>
      2. Бюджеттiк бағдарламаның нормативтiк-құқықтық негiздемесi: Қазақстан Республикасының Министрлер Кабинетiнiң "Қазақстан Республикасының сутоғандарында балық қорларын қорғау және балық реттеу жөнiндегi ереженi бекiту туралы" 1995 жылғы 5 сәуiрдегi N 414  </w:t>
      </w:r>
      <w:r>
        <w:rPr>
          <w:rFonts w:ascii="Times New Roman"/>
          <w:b w:val="false"/>
          <w:i w:val="false"/>
          <w:color w:val="000000"/>
          <w:sz w:val="28"/>
        </w:rPr>
        <w:t xml:space="preserve">P950414_ </w:t>
      </w:r>
      <w:r>
        <w:rPr>
          <w:rFonts w:ascii="Times New Roman"/>
          <w:b w:val="false"/>
          <w:i w:val="false"/>
          <w:color w:val="000000"/>
          <w:sz w:val="28"/>
        </w:rPr>
        <w:t xml:space="preserve"> қаулысына, Қазақстан Республикасы Үкiметiнiң "Қазақстан Республикасы Табиғи ресурстар және қоршаған ортаны қорғау министрлiгi Орман, балық және аңшылық шаруашылығы комитетiнің және оның қарауындағы жекелеген ұйымдардың мәселелерi" туралы 2000 жылғы 10 ақпандағы N 198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балық қорларының сақталуын қамтамасыз ету. </w:t>
      </w:r>
      <w:r>
        <w:br/>
      </w:r>
      <w:r>
        <w:rPr>
          <w:rFonts w:ascii="Times New Roman"/>
          <w:b w:val="false"/>
          <w:i w:val="false"/>
          <w:color w:val="000000"/>
          <w:sz w:val="28"/>
        </w:rPr>
        <w:t xml:space="preserve">
      5. Бюджеттiк бағдарлама мiндеттерi: балық қорларын қорғау және балық аулауды реттеу. </w:t>
      </w:r>
      <w:r>
        <w:br/>
      </w:r>
      <w:r>
        <w:rPr>
          <w:rFonts w:ascii="Times New Roman"/>
          <w:b w:val="false"/>
          <w:i w:val="false"/>
          <w:color w:val="000000"/>
          <w:sz w:val="28"/>
        </w:rPr>
        <w:t xml:space="preserve">
      6. Бюджеттiк бағдарламаны іске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050              Балық қорларын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балық аулауды  </w:t>
      </w:r>
      <w:r>
        <w:br/>
      </w:r>
      <w:r>
        <w:rPr>
          <w:rFonts w:ascii="Times New Roman"/>
          <w:b w:val="false"/>
          <w:i w:val="false"/>
          <w:color w:val="000000"/>
          <w:sz w:val="28"/>
        </w:rPr>
        <w:t xml:space="preserve">
                     реттеу      </w:t>
      </w:r>
    </w:p>
    <w:p>
      <w:pPr>
        <w:spacing w:after="0"/>
        <w:ind w:left="0"/>
        <w:jc w:val="both"/>
      </w:pPr>
      <w:r>
        <w:rPr>
          <w:rFonts w:ascii="Times New Roman"/>
          <w:b w:val="false"/>
          <w:i w:val="false"/>
          <w:color w:val="000000"/>
          <w:sz w:val="28"/>
        </w:rPr>
        <w:t xml:space="preserve">1   050      030     Балқаш          Штаттық саны 175     жыл  Қазақстан </w:t>
      </w:r>
      <w:r>
        <w:br/>
      </w:r>
      <w:r>
        <w:rPr>
          <w:rFonts w:ascii="Times New Roman"/>
          <w:b w:val="false"/>
          <w:i w:val="false"/>
          <w:color w:val="000000"/>
          <w:sz w:val="28"/>
        </w:rPr>
        <w:t xml:space="preserve">
                    биоресурстарды  адамы бар мекемені   бойы Республикасы </w:t>
      </w:r>
      <w:r>
        <w:br/>
      </w:r>
      <w:r>
        <w:rPr>
          <w:rFonts w:ascii="Times New Roman"/>
          <w:b w:val="false"/>
          <w:i w:val="false"/>
          <w:color w:val="000000"/>
          <w:sz w:val="28"/>
        </w:rPr>
        <w:t xml:space="preserve">
                     қорғау          Балқаш, Зайсан-           Табиғи </w:t>
      </w:r>
      <w:r>
        <w:br/>
      </w:r>
      <w:r>
        <w:rPr>
          <w:rFonts w:ascii="Times New Roman"/>
          <w:b w:val="false"/>
          <w:i w:val="false"/>
          <w:color w:val="000000"/>
          <w:sz w:val="28"/>
        </w:rPr>
        <w:t xml:space="preserve">
                     жөніндегі       Алакөл көлдері            ресурстар </w:t>
      </w:r>
      <w:r>
        <w:br/>
      </w:r>
      <w:r>
        <w:rPr>
          <w:rFonts w:ascii="Times New Roman"/>
          <w:b w:val="false"/>
          <w:i w:val="false"/>
          <w:color w:val="000000"/>
          <w:sz w:val="28"/>
        </w:rPr>
        <w:t xml:space="preserve">
                     аймақтық        жүйесінде, Қапшағай       және </w:t>
      </w:r>
      <w:r>
        <w:br/>
      </w:r>
      <w:r>
        <w:rPr>
          <w:rFonts w:ascii="Times New Roman"/>
          <w:b w:val="false"/>
          <w:i w:val="false"/>
          <w:color w:val="000000"/>
          <w:sz w:val="28"/>
        </w:rPr>
        <w:t xml:space="preserve">
                     мекеме          су қоймасында және        қоршаған </w:t>
      </w:r>
      <w:r>
        <w:br/>
      </w:r>
      <w:r>
        <w:rPr>
          <w:rFonts w:ascii="Times New Roman"/>
          <w:b w:val="false"/>
          <w:i w:val="false"/>
          <w:color w:val="000000"/>
          <w:sz w:val="28"/>
        </w:rPr>
        <w:t xml:space="preserve">
                                     Іле өзенінде балық        ортаны </w:t>
      </w:r>
      <w:r>
        <w:br/>
      </w:r>
      <w:r>
        <w:rPr>
          <w:rFonts w:ascii="Times New Roman"/>
          <w:b w:val="false"/>
          <w:i w:val="false"/>
          <w:color w:val="000000"/>
          <w:sz w:val="28"/>
        </w:rPr>
        <w:t xml:space="preserve">
                                    аулауды реттеу            қорғау мини. </w:t>
      </w:r>
      <w:r>
        <w:br/>
      </w:r>
      <w:r>
        <w:rPr>
          <w:rFonts w:ascii="Times New Roman"/>
          <w:b w:val="false"/>
          <w:i w:val="false"/>
          <w:color w:val="000000"/>
          <w:sz w:val="28"/>
        </w:rPr>
        <w:t xml:space="preserve">
                                    бойынша шаралар           стрлігінің </w:t>
      </w:r>
      <w:r>
        <w:br/>
      </w:r>
      <w:r>
        <w:rPr>
          <w:rFonts w:ascii="Times New Roman"/>
          <w:b w:val="false"/>
          <w:i w:val="false"/>
          <w:color w:val="000000"/>
          <w:sz w:val="28"/>
        </w:rPr>
        <w:t xml:space="preserve">
                                    орындау үшін ұстау.       Орман, балық </w:t>
      </w:r>
      <w:r>
        <w:br/>
      </w:r>
      <w:r>
        <w:rPr>
          <w:rFonts w:ascii="Times New Roman"/>
          <w:b w:val="false"/>
          <w:i w:val="false"/>
          <w:color w:val="000000"/>
          <w:sz w:val="28"/>
        </w:rPr>
        <w:t xml:space="preserve">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2   050      032     Солтүстік -     Штаттық саны 378     жыл  Қазақстан </w:t>
      </w:r>
      <w:r>
        <w:br/>
      </w:r>
      <w:r>
        <w:rPr>
          <w:rFonts w:ascii="Times New Roman"/>
          <w:b w:val="false"/>
          <w:i w:val="false"/>
          <w:color w:val="000000"/>
          <w:sz w:val="28"/>
        </w:rPr>
        <w:t xml:space="preserve">
                    Каспий          адамы бар мекемені   бойы Республикасы </w:t>
      </w:r>
      <w:r>
        <w:br/>
      </w:r>
      <w:r>
        <w:rPr>
          <w:rFonts w:ascii="Times New Roman"/>
          <w:b w:val="false"/>
          <w:i w:val="false"/>
          <w:color w:val="000000"/>
          <w:sz w:val="28"/>
        </w:rPr>
        <w:t xml:space="preserve">
                     биоресурстарды  Каспий теңізі мен         Табиғи </w:t>
      </w:r>
      <w:r>
        <w:br/>
      </w:r>
      <w:r>
        <w:rPr>
          <w:rFonts w:ascii="Times New Roman"/>
          <w:b w:val="false"/>
          <w:i w:val="false"/>
          <w:color w:val="000000"/>
          <w:sz w:val="28"/>
        </w:rPr>
        <w:t xml:space="preserve">
                     қорғау          Орал өзені солтүстік      ресурстар </w:t>
      </w:r>
      <w:r>
        <w:br/>
      </w:r>
      <w:r>
        <w:rPr>
          <w:rFonts w:ascii="Times New Roman"/>
          <w:b w:val="false"/>
          <w:i w:val="false"/>
          <w:color w:val="000000"/>
          <w:sz w:val="28"/>
        </w:rPr>
        <w:t xml:space="preserve">
                     жөніндегі       жағасында балық           және </w:t>
      </w:r>
      <w:r>
        <w:br/>
      </w:r>
      <w:r>
        <w:rPr>
          <w:rFonts w:ascii="Times New Roman"/>
          <w:b w:val="false"/>
          <w:i w:val="false"/>
          <w:color w:val="000000"/>
          <w:sz w:val="28"/>
        </w:rPr>
        <w:t xml:space="preserve">
                     аймақтық        қорын қорғау және         қоршаған </w:t>
      </w:r>
      <w:r>
        <w:br/>
      </w:r>
      <w:r>
        <w:rPr>
          <w:rFonts w:ascii="Times New Roman"/>
          <w:b w:val="false"/>
          <w:i w:val="false"/>
          <w:color w:val="000000"/>
          <w:sz w:val="28"/>
        </w:rPr>
        <w:t xml:space="preserve">
                     мекеме          балық аулауды             ортаны </w:t>
      </w:r>
      <w:r>
        <w:br/>
      </w:r>
      <w:r>
        <w:rPr>
          <w:rFonts w:ascii="Times New Roman"/>
          <w:b w:val="false"/>
          <w:i w:val="false"/>
          <w:color w:val="000000"/>
          <w:sz w:val="28"/>
        </w:rPr>
        <w:t xml:space="preserve">
                                     реттеу бойынша           қорғау мини. </w:t>
      </w:r>
      <w:r>
        <w:br/>
      </w:r>
      <w:r>
        <w:rPr>
          <w:rFonts w:ascii="Times New Roman"/>
          <w:b w:val="false"/>
          <w:i w:val="false"/>
          <w:color w:val="000000"/>
          <w:sz w:val="28"/>
        </w:rPr>
        <w:t xml:space="preserve">
                                     шараларды орындау         стрлігінің </w:t>
      </w:r>
      <w:r>
        <w:br/>
      </w:r>
      <w:r>
        <w:rPr>
          <w:rFonts w:ascii="Times New Roman"/>
          <w:b w:val="false"/>
          <w:i w:val="false"/>
          <w:color w:val="000000"/>
          <w:sz w:val="28"/>
        </w:rPr>
        <w:t xml:space="preserve">
                                    үшін ұстау.               Орман, балық </w:t>
      </w:r>
      <w:r>
        <w:br/>
      </w:r>
      <w:r>
        <w:rPr>
          <w:rFonts w:ascii="Times New Roman"/>
          <w:b w:val="false"/>
          <w:i w:val="false"/>
          <w:color w:val="000000"/>
          <w:sz w:val="28"/>
        </w:rPr>
        <w:t xml:space="preserve">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орындағанда күтiлетiн нәтижелер: балық қорларының сақтауын қамтамасыз ету және қорғалатын аумақта балық аулауды реттеу.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"Солтүстiк Каспий аймақтық биоресурстарды қорғау жөнiндегi мекемесiнiң </w:t>
      </w:r>
      <w:r>
        <w:br/>
      </w:r>
      <w:r>
        <w:rPr>
          <w:rFonts w:ascii="Times New Roman"/>
          <w:b w:val="false"/>
          <w:i w:val="false"/>
          <w:color w:val="000000"/>
          <w:sz w:val="28"/>
        </w:rPr>
        <w:t xml:space="preserve">
     материалдық-техникалық базасын дамыту" 207 республикалық бюджеттiк </w:t>
      </w:r>
      <w:r>
        <w:br/>
      </w:r>
      <w:r>
        <w:rPr>
          <w:rFonts w:ascii="Times New Roman"/>
          <w:b w:val="false"/>
          <w:i w:val="false"/>
          <w:color w:val="000000"/>
          <w:sz w:val="28"/>
        </w:rPr>
        <w:t xml:space="preserve">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11 000 мың теңге (он бiр миллион теңге). </w:t>
      </w:r>
      <w:r>
        <w:br/>
      </w:r>
      <w:r>
        <w:rPr>
          <w:rFonts w:ascii="Times New Roman"/>
          <w:b w:val="false"/>
          <w:i w:val="false"/>
          <w:color w:val="000000"/>
          <w:sz w:val="28"/>
        </w:rPr>
        <w:t xml:space="preserve">
      2. Бюджеттiк бағдарламаның нормативтiк-құқықтық негiздемесi: Қазақстан Республикасы Үкiметiнiң "Қазақстан Республикасы Табиғи ресурстар және қоршаған ортаны қорғау министрлігі Орман, балық және аңшылық шаруашылығы комитетiнiң және оның қарауындағы жекелеген ұйымдардың мәселелерi" туралы 2002 жылғы 10 ақпандағы N 198 қаулысы.  </w:t>
      </w:r>
      <w:r>
        <w:br/>
      </w:r>
      <w:r>
        <w:rPr>
          <w:rFonts w:ascii="Times New Roman"/>
          <w:b w:val="false"/>
          <w:i w:val="false"/>
          <w:color w:val="000000"/>
          <w:sz w:val="28"/>
        </w:rPr>
        <w:t xml:space="preserve">
      3.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Солтүстiк Каспий аймақтық биоресурстарды қорғау жөнiндегi мекемесiн материалдық-техникалық жабдықтау. </w:t>
      </w:r>
      <w:r>
        <w:br/>
      </w:r>
      <w:r>
        <w:rPr>
          <w:rFonts w:ascii="Times New Roman"/>
          <w:b w:val="false"/>
          <w:i w:val="false"/>
          <w:color w:val="000000"/>
          <w:sz w:val="28"/>
        </w:rPr>
        <w:t xml:space="preserve">
      5. Бюджеттiк бағдарламаның мiндеттерi: негiзгi мiндет заңдармен және Үкiмет шешiмдерiмен қойылған мiндеттерiн орындау үшiн Солтүстiк Каспий аймақтық биоресурстарды қорғау жөнiндегi мекемесiнiң қажеттi жабдықтармен және техникалармен қамтамасыз ету болып табылады. </w:t>
      </w:r>
      <w:r>
        <w:br/>
      </w:r>
      <w:r>
        <w:rPr>
          <w:rFonts w:ascii="Times New Roman"/>
          <w:b w:val="false"/>
          <w:i w:val="false"/>
          <w:color w:val="000000"/>
          <w:sz w:val="28"/>
        </w:rPr>
        <w:t xml:space="preserve">
      6. Бюджеттiк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207              Солтүстік       Техника алу:     ІІ       Қазақстан </w:t>
      </w:r>
      <w:r>
        <w:br/>
      </w:r>
      <w:r>
        <w:rPr>
          <w:rFonts w:ascii="Times New Roman"/>
          <w:b w:val="false"/>
          <w:i w:val="false"/>
          <w:color w:val="000000"/>
          <w:sz w:val="28"/>
        </w:rPr>
        <w:t xml:space="preserve">
                     Каспий          КС-101-02        тоқсан  Республикасы </w:t>
      </w:r>
      <w:r>
        <w:br/>
      </w:r>
      <w:r>
        <w:rPr>
          <w:rFonts w:ascii="Times New Roman"/>
          <w:b w:val="false"/>
          <w:i w:val="false"/>
          <w:color w:val="000000"/>
          <w:sz w:val="28"/>
        </w:rPr>
        <w:t xml:space="preserve">
                     аймақтық        "Дозорный-15",            Табиғи </w:t>
      </w:r>
      <w:r>
        <w:br/>
      </w:r>
      <w:r>
        <w:rPr>
          <w:rFonts w:ascii="Times New Roman"/>
          <w:b w:val="false"/>
          <w:i w:val="false"/>
          <w:color w:val="000000"/>
          <w:sz w:val="28"/>
        </w:rPr>
        <w:t xml:space="preserve">
                     биоресурстарды  КС-101-02                 ресурстар </w:t>
      </w:r>
      <w:r>
        <w:br/>
      </w:r>
      <w:r>
        <w:rPr>
          <w:rFonts w:ascii="Times New Roman"/>
          <w:b w:val="false"/>
          <w:i w:val="false"/>
          <w:color w:val="000000"/>
          <w:sz w:val="28"/>
        </w:rPr>
        <w:t xml:space="preserve">
                     қорғау          "Дозорный-50",            және </w:t>
      </w:r>
      <w:r>
        <w:br/>
      </w:r>
      <w:r>
        <w:rPr>
          <w:rFonts w:ascii="Times New Roman"/>
          <w:b w:val="false"/>
          <w:i w:val="false"/>
          <w:color w:val="000000"/>
          <w:sz w:val="28"/>
        </w:rPr>
        <w:t xml:space="preserve">
                     жөніндегі       КС-101-02                 қоршаған </w:t>
      </w:r>
      <w:r>
        <w:br/>
      </w:r>
      <w:r>
        <w:rPr>
          <w:rFonts w:ascii="Times New Roman"/>
          <w:b w:val="false"/>
          <w:i w:val="false"/>
          <w:color w:val="000000"/>
          <w:sz w:val="28"/>
        </w:rPr>
        <w:t xml:space="preserve">
                     мекемесінің     "Дозорный-103"            ортаны </w:t>
      </w:r>
      <w:r>
        <w:br/>
      </w:r>
      <w:r>
        <w:rPr>
          <w:rFonts w:ascii="Times New Roman"/>
          <w:b w:val="false"/>
          <w:i w:val="false"/>
          <w:color w:val="000000"/>
          <w:sz w:val="28"/>
        </w:rPr>
        <w:t xml:space="preserve">
                    материалдық-    катерлері                 қорғау мини. </w:t>
      </w:r>
      <w:r>
        <w:br/>
      </w:r>
      <w:r>
        <w:rPr>
          <w:rFonts w:ascii="Times New Roman"/>
          <w:b w:val="false"/>
          <w:i w:val="false"/>
          <w:color w:val="000000"/>
          <w:sz w:val="28"/>
        </w:rPr>
        <w:t xml:space="preserve">
                     техникалық                                стрлігінің </w:t>
      </w:r>
      <w:r>
        <w:br/>
      </w:r>
      <w:r>
        <w:rPr>
          <w:rFonts w:ascii="Times New Roman"/>
          <w:b w:val="false"/>
          <w:i w:val="false"/>
          <w:color w:val="000000"/>
          <w:sz w:val="28"/>
        </w:rPr>
        <w:t xml:space="preserve">
                    базасының                                 Орман, балық </w:t>
      </w:r>
      <w:r>
        <w:br/>
      </w:r>
      <w:r>
        <w:rPr>
          <w:rFonts w:ascii="Times New Roman"/>
          <w:b w:val="false"/>
          <w:i w:val="false"/>
          <w:color w:val="000000"/>
          <w:sz w:val="28"/>
        </w:rPr>
        <w:t xml:space="preserve">
                    дамыту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орындағанда күтiлетiн нәтижелер: Солтүстік Каспий аймақтық биоресурстарды қорғау жөніндегі мекемесінің материалдық-техникалық базасының жағдайын КС-101-02 "Дозорный-15", КС-101-02 "Дозорный-50", КС-101-02 "Дозорный-103" катерлерін алу нәтижесінде жақсарту.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"Ерекше қорғалатын табиғи аумақтардың мазмұны" 045 республикалық  </w:t>
      </w:r>
      <w:r>
        <w:br/>
      </w:r>
      <w:r>
        <w:rPr>
          <w:rFonts w:ascii="Times New Roman"/>
          <w:b w:val="false"/>
          <w:i w:val="false"/>
          <w:color w:val="000000"/>
          <w:sz w:val="28"/>
        </w:rPr>
        <w:t xml:space="preserve">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287 325 мың теңге (екi жүз сексен жетi миллион үш жүз жиырма бес мың теңге). </w:t>
      </w:r>
      <w:r>
        <w:br/>
      </w:r>
      <w:r>
        <w:rPr>
          <w:rFonts w:ascii="Times New Roman"/>
          <w:b w:val="false"/>
          <w:i w:val="false"/>
          <w:color w:val="000000"/>
          <w:sz w:val="28"/>
        </w:rPr>
        <w:t>
      2. Бюджеттiк бағдарламаның нормативтiк-құқықтық негiзi: "Ерекше қорғалатын табиғи аумақтар туралы" Қазақстан Республикасының 2001 жылғы 23 қаңтардағы N 162  </w:t>
      </w:r>
      <w:r>
        <w:rPr>
          <w:rFonts w:ascii="Times New Roman"/>
          <w:b w:val="false"/>
          <w:i w:val="false"/>
          <w:color w:val="000000"/>
          <w:sz w:val="28"/>
        </w:rPr>
        <w:t xml:space="preserve">Z010162_ </w:t>
      </w:r>
      <w:r>
        <w:rPr>
          <w:rFonts w:ascii="Times New Roman"/>
          <w:b w:val="false"/>
          <w:i w:val="false"/>
          <w:color w:val="000000"/>
          <w:sz w:val="28"/>
        </w:rPr>
        <w:t xml:space="preserve"> Заңының 73-бабы, Қазақстан Республикасы Yкiметiнiң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жекеленген ұйымдардың мәселелерi" туралы 2000 жылғы 10 ақпандағы N 198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Қазақстан Республикасының мемлекеттiк табиғи қорық қорын қорғау және ерекше қорғалатын табиғи аумақтарды ұтымды пайдалану, бұзылған табиғи және тарихи-мәдени кешендер мен объектілердi қалпына келтiру.  </w:t>
      </w:r>
      <w:r>
        <w:br/>
      </w:r>
      <w:r>
        <w:rPr>
          <w:rFonts w:ascii="Times New Roman"/>
          <w:b w:val="false"/>
          <w:i w:val="false"/>
          <w:color w:val="000000"/>
          <w:sz w:val="28"/>
        </w:rPr>
        <w:t xml:space="preserve">
      5. Бюджеттiк бағдарламаның мiндеттерi: экожүйелердi, табиғи экожүйенi, бiрегей табиғи кешендердi және басқа да табиғи мұра объектiлерiн сақтау; </w:t>
      </w:r>
      <w:r>
        <w:br/>
      </w:r>
      <w:r>
        <w:rPr>
          <w:rFonts w:ascii="Times New Roman"/>
          <w:b w:val="false"/>
          <w:i w:val="false"/>
          <w:color w:val="000000"/>
          <w:sz w:val="28"/>
        </w:rPr>
        <w:t xml:space="preserve">
     - табиғи кешендерді сақтаудың ғылыми тәсілдерін әзірлеу және енгізу; </w:t>
      </w:r>
      <w:r>
        <w:br/>
      </w:r>
      <w:r>
        <w:rPr>
          <w:rFonts w:ascii="Times New Roman"/>
          <w:b w:val="false"/>
          <w:i w:val="false"/>
          <w:color w:val="000000"/>
          <w:sz w:val="28"/>
        </w:rPr>
        <w:t xml:space="preserve">
     - ерекше қорғалатын табиғи аумақтар саласында халыққа экологиялық білім беруді ұйымдастыру. </w:t>
      </w:r>
      <w:r>
        <w:br/>
      </w:r>
      <w:r>
        <w:rPr>
          <w:rFonts w:ascii="Times New Roman"/>
          <w:b w:val="false"/>
          <w:i w:val="false"/>
          <w:color w:val="000000"/>
          <w:sz w:val="28"/>
        </w:rPr>
        <w:t xml:space="preserve">
     6. Бюджеттiк бағдарламаны іске асыру бойынша 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045              Ерекше         6-мемлекеттік         жыл  Қазақстан </w:t>
      </w:r>
      <w:r>
        <w:br/>
      </w:r>
      <w:r>
        <w:rPr>
          <w:rFonts w:ascii="Times New Roman"/>
          <w:b w:val="false"/>
          <w:i w:val="false"/>
          <w:color w:val="000000"/>
          <w:sz w:val="28"/>
        </w:rPr>
        <w:t xml:space="preserve">
                    қорғалатын     ұлттық табиғи         бойы Республикасы </w:t>
      </w:r>
      <w:r>
        <w:br/>
      </w:r>
      <w:r>
        <w:rPr>
          <w:rFonts w:ascii="Times New Roman"/>
          <w:b w:val="false"/>
          <w:i w:val="false"/>
          <w:color w:val="000000"/>
          <w:sz w:val="28"/>
        </w:rPr>
        <w:t xml:space="preserve">
                    табиғи         паркін ("Көкшетау",        Табиғи </w:t>
      </w:r>
      <w:r>
        <w:br/>
      </w:r>
      <w:r>
        <w:rPr>
          <w:rFonts w:ascii="Times New Roman"/>
          <w:b w:val="false"/>
          <w:i w:val="false"/>
          <w:color w:val="000000"/>
          <w:sz w:val="28"/>
        </w:rPr>
        <w:t xml:space="preserve">
                     аумақтардың    "Алтын емел",              ресурстар </w:t>
      </w:r>
      <w:r>
        <w:br/>
      </w:r>
      <w:r>
        <w:rPr>
          <w:rFonts w:ascii="Times New Roman"/>
          <w:b w:val="false"/>
          <w:i w:val="false"/>
          <w:color w:val="000000"/>
          <w:sz w:val="28"/>
        </w:rPr>
        <w:t xml:space="preserve">
                     мазмұны        "Қарқаралы", "Іле          және </w:t>
      </w:r>
      <w:r>
        <w:br/>
      </w:r>
      <w:r>
        <w:rPr>
          <w:rFonts w:ascii="Times New Roman"/>
          <w:b w:val="false"/>
          <w:i w:val="false"/>
          <w:color w:val="000000"/>
          <w:sz w:val="28"/>
        </w:rPr>
        <w:t xml:space="preserve">
                                    Алатауы", "Баянауыл",      қоршаған </w:t>
      </w:r>
      <w:r>
        <w:br/>
      </w:r>
      <w:r>
        <w:rPr>
          <w:rFonts w:ascii="Times New Roman"/>
          <w:b w:val="false"/>
          <w:i w:val="false"/>
          <w:color w:val="000000"/>
          <w:sz w:val="28"/>
        </w:rPr>
        <w:t xml:space="preserve">
                                    "Катонқарағай"),           ортаны </w:t>
      </w:r>
      <w:r>
        <w:br/>
      </w:r>
      <w:r>
        <w:rPr>
          <w:rFonts w:ascii="Times New Roman"/>
          <w:b w:val="false"/>
          <w:i w:val="false"/>
          <w:color w:val="000000"/>
          <w:sz w:val="28"/>
        </w:rPr>
        <w:t xml:space="preserve">
                                   "Қызыл Жігіда рес.         қорғау мини. </w:t>
      </w:r>
      <w:r>
        <w:br/>
      </w:r>
      <w:r>
        <w:rPr>
          <w:rFonts w:ascii="Times New Roman"/>
          <w:b w:val="false"/>
          <w:i w:val="false"/>
          <w:color w:val="000000"/>
          <w:sz w:val="28"/>
        </w:rPr>
        <w:t xml:space="preserve">
                                   публикалық мемле.          стрлігінің </w:t>
      </w:r>
      <w:r>
        <w:br/>
      </w:r>
      <w:r>
        <w:rPr>
          <w:rFonts w:ascii="Times New Roman"/>
          <w:b w:val="false"/>
          <w:i w:val="false"/>
          <w:color w:val="000000"/>
          <w:sz w:val="28"/>
        </w:rPr>
        <w:t xml:space="preserve">
                                   кеттік табиғат             Орман, балық </w:t>
      </w:r>
      <w:r>
        <w:br/>
      </w:r>
      <w:r>
        <w:rPr>
          <w:rFonts w:ascii="Times New Roman"/>
          <w:b w:val="false"/>
          <w:i w:val="false"/>
          <w:color w:val="000000"/>
          <w:sz w:val="28"/>
        </w:rPr>
        <w:t xml:space="preserve">
                                   қорғау мекемесінің         және аңшылық </w:t>
      </w:r>
      <w:r>
        <w:br/>
      </w:r>
      <w:r>
        <w:rPr>
          <w:rFonts w:ascii="Times New Roman"/>
          <w:b w:val="false"/>
          <w:i w:val="false"/>
          <w:color w:val="000000"/>
          <w:sz w:val="28"/>
        </w:rPr>
        <w:t xml:space="preserve">
                                   9-мемлекеттік              шаруашылығы </w:t>
      </w:r>
      <w:r>
        <w:br/>
      </w:r>
      <w:r>
        <w:rPr>
          <w:rFonts w:ascii="Times New Roman"/>
          <w:b w:val="false"/>
          <w:i w:val="false"/>
          <w:color w:val="000000"/>
          <w:sz w:val="28"/>
        </w:rPr>
        <w:t xml:space="preserve">
                                   табиғи қорығын             комитеті </w:t>
      </w:r>
      <w:r>
        <w:br/>
      </w:r>
      <w:r>
        <w:rPr>
          <w:rFonts w:ascii="Times New Roman"/>
          <w:b w:val="false"/>
          <w:i w:val="false"/>
          <w:color w:val="000000"/>
          <w:sz w:val="28"/>
        </w:rPr>
        <w:t xml:space="preserve">
                                   (Алакөл, Алматы,  </w:t>
      </w:r>
      <w:r>
        <w:br/>
      </w:r>
      <w:r>
        <w:rPr>
          <w:rFonts w:ascii="Times New Roman"/>
          <w:b w:val="false"/>
          <w:i w:val="false"/>
          <w:color w:val="000000"/>
          <w:sz w:val="28"/>
        </w:rPr>
        <w:t xml:space="preserve">
                                    Ақсу Жабағлы,  </w:t>
      </w:r>
      <w:r>
        <w:br/>
      </w:r>
      <w:r>
        <w:rPr>
          <w:rFonts w:ascii="Times New Roman"/>
          <w:b w:val="false"/>
          <w:i w:val="false"/>
          <w:color w:val="000000"/>
          <w:sz w:val="28"/>
        </w:rPr>
        <w:t xml:space="preserve">
                                    Барсакелмес, Батыс  </w:t>
      </w:r>
      <w:r>
        <w:br/>
      </w:r>
      <w:r>
        <w:rPr>
          <w:rFonts w:ascii="Times New Roman"/>
          <w:b w:val="false"/>
          <w:i w:val="false"/>
          <w:color w:val="000000"/>
          <w:sz w:val="28"/>
        </w:rPr>
        <w:t xml:space="preserve">
                                    Алтай, Қорғалжын,  </w:t>
      </w:r>
      <w:r>
        <w:br/>
      </w:r>
      <w:r>
        <w:rPr>
          <w:rFonts w:ascii="Times New Roman"/>
          <w:b w:val="false"/>
          <w:i w:val="false"/>
          <w:color w:val="000000"/>
          <w:sz w:val="28"/>
        </w:rPr>
        <w:t xml:space="preserve">
                                    Марқакөл, Наурызым,  </w:t>
      </w:r>
      <w:r>
        <w:br/>
      </w:r>
      <w:r>
        <w:rPr>
          <w:rFonts w:ascii="Times New Roman"/>
          <w:b w:val="false"/>
          <w:i w:val="false"/>
          <w:color w:val="000000"/>
          <w:sz w:val="28"/>
        </w:rPr>
        <w:t xml:space="preserve">
                                    Үстірт)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мемлекеттік табиғи  </w:t>
      </w:r>
      <w:r>
        <w:br/>
      </w:r>
      <w:r>
        <w:rPr>
          <w:rFonts w:ascii="Times New Roman"/>
          <w:b w:val="false"/>
          <w:i w:val="false"/>
          <w:color w:val="000000"/>
          <w:sz w:val="28"/>
        </w:rPr>
        <w:t xml:space="preserve">
                                    қорық қорын сақтау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мақсатында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орындағанда күтiлетiн нәтижелер: биологиялық әртүрлілікті және табиғи экологиялық жүйені сақтау, ерекше қорғалатын табиғи аумақтарды ұтымды пайдалану.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057 "Қоршаған ортаның ластануын жою және оның алдын алу"  </w:t>
      </w:r>
      <w:r>
        <w:br/>
      </w:r>
      <w:r>
        <w:rPr>
          <w:rFonts w:ascii="Times New Roman"/>
          <w:b w:val="false"/>
          <w:i w:val="false"/>
          <w:color w:val="000000"/>
          <w:sz w:val="28"/>
        </w:rPr>
        <w:t xml:space="preserve">
                         2002 ж.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500 млн. теңге (бес жүз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 15 шілдедегі N 160-1   </w:t>
      </w:r>
      <w:r>
        <w:rPr>
          <w:rFonts w:ascii="Times New Roman"/>
          <w:b w:val="false"/>
          <w:i w:val="false"/>
          <w:color w:val="000000"/>
          <w:sz w:val="28"/>
        </w:rPr>
        <w:t xml:space="preserve">Z970160_ </w:t>
      </w:r>
      <w:r>
        <w:rPr>
          <w:rFonts w:ascii="Times New Roman"/>
          <w:b w:val="false"/>
          <w:i w:val="false"/>
          <w:color w:val="000000"/>
          <w:sz w:val="28"/>
        </w:rPr>
        <w:t xml:space="preserve">  "Қоршаған ортаны қорғау туралы" Заңының 27-бабы. </w:t>
      </w:r>
      <w:r>
        <w:br/>
      </w:r>
      <w:r>
        <w:rPr>
          <w:rFonts w:ascii="Times New Roman"/>
          <w:b w:val="false"/>
          <w:i w:val="false"/>
          <w:color w:val="000000"/>
          <w:sz w:val="28"/>
        </w:rPr>
        <w:t xml:space="preserve">
      3. Бюджеттiк бағдарламаны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Қоршаған ортаның жағдайын жақсарту және табиғи орталардағы ластанудың салдарларын жою. </w:t>
      </w:r>
      <w:r>
        <w:br/>
      </w:r>
      <w:r>
        <w:rPr>
          <w:rFonts w:ascii="Times New Roman"/>
          <w:b w:val="false"/>
          <w:i w:val="false"/>
          <w:color w:val="000000"/>
          <w:sz w:val="28"/>
        </w:rPr>
        <w:t xml:space="preserve">
      5. Бюджеттiк бағдарламаның мiндеттерi: Канализациялық коллекторларын және биологиялық тазарту станциялардың құрылыс жұмыстарын жүргізу. </w:t>
      </w:r>
      <w:r>
        <w:br/>
      </w:r>
      <w:r>
        <w:rPr>
          <w:rFonts w:ascii="Times New Roman"/>
          <w:b w:val="false"/>
          <w:i w:val="false"/>
          <w:color w:val="000000"/>
          <w:sz w:val="28"/>
        </w:rPr>
        <w:t xml:space="preserve">
      6. Бюджеттiк бағдарламаны іске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057              Қоршаған       Щучинск ауданындағы ІІ-ІІІ Табиғи </w:t>
      </w:r>
      <w:r>
        <w:br/>
      </w:r>
      <w:r>
        <w:rPr>
          <w:rFonts w:ascii="Times New Roman"/>
          <w:b w:val="false"/>
          <w:i w:val="false"/>
          <w:color w:val="000000"/>
          <w:sz w:val="28"/>
        </w:rPr>
        <w:t xml:space="preserve">
                     ортаның        (Ақмола облысы)     тоқсан ресурстар </w:t>
      </w:r>
      <w:r>
        <w:br/>
      </w:r>
      <w:r>
        <w:rPr>
          <w:rFonts w:ascii="Times New Roman"/>
          <w:b w:val="false"/>
          <w:i w:val="false"/>
          <w:color w:val="000000"/>
          <w:sz w:val="28"/>
        </w:rPr>
        <w:t xml:space="preserve">
                     ластануын      Воробьев-Қотыркөл          және </w:t>
      </w:r>
      <w:r>
        <w:br/>
      </w:r>
      <w:r>
        <w:rPr>
          <w:rFonts w:ascii="Times New Roman"/>
          <w:b w:val="false"/>
          <w:i w:val="false"/>
          <w:color w:val="000000"/>
          <w:sz w:val="28"/>
        </w:rPr>
        <w:t xml:space="preserve">
                     жою және оның  канализациялық             қоршаған </w:t>
      </w:r>
      <w:r>
        <w:br/>
      </w:r>
      <w:r>
        <w:rPr>
          <w:rFonts w:ascii="Times New Roman"/>
          <w:b w:val="false"/>
          <w:i w:val="false"/>
          <w:color w:val="000000"/>
          <w:sz w:val="28"/>
        </w:rPr>
        <w:t xml:space="preserve">
                     алдын алу      коллекторының              ортаны </w:t>
      </w:r>
      <w:r>
        <w:br/>
      </w:r>
      <w:r>
        <w:rPr>
          <w:rFonts w:ascii="Times New Roman"/>
          <w:b w:val="false"/>
          <w:i w:val="false"/>
          <w:color w:val="000000"/>
          <w:sz w:val="28"/>
        </w:rPr>
        <w:t xml:space="preserve">
                                   құрылысы:                  қорғау мини. </w:t>
      </w:r>
      <w:r>
        <w:br/>
      </w:r>
      <w:r>
        <w:rPr>
          <w:rFonts w:ascii="Times New Roman"/>
          <w:b w:val="false"/>
          <w:i w:val="false"/>
          <w:color w:val="000000"/>
          <w:sz w:val="28"/>
        </w:rPr>
        <w:t xml:space="preserve">
                                   - ұзындығы 5680 пм         нистрлігінің </w:t>
      </w:r>
      <w:r>
        <w:br/>
      </w:r>
      <w:r>
        <w:rPr>
          <w:rFonts w:ascii="Times New Roman"/>
          <w:b w:val="false"/>
          <w:i w:val="false"/>
          <w:color w:val="000000"/>
          <w:sz w:val="28"/>
        </w:rPr>
        <w:t xml:space="preserve">
                                   канализациялық             Қоршаған </w:t>
      </w:r>
      <w:r>
        <w:br/>
      </w:r>
      <w:r>
        <w:rPr>
          <w:rFonts w:ascii="Times New Roman"/>
          <w:b w:val="false"/>
          <w:i w:val="false"/>
          <w:color w:val="000000"/>
          <w:sz w:val="28"/>
        </w:rPr>
        <w:t xml:space="preserve">
                                   коллектор;                 ортаны </w:t>
      </w:r>
      <w:r>
        <w:br/>
      </w:r>
      <w:r>
        <w:rPr>
          <w:rFonts w:ascii="Times New Roman"/>
          <w:b w:val="false"/>
          <w:i w:val="false"/>
          <w:color w:val="000000"/>
          <w:sz w:val="28"/>
        </w:rPr>
        <w:t xml:space="preserve">
                                   - көлемi тәулiгiне         қорғау </w:t>
      </w:r>
      <w:r>
        <w:br/>
      </w:r>
      <w:r>
        <w:rPr>
          <w:rFonts w:ascii="Times New Roman"/>
          <w:b w:val="false"/>
          <w:i w:val="false"/>
          <w:color w:val="000000"/>
          <w:sz w:val="28"/>
        </w:rPr>
        <w:t xml:space="preserve">
                                   1000 м3 фекалий            комитеті </w:t>
      </w:r>
      <w:r>
        <w:br/>
      </w:r>
      <w:r>
        <w:rPr>
          <w:rFonts w:ascii="Times New Roman"/>
          <w:b w:val="false"/>
          <w:i w:val="false"/>
          <w:color w:val="000000"/>
          <w:sz w:val="28"/>
        </w:rPr>
        <w:t xml:space="preserve">
                                   ағындарының  </w:t>
      </w:r>
      <w:r>
        <w:br/>
      </w:r>
      <w:r>
        <w:rPr>
          <w:rFonts w:ascii="Times New Roman"/>
          <w:b w:val="false"/>
          <w:i w:val="false"/>
          <w:color w:val="000000"/>
          <w:sz w:val="28"/>
        </w:rPr>
        <w:t xml:space="preserve">
                                   резервуары </w:t>
      </w:r>
      <w:r>
        <w:br/>
      </w:r>
      <w:r>
        <w:rPr>
          <w:rFonts w:ascii="Times New Roman"/>
          <w:b w:val="false"/>
          <w:i w:val="false"/>
          <w:color w:val="000000"/>
          <w:sz w:val="28"/>
        </w:rPr>
        <w:t xml:space="preserve">
                                   Биологиялық тазарту  ІІ-IV </w:t>
      </w:r>
      <w:r>
        <w:br/>
      </w:r>
      <w:r>
        <w:rPr>
          <w:rFonts w:ascii="Times New Roman"/>
          <w:b w:val="false"/>
          <w:i w:val="false"/>
          <w:color w:val="000000"/>
          <w:sz w:val="28"/>
        </w:rPr>
        <w:t xml:space="preserve">
                                   станциясының бiрiншi тоқсан </w:t>
      </w:r>
      <w:r>
        <w:br/>
      </w:r>
      <w:r>
        <w:rPr>
          <w:rFonts w:ascii="Times New Roman"/>
          <w:b w:val="false"/>
          <w:i w:val="false"/>
          <w:color w:val="000000"/>
          <w:sz w:val="28"/>
        </w:rPr>
        <w:t xml:space="preserve">
                                    кезегiн Қызылорда </w:t>
      </w:r>
      <w:r>
        <w:br/>
      </w:r>
      <w:r>
        <w:rPr>
          <w:rFonts w:ascii="Times New Roman"/>
          <w:b w:val="false"/>
          <w:i w:val="false"/>
          <w:color w:val="000000"/>
          <w:sz w:val="28"/>
        </w:rPr>
        <w:t xml:space="preserve">
                                    қаласында салу  </w:t>
      </w:r>
      <w:r>
        <w:br/>
      </w: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 алаңды дайындау  </w:t>
      </w:r>
      <w:r>
        <w:br/>
      </w:r>
      <w:r>
        <w:rPr>
          <w:rFonts w:ascii="Times New Roman"/>
          <w:b w:val="false"/>
          <w:i w:val="false"/>
          <w:color w:val="000000"/>
          <w:sz w:val="28"/>
        </w:rPr>
        <w:t xml:space="preserve">
                                    және тегiстеу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30660 текше метр </w:t>
      </w:r>
      <w:r>
        <w:br/>
      </w:r>
      <w:r>
        <w:rPr>
          <w:rFonts w:ascii="Times New Roman"/>
          <w:b w:val="false"/>
          <w:i w:val="false"/>
          <w:color w:val="000000"/>
          <w:sz w:val="28"/>
        </w:rPr>
        <w:t xml:space="preserve">
                                    көлемiнде; </w:t>
      </w:r>
      <w:r>
        <w:br/>
      </w:r>
      <w:r>
        <w:rPr>
          <w:rFonts w:ascii="Times New Roman"/>
          <w:b w:val="false"/>
          <w:i w:val="false"/>
          <w:color w:val="000000"/>
          <w:sz w:val="28"/>
        </w:rPr>
        <w:t xml:space="preserve">
                                    - бiрiншi кезекте  </w:t>
      </w:r>
      <w:r>
        <w:br/>
      </w:r>
      <w:r>
        <w:rPr>
          <w:rFonts w:ascii="Times New Roman"/>
          <w:b w:val="false"/>
          <w:i w:val="false"/>
          <w:color w:val="000000"/>
          <w:sz w:val="28"/>
        </w:rPr>
        <w:t xml:space="preserve">
                                    тазарту имарат қуаты  </w:t>
      </w:r>
      <w:r>
        <w:br/>
      </w:r>
      <w:r>
        <w:rPr>
          <w:rFonts w:ascii="Times New Roman"/>
          <w:b w:val="false"/>
          <w:i w:val="false"/>
          <w:color w:val="000000"/>
          <w:sz w:val="28"/>
        </w:rPr>
        <w:t xml:space="preserve">
                                    40 мың м3 құрылысы  </w:t>
      </w:r>
      <w:r>
        <w:br/>
      </w:r>
      <w:r>
        <w:rPr>
          <w:rFonts w:ascii="Times New Roman"/>
          <w:b w:val="false"/>
          <w:i w:val="false"/>
          <w:color w:val="000000"/>
          <w:sz w:val="28"/>
        </w:rPr>
        <w:t xml:space="preserve">
                                    бойынша жұмыс жүргiзу.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Щучинск ауданындағы (Ақмола облысы) Воробьев-Қотыркөл канализациялық коллектор және Қызылорда қаласының биологиялық тазарту станция құрылыстарын жалғастыру.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r>
        <w:br/>
      </w:r>
      <w:r>
        <w:rPr>
          <w:rFonts w:ascii="Times New Roman"/>
          <w:b w:val="false"/>
          <w:i w:val="false"/>
          <w:color w:val="000000"/>
          <w:sz w:val="28"/>
        </w:rPr>
        <w:t>
 </w:t>
      </w:r>
      <w:r>
        <w:br/>
      </w:r>
      <w:r>
        <w:rPr>
          <w:rFonts w:ascii="Times New Roman"/>
          <w:b w:val="false"/>
          <w:i w:val="false"/>
          <w:color w:val="000000"/>
          <w:sz w:val="28"/>
        </w:rPr>
        <w:t xml:space="preserve">
             "Экологиялық мониторинг жүргiзу және қоршаған ортаны қорғау"  </w:t>
      </w:r>
      <w:r>
        <w:br/>
      </w:r>
      <w:r>
        <w:rPr>
          <w:rFonts w:ascii="Times New Roman"/>
          <w:b w:val="false"/>
          <w:i w:val="false"/>
          <w:color w:val="000000"/>
          <w:sz w:val="28"/>
        </w:rPr>
        <w:t xml:space="preserve">
      058 республикалық бюджеттiк бағдарламасының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134 000 мың теңге (бiр жүз отыз төрт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 15 шiлдедегi N 160-1 "Қоршаған ортаны қорғау туралы" Заңы 8 және 24 баптары; Қазақстан Республикасының 1997 ж. 18 наурыздағы "Экологиялық сараптама туралы"  </w:t>
      </w:r>
      <w:r>
        <w:rPr>
          <w:rFonts w:ascii="Times New Roman"/>
          <w:b w:val="false"/>
          <w:i w:val="false"/>
          <w:color w:val="000000"/>
          <w:sz w:val="28"/>
        </w:rPr>
        <w:t xml:space="preserve">Z970085_ </w:t>
      </w:r>
      <w:r>
        <w:rPr>
          <w:rFonts w:ascii="Times New Roman"/>
          <w:b w:val="false"/>
          <w:i w:val="false"/>
          <w:color w:val="000000"/>
          <w:sz w:val="28"/>
        </w:rPr>
        <w:t xml:space="preserve"> Заңы 33-бап; Қазақстан Республикасының "Ақпарат алу, қалың бұқараның қоршаған ортаға қатысты мәселелер бойынша шешiм қабылдау процесiне қатысуы және әдiл сотқа жүгiнуi туралы Конвенцияны ратификациялау туралы"  </w:t>
      </w:r>
      <w:r>
        <w:rPr>
          <w:rFonts w:ascii="Times New Roman"/>
          <w:b w:val="false"/>
          <w:i w:val="false"/>
          <w:color w:val="000000"/>
          <w:sz w:val="28"/>
        </w:rPr>
        <w:t xml:space="preserve">Z000092_ </w:t>
      </w:r>
      <w:r>
        <w:rPr>
          <w:rFonts w:ascii="Times New Roman"/>
          <w:b w:val="false"/>
          <w:i w:val="false"/>
          <w:color w:val="000000"/>
          <w:sz w:val="28"/>
        </w:rPr>
        <w:t xml:space="preserve"> Заңы; Қазақстан Республикасы Үкiметiнiң 1999 ж. 2 наурызындағы N 185  </w:t>
      </w:r>
      <w:r>
        <w:rPr>
          <w:rFonts w:ascii="Times New Roman"/>
          <w:b w:val="false"/>
          <w:i w:val="false"/>
          <w:color w:val="000000"/>
          <w:sz w:val="28"/>
        </w:rPr>
        <w:t xml:space="preserve">P990185_ </w:t>
      </w:r>
      <w:r>
        <w:rPr>
          <w:rFonts w:ascii="Times New Roman"/>
          <w:b w:val="false"/>
          <w:i w:val="false"/>
          <w:color w:val="000000"/>
          <w:sz w:val="28"/>
        </w:rPr>
        <w:t xml:space="preserve"> "Қазгидромет" және "Қазавиамет" республикалық мемлекеттiк кәсiпорындарын құру туралы" қаулысы; Қазақстан Республикасы Үкiметiнiң 2001 ж. 3 мамырдағы N 601  </w:t>
      </w:r>
      <w:r>
        <w:rPr>
          <w:rFonts w:ascii="Times New Roman"/>
          <w:b w:val="false"/>
          <w:i w:val="false"/>
          <w:color w:val="000000"/>
          <w:sz w:val="28"/>
        </w:rPr>
        <w:t xml:space="preserve">P010601_ </w:t>
      </w:r>
      <w:r>
        <w:rPr>
          <w:rFonts w:ascii="Times New Roman"/>
          <w:b w:val="false"/>
          <w:i w:val="false"/>
          <w:color w:val="000000"/>
          <w:sz w:val="28"/>
        </w:rPr>
        <w:t xml:space="preserve"> "Қазақстан Республикасы Президентi Н.Назарбаевтың 2001 ж. 13 сәуiрдегi мәжiлiсте берген тапсырмаларын iске асыру бойынша шаралар жоспарын бекiту туралы"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Қоршаған ортаны қорғау, қоршаған ортаға және табиғи ресурстарға жасалуы ықтимал терiс антропогендiк ықпалдың алдын алу.  </w:t>
      </w:r>
      <w:r>
        <w:br/>
      </w:r>
      <w:r>
        <w:rPr>
          <w:rFonts w:ascii="Times New Roman"/>
          <w:b w:val="false"/>
          <w:i w:val="false"/>
          <w:color w:val="000000"/>
          <w:sz w:val="28"/>
        </w:rPr>
        <w:t xml:space="preserve">
      5. Бюджеттiк бағдарламаның мiндеттерi: Қоршаған орта объектiлерiнiң экологиялық жағдайын зерттеу, қоршаған ортаны қорғау саласында стандарттар мен нормативтердi жасау.  </w:t>
      </w:r>
      <w:r>
        <w:br/>
      </w:r>
      <w:r>
        <w:rPr>
          <w:rFonts w:ascii="Times New Roman"/>
          <w:b w:val="false"/>
          <w:i w:val="false"/>
          <w:color w:val="000000"/>
          <w:sz w:val="28"/>
        </w:rPr>
        <w:t xml:space="preserve">
      Табиғат қорғау заңдарын дөрекi бұзушылықты айқындау және жедел рейд ұйымдастыру арқылы браконьерлермен күрестi жүзеге асыру. </w:t>
      </w:r>
      <w:r>
        <w:br/>
      </w:r>
      <w:r>
        <w:rPr>
          <w:rFonts w:ascii="Times New Roman"/>
          <w:b w:val="false"/>
          <w:i w:val="false"/>
          <w:color w:val="000000"/>
          <w:sz w:val="28"/>
        </w:rPr>
        <w:t xml:space="preserve">
      Мемлекеттiк құрылыс жобаларына мемлекеттiк экологиялық сараптама жасау. </w:t>
      </w:r>
      <w:r>
        <w:br/>
      </w:r>
      <w:r>
        <w:rPr>
          <w:rFonts w:ascii="Times New Roman"/>
          <w:b w:val="false"/>
          <w:i w:val="false"/>
          <w:color w:val="000000"/>
          <w:sz w:val="28"/>
        </w:rPr>
        <w:t xml:space="preserve">
      Экологиялық бiлiмдi насихаттау, қалың бұқараны экологиялық проблемаларды шешуге тарту, халықтың экологиялық мәдениетiн қалыптастыру. </w:t>
      </w:r>
      <w:r>
        <w:br/>
      </w:r>
      <w:r>
        <w:rPr>
          <w:rFonts w:ascii="Times New Roman"/>
          <w:b w:val="false"/>
          <w:i w:val="false"/>
          <w:color w:val="000000"/>
          <w:sz w:val="28"/>
        </w:rPr>
        <w:t xml:space="preserve">
      Экологиялық мониторингтi жүргiзу, мемлекеттік билiк және басқару органдарын табиғи ортаның негiзгi компоненттерiнiң ластануы және табиғатты қорғау шараларының тиiмдiлiгiн бағалау саласындағы ақпаратпен қамту. </w:t>
      </w:r>
      <w:r>
        <w:br/>
      </w:r>
      <w:r>
        <w:rPr>
          <w:rFonts w:ascii="Times New Roman"/>
          <w:b w:val="false"/>
          <w:i w:val="false"/>
          <w:color w:val="000000"/>
          <w:sz w:val="28"/>
        </w:rPr>
        <w:t xml:space="preserve">
      6. Бюджеттiк бағдарламаны iске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058              Экологиялық </w:t>
      </w:r>
      <w:r>
        <w:br/>
      </w:r>
      <w:r>
        <w:rPr>
          <w:rFonts w:ascii="Times New Roman"/>
          <w:b w:val="false"/>
          <w:i w:val="false"/>
          <w:color w:val="000000"/>
          <w:sz w:val="28"/>
        </w:rPr>
        <w:t xml:space="preserve">
                     мониторинг </w:t>
      </w:r>
      <w:r>
        <w:br/>
      </w:r>
      <w:r>
        <w:rPr>
          <w:rFonts w:ascii="Times New Roman"/>
          <w:b w:val="false"/>
          <w:i w:val="false"/>
          <w:color w:val="000000"/>
          <w:sz w:val="28"/>
        </w:rPr>
        <w:t xml:space="preserve">
                     жүргізу және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ортаны қорғау </w:t>
      </w:r>
    </w:p>
    <w:p>
      <w:pPr>
        <w:spacing w:after="0"/>
        <w:ind w:left="0"/>
        <w:jc w:val="both"/>
      </w:pPr>
      <w:r>
        <w:rPr>
          <w:rFonts w:ascii="Times New Roman"/>
          <w:b w:val="false"/>
          <w:i w:val="false"/>
          <w:color w:val="000000"/>
          <w:sz w:val="28"/>
        </w:rPr>
        <w:t xml:space="preserve">1            031     Экологиялық    - Капустин Яр, Ембі, Жыл   Табиғи </w:t>
      </w:r>
      <w:r>
        <w:br/>
      </w:r>
      <w:r>
        <w:rPr>
          <w:rFonts w:ascii="Times New Roman"/>
          <w:b w:val="false"/>
          <w:i w:val="false"/>
          <w:color w:val="000000"/>
          <w:sz w:val="28"/>
        </w:rPr>
        <w:t xml:space="preserve">
                     зерттеулер,    Сарышаған әскери-    бойы  ресурстар </w:t>
      </w:r>
      <w:r>
        <w:br/>
      </w:r>
      <w:r>
        <w:rPr>
          <w:rFonts w:ascii="Times New Roman"/>
          <w:b w:val="false"/>
          <w:i w:val="false"/>
          <w:color w:val="000000"/>
          <w:sz w:val="28"/>
        </w:rPr>
        <w:t xml:space="preserve">
                     қоршаған       тәжірибелік полигон. соның және </w:t>
      </w:r>
      <w:r>
        <w:br/>
      </w:r>
      <w:r>
        <w:rPr>
          <w:rFonts w:ascii="Times New Roman"/>
          <w:b w:val="false"/>
          <w:i w:val="false"/>
          <w:color w:val="000000"/>
          <w:sz w:val="28"/>
        </w:rPr>
        <w:t xml:space="preserve">
                     ортаны қорғау  дар мен полигондарға ішін. қоршаған </w:t>
      </w:r>
      <w:r>
        <w:br/>
      </w:r>
      <w:r>
        <w:rPr>
          <w:rFonts w:ascii="Times New Roman"/>
          <w:b w:val="false"/>
          <w:i w:val="false"/>
          <w:color w:val="000000"/>
          <w:sz w:val="28"/>
        </w:rPr>
        <w:t xml:space="preserve">
                     саласында      жақын орналасқан елді де:  ортаны </w:t>
      </w:r>
      <w:r>
        <w:br/>
      </w:r>
      <w:r>
        <w:rPr>
          <w:rFonts w:ascii="Times New Roman"/>
          <w:b w:val="false"/>
          <w:i w:val="false"/>
          <w:color w:val="000000"/>
          <w:sz w:val="28"/>
        </w:rPr>
        <w:t xml:space="preserve">
                    стандарттар    мекендердің аумағын  ІІ-IV қорғау мини. </w:t>
      </w:r>
      <w:r>
        <w:br/>
      </w:r>
      <w:r>
        <w:rPr>
          <w:rFonts w:ascii="Times New Roman"/>
          <w:b w:val="false"/>
          <w:i w:val="false"/>
          <w:color w:val="000000"/>
          <w:sz w:val="28"/>
        </w:rPr>
        <w:t xml:space="preserve">
                     мен            зерттеу;               т.  стрлігінің </w:t>
      </w:r>
      <w:r>
        <w:br/>
      </w:r>
      <w:r>
        <w:rPr>
          <w:rFonts w:ascii="Times New Roman"/>
          <w:b w:val="false"/>
          <w:i w:val="false"/>
          <w:color w:val="000000"/>
          <w:sz w:val="28"/>
        </w:rPr>
        <w:t xml:space="preserve">
                     нормативтер    - шыдамды органикалық      Қоршаған </w:t>
      </w:r>
      <w:r>
        <w:br/>
      </w:r>
      <w:r>
        <w:rPr>
          <w:rFonts w:ascii="Times New Roman"/>
          <w:b w:val="false"/>
          <w:i w:val="false"/>
          <w:color w:val="000000"/>
          <w:sz w:val="28"/>
        </w:rPr>
        <w:t xml:space="preserve">
                     жасау.         ластаушылардың болуын      ортаны </w:t>
      </w:r>
      <w:r>
        <w:br/>
      </w:r>
      <w:r>
        <w:rPr>
          <w:rFonts w:ascii="Times New Roman"/>
          <w:b w:val="false"/>
          <w:i w:val="false"/>
          <w:color w:val="000000"/>
          <w:sz w:val="28"/>
        </w:rPr>
        <w:t xml:space="preserve">
                                    және ауқымын анықтау;      қорғау </w:t>
      </w:r>
      <w:r>
        <w:br/>
      </w:r>
      <w:r>
        <w:rPr>
          <w:rFonts w:ascii="Times New Roman"/>
          <w:b w:val="false"/>
          <w:i w:val="false"/>
          <w:color w:val="000000"/>
          <w:sz w:val="28"/>
        </w:rPr>
        <w:t xml:space="preserve">
                                    - жалпыұлттық        ІІ-IV комитеті </w:t>
      </w:r>
      <w:r>
        <w:br/>
      </w:r>
      <w:r>
        <w:rPr>
          <w:rFonts w:ascii="Times New Roman"/>
          <w:b w:val="false"/>
          <w:i w:val="false"/>
          <w:color w:val="000000"/>
          <w:sz w:val="28"/>
        </w:rPr>
        <w:t xml:space="preserve">
                                    негізделген қоршаған   т. </w:t>
      </w:r>
      <w:r>
        <w:br/>
      </w:r>
      <w:r>
        <w:rPr>
          <w:rFonts w:ascii="Times New Roman"/>
          <w:b w:val="false"/>
          <w:i w:val="false"/>
          <w:color w:val="000000"/>
          <w:sz w:val="28"/>
        </w:rPr>
        <w:t xml:space="preserve">
                                    ортаның сапасы және </w:t>
      </w:r>
      <w:r>
        <w:br/>
      </w:r>
      <w:r>
        <w:rPr>
          <w:rFonts w:ascii="Times New Roman"/>
          <w:b w:val="false"/>
          <w:i w:val="false"/>
          <w:color w:val="000000"/>
          <w:sz w:val="28"/>
        </w:rPr>
        <w:t xml:space="preserve">
                                    олардың адамға рұқсат  </w:t>
      </w:r>
      <w:r>
        <w:br/>
      </w:r>
      <w:r>
        <w:rPr>
          <w:rFonts w:ascii="Times New Roman"/>
          <w:b w:val="false"/>
          <w:i w:val="false"/>
          <w:color w:val="000000"/>
          <w:sz w:val="28"/>
        </w:rPr>
        <w:t xml:space="preserve">
                                    етілген әсер ету  </w:t>
      </w:r>
      <w:r>
        <w:br/>
      </w:r>
      <w:r>
        <w:rPr>
          <w:rFonts w:ascii="Times New Roman"/>
          <w:b w:val="false"/>
          <w:i w:val="false"/>
          <w:color w:val="000000"/>
          <w:sz w:val="28"/>
        </w:rPr>
        <w:t xml:space="preserve">
                                    деңгейлерi норматив. </w:t>
      </w:r>
      <w:r>
        <w:br/>
      </w:r>
      <w:r>
        <w:rPr>
          <w:rFonts w:ascii="Times New Roman"/>
          <w:b w:val="false"/>
          <w:i w:val="false"/>
          <w:color w:val="000000"/>
          <w:sz w:val="28"/>
        </w:rPr>
        <w:t xml:space="preserve">
                                    терiн жасау; </w:t>
      </w:r>
      <w:r>
        <w:br/>
      </w:r>
      <w:r>
        <w:rPr>
          <w:rFonts w:ascii="Times New Roman"/>
          <w:b w:val="false"/>
          <w:i w:val="false"/>
          <w:color w:val="000000"/>
          <w:sz w:val="28"/>
        </w:rPr>
        <w:t xml:space="preserve">
                                    - Қазақстан Республи. ІІІ- </w:t>
      </w:r>
      <w:r>
        <w:br/>
      </w:r>
      <w:r>
        <w:rPr>
          <w:rFonts w:ascii="Times New Roman"/>
          <w:b w:val="false"/>
          <w:i w:val="false"/>
          <w:color w:val="000000"/>
          <w:sz w:val="28"/>
        </w:rPr>
        <w:t xml:space="preserve">
                                    касындағы көшетхана   IV </w:t>
      </w:r>
      <w:r>
        <w:br/>
      </w:r>
      <w:r>
        <w:rPr>
          <w:rFonts w:ascii="Times New Roman"/>
          <w:b w:val="false"/>
          <w:i w:val="false"/>
          <w:color w:val="000000"/>
          <w:sz w:val="28"/>
        </w:rPr>
        <w:t xml:space="preserve">
                                    газдарының ауаға      т. </w:t>
      </w:r>
      <w:r>
        <w:br/>
      </w:r>
      <w:r>
        <w:rPr>
          <w:rFonts w:ascii="Times New Roman"/>
          <w:b w:val="false"/>
          <w:i w:val="false"/>
          <w:color w:val="000000"/>
          <w:sz w:val="28"/>
        </w:rPr>
        <w:t xml:space="preserve">
                                    таралуын есептеу; </w:t>
      </w:r>
      <w:r>
        <w:br/>
      </w:r>
      <w:r>
        <w:rPr>
          <w:rFonts w:ascii="Times New Roman"/>
          <w:b w:val="false"/>
          <w:i w:val="false"/>
          <w:color w:val="000000"/>
          <w:sz w:val="28"/>
        </w:rPr>
        <w:t xml:space="preserve">
                                    - Қазақстан Респуб.   ІІ-IV </w:t>
      </w:r>
      <w:r>
        <w:br/>
      </w:r>
      <w:r>
        <w:rPr>
          <w:rFonts w:ascii="Times New Roman"/>
          <w:b w:val="false"/>
          <w:i w:val="false"/>
          <w:color w:val="000000"/>
          <w:sz w:val="28"/>
        </w:rPr>
        <w:t xml:space="preserve">
                                    ликасы мысалы бiр       т. </w:t>
      </w:r>
      <w:r>
        <w:br/>
      </w:r>
      <w:r>
        <w:rPr>
          <w:rFonts w:ascii="Times New Roman"/>
          <w:b w:val="false"/>
          <w:i w:val="false"/>
          <w:color w:val="000000"/>
          <w:sz w:val="28"/>
        </w:rPr>
        <w:t xml:space="preserve">
                                    әкiмшілiк бiрлік  </w:t>
      </w:r>
      <w:r>
        <w:br/>
      </w:r>
      <w:r>
        <w:rPr>
          <w:rFonts w:ascii="Times New Roman"/>
          <w:b w:val="false"/>
          <w:i w:val="false"/>
          <w:color w:val="000000"/>
          <w:sz w:val="28"/>
        </w:rPr>
        <w:t xml:space="preserve">
                                    территориясын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аудандастыру </w:t>
      </w:r>
      <w:r>
        <w:br/>
      </w:r>
      <w:r>
        <w:rPr>
          <w:rFonts w:ascii="Times New Roman"/>
          <w:b w:val="false"/>
          <w:i w:val="false"/>
          <w:color w:val="000000"/>
          <w:sz w:val="28"/>
        </w:rPr>
        <w:t xml:space="preserve">
                                    мақсатымен зерттеу. </w:t>
      </w:r>
    </w:p>
    <w:p>
      <w:pPr>
        <w:spacing w:after="0"/>
        <w:ind w:left="0"/>
        <w:jc w:val="both"/>
      </w:pPr>
      <w:r>
        <w:rPr>
          <w:rFonts w:ascii="Times New Roman"/>
          <w:b w:val="false"/>
          <w:i w:val="false"/>
          <w:color w:val="000000"/>
          <w:sz w:val="28"/>
        </w:rPr>
        <w:t xml:space="preserve">2            032     Қоршаған       - браконьерларға              Табиғи </w:t>
      </w:r>
      <w:r>
        <w:br/>
      </w:r>
      <w:r>
        <w:rPr>
          <w:rFonts w:ascii="Times New Roman"/>
          <w:b w:val="false"/>
          <w:i w:val="false"/>
          <w:color w:val="000000"/>
          <w:sz w:val="28"/>
        </w:rPr>
        <w:t xml:space="preserve">
                    ортаны         қарсы жедел рейдтарды         ресурстар </w:t>
      </w:r>
      <w:r>
        <w:br/>
      </w:r>
      <w:r>
        <w:rPr>
          <w:rFonts w:ascii="Times New Roman"/>
          <w:b w:val="false"/>
          <w:i w:val="false"/>
          <w:color w:val="000000"/>
          <w:sz w:val="28"/>
        </w:rPr>
        <w:t xml:space="preserve">
                    қорғау         өткiзу;                       және </w:t>
      </w:r>
      <w:r>
        <w:br/>
      </w:r>
      <w:r>
        <w:rPr>
          <w:rFonts w:ascii="Times New Roman"/>
          <w:b w:val="false"/>
          <w:i w:val="false"/>
          <w:color w:val="000000"/>
          <w:sz w:val="28"/>
        </w:rPr>
        <w:t xml:space="preserve">
                    бойынша жедел  - "Қақпан" табиғи    қыркүйек қоршаған </w:t>
      </w:r>
      <w:r>
        <w:br/>
      </w:r>
      <w:r>
        <w:rPr>
          <w:rFonts w:ascii="Times New Roman"/>
          <w:b w:val="false"/>
          <w:i w:val="false"/>
          <w:color w:val="000000"/>
          <w:sz w:val="28"/>
        </w:rPr>
        <w:t xml:space="preserve">
                    шаралар        қорғау операциясын    -қазан  ортаны </w:t>
      </w:r>
      <w:r>
        <w:br/>
      </w:r>
      <w:r>
        <w:rPr>
          <w:rFonts w:ascii="Times New Roman"/>
          <w:b w:val="false"/>
          <w:i w:val="false"/>
          <w:color w:val="000000"/>
          <w:sz w:val="28"/>
        </w:rPr>
        <w:t xml:space="preserve">
                                   өткiзу;                       қорғау </w:t>
      </w:r>
      <w:r>
        <w:br/>
      </w:r>
      <w:r>
        <w:rPr>
          <w:rFonts w:ascii="Times New Roman"/>
          <w:b w:val="false"/>
          <w:i w:val="false"/>
          <w:color w:val="000000"/>
          <w:sz w:val="28"/>
        </w:rPr>
        <w:t xml:space="preserve">
                                   - бекiре балықтардың  сәуір-  министр. </w:t>
      </w:r>
      <w:r>
        <w:br/>
      </w:r>
      <w:r>
        <w:rPr>
          <w:rFonts w:ascii="Times New Roman"/>
          <w:b w:val="false"/>
          <w:i w:val="false"/>
          <w:color w:val="000000"/>
          <w:sz w:val="28"/>
        </w:rPr>
        <w:t xml:space="preserve">
                                   уылдырық шашу кезінде мамыр   лігінің </w:t>
      </w:r>
      <w:r>
        <w:br/>
      </w:r>
      <w:r>
        <w:rPr>
          <w:rFonts w:ascii="Times New Roman"/>
          <w:b w:val="false"/>
          <w:i w:val="false"/>
          <w:color w:val="000000"/>
          <w:sz w:val="28"/>
        </w:rPr>
        <w:t xml:space="preserve">
                                   "Бекiре" халықаралық          Қоршаған </w:t>
      </w:r>
      <w:r>
        <w:br/>
      </w:r>
      <w:r>
        <w:rPr>
          <w:rFonts w:ascii="Times New Roman"/>
          <w:b w:val="false"/>
          <w:i w:val="false"/>
          <w:color w:val="000000"/>
          <w:sz w:val="28"/>
        </w:rPr>
        <w:t xml:space="preserve">
                                   балық аулау акциясын          ортаны </w:t>
      </w:r>
      <w:r>
        <w:br/>
      </w:r>
      <w:r>
        <w:rPr>
          <w:rFonts w:ascii="Times New Roman"/>
          <w:b w:val="false"/>
          <w:i w:val="false"/>
          <w:color w:val="000000"/>
          <w:sz w:val="28"/>
        </w:rPr>
        <w:t xml:space="preserve">
                                   өткiзу;                       қорғау </w:t>
      </w:r>
      <w:r>
        <w:br/>
      </w:r>
      <w:r>
        <w:rPr>
          <w:rFonts w:ascii="Times New Roman"/>
          <w:b w:val="false"/>
          <w:i w:val="false"/>
          <w:color w:val="000000"/>
          <w:sz w:val="28"/>
        </w:rPr>
        <w:t xml:space="preserve">
                                   - Павлодар және       жыл     комитеті </w:t>
      </w:r>
      <w:r>
        <w:br/>
      </w:r>
      <w:r>
        <w:rPr>
          <w:rFonts w:ascii="Times New Roman"/>
          <w:b w:val="false"/>
          <w:i w:val="false"/>
          <w:color w:val="000000"/>
          <w:sz w:val="28"/>
        </w:rPr>
        <w:t xml:space="preserve">
                                    Шығыс Қазақстан       бойы </w:t>
      </w:r>
      <w:r>
        <w:br/>
      </w:r>
      <w:r>
        <w:rPr>
          <w:rFonts w:ascii="Times New Roman"/>
          <w:b w:val="false"/>
          <w:i w:val="false"/>
          <w:color w:val="000000"/>
          <w:sz w:val="28"/>
        </w:rPr>
        <w:t xml:space="preserve">
                                    облыстарындағы </w:t>
      </w:r>
      <w:r>
        <w:br/>
      </w:r>
      <w:r>
        <w:rPr>
          <w:rFonts w:ascii="Times New Roman"/>
          <w:b w:val="false"/>
          <w:i w:val="false"/>
          <w:color w:val="000000"/>
          <w:sz w:val="28"/>
        </w:rPr>
        <w:t xml:space="preserve">
                                    қарағайлы ормандарды  </w:t>
      </w:r>
      <w:r>
        <w:br/>
      </w:r>
      <w:r>
        <w:rPr>
          <w:rFonts w:ascii="Times New Roman"/>
          <w:b w:val="false"/>
          <w:i w:val="false"/>
          <w:color w:val="000000"/>
          <w:sz w:val="28"/>
        </w:rPr>
        <w:t xml:space="preserve">
                                    жаппай кесуге жол </w:t>
      </w:r>
      <w:r>
        <w:br/>
      </w:r>
      <w:r>
        <w:rPr>
          <w:rFonts w:ascii="Times New Roman"/>
          <w:b w:val="false"/>
          <w:i w:val="false"/>
          <w:color w:val="000000"/>
          <w:sz w:val="28"/>
        </w:rPr>
        <w:t xml:space="preserve">
                                    бермеу бойынша  </w:t>
      </w:r>
      <w:r>
        <w:br/>
      </w:r>
      <w:r>
        <w:rPr>
          <w:rFonts w:ascii="Times New Roman"/>
          <w:b w:val="false"/>
          <w:i w:val="false"/>
          <w:color w:val="000000"/>
          <w:sz w:val="28"/>
        </w:rPr>
        <w:t xml:space="preserve">
                                    жоспардан тыс және  </w:t>
      </w:r>
      <w:r>
        <w:br/>
      </w:r>
      <w:r>
        <w:rPr>
          <w:rFonts w:ascii="Times New Roman"/>
          <w:b w:val="false"/>
          <w:i w:val="false"/>
          <w:color w:val="000000"/>
          <w:sz w:val="28"/>
        </w:rPr>
        <w:t xml:space="preserve">
                                    жедел рейдтер жүргiзу; </w:t>
      </w:r>
      <w:r>
        <w:br/>
      </w:r>
      <w:r>
        <w:rPr>
          <w:rFonts w:ascii="Times New Roman"/>
          <w:b w:val="false"/>
          <w:i w:val="false"/>
          <w:color w:val="000000"/>
          <w:sz w:val="28"/>
        </w:rPr>
        <w:t xml:space="preserve">
                                    - Аңшы құстарды  </w:t>
      </w:r>
      <w:r>
        <w:br/>
      </w:r>
      <w:r>
        <w:rPr>
          <w:rFonts w:ascii="Times New Roman"/>
          <w:b w:val="false"/>
          <w:i w:val="false"/>
          <w:color w:val="000000"/>
          <w:sz w:val="28"/>
        </w:rPr>
        <w:t xml:space="preserve">
                                    қорғау бойынша жедел  </w:t>
      </w:r>
      <w:r>
        <w:br/>
      </w:r>
      <w:r>
        <w:rPr>
          <w:rFonts w:ascii="Times New Roman"/>
          <w:b w:val="false"/>
          <w:i w:val="false"/>
          <w:color w:val="000000"/>
          <w:sz w:val="28"/>
        </w:rPr>
        <w:t xml:space="preserve">
                                    рейдтер. </w:t>
      </w:r>
    </w:p>
    <w:p>
      <w:pPr>
        <w:spacing w:after="0"/>
        <w:ind w:left="0"/>
        <w:jc w:val="both"/>
      </w:pPr>
      <w:r>
        <w:rPr>
          <w:rFonts w:ascii="Times New Roman"/>
          <w:b w:val="false"/>
          <w:i w:val="false"/>
          <w:color w:val="000000"/>
          <w:sz w:val="28"/>
        </w:rPr>
        <w:t xml:space="preserve">3            033     Мемлекеттік    Мемлекеттік органдар   жыл   Табиғи </w:t>
      </w:r>
      <w:r>
        <w:br/>
      </w:r>
      <w:r>
        <w:rPr>
          <w:rFonts w:ascii="Times New Roman"/>
          <w:b w:val="false"/>
          <w:i w:val="false"/>
          <w:color w:val="000000"/>
          <w:sz w:val="28"/>
        </w:rPr>
        <w:t xml:space="preserve">
                     экологиялық    жоба бастамасына       бойы  ресурстар </w:t>
      </w:r>
      <w:r>
        <w:br/>
      </w:r>
      <w:r>
        <w:rPr>
          <w:rFonts w:ascii="Times New Roman"/>
          <w:b w:val="false"/>
          <w:i w:val="false"/>
          <w:color w:val="000000"/>
          <w:sz w:val="28"/>
        </w:rPr>
        <w:t xml:space="preserve">
                     сараптаманы    мемлекеттiк тәуелсiз         және </w:t>
      </w:r>
      <w:r>
        <w:br/>
      </w:r>
      <w:r>
        <w:rPr>
          <w:rFonts w:ascii="Times New Roman"/>
          <w:b w:val="false"/>
          <w:i w:val="false"/>
          <w:color w:val="000000"/>
          <w:sz w:val="28"/>
        </w:rPr>
        <w:t xml:space="preserve">
                     жүргізу        экологиялық                  қоршаған </w:t>
      </w:r>
      <w:r>
        <w:br/>
      </w:r>
      <w:r>
        <w:rPr>
          <w:rFonts w:ascii="Times New Roman"/>
          <w:b w:val="false"/>
          <w:i w:val="false"/>
          <w:color w:val="000000"/>
          <w:sz w:val="28"/>
        </w:rPr>
        <w:t xml:space="preserve">
                                    сараптамасын жүргiзу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лігінің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4            034     Экологиялық     Тұрақты түрде         жыл   Табиғи </w:t>
      </w:r>
      <w:r>
        <w:br/>
      </w:r>
      <w:r>
        <w:rPr>
          <w:rFonts w:ascii="Times New Roman"/>
          <w:b w:val="false"/>
          <w:i w:val="false"/>
          <w:color w:val="000000"/>
          <w:sz w:val="28"/>
        </w:rPr>
        <w:t xml:space="preserve">
                     насихат және    жұртшылыққа насихат   бойы  ресурстар </w:t>
      </w:r>
      <w:r>
        <w:br/>
      </w:r>
      <w:r>
        <w:rPr>
          <w:rFonts w:ascii="Times New Roman"/>
          <w:b w:val="false"/>
          <w:i w:val="false"/>
          <w:color w:val="000000"/>
          <w:sz w:val="28"/>
        </w:rPr>
        <w:t xml:space="preserve">
                     ағарту          жүргiзу және елдiң          және </w:t>
      </w:r>
      <w:r>
        <w:br/>
      </w:r>
      <w:r>
        <w:rPr>
          <w:rFonts w:ascii="Times New Roman"/>
          <w:b w:val="false"/>
          <w:i w:val="false"/>
          <w:color w:val="000000"/>
          <w:sz w:val="28"/>
        </w:rPr>
        <w:t xml:space="preserve">
                                     экологиялық жағдайы         қоршаған </w:t>
      </w:r>
      <w:r>
        <w:br/>
      </w:r>
      <w:r>
        <w:rPr>
          <w:rFonts w:ascii="Times New Roman"/>
          <w:b w:val="false"/>
          <w:i w:val="false"/>
          <w:color w:val="000000"/>
          <w:sz w:val="28"/>
        </w:rPr>
        <w:t xml:space="preserve">
                                     жөнiнде экологиялық         ортаны </w:t>
      </w:r>
      <w:r>
        <w:br/>
      </w:r>
      <w:r>
        <w:rPr>
          <w:rFonts w:ascii="Times New Roman"/>
          <w:b w:val="false"/>
          <w:i w:val="false"/>
          <w:color w:val="000000"/>
          <w:sz w:val="28"/>
        </w:rPr>
        <w:t xml:space="preserve">
                                     ақпарат беру:               қорғау </w:t>
      </w:r>
      <w:r>
        <w:br/>
      </w:r>
      <w:r>
        <w:rPr>
          <w:rFonts w:ascii="Times New Roman"/>
          <w:b w:val="false"/>
          <w:i w:val="false"/>
          <w:color w:val="000000"/>
          <w:sz w:val="28"/>
        </w:rPr>
        <w:t xml:space="preserve">
                                     - бюллетеньдердi            министр. </w:t>
      </w:r>
      <w:r>
        <w:br/>
      </w:r>
      <w:r>
        <w:rPr>
          <w:rFonts w:ascii="Times New Roman"/>
          <w:b w:val="false"/>
          <w:i w:val="false"/>
          <w:color w:val="000000"/>
          <w:sz w:val="28"/>
        </w:rPr>
        <w:t xml:space="preserve">
                                     дайындау және               лігінің </w:t>
      </w:r>
      <w:r>
        <w:br/>
      </w:r>
      <w:r>
        <w:rPr>
          <w:rFonts w:ascii="Times New Roman"/>
          <w:b w:val="false"/>
          <w:i w:val="false"/>
          <w:color w:val="000000"/>
          <w:sz w:val="28"/>
        </w:rPr>
        <w:t xml:space="preserve">
                                     шығару ("Экология           Қоршаған </w:t>
      </w:r>
      <w:r>
        <w:br/>
      </w:r>
      <w:r>
        <w:rPr>
          <w:rFonts w:ascii="Times New Roman"/>
          <w:b w:val="false"/>
          <w:i w:val="false"/>
          <w:color w:val="000000"/>
          <w:sz w:val="28"/>
        </w:rPr>
        <w:t xml:space="preserve">
                                     және тұрақты даму",         ортаны   </w:t>
      </w:r>
      <w:r>
        <w:br/>
      </w:r>
      <w:r>
        <w:rPr>
          <w:rFonts w:ascii="Times New Roman"/>
          <w:b w:val="false"/>
          <w:i w:val="false"/>
          <w:color w:val="000000"/>
          <w:sz w:val="28"/>
        </w:rPr>
        <w:t xml:space="preserve">
                                     "Ақпаратты-экологиялық      қорғау </w:t>
      </w:r>
      <w:r>
        <w:br/>
      </w:r>
      <w:r>
        <w:rPr>
          <w:rFonts w:ascii="Times New Roman"/>
          <w:b w:val="false"/>
          <w:i w:val="false"/>
          <w:color w:val="000000"/>
          <w:sz w:val="28"/>
        </w:rPr>
        <w:t xml:space="preserve">
                                     бюллетень", "Жер            комитеті </w:t>
      </w:r>
      <w:r>
        <w:br/>
      </w:r>
      <w:r>
        <w:rPr>
          <w:rFonts w:ascii="Times New Roman"/>
          <w:b w:val="false"/>
          <w:i w:val="false"/>
          <w:color w:val="000000"/>
          <w:sz w:val="28"/>
        </w:rPr>
        <w:t xml:space="preserve">
                                     Ана"); </w:t>
      </w:r>
      <w:r>
        <w:br/>
      </w:r>
      <w:r>
        <w:rPr>
          <w:rFonts w:ascii="Times New Roman"/>
          <w:b w:val="false"/>
          <w:i w:val="false"/>
          <w:color w:val="000000"/>
          <w:sz w:val="28"/>
        </w:rPr>
        <w:t xml:space="preserve">
                                     - "Экотайм" теле. </w:t>
      </w:r>
      <w:r>
        <w:br/>
      </w:r>
      <w:r>
        <w:rPr>
          <w:rFonts w:ascii="Times New Roman"/>
          <w:b w:val="false"/>
          <w:i w:val="false"/>
          <w:color w:val="000000"/>
          <w:sz w:val="28"/>
        </w:rPr>
        <w:t xml:space="preserve">
                                     бағдарламасын өткiзуге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"Жемчужина Казахстана",  </w:t>
      </w:r>
      <w:r>
        <w:br/>
      </w:r>
      <w:r>
        <w:rPr>
          <w:rFonts w:ascii="Times New Roman"/>
          <w:b w:val="false"/>
          <w:i w:val="false"/>
          <w:color w:val="000000"/>
          <w:sz w:val="28"/>
        </w:rPr>
        <w:t xml:space="preserve">
                                     "Адам және Табиғат"  </w:t>
      </w:r>
      <w:r>
        <w:br/>
      </w:r>
      <w:r>
        <w:rPr>
          <w:rFonts w:ascii="Times New Roman"/>
          <w:b w:val="false"/>
          <w:i w:val="false"/>
          <w:color w:val="000000"/>
          <w:sz w:val="28"/>
        </w:rPr>
        <w:t xml:space="preserve">
                                     радиобағдарламаларын  </w:t>
      </w:r>
      <w:r>
        <w:br/>
      </w:r>
      <w:r>
        <w:rPr>
          <w:rFonts w:ascii="Times New Roman"/>
          <w:b w:val="false"/>
          <w:i w:val="false"/>
          <w:color w:val="000000"/>
          <w:sz w:val="28"/>
        </w:rPr>
        <w:t xml:space="preserve">
                                     өткiзуге ұйымдастыру; </w:t>
      </w:r>
      <w:r>
        <w:br/>
      </w:r>
      <w:r>
        <w:rPr>
          <w:rFonts w:ascii="Times New Roman"/>
          <w:b w:val="false"/>
          <w:i w:val="false"/>
          <w:color w:val="000000"/>
          <w:sz w:val="28"/>
        </w:rPr>
        <w:t xml:space="preserve">
                                     - табиғатты қорғау  </w:t>
      </w:r>
      <w:r>
        <w:br/>
      </w:r>
      <w:r>
        <w:rPr>
          <w:rFonts w:ascii="Times New Roman"/>
          <w:b w:val="false"/>
          <w:i w:val="false"/>
          <w:color w:val="000000"/>
          <w:sz w:val="28"/>
        </w:rPr>
        <w:t xml:space="preserve">
                                     жөнiнде насихаттау  </w:t>
      </w:r>
      <w:r>
        <w:br/>
      </w:r>
      <w:r>
        <w:rPr>
          <w:rFonts w:ascii="Times New Roman"/>
          <w:b w:val="false"/>
          <w:i w:val="false"/>
          <w:color w:val="000000"/>
          <w:sz w:val="28"/>
        </w:rPr>
        <w:t xml:space="preserve">
                                     материалдарды басып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"Экофото" көрмесiн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5            035     Экологиялық     - Атмосфералық ауа    жыл  Табиғи </w:t>
      </w:r>
      <w:r>
        <w:br/>
      </w:r>
      <w:r>
        <w:rPr>
          <w:rFonts w:ascii="Times New Roman"/>
          <w:b w:val="false"/>
          <w:i w:val="false"/>
          <w:color w:val="000000"/>
          <w:sz w:val="28"/>
        </w:rPr>
        <w:t xml:space="preserve">
                     мониторинг      ластануы мониторингi  бойы ресурстар </w:t>
      </w:r>
      <w:r>
        <w:br/>
      </w:r>
      <w:r>
        <w:rPr>
          <w:rFonts w:ascii="Times New Roman"/>
          <w:b w:val="false"/>
          <w:i w:val="false"/>
          <w:color w:val="000000"/>
          <w:sz w:val="28"/>
        </w:rPr>
        <w:t xml:space="preserve">
                     жүргізу         20 елдi мекен, 40          және </w:t>
      </w:r>
      <w:r>
        <w:br/>
      </w:r>
      <w:r>
        <w:rPr>
          <w:rFonts w:ascii="Times New Roman"/>
          <w:b w:val="false"/>
          <w:i w:val="false"/>
          <w:color w:val="000000"/>
          <w:sz w:val="28"/>
        </w:rPr>
        <w:t xml:space="preserve">
                                     бақылау бекетi, 16         қоршаған </w:t>
      </w:r>
      <w:r>
        <w:br/>
      </w:r>
      <w:r>
        <w:rPr>
          <w:rFonts w:ascii="Times New Roman"/>
          <w:b w:val="false"/>
          <w:i w:val="false"/>
          <w:color w:val="000000"/>
          <w:sz w:val="28"/>
        </w:rPr>
        <w:t xml:space="preserve">
                                     көрсеткiш бойынша;         ортаны </w:t>
      </w:r>
      <w:r>
        <w:br/>
      </w:r>
      <w:r>
        <w:rPr>
          <w:rFonts w:ascii="Times New Roman"/>
          <w:b w:val="false"/>
          <w:i w:val="false"/>
          <w:color w:val="000000"/>
          <w:sz w:val="28"/>
        </w:rPr>
        <w:t xml:space="preserve">
                                     - атмосфералық             қорғау </w:t>
      </w:r>
      <w:r>
        <w:br/>
      </w:r>
      <w:r>
        <w:rPr>
          <w:rFonts w:ascii="Times New Roman"/>
          <w:b w:val="false"/>
          <w:i w:val="false"/>
          <w:color w:val="000000"/>
          <w:sz w:val="28"/>
        </w:rPr>
        <w:t xml:space="preserve">
                                     жауын-шашын ластануы       министр. </w:t>
      </w:r>
      <w:r>
        <w:br/>
      </w:r>
      <w:r>
        <w:rPr>
          <w:rFonts w:ascii="Times New Roman"/>
          <w:b w:val="false"/>
          <w:i w:val="false"/>
          <w:color w:val="000000"/>
          <w:sz w:val="28"/>
        </w:rPr>
        <w:t xml:space="preserve">
                                     мониторингi 30             лігінің </w:t>
      </w:r>
      <w:r>
        <w:br/>
      </w:r>
      <w:r>
        <w:rPr>
          <w:rFonts w:ascii="Times New Roman"/>
          <w:b w:val="false"/>
          <w:i w:val="false"/>
          <w:color w:val="000000"/>
          <w:sz w:val="28"/>
        </w:rPr>
        <w:t xml:space="preserve">
                                     метеостанция, 10           Қоршаған </w:t>
      </w:r>
      <w:r>
        <w:br/>
      </w:r>
      <w:r>
        <w:rPr>
          <w:rFonts w:ascii="Times New Roman"/>
          <w:b w:val="false"/>
          <w:i w:val="false"/>
          <w:color w:val="000000"/>
          <w:sz w:val="28"/>
        </w:rPr>
        <w:t xml:space="preserve">
                                     көрсеткiш бойынша;         ортаны </w:t>
      </w:r>
      <w:r>
        <w:br/>
      </w:r>
      <w:r>
        <w:rPr>
          <w:rFonts w:ascii="Times New Roman"/>
          <w:b w:val="false"/>
          <w:i w:val="false"/>
          <w:color w:val="000000"/>
          <w:sz w:val="28"/>
        </w:rPr>
        <w:t xml:space="preserve">
                                     - жер үсті сулардың        қорғау </w:t>
      </w:r>
      <w:r>
        <w:br/>
      </w:r>
      <w:r>
        <w:rPr>
          <w:rFonts w:ascii="Times New Roman"/>
          <w:b w:val="false"/>
          <w:i w:val="false"/>
          <w:color w:val="000000"/>
          <w:sz w:val="28"/>
        </w:rPr>
        <w:t xml:space="preserve">
                                     ластануы мониторингi       комитеті </w:t>
      </w:r>
      <w:r>
        <w:br/>
      </w:r>
      <w:r>
        <w:rPr>
          <w:rFonts w:ascii="Times New Roman"/>
          <w:b w:val="false"/>
          <w:i w:val="false"/>
          <w:color w:val="000000"/>
          <w:sz w:val="28"/>
        </w:rPr>
        <w:t xml:space="preserve">
                                     34 өзен, 6 көл, 6 су </w:t>
      </w:r>
      <w:r>
        <w:br/>
      </w:r>
      <w:r>
        <w:rPr>
          <w:rFonts w:ascii="Times New Roman"/>
          <w:b w:val="false"/>
          <w:i w:val="false"/>
          <w:color w:val="000000"/>
          <w:sz w:val="28"/>
        </w:rPr>
        <w:t xml:space="preserve">
                                     қоймасы, 2 канал,  </w:t>
      </w:r>
      <w:r>
        <w:br/>
      </w:r>
      <w:r>
        <w:rPr>
          <w:rFonts w:ascii="Times New Roman"/>
          <w:b w:val="false"/>
          <w:i w:val="false"/>
          <w:color w:val="000000"/>
          <w:sz w:val="28"/>
        </w:rPr>
        <w:t xml:space="preserve">
                                     1 теңiз, 105  </w:t>
      </w:r>
      <w:r>
        <w:br/>
      </w:r>
      <w:r>
        <w:rPr>
          <w:rFonts w:ascii="Times New Roman"/>
          <w:b w:val="false"/>
          <w:i w:val="false"/>
          <w:color w:val="000000"/>
          <w:sz w:val="28"/>
        </w:rPr>
        <w:t xml:space="preserve">
                                     гидростворда (ай сайын  </w:t>
      </w:r>
      <w:r>
        <w:br/>
      </w:r>
      <w:r>
        <w:rPr>
          <w:rFonts w:ascii="Times New Roman"/>
          <w:b w:val="false"/>
          <w:i w:val="false"/>
          <w:color w:val="000000"/>
          <w:sz w:val="28"/>
        </w:rPr>
        <w:t xml:space="preserve">
                                     сынама алу, 50  </w:t>
      </w:r>
      <w:r>
        <w:br/>
      </w:r>
      <w:r>
        <w:rPr>
          <w:rFonts w:ascii="Times New Roman"/>
          <w:b w:val="false"/>
          <w:i w:val="false"/>
          <w:color w:val="000000"/>
          <w:sz w:val="28"/>
        </w:rPr>
        <w:t xml:space="preserve">
                                     көрсеткiшке дейiн); </w:t>
      </w:r>
      <w:r>
        <w:br/>
      </w:r>
      <w:r>
        <w:rPr>
          <w:rFonts w:ascii="Times New Roman"/>
          <w:b w:val="false"/>
          <w:i w:val="false"/>
          <w:color w:val="000000"/>
          <w:sz w:val="28"/>
        </w:rPr>
        <w:t xml:space="preserve">
                                     - топырақтың ластануы </w:t>
      </w:r>
      <w:r>
        <w:br/>
      </w:r>
      <w:r>
        <w:rPr>
          <w:rFonts w:ascii="Times New Roman"/>
          <w:b w:val="false"/>
          <w:i w:val="false"/>
          <w:color w:val="000000"/>
          <w:sz w:val="28"/>
        </w:rPr>
        <w:t xml:space="preserve">
                                     мониторингi 10  </w:t>
      </w:r>
      <w:r>
        <w:br/>
      </w:r>
      <w:r>
        <w:rPr>
          <w:rFonts w:ascii="Times New Roman"/>
          <w:b w:val="false"/>
          <w:i w:val="false"/>
          <w:color w:val="000000"/>
          <w:sz w:val="28"/>
        </w:rPr>
        <w:t xml:space="preserve">
                                     метеостанция, "қ. </w:t>
      </w:r>
      <w:r>
        <w:br/>
      </w:r>
      <w:r>
        <w:rPr>
          <w:rFonts w:ascii="Times New Roman"/>
          <w:b w:val="false"/>
          <w:i w:val="false"/>
          <w:color w:val="000000"/>
          <w:sz w:val="28"/>
        </w:rPr>
        <w:t xml:space="preserve">
                                     елдi мекен (жылына  </w:t>
      </w:r>
      <w:r>
        <w:br/>
      </w:r>
      <w:r>
        <w:rPr>
          <w:rFonts w:ascii="Times New Roman"/>
          <w:b w:val="false"/>
          <w:i w:val="false"/>
          <w:color w:val="000000"/>
          <w:sz w:val="28"/>
        </w:rPr>
        <w:t xml:space="preserve">
                                     2 рет); </w:t>
      </w:r>
      <w:r>
        <w:br/>
      </w:r>
      <w:r>
        <w:rPr>
          <w:rFonts w:ascii="Times New Roman"/>
          <w:b w:val="false"/>
          <w:i w:val="false"/>
          <w:color w:val="000000"/>
          <w:sz w:val="28"/>
        </w:rPr>
        <w:t xml:space="preserve">
                                     - радиациялық  </w:t>
      </w:r>
      <w:r>
        <w:br/>
      </w:r>
      <w:r>
        <w:rPr>
          <w:rFonts w:ascii="Times New Roman"/>
          <w:b w:val="false"/>
          <w:i w:val="false"/>
          <w:color w:val="000000"/>
          <w:sz w:val="28"/>
        </w:rPr>
        <w:t xml:space="preserve">
                                     мониторингi 60 </w:t>
      </w:r>
      <w:r>
        <w:br/>
      </w:r>
      <w:r>
        <w:rPr>
          <w:rFonts w:ascii="Times New Roman"/>
          <w:b w:val="false"/>
          <w:i w:val="false"/>
          <w:color w:val="000000"/>
          <w:sz w:val="28"/>
        </w:rPr>
        <w:t xml:space="preserve">
                                     метеостанцияда; </w:t>
      </w:r>
      <w:r>
        <w:br/>
      </w:r>
      <w:r>
        <w:rPr>
          <w:rFonts w:ascii="Times New Roman"/>
          <w:b w:val="false"/>
          <w:i w:val="false"/>
          <w:color w:val="000000"/>
          <w:sz w:val="28"/>
        </w:rPr>
        <w:t xml:space="preserve">
                                     - күнделiктi 37  </w:t>
      </w:r>
      <w:r>
        <w:br/>
      </w:r>
      <w:r>
        <w:rPr>
          <w:rFonts w:ascii="Times New Roman"/>
          <w:b w:val="false"/>
          <w:i w:val="false"/>
          <w:color w:val="000000"/>
          <w:sz w:val="28"/>
        </w:rPr>
        <w:t xml:space="preserve">
                                     метеостанцияда </w:t>
      </w:r>
      <w:r>
        <w:br/>
      </w:r>
      <w:r>
        <w:rPr>
          <w:rFonts w:ascii="Times New Roman"/>
          <w:b w:val="false"/>
          <w:i w:val="false"/>
          <w:color w:val="000000"/>
          <w:sz w:val="28"/>
        </w:rPr>
        <w:t xml:space="preserve">
                                     гамма-фонын өлшеу; </w:t>
      </w:r>
      <w:r>
        <w:br/>
      </w:r>
      <w:r>
        <w:rPr>
          <w:rFonts w:ascii="Times New Roman"/>
          <w:b w:val="false"/>
          <w:i w:val="false"/>
          <w:color w:val="000000"/>
          <w:sz w:val="28"/>
        </w:rPr>
        <w:t xml:space="preserve">
                                     - атмосфералық шаң- </w:t>
      </w:r>
      <w:r>
        <w:br/>
      </w:r>
      <w:r>
        <w:rPr>
          <w:rFonts w:ascii="Times New Roman"/>
          <w:b w:val="false"/>
          <w:i w:val="false"/>
          <w:color w:val="000000"/>
          <w:sz w:val="28"/>
        </w:rPr>
        <w:t xml:space="preserve">
                                     тозаң сынамасын  </w:t>
      </w:r>
      <w:r>
        <w:br/>
      </w:r>
      <w:r>
        <w:rPr>
          <w:rFonts w:ascii="Times New Roman"/>
          <w:b w:val="false"/>
          <w:i w:val="false"/>
          <w:color w:val="000000"/>
          <w:sz w:val="28"/>
        </w:rPr>
        <w:t xml:space="preserve">
                                     бета-активтi анықтау </w:t>
      </w:r>
      <w:r>
        <w:br/>
      </w:r>
      <w:r>
        <w:rPr>
          <w:rFonts w:ascii="Times New Roman"/>
          <w:b w:val="false"/>
          <w:i w:val="false"/>
          <w:color w:val="000000"/>
          <w:sz w:val="28"/>
        </w:rPr>
        <w:t xml:space="preserve">
                                     үшін алу; </w:t>
      </w:r>
      <w:r>
        <w:br/>
      </w:r>
      <w:r>
        <w:rPr>
          <w:rFonts w:ascii="Times New Roman"/>
          <w:b w:val="false"/>
          <w:i w:val="false"/>
          <w:color w:val="000000"/>
          <w:sz w:val="28"/>
        </w:rPr>
        <w:t xml:space="preserve">
                                     - "Бұрабай" кешендi  </w:t>
      </w:r>
      <w:r>
        <w:br/>
      </w:r>
      <w:r>
        <w:rPr>
          <w:rFonts w:ascii="Times New Roman"/>
          <w:b w:val="false"/>
          <w:i w:val="false"/>
          <w:color w:val="000000"/>
          <w:sz w:val="28"/>
        </w:rPr>
        <w:t xml:space="preserve">
                                     станцияда фон </w:t>
      </w:r>
      <w:r>
        <w:br/>
      </w:r>
      <w:r>
        <w:rPr>
          <w:rFonts w:ascii="Times New Roman"/>
          <w:b w:val="false"/>
          <w:i w:val="false"/>
          <w:color w:val="000000"/>
          <w:sz w:val="28"/>
        </w:rPr>
        <w:t xml:space="preserve">
                                     мониторингтi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w:t>
      </w:r>
      <w:r>
        <w:br/>
      </w:r>
      <w:r>
        <w:rPr>
          <w:rFonts w:ascii="Times New Roman"/>
          <w:b w:val="false"/>
          <w:i w:val="false"/>
          <w:color w:val="000000"/>
          <w:sz w:val="28"/>
        </w:rPr>
        <w:t xml:space="preserve">
     - экологиялық зерттеулердiң есебi; </w:t>
      </w:r>
      <w:r>
        <w:br/>
      </w:r>
      <w:r>
        <w:rPr>
          <w:rFonts w:ascii="Times New Roman"/>
          <w:b w:val="false"/>
          <w:i w:val="false"/>
          <w:color w:val="000000"/>
          <w:sz w:val="28"/>
        </w:rPr>
        <w:t xml:space="preserve">
     - заң бұзушылардың есепке алынғаны, жедел iс-шараларды өткiзiлуi туралы есеп; </w:t>
      </w:r>
      <w:r>
        <w:br/>
      </w:r>
      <w:r>
        <w:rPr>
          <w:rFonts w:ascii="Times New Roman"/>
          <w:b w:val="false"/>
          <w:i w:val="false"/>
          <w:color w:val="000000"/>
          <w:sz w:val="28"/>
        </w:rPr>
        <w:t xml:space="preserve">
     - мемлекеттiк экологиялық сараптамасының қорытындысы; </w:t>
      </w:r>
      <w:r>
        <w:br/>
      </w:r>
      <w:r>
        <w:rPr>
          <w:rFonts w:ascii="Times New Roman"/>
          <w:b w:val="false"/>
          <w:i w:val="false"/>
          <w:color w:val="000000"/>
          <w:sz w:val="28"/>
        </w:rPr>
        <w:t xml:space="preserve">
     - қоршаған ортаны қорғау жөнiнде радиобағдарламалар ("Жемчужина Казахстана", "Адам және Табиғат"), экологиялық телебағдарламалар, фотоальбом, буклет, насихаттау материалдарды басып шығару; </w:t>
      </w:r>
      <w:r>
        <w:br/>
      </w:r>
      <w:r>
        <w:rPr>
          <w:rFonts w:ascii="Times New Roman"/>
          <w:b w:val="false"/>
          <w:i w:val="false"/>
          <w:color w:val="000000"/>
          <w:sz w:val="28"/>
        </w:rPr>
        <w:t xml:space="preserve">
     - жыл бойы әр айда қоршаған орта жағдайының сипаттама көрсеткiштер жүйесiн алу.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ресурстар және қоршаған  </w:t>
      </w:r>
      <w:r>
        <w:br/>
      </w:r>
      <w:r>
        <w:rPr>
          <w:rFonts w:ascii="Times New Roman"/>
          <w:b w:val="false"/>
          <w:i w:val="false"/>
          <w:color w:val="000000"/>
          <w:sz w:val="28"/>
        </w:rPr>
        <w:t xml:space="preserve">
     ортаны қорғау министрлiгi </w:t>
      </w:r>
      <w:r>
        <w:br/>
      </w:r>
      <w:r>
        <w:rPr>
          <w:rFonts w:ascii="Times New Roman"/>
          <w:b w:val="false"/>
          <w:i w:val="false"/>
          <w:color w:val="000000"/>
          <w:sz w:val="28"/>
        </w:rPr>
        <w:t xml:space="preserve">
     Бюджеттік бағдарламаның әкімшілігі      </w:t>
      </w:r>
    </w:p>
    <w:p>
      <w:pPr>
        <w:spacing w:after="0"/>
        <w:ind w:left="0"/>
        <w:jc w:val="both"/>
      </w:pPr>
      <w:r>
        <w:rPr>
          <w:rFonts w:ascii="Times New Roman"/>
          <w:b w:val="false"/>
          <w:i w:val="false"/>
          <w:color w:val="000000"/>
          <w:sz w:val="28"/>
        </w:rPr>
        <w:t xml:space="preserve">   068 "Балқаш көлiнiң экологиялық жағдайын жақсарту жөнiнде мемлекеттiк  </w:t>
      </w:r>
      <w:r>
        <w:br/>
      </w:r>
      <w:r>
        <w:rPr>
          <w:rFonts w:ascii="Times New Roman"/>
          <w:b w:val="false"/>
          <w:i w:val="false"/>
          <w:color w:val="000000"/>
          <w:sz w:val="28"/>
        </w:rPr>
        <w:t xml:space="preserve">
               бағдарламаны әзiрлеу" 2002 жылғы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20 000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Заңдары: </w:t>
      </w:r>
      <w:r>
        <w:br/>
      </w:r>
      <w:r>
        <w:rPr>
          <w:rFonts w:ascii="Times New Roman"/>
          <w:b w:val="false"/>
          <w:i w:val="false"/>
          <w:color w:val="000000"/>
          <w:sz w:val="28"/>
        </w:rPr>
        <w:t>
     - 1997 жылғы 15 шiлдедегi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 xml:space="preserve"> 8-бап; </w:t>
      </w:r>
      <w:r>
        <w:br/>
      </w:r>
      <w:r>
        <w:rPr>
          <w:rFonts w:ascii="Times New Roman"/>
          <w:b w:val="false"/>
          <w:i w:val="false"/>
          <w:color w:val="000000"/>
          <w:sz w:val="28"/>
        </w:rPr>
        <w:t>
     - 1993 жылғы 31 наурыздағы Қазақстан Республикасының "Су кодексi"   </w:t>
      </w:r>
      <w:r>
        <w:rPr>
          <w:rFonts w:ascii="Times New Roman"/>
          <w:b w:val="false"/>
          <w:i w:val="false"/>
          <w:color w:val="000000"/>
          <w:sz w:val="28"/>
        </w:rPr>
        <w:t xml:space="preserve">K933000_ </w:t>
      </w:r>
      <w:r>
        <w:rPr>
          <w:rFonts w:ascii="Times New Roman"/>
          <w:b w:val="false"/>
          <w:i w:val="false"/>
          <w:color w:val="000000"/>
          <w:sz w:val="28"/>
        </w:rPr>
        <w:t xml:space="preserve">  15-бап.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Балқаш көлi аймағында экологиялық зардаптарды болдырмау. </w:t>
      </w:r>
      <w:r>
        <w:br/>
      </w:r>
      <w:r>
        <w:rPr>
          <w:rFonts w:ascii="Times New Roman"/>
          <w:b w:val="false"/>
          <w:i w:val="false"/>
          <w:color w:val="000000"/>
          <w:sz w:val="28"/>
        </w:rPr>
        <w:t xml:space="preserve">
     5. Бюджеттiк бағдарламаның мiндеттерi: Балқаш көлi бассейнiнiң экологиялық жағдайын бағалау, Балқаш экологиялық жүйесiн қалпына келтiрудiң кешендi бағдарламасын жасау, Іле-Балқаш бассейнiнiң экологиялық ақтау бойынша шараларды iске асыру. </w:t>
      </w:r>
      <w:r>
        <w:br/>
      </w:r>
      <w:r>
        <w:rPr>
          <w:rFonts w:ascii="Times New Roman"/>
          <w:b w:val="false"/>
          <w:i w:val="false"/>
          <w:color w:val="000000"/>
          <w:sz w:val="28"/>
        </w:rPr>
        <w:t xml:space="preserve">
     6. Бюджеттiк бағдарламаны iске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   Жауапты </w:t>
      </w:r>
      <w:r>
        <w:br/>
      </w:r>
      <w:r>
        <w:rPr>
          <w:rFonts w:ascii="Times New Roman"/>
          <w:b w:val="false"/>
          <w:i w:val="false"/>
          <w:color w:val="000000"/>
          <w:sz w:val="28"/>
        </w:rPr>
        <w:t xml:space="preserve">
 !ламаның!бағдарла. !дың (бағыныңқы!(бағыныңқы     ! асыру ! орындаушылар </w:t>
      </w:r>
      <w:r>
        <w:br/>
      </w:r>
      <w:r>
        <w:rPr>
          <w:rFonts w:ascii="Times New Roman"/>
          <w:b w:val="false"/>
          <w:i w:val="false"/>
          <w:color w:val="000000"/>
          <w:sz w:val="28"/>
        </w:rPr>
        <w:t xml:space="preserve">
 !коды   !маның коды!бағдарламаның)!бағдарламаны)  !мерзім.! </w:t>
      </w:r>
      <w:r>
        <w:br/>
      </w:r>
      <w:r>
        <w:rPr>
          <w:rFonts w:ascii="Times New Roman"/>
          <w:b w:val="false"/>
          <w:i w:val="false"/>
          <w:color w:val="000000"/>
          <w:sz w:val="28"/>
        </w:rPr>
        <w:t xml:space="preserve">
 !       !          !    атауы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68               Балқаш көлiнiң Аягөз, Лепсi және    ІІ-ІІІ Табиғи </w:t>
      </w:r>
      <w:r>
        <w:br/>
      </w:r>
      <w:r>
        <w:rPr>
          <w:rFonts w:ascii="Times New Roman"/>
          <w:b w:val="false"/>
          <w:i w:val="false"/>
          <w:color w:val="000000"/>
          <w:sz w:val="28"/>
        </w:rPr>
        <w:t xml:space="preserve">
                     экологиялық    Ақсу өзендерi        тоқсан ресурстар </w:t>
      </w:r>
      <w:r>
        <w:br/>
      </w:r>
      <w:r>
        <w:rPr>
          <w:rFonts w:ascii="Times New Roman"/>
          <w:b w:val="false"/>
          <w:i w:val="false"/>
          <w:color w:val="000000"/>
          <w:sz w:val="28"/>
        </w:rPr>
        <w:t xml:space="preserve">
                     жағдайын       бассейндерiн тексеру,       және </w:t>
      </w:r>
      <w:r>
        <w:br/>
      </w:r>
      <w:r>
        <w:rPr>
          <w:rFonts w:ascii="Times New Roman"/>
          <w:b w:val="false"/>
          <w:i w:val="false"/>
          <w:color w:val="000000"/>
          <w:sz w:val="28"/>
        </w:rPr>
        <w:t xml:space="preserve">
                     жақсарту       топырақ пен су              қоршаған </w:t>
      </w:r>
      <w:r>
        <w:br/>
      </w:r>
      <w:r>
        <w:rPr>
          <w:rFonts w:ascii="Times New Roman"/>
          <w:b w:val="false"/>
          <w:i w:val="false"/>
          <w:color w:val="000000"/>
          <w:sz w:val="28"/>
        </w:rPr>
        <w:t xml:space="preserve">
                     жөнiнде        сынамаларына химия-         ортаны </w:t>
      </w:r>
      <w:r>
        <w:br/>
      </w:r>
      <w:r>
        <w:rPr>
          <w:rFonts w:ascii="Times New Roman"/>
          <w:b w:val="false"/>
          <w:i w:val="false"/>
          <w:color w:val="000000"/>
          <w:sz w:val="28"/>
        </w:rPr>
        <w:t xml:space="preserve">
                     мемлекеттiк    аналитикалық зерттеу        қорғау </w:t>
      </w:r>
      <w:r>
        <w:br/>
      </w:r>
      <w:r>
        <w:rPr>
          <w:rFonts w:ascii="Times New Roman"/>
          <w:b w:val="false"/>
          <w:i w:val="false"/>
          <w:color w:val="000000"/>
          <w:sz w:val="28"/>
        </w:rPr>
        <w:t xml:space="preserve">
                     бағдарламаны   жасау, сонымен қатар        министрлі. </w:t>
      </w:r>
      <w:r>
        <w:br/>
      </w:r>
      <w:r>
        <w:rPr>
          <w:rFonts w:ascii="Times New Roman"/>
          <w:b w:val="false"/>
          <w:i w:val="false"/>
          <w:color w:val="000000"/>
          <w:sz w:val="28"/>
        </w:rPr>
        <w:t xml:space="preserve">
                     әзiрлеу        Балқаш көлiнiң              гінің </w:t>
      </w:r>
      <w:r>
        <w:br/>
      </w:r>
      <w:r>
        <w:rPr>
          <w:rFonts w:ascii="Times New Roman"/>
          <w:b w:val="false"/>
          <w:i w:val="false"/>
          <w:color w:val="000000"/>
          <w:sz w:val="28"/>
        </w:rPr>
        <w:t xml:space="preserve">
                                    ластануын тұрақты           Қоршаған </w:t>
      </w:r>
      <w:r>
        <w:br/>
      </w:r>
      <w:r>
        <w:rPr>
          <w:rFonts w:ascii="Times New Roman"/>
          <w:b w:val="false"/>
          <w:i w:val="false"/>
          <w:color w:val="000000"/>
          <w:sz w:val="28"/>
        </w:rPr>
        <w:t xml:space="preserve">
                                    бақылауды жалғастыру        ортаны </w:t>
      </w:r>
      <w:r>
        <w:br/>
      </w:r>
      <w:r>
        <w:rPr>
          <w:rFonts w:ascii="Times New Roman"/>
          <w:b w:val="false"/>
          <w:i w:val="false"/>
          <w:color w:val="000000"/>
          <w:sz w:val="28"/>
        </w:rPr>
        <w:t xml:space="preserve">
                                    (атмосфералық ауа -         қорғау </w:t>
      </w:r>
      <w:r>
        <w:br/>
      </w:r>
      <w:r>
        <w:rPr>
          <w:rFonts w:ascii="Times New Roman"/>
          <w:b w:val="false"/>
          <w:i w:val="false"/>
          <w:color w:val="000000"/>
          <w:sz w:val="28"/>
        </w:rPr>
        <w:t xml:space="preserve">
                                    440 сынама, су қорғау       комитеті </w:t>
      </w:r>
      <w:r>
        <w:br/>
      </w:r>
      <w:r>
        <w:rPr>
          <w:rFonts w:ascii="Times New Roman"/>
          <w:b w:val="false"/>
          <w:i w:val="false"/>
          <w:color w:val="000000"/>
          <w:sz w:val="28"/>
        </w:rPr>
        <w:t xml:space="preserve">
                                    зонасында топырақтың </w:t>
      </w:r>
      <w:r>
        <w:br/>
      </w:r>
      <w:r>
        <w:rPr>
          <w:rFonts w:ascii="Times New Roman"/>
          <w:b w:val="false"/>
          <w:i w:val="false"/>
          <w:color w:val="000000"/>
          <w:sz w:val="28"/>
        </w:rPr>
        <w:t xml:space="preserve">
                                    ластануы - 800 сынама,  </w:t>
      </w:r>
      <w:r>
        <w:br/>
      </w:r>
      <w:r>
        <w:rPr>
          <w:rFonts w:ascii="Times New Roman"/>
          <w:b w:val="false"/>
          <w:i w:val="false"/>
          <w:color w:val="000000"/>
          <w:sz w:val="28"/>
        </w:rPr>
        <w:t xml:space="preserve">
                                    жер үсті сулар - 860,  </w:t>
      </w:r>
      <w:r>
        <w:br/>
      </w:r>
      <w:r>
        <w:rPr>
          <w:rFonts w:ascii="Times New Roman"/>
          <w:b w:val="false"/>
          <w:i w:val="false"/>
          <w:color w:val="000000"/>
          <w:sz w:val="28"/>
        </w:rPr>
        <w:t xml:space="preserve">
                                    жер асты сулар - 250); </w:t>
      </w:r>
      <w:r>
        <w:br/>
      </w:r>
      <w:r>
        <w:rPr>
          <w:rFonts w:ascii="Times New Roman"/>
          <w:b w:val="false"/>
          <w:i w:val="false"/>
          <w:color w:val="000000"/>
          <w:sz w:val="28"/>
        </w:rPr>
        <w:t xml:space="preserve">
                                    Iле-Балқаш бассейнiн   </w:t>
      </w:r>
      <w:r>
        <w:br/>
      </w:r>
      <w:r>
        <w:rPr>
          <w:rFonts w:ascii="Times New Roman"/>
          <w:b w:val="false"/>
          <w:i w:val="false"/>
          <w:color w:val="000000"/>
          <w:sz w:val="28"/>
        </w:rPr>
        <w:t xml:space="preserve">
                                    тұрақты дамытудың       IV </w:t>
      </w:r>
      <w:r>
        <w:br/>
      </w:r>
      <w:r>
        <w:rPr>
          <w:rFonts w:ascii="Times New Roman"/>
          <w:b w:val="false"/>
          <w:i w:val="false"/>
          <w:color w:val="000000"/>
          <w:sz w:val="28"/>
        </w:rPr>
        <w:t xml:space="preserve">
                                    кешендi бағдарламасын  тоқсан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Балқаш көлiндегi экологиялық жағдайды дәл сипаттайтын есеп және Балқаш көлiнiң экологиялық жағдайын тұрақтандыру және жақсартуға бағытталған Iле-Балқаш бассейнiнiң тұрақты даму бағдарламасының жобасы.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"Батыс Тянь-Шань биологиялық әртүрлiлiгiн сақтау Трансшекаралық жоба" </w:t>
      </w:r>
      <w:r>
        <w:br/>
      </w:r>
      <w:r>
        <w:rPr>
          <w:rFonts w:ascii="Times New Roman"/>
          <w:b w:val="false"/>
          <w:i w:val="false"/>
          <w:color w:val="000000"/>
          <w:sz w:val="28"/>
        </w:rPr>
        <w:t xml:space="preserve">
        69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6 000 мың теңге (алты миллион теңге). </w:t>
      </w:r>
      <w:r>
        <w:br/>
      </w:r>
      <w:r>
        <w:rPr>
          <w:rFonts w:ascii="Times New Roman"/>
          <w:b w:val="false"/>
          <w:i w:val="false"/>
          <w:color w:val="000000"/>
          <w:sz w:val="28"/>
        </w:rPr>
        <w:t xml:space="preserve">
      2. Бюджеттiк базаның нормативтiк-құқықтық негiзi: ҚР Үкiметiнiң "ҒЭҚ-ның Траст қоры гранты бойынша (Орта Азиядағы биологиялық әртүрлiлiктi сақтау жөнiндегi трансшекаралық жоба) Келiсiмдi Қазақстан Республикасы, Қырғызстан Республикасы және Өзбекстан Республикасы мен ҒЭҚ-ның қоршаған ортаны қорғау жөнiндегi Ғаламдық Қордың атқарушы органы ретiнде әрекет етушi Халықаралық Құрылым мен Даму Банкi аралығында жасасу туралы" 1999 жылғы 30 қыркүйектегi қаулысы; GEF 022498 1999 жылғы 30 қарашадағы ҒЭҚ-ның Траст Қоры (биологиялық әртүрліліктер жөнiндегi Орталық Азия Трансшекаралық жобасы) гранты жөнiндегi келiсiм Қазақстан Республикасы, Қырғызстан Республикасы және Өзбекстан Республикасы және Халықаралық Құрылым мен Даму Банкi аралығында.  </w:t>
      </w:r>
      <w:r>
        <w:br/>
      </w:r>
      <w:r>
        <w:rPr>
          <w:rFonts w:ascii="Times New Roman"/>
          <w:b w:val="false"/>
          <w:i w:val="false"/>
          <w:color w:val="000000"/>
          <w:sz w:val="28"/>
        </w:rPr>
        <w:t xml:space="preserve">
      3. Бюджеттiк бағдарламаның қаржыландыру көздерi - республикалық бюджет.  </w:t>
      </w:r>
      <w:r>
        <w:br/>
      </w:r>
      <w:r>
        <w:rPr>
          <w:rFonts w:ascii="Times New Roman"/>
          <w:b w:val="false"/>
          <w:i w:val="false"/>
          <w:color w:val="000000"/>
          <w:sz w:val="28"/>
        </w:rPr>
        <w:t xml:space="preserve">
      4. Бюджеттiк бағдарламаның мақсаты - Батыс Тянь-Шань тауларындағы әлсiз және бiрегей биологиялық топтарды сүйеу, ұлттық саясатты, биологиялық әртүрлiлiктi қорғау туралы институционалдық шараларды реттеуде және күшейтуде көмектесу, табиғи ресурстар бойынша құрылған ауылшаруашылығы бағдарламалары арқылы кедейліктi азайту, тұрақты дамуға қолғабыс ету үшін Экологиялық тұрақты саясатты әзірлеу.  </w:t>
      </w:r>
      <w:r>
        <w:br/>
      </w:r>
      <w:r>
        <w:rPr>
          <w:rFonts w:ascii="Times New Roman"/>
          <w:b w:val="false"/>
          <w:i w:val="false"/>
          <w:color w:val="000000"/>
          <w:sz w:val="28"/>
        </w:rPr>
        <w:t xml:space="preserve">
      5. Бюджеттiк бағдарламаның мiндеттерi - Батыс Тянь-Шань аумағында орналасқан биологиялық әлсiз және бiрегей топтарды қорғауда қолдауды көрсету және биологиялық әртүрлiлiктi қорғау саласында олардың мемлекеттік саясатын, заңдарын, нормативтiк ережелерiн және ұйымдастыру құрылымын реттеуде және бекiтуде алушыларға қолғабыс ету, Батыс Тянь-Шань аумағында қорғаныш өңiрлерiнiң жүйесiн нығайту және кеңейту, Батыс Тянь-Шань аумағында жергiлiктi топтар мен мүдделi тараптар үшiн балама және тұрақты пайдалы қызметтiң түрлерiн Батыс Тянь-Шань аумағындағы қорғаныш аумақтарының биологиялық ресурстарына ықпал етудi төмендету үшiн және оның трансұлттық (аймақтық) реттеу механизмдерiн орнатуда, сақтауда қатысу, биологиялық әртүрлiлiктi сақтауға бағытталған шараларды жүргiзу үшiн менеджменттi бекiту, жабайы табиғатты қорғау және мекендеу орталарының коридорларының фрагментталуын алдын алу арқасында ынтымақтастықты жасау. </w:t>
      </w:r>
      <w:r>
        <w:br/>
      </w:r>
      <w:r>
        <w:rPr>
          <w:rFonts w:ascii="Times New Roman"/>
          <w:b w:val="false"/>
          <w:i w:val="false"/>
          <w:color w:val="000000"/>
          <w:sz w:val="28"/>
        </w:rPr>
        <w:t xml:space="preserve">
      6. Бюджеттiк бағдарламаны iске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N!Бағдар.!Бағдарла. !Бағдарламалар.! Бағдарламаны      ! Іске  !Жауапты </w:t>
      </w:r>
      <w:r>
        <w:br/>
      </w:r>
      <w:r>
        <w:rPr>
          <w:rFonts w:ascii="Times New Roman"/>
          <w:b w:val="false"/>
          <w:i w:val="false"/>
          <w:color w:val="000000"/>
          <w:sz w:val="28"/>
        </w:rPr>
        <w:t xml:space="preserve">
 !ламаның!машаның   !дың (бағдарла.!іске асыру бойынша ! асыру !орындаушы. </w:t>
      </w:r>
      <w:r>
        <w:br/>
      </w:r>
      <w:r>
        <w:rPr>
          <w:rFonts w:ascii="Times New Roman"/>
          <w:b w:val="false"/>
          <w:i w:val="false"/>
          <w:color w:val="000000"/>
          <w:sz w:val="28"/>
        </w:rPr>
        <w:t xml:space="preserve">
 !коды   !коды      !машалардың)   !шаралар            !мерзім.!лар </w:t>
      </w:r>
      <w:r>
        <w:br/>
      </w:r>
      <w:r>
        <w:rPr>
          <w:rFonts w:ascii="Times New Roman"/>
          <w:b w:val="false"/>
          <w:i w:val="false"/>
          <w:color w:val="000000"/>
          <w:sz w:val="28"/>
        </w:rPr>
        <w:t xml:space="preserve">
 !       !          !атауы         !                   !дері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69        29     Батыс Тянь-    1. Құрылыс және       2002  ҚР Табиғи </w:t>
      </w:r>
      <w:r>
        <w:br/>
      </w:r>
      <w:r>
        <w:rPr>
          <w:rFonts w:ascii="Times New Roman"/>
          <w:b w:val="false"/>
          <w:i w:val="false"/>
          <w:color w:val="000000"/>
          <w:sz w:val="28"/>
        </w:rPr>
        <w:t xml:space="preserve">
                     Шань биология. жөндеу жұмыстары     -2004  ресурстар </w:t>
      </w:r>
      <w:r>
        <w:br/>
      </w:r>
      <w:r>
        <w:rPr>
          <w:rFonts w:ascii="Times New Roman"/>
          <w:b w:val="false"/>
          <w:i w:val="false"/>
          <w:color w:val="000000"/>
          <w:sz w:val="28"/>
        </w:rPr>
        <w:t xml:space="preserve">
                     лық әртүрлi.   Ақсу-Жабағлы табиғи         және </w:t>
      </w:r>
      <w:r>
        <w:br/>
      </w:r>
      <w:r>
        <w:rPr>
          <w:rFonts w:ascii="Times New Roman"/>
          <w:b w:val="false"/>
          <w:i w:val="false"/>
          <w:color w:val="000000"/>
          <w:sz w:val="28"/>
        </w:rPr>
        <w:t xml:space="preserve">
                     лiктi сақтау.  қорығы: 2 - кардон          қоршаған </w:t>
      </w:r>
      <w:r>
        <w:br/>
      </w:r>
      <w:r>
        <w:rPr>
          <w:rFonts w:ascii="Times New Roman"/>
          <w:b w:val="false"/>
          <w:i w:val="false"/>
          <w:color w:val="000000"/>
          <w:sz w:val="28"/>
        </w:rPr>
        <w:t xml:space="preserve">
                     Жобаны iске    салу.                       ортаны </w:t>
      </w:r>
      <w:r>
        <w:br/>
      </w:r>
      <w:r>
        <w:rPr>
          <w:rFonts w:ascii="Times New Roman"/>
          <w:b w:val="false"/>
          <w:i w:val="false"/>
          <w:color w:val="000000"/>
          <w:sz w:val="28"/>
        </w:rPr>
        <w:t xml:space="preserve">
                     асыру грантты  4 - кардон жөндеу,          қорғау </w:t>
      </w:r>
      <w:r>
        <w:br/>
      </w:r>
      <w:r>
        <w:rPr>
          <w:rFonts w:ascii="Times New Roman"/>
          <w:b w:val="false"/>
          <w:i w:val="false"/>
          <w:color w:val="000000"/>
          <w:sz w:val="28"/>
        </w:rPr>
        <w:t xml:space="preserve">
                    қаржыландыру   шатырды жөндеу,             министрлігi </w:t>
      </w:r>
      <w:r>
        <w:br/>
      </w:r>
      <w:r>
        <w:rPr>
          <w:rFonts w:ascii="Times New Roman"/>
          <w:b w:val="false"/>
          <w:i w:val="false"/>
          <w:color w:val="000000"/>
          <w:sz w:val="28"/>
        </w:rPr>
        <w:t xml:space="preserve">
                     есебiнен.      1 - көпiрдi жөндеу, </w:t>
      </w:r>
      <w:r>
        <w:br/>
      </w:r>
      <w:r>
        <w:rPr>
          <w:rFonts w:ascii="Times New Roman"/>
          <w:b w:val="false"/>
          <w:i w:val="false"/>
          <w:color w:val="000000"/>
          <w:sz w:val="28"/>
        </w:rPr>
        <w:t xml:space="preserve">
                                    164 - шекаралық белгi  </w:t>
      </w:r>
      <w:r>
        <w:br/>
      </w:r>
      <w:r>
        <w:rPr>
          <w:rFonts w:ascii="Times New Roman"/>
          <w:b w:val="false"/>
          <w:i w:val="false"/>
          <w:color w:val="000000"/>
          <w:sz w:val="28"/>
        </w:rPr>
        <w:t xml:space="preserve">
                                    қою. </w:t>
      </w:r>
      <w:r>
        <w:br/>
      </w:r>
      <w:r>
        <w:rPr>
          <w:rFonts w:ascii="Times New Roman"/>
          <w:b w:val="false"/>
          <w:i w:val="false"/>
          <w:color w:val="000000"/>
          <w:sz w:val="28"/>
        </w:rPr>
        <w:t xml:space="preserve">
                                    2. 10 - ат сатып алу, </w:t>
      </w:r>
      <w:r>
        <w:br/>
      </w:r>
      <w:r>
        <w:rPr>
          <w:rFonts w:ascii="Times New Roman"/>
          <w:b w:val="false"/>
          <w:i w:val="false"/>
          <w:color w:val="000000"/>
          <w:sz w:val="28"/>
        </w:rPr>
        <w:t xml:space="preserve">
                                    30 комплект-шаңғы </w:t>
      </w:r>
      <w:r>
        <w:br/>
      </w:r>
      <w:r>
        <w:rPr>
          <w:rFonts w:ascii="Times New Roman"/>
          <w:b w:val="false"/>
          <w:i w:val="false"/>
          <w:color w:val="000000"/>
          <w:sz w:val="28"/>
        </w:rPr>
        <w:t xml:space="preserve">
                                    жабдықтарын сатып  </w:t>
      </w:r>
      <w:r>
        <w:br/>
      </w:r>
      <w:r>
        <w:rPr>
          <w:rFonts w:ascii="Times New Roman"/>
          <w:b w:val="false"/>
          <w:i w:val="false"/>
          <w:color w:val="000000"/>
          <w:sz w:val="28"/>
        </w:rPr>
        <w:t xml:space="preserve">
                                    алу, 21 - офистiк  </w:t>
      </w:r>
      <w:r>
        <w:br/>
      </w:r>
      <w:r>
        <w:rPr>
          <w:rFonts w:ascii="Times New Roman"/>
          <w:b w:val="false"/>
          <w:i w:val="false"/>
          <w:color w:val="000000"/>
          <w:sz w:val="28"/>
        </w:rPr>
        <w:t xml:space="preserve">
                                    мебель, 1 - бейне </w:t>
      </w:r>
      <w:r>
        <w:br/>
      </w:r>
      <w:r>
        <w:rPr>
          <w:rFonts w:ascii="Times New Roman"/>
          <w:b w:val="false"/>
          <w:i w:val="false"/>
          <w:color w:val="000000"/>
          <w:sz w:val="28"/>
        </w:rPr>
        <w:t xml:space="preserve">
                                    камера, 1 - ксерокс,  </w:t>
      </w:r>
      <w:r>
        <w:br/>
      </w:r>
      <w:r>
        <w:rPr>
          <w:rFonts w:ascii="Times New Roman"/>
          <w:b w:val="false"/>
          <w:i w:val="false"/>
          <w:color w:val="000000"/>
          <w:sz w:val="28"/>
        </w:rPr>
        <w:t xml:space="preserve">
                                    1 - слайдтық  </w:t>
      </w:r>
      <w:r>
        <w:br/>
      </w:r>
      <w:r>
        <w:rPr>
          <w:rFonts w:ascii="Times New Roman"/>
          <w:b w:val="false"/>
          <w:i w:val="false"/>
          <w:color w:val="000000"/>
          <w:sz w:val="28"/>
        </w:rPr>
        <w:t xml:space="preserve">
                                    проектор, 1 - эпи. </w:t>
      </w:r>
      <w:r>
        <w:br/>
      </w:r>
      <w:r>
        <w:rPr>
          <w:rFonts w:ascii="Times New Roman"/>
          <w:b w:val="false"/>
          <w:i w:val="false"/>
          <w:color w:val="000000"/>
          <w:sz w:val="28"/>
        </w:rPr>
        <w:t xml:space="preserve">
                                    проектор, калькулятор  </w:t>
      </w:r>
      <w:r>
        <w:br/>
      </w:r>
      <w:r>
        <w:rPr>
          <w:rFonts w:ascii="Times New Roman"/>
          <w:b w:val="false"/>
          <w:i w:val="false"/>
          <w:color w:val="000000"/>
          <w:sz w:val="28"/>
        </w:rPr>
        <w:t xml:space="preserve">
                                    - 10 дана, қағаз  </w:t>
      </w:r>
      <w:r>
        <w:br/>
      </w:r>
      <w:r>
        <w:rPr>
          <w:rFonts w:ascii="Times New Roman"/>
          <w:b w:val="false"/>
          <w:i w:val="false"/>
          <w:color w:val="000000"/>
          <w:sz w:val="28"/>
        </w:rPr>
        <w:t xml:space="preserve">
                                    кескiш - 1, степлер </w:t>
      </w:r>
      <w:r>
        <w:br/>
      </w:r>
      <w:r>
        <w:rPr>
          <w:rFonts w:ascii="Times New Roman"/>
          <w:b w:val="false"/>
          <w:i w:val="false"/>
          <w:color w:val="000000"/>
          <w:sz w:val="28"/>
        </w:rPr>
        <w:t xml:space="preserve">
                                    - 5 дана, телефондық  </w:t>
      </w:r>
      <w:r>
        <w:br/>
      </w:r>
      <w:r>
        <w:rPr>
          <w:rFonts w:ascii="Times New Roman"/>
          <w:b w:val="false"/>
          <w:i w:val="false"/>
          <w:color w:val="000000"/>
          <w:sz w:val="28"/>
        </w:rPr>
        <w:t xml:space="preserve">
                                    аппарат - 3 дана,  </w:t>
      </w:r>
      <w:r>
        <w:br/>
      </w:r>
      <w:r>
        <w:rPr>
          <w:rFonts w:ascii="Times New Roman"/>
          <w:b w:val="false"/>
          <w:i w:val="false"/>
          <w:color w:val="000000"/>
          <w:sz w:val="28"/>
        </w:rPr>
        <w:t xml:space="preserve">
                                    факс - 1 дана. </w:t>
      </w:r>
      <w:r>
        <w:br/>
      </w:r>
      <w:r>
        <w:rPr>
          <w:rFonts w:ascii="Times New Roman"/>
          <w:b w:val="false"/>
          <w:i w:val="false"/>
          <w:color w:val="000000"/>
          <w:sz w:val="28"/>
        </w:rPr>
        <w:t xml:space="preserve">
                                    Далалық жұмыстар </w:t>
      </w:r>
      <w:r>
        <w:br/>
      </w:r>
      <w:r>
        <w:rPr>
          <w:rFonts w:ascii="Times New Roman"/>
          <w:b w:val="false"/>
          <w:i w:val="false"/>
          <w:color w:val="000000"/>
          <w:sz w:val="28"/>
        </w:rPr>
        <w:t xml:space="preserve">
                                    жабдықтары: киiз үй </w:t>
      </w:r>
      <w:r>
        <w:br/>
      </w:r>
      <w:r>
        <w:rPr>
          <w:rFonts w:ascii="Times New Roman"/>
          <w:b w:val="false"/>
          <w:i w:val="false"/>
          <w:color w:val="000000"/>
          <w:sz w:val="28"/>
        </w:rPr>
        <w:t xml:space="preserve">
                                    - 5 дана, жауыннан  </w:t>
      </w:r>
      <w:r>
        <w:br/>
      </w:r>
      <w:r>
        <w:rPr>
          <w:rFonts w:ascii="Times New Roman"/>
          <w:b w:val="false"/>
          <w:i w:val="false"/>
          <w:color w:val="000000"/>
          <w:sz w:val="28"/>
        </w:rPr>
        <w:t xml:space="preserve">
                                    қорғағыш - 27 дана, </w:t>
      </w:r>
      <w:r>
        <w:br/>
      </w:r>
      <w:r>
        <w:rPr>
          <w:rFonts w:ascii="Times New Roman"/>
          <w:b w:val="false"/>
          <w:i w:val="false"/>
          <w:color w:val="000000"/>
          <w:sz w:val="28"/>
        </w:rPr>
        <w:t xml:space="preserve">
                                    шаңғы жабдықтары -   </w:t>
      </w:r>
      <w:r>
        <w:br/>
      </w:r>
      <w:r>
        <w:rPr>
          <w:rFonts w:ascii="Times New Roman"/>
          <w:b w:val="false"/>
          <w:i w:val="false"/>
          <w:color w:val="000000"/>
          <w:sz w:val="28"/>
        </w:rPr>
        <w:t xml:space="preserve">
                                    10 дана, аэрофото. </w:t>
      </w:r>
      <w:r>
        <w:br/>
      </w:r>
      <w:r>
        <w:rPr>
          <w:rFonts w:ascii="Times New Roman"/>
          <w:b w:val="false"/>
          <w:i w:val="false"/>
          <w:color w:val="000000"/>
          <w:sz w:val="28"/>
        </w:rPr>
        <w:t xml:space="preserve">
                                    сурет - 1 дана, </w:t>
      </w:r>
      <w:r>
        <w:br/>
      </w:r>
      <w:r>
        <w:rPr>
          <w:rFonts w:ascii="Times New Roman"/>
          <w:b w:val="false"/>
          <w:i w:val="false"/>
          <w:color w:val="000000"/>
          <w:sz w:val="28"/>
        </w:rPr>
        <w:t xml:space="preserve">
                                    этномологиялық  </w:t>
      </w:r>
      <w:r>
        <w:br/>
      </w:r>
      <w:r>
        <w:rPr>
          <w:rFonts w:ascii="Times New Roman"/>
          <w:b w:val="false"/>
          <w:i w:val="false"/>
          <w:color w:val="000000"/>
          <w:sz w:val="28"/>
        </w:rPr>
        <w:t xml:space="preserve">
                                    жабдықтары - 1 дана,                  </w:t>
      </w:r>
      <w:r>
        <w:br/>
      </w:r>
      <w:r>
        <w:rPr>
          <w:rFonts w:ascii="Times New Roman"/>
          <w:b w:val="false"/>
          <w:i w:val="false"/>
          <w:color w:val="000000"/>
          <w:sz w:val="28"/>
        </w:rPr>
        <w:t xml:space="preserve">
                                    гидрометеорологиялық </w:t>
      </w:r>
      <w:r>
        <w:br/>
      </w:r>
      <w:r>
        <w:rPr>
          <w:rFonts w:ascii="Times New Roman"/>
          <w:b w:val="false"/>
          <w:i w:val="false"/>
          <w:color w:val="000000"/>
          <w:sz w:val="28"/>
        </w:rPr>
        <w:t xml:space="preserve">
                                    жабдықтар - 1,  </w:t>
      </w:r>
      <w:r>
        <w:br/>
      </w:r>
      <w:r>
        <w:rPr>
          <w:rFonts w:ascii="Times New Roman"/>
          <w:b w:val="false"/>
          <w:i w:val="false"/>
          <w:color w:val="000000"/>
          <w:sz w:val="28"/>
        </w:rPr>
        <w:t xml:space="preserve">
                                    қайық - 1 дана, </w:t>
      </w:r>
      <w:r>
        <w:br/>
      </w:r>
      <w:r>
        <w:rPr>
          <w:rFonts w:ascii="Times New Roman"/>
          <w:b w:val="false"/>
          <w:i w:val="false"/>
          <w:color w:val="000000"/>
          <w:sz w:val="28"/>
        </w:rPr>
        <w:t xml:space="preserve">
                                    альтиметр - 5 дана,  </w:t>
      </w:r>
      <w:r>
        <w:br/>
      </w:r>
      <w:r>
        <w:rPr>
          <w:rFonts w:ascii="Times New Roman"/>
          <w:b w:val="false"/>
          <w:i w:val="false"/>
          <w:color w:val="000000"/>
          <w:sz w:val="28"/>
        </w:rPr>
        <w:t xml:space="preserve">
                                    теодолит - 1 дана,  </w:t>
      </w:r>
      <w:r>
        <w:br/>
      </w:r>
      <w:r>
        <w:rPr>
          <w:rFonts w:ascii="Times New Roman"/>
          <w:b w:val="false"/>
          <w:i w:val="false"/>
          <w:color w:val="000000"/>
          <w:sz w:val="28"/>
        </w:rPr>
        <w:t xml:space="preserve">
                                    топографиялық карта </w:t>
      </w:r>
      <w:r>
        <w:br/>
      </w:r>
      <w:r>
        <w:rPr>
          <w:rFonts w:ascii="Times New Roman"/>
          <w:b w:val="false"/>
          <w:i w:val="false"/>
          <w:color w:val="000000"/>
          <w:sz w:val="28"/>
        </w:rPr>
        <w:t xml:space="preserve">
                                    - 21 дана, өрт сөндiру </w:t>
      </w:r>
      <w:r>
        <w:br/>
      </w:r>
      <w:r>
        <w:rPr>
          <w:rFonts w:ascii="Times New Roman"/>
          <w:b w:val="false"/>
          <w:i w:val="false"/>
          <w:color w:val="000000"/>
          <w:sz w:val="28"/>
        </w:rPr>
        <w:t xml:space="preserve">
                                    жабдықтары - 1 дана. </w:t>
      </w:r>
      <w:r>
        <w:br/>
      </w:r>
      <w:r>
        <w:rPr>
          <w:rFonts w:ascii="Times New Roman"/>
          <w:b w:val="false"/>
          <w:i w:val="false"/>
          <w:color w:val="000000"/>
          <w:sz w:val="28"/>
        </w:rPr>
        <w:t xml:space="preserve">
                                    2. Аумақтық топты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3. Жергiлiктi топтың  </w:t>
      </w:r>
      <w:r>
        <w:br/>
      </w:r>
      <w:r>
        <w:rPr>
          <w:rFonts w:ascii="Times New Roman"/>
          <w:b w:val="false"/>
          <w:i w:val="false"/>
          <w:color w:val="000000"/>
          <w:sz w:val="28"/>
        </w:rPr>
        <w:t xml:space="preserve">
                                    шығыны.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ерекше қорғалатын табиғи аумақтарды басқаруды оқу бағдарламаларын енгiзу, басқару тәсiлдерiн жетiлдiру бағдарламаны қажеттi жабдықтармен қамтамасыз ету арқылы жақсарту.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"Табиғи ресурстардың мемлекеттiк кадастрлар" 071 </w:t>
      </w:r>
      <w:r>
        <w:br/>
      </w:r>
      <w:r>
        <w:rPr>
          <w:rFonts w:ascii="Times New Roman"/>
          <w:b w:val="false"/>
          <w:i w:val="false"/>
          <w:color w:val="000000"/>
          <w:sz w:val="28"/>
        </w:rPr>
        <w:t xml:space="preserve">
         республикалық бюджет бағдарламасының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10 000 мың теңге (он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Республикасының 31 наурыз 1993 жылы шыққан Су Кодексi  </w:t>
      </w:r>
      <w:r>
        <w:rPr>
          <w:rFonts w:ascii="Times New Roman"/>
          <w:b w:val="false"/>
          <w:i w:val="false"/>
          <w:color w:val="000000"/>
          <w:sz w:val="28"/>
        </w:rPr>
        <w:t xml:space="preserve">K933000_ </w:t>
      </w:r>
      <w:r>
        <w:rPr>
          <w:rFonts w:ascii="Times New Roman"/>
          <w:b w:val="false"/>
          <w:i w:val="false"/>
          <w:color w:val="000000"/>
          <w:sz w:val="28"/>
        </w:rPr>
        <w:t xml:space="preserve"> , "Мемлекеттiк су кадастрын жүргiзудiң тәртібiн бекіту туралы" Қазақстан Республикасының Министрлер Кабинетінің 24 қаңтар 1995 жылғы N 75  </w:t>
      </w:r>
      <w:r>
        <w:rPr>
          <w:rFonts w:ascii="Times New Roman"/>
          <w:b w:val="false"/>
          <w:i w:val="false"/>
          <w:color w:val="000000"/>
          <w:sz w:val="28"/>
        </w:rPr>
        <w:t xml:space="preserve">P950075_ </w:t>
      </w:r>
      <w:r>
        <w:rPr>
          <w:rFonts w:ascii="Times New Roman"/>
          <w:b w:val="false"/>
          <w:i w:val="false"/>
          <w:color w:val="000000"/>
          <w:sz w:val="28"/>
        </w:rPr>
        <w:t xml:space="preserve"> қаулысы.  </w:t>
      </w:r>
      <w:r>
        <w:br/>
      </w:r>
      <w:r>
        <w:rPr>
          <w:rFonts w:ascii="Times New Roman"/>
          <w:b w:val="false"/>
          <w:i w:val="false"/>
          <w:color w:val="000000"/>
          <w:sz w:val="28"/>
        </w:rPr>
        <w:t xml:space="preserve">
      3. Бағдарламаның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Экономика саласын су құрылыстары, су ресурстары, пайдаланатын судың режимi мен сапасы туралы қажетті мәлiметтермен қамтамасыз ету. </w:t>
      </w:r>
      <w:r>
        <w:br/>
      </w:r>
      <w:r>
        <w:rPr>
          <w:rFonts w:ascii="Times New Roman"/>
          <w:b w:val="false"/>
          <w:i w:val="false"/>
          <w:color w:val="000000"/>
          <w:sz w:val="28"/>
        </w:rPr>
        <w:t xml:space="preserve">
      5. Бюджеттiк бағдарламаның мiндетi: су кадастрын енгiзу, жүйелеу, пайдаланған судың жағдайы туралы ақпаратты әр кез толықтырып отыру және қорғау. </w:t>
      </w:r>
      <w:r>
        <w:br/>
      </w:r>
      <w:r>
        <w:rPr>
          <w:rFonts w:ascii="Times New Roman"/>
          <w:b w:val="false"/>
          <w:i w:val="false"/>
          <w:color w:val="000000"/>
          <w:sz w:val="28"/>
        </w:rPr>
        <w:t xml:space="preserve">
      6. Бюджеттiк бағдарламаны жүзеге асыру жөнiндегi iс-шараларының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N!Бағдар.!Кіші бағ. !Бағдарламаның ! Бағдарламаны жү.  ! Іске !Орындалуына </w:t>
      </w:r>
      <w:r>
        <w:br/>
      </w:r>
      <w:r>
        <w:rPr>
          <w:rFonts w:ascii="Times New Roman"/>
          <w:b w:val="false"/>
          <w:i w:val="false"/>
          <w:color w:val="000000"/>
          <w:sz w:val="28"/>
        </w:rPr>
        <w:t xml:space="preserve">
 !ламаның!дарламаның!атауы (кіші   !зеге асыру жөнінде.! асыру !жауаптылар </w:t>
      </w:r>
      <w:r>
        <w:br/>
      </w:r>
      <w:r>
        <w:rPr>
          <w:rFonts w:ascii="Times New Roman"/>
          <w:b w:val="false"/>
          <w:i w:val="false"/>
          <w:color w:val="000000"/>
          <w:sz w:val="28"/>
        </w:rPr>
        <w:t xml:space="preserve">
 !коды   !коды      !бағдарламаның)!гі іс-шаралары     !мерзімі!      </w:t>
      </w:r>
      <w:r>
        <w:br/>
      </w:r>
      <w:r>
        <w:rPr>
          <w:rFonts w:ascii="Times New Roman"/>
          <w:b w:val="false"/>
          <w:i w:val="false"/>
          <w:color w:val="000000"/>
          <w:sz w:val="28"/>
        </w:rPr>
        <w:t xml:space="preserve">
 !       !          !              !(кіші бағдарлама.  !       ! </w:t>
      </w:r>
      <w:r>
        <w:br/>
      </w:r>
      <w:r>
        <w:rPr>
          <w:rFonts w:ascii="Times New Roman"/>
          <w:b w:val="false"/>
          <w:i w:val="false"/>
          <w:color w:val="000000"/>
          <w:sz w:val="28"/>
        </w:rPr>
        <w:t xml:space="preserve">
 !       !          !              !ның)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071              Табиғи </w:t>
      </w:r>
      <w:r>
        <w:br/>
      </w:r>
      <w:r>
        <w:rPr>
          <w:rFonts w:ascii="Times New Roman"/>
          <w:b w:val="false"/>
          <w:i w:val="false"/>
          <w:color w:val="000000"/>
          <w:sz w:val="28"/>
        </w:rPr>
        <w:t xml:space="preserve">
                     ресурстардың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кадастры </w:t>
      </w:r>
    </w:p>
    <w:p>
      <w:pPr>
        <w:spacing w:after="0"/>
        <w:ind w:left="0"/>
        <w:jc w:val="both"/>
      </w:pPr>
      <w:r>
        <w:rPr>
          <w:rFonts w:ascii="Times New Roman"/>
          <w:b w:val="false"/>
          <w:i w:val="false"/>
          <w:color w:val="000000"/>
          <w:sz w:val="28"/>
        </w:rPr>
        <w:t xml:space="preserve">             031     Мемлекеттік су  Су кадастрын         жыл  Қазақстан </w:t>
      </w:r>
      <w:r>
        <w:br/>
      </w:r>
      <w:r>
        <w:rPr>
          <w:rFonts w:ascii="Times New Roman"/>
          <w:b w:val="false"/>
          <w:i w:val="false"/>
          <w:color w:val="000000"/>
          <w:sz w:val="28"/>
        </w:rPr>
        <w:t xml:space="preserve">
                     кадастрын       енгiзу жер бетi су   бойы Республика. </w:t>
      </w:r>
      <w:r>
        <w:br/>
      </w:r>
      <w:r>
        <w:rPr>
          <w:rFonts w:ascii="Times New Roman"/>
          <w:b w:val="false"/>
          <w:i w:val="false"/>
          <w:color w:val="000000"/>
          <w:sz w:val="28"/>
        </w:rPr>
        <w:t xml:space="preserve">
                    құрастыру       қорының жағдайын          сының Табиғи </w:t>
      </w:r>
      <w:r>
        <w:br/>
      </w:r>
      <w:r>
        <w:rPr>
          <w:rFonts w:ascii="Times New Roman"/>
          <w:b w:val="false"/>
          <w:i w:val="false"/>
          <w:color w:val="000000"/>
          <w:sz w:val="28"/>
        </w:rPr>
        <w:t xml:space="preserve">
                                    анықтайтын мәлiмет.       ресурстар </w:t>
      </w:r>
      <w:r>
        <w:br/>
      </w:r>
      <w:r>
        <w:rPr>
          <w:rFonts w:ascii="Times New Roman"/>
          <w:b w:val="false"/>
          <w:i w:val="false"/>
          <w:color w:val="000000"/>
          <w:sz w:val="28"/>
        </w:rPr>
        <w:t xml:space="preserve">
                                     тер жинауға, өңдеуге      және </w:t>
      </w:r>
      <w:r>
        <w:br/>
      </w:r>
      <w:r>
        <w:rPr>
          <w:rFonts w:ascii="Times New Roman"/>
          <w:b w:val="false"/>
          <w:i w:val="false"/>
          <w:color w:val="000000"/>
          <w:sz w:val="28"/>
        </w:rPr>
        <w:t xml:space="preserve">
                                     және қорытуға             қоршаған </w:t>
      </w:r>
      <w:r>
        <w:br/>
      </w:r>
      <w:r>
        <w:rPr>
          <w:rFonts w:ascii="Times New Roman"/>
          <w:b w:val="false"/>
          <w:i w:val="false"/>
          <w:color w:val="000000"/>
          <w:sz w:val="28"/>
        </w:rPr>
        <w:t xml:space="preserve">
                                     қажеттi судың өтiмi,      ортаны </w:t>
      </w:r>
      <w:r>
        <w:br/>
      </w:r>
      <w:r>
        <w:rPr>
          <w:rFonts w:ascii="Times New Roman"/>
          <w:b w:val="false"/>
          <w:i w:val="false"/>
          <w:color w:val="000000"/>
          <w:sz w:val="28"/>
        </w:rPr>
        <w:t xml:space="preserve">
                                     деңгейi,                  қорғау </w:t>
      </w:r>
      <w:r>
        <w:br/>
      </w:r>
      <w:r>
        <w:rPr>
          <w:rFonts w:ascii="Times New Roman"/>
          <w:b w:val="false"/>
          <w:i w:val="false"/>
          <w:color w:val="000000"/>
          <w:sz w:val="28"/>
        </w:rPr>
        <w:t xml:space="preserve">
                                     температурасы және        министрлігі </w:t>
      </w:r>
      <w:r>
        <w:br/>
      </w:r>
      <w:r>
        <w:rPr>
          <w:rFonts w:ascii="Times New Roman"/>
          <w:b w:val="false"/>
          <w:i w:val="false"/>
          <w:color w:val="000000"/>
          <w:sz w:val="28"/>
        </w:rPr>
        <w:t xml:space="preserve">
                                    химиялық құрамы           Су ресурста. </w:t>
      </w:r>
      <w:r>
        <w:br/>
      </w:r>
      <w:r>
        <w:rPr>
          <w:rFonts w:ascii="Times New Roman"/>
          <w:b w:val="false"/>
          <w:i w:val="false"/>
          <w:color w:val="000000"/>
          <w:sz w:val="28"/>
        </w:rPr>
        <w:t xml:space="preserve">
                                    туралы келесi             ры жөніндегі </w:t>
      </w:r>
      <w:r>
        <w:br/>
      </w:r>
      <w:r>
        <w:rPr>
          <w:rFonts w:ascii="Times New Roman"/>
          <w:b w:val="false"/>
          <w:i w:val="false"/>
          <w:color w:val="000000"/>
          <w:sz w:val="28"/>
        </w:rPr>
        <w:t xml:space="preserve">
                                    материалдарды             комитеті </w:t>
      </w:r>
      <w:r>
        <w:br/>
      </w:r>
      <w:r>
        <w:rPr>
          <w:rFonts w:ascii="Times New Roman"/>
          <w:b w:val="false"/>
          <w:i w:val="false"/>
          <w:color w:val="000000"/>
          <w:sz w:val="28"/>
        </w:rPr>
        <w:t xml:space="preserve">
                                     дайындайды: </w:t>
      </w:r>
      <w:r>
        <w:br/>
      </w:r>
      <w:r>
        <w:rPr>
          <w:rFonts w:ascii="Times New Roman"/>
          <w:b w:val="false"/>
          <w:i w:val="false"/>
          <w:color w:val="000000"/>
          <w:sz w:val="28"/>
        </w:rPr>
        <w:t xml:space="preserve">
                                     - өзен, канал,  </w:t>
      </w:r>
      <w:r>
        <w:br/>
      </w:r>
      <w:r>
        <w:rPr>
          <w:rFonts w:ascii="Times New Roman"/>
          <w:b w:val="false"/>
          <w:i w:val="false"/>
          <w:color w:val="000000"/>
          <w:sz w:val="28"/>
        </w:rPr>
        <w:t xml:space="preserve">
                                     көлдер және  </w:t>
      </w:r>
      <w:r>
        <w:br/>
      </w:r>
      <w:r>
        <w:rPr>
          <w:rFonts w:ascii="Times New Roman"/>
          <w:b w:val="false"/>
          <w:i w:val="false"/>
          <w:color w:val="000000"/>
          <w:sz w:val="28"/>
        </w:rPr>
        <w:t xml:space="preserve">
                                     бөгендердiң анықтама </w:t>
      </w:r>
      <w:r>
        <w:br/>
      </w:r>
      <w:r>
        <w:rPr>
          <w:rFonts w:ascii="Times New Roman"/>
          <w:b w:val="false"/>
          <w:i w:val="false"/>
          <w:color w:val="000000"/>
          <w:sz w:val="28"/>
        </w:rPr>
        <w:t xml:space="preserve">
                                     - ақпарат бюллетенi  </w:t>
      </w:r>
      <w:r>
        <w:br/>
      </w:r>
      <w:r>
        <w:rPr>
          <w:rFonts w:ascii="Times New Roman"/>
          <w:b w:val="false"/>
          <w:i w:val="false"/>
          <w:color w:val="000000"/>
          <w:sz w:val="28"/>
        </w:rPr>
        <w:t xml:space="preserve">
                                     (каталогы) </w:t>
      </w:r>
      <w:r>
        <w:br/>
      </w:r>
      <w:r>
        <w:rPr>
          <w:rFonts w:ascii="Times New Roman"/>
          <w:b w:val="false"/>
          <w:i w:val="false"/>
          <w:color w:val="000000"/>
          <w:sz w:val="28"/>
        </w:rPr>
        <w:t xml:space="preserve">
                                     құрлықтағы жер бетi  </w:t>
      </w:r>
      <w:r>
        <w:br/>
      </w:r>
      <w:r>
        <w:rPr>
          <w:rFonts w:ascii="Times New Roman"/>
          <w:b w:val="false"/>
          <w:i w:val="false"/>
          <w:color w:val="000000"/>
          <w:sz w:val="28"/>
        </w:rPr>
        <w:t xml:space="preserve">
                                     суынының режимi мен  </w:t>
      </w:r>
      <w:r>
        <w:br/>
      </w:r>
      <w:r>
        <w:rPr>
          <w:rFonts w:ascii="Times New Roman"/>
          <w:b w:val="false"/>
          <w:i w:val="false"/>
          <w:color w:val="000000"/>
          <w:sz w:val="28"/>
        </w:rPr>
        <w:t xml:space="preserve">
                                     ресурсы туралы  </w:t>
      </w:r>
      <w:r>
        <w:br/>
      </w:r>
      <w:r>
        <w:rPr>
          <w:rFonts w:ascii="Times New Roman"/>
          <w:b w:val="false"/>
          <w:i w:val="false"/>
          <w:color w:val="000000"/>
          <w:sz w:val="28"/>
        </w:rPr>
        <w:t xml:space="preserve">
                                     жылма-жылғы мәлiметтер </w:t>
      </w:r>
      <w:r>
        <w:br/>
      </w:r>
      <w:r>
        <w:rPr>
          <w:rFonts w:ascii="Times New Roman"/>
          <w:b w:val="false"/>
          <w:i w:val="false"/>
          <w:color w:val="000000"/>
          <w:sz w:val="28"/>
        </w:rPr>
        <w:t xml:space="preserve">
                                     - құрлықтағы жер  </w:t>
      </w:r>
      <w:r>
        <w:br/>
      </w:r>
      <w:r>
        <w:rPr>
          <w:rFonts w:ascii="Times New Roman"/>
          <w:b w:val="false"/>
          <w:i w:val="false"/>
          <w:color w:val="000000"/>
          <w:sz w:val="28"/>
        </w:rPr>
        <w:t xml:space="preserve">
                                     бетi суының режимi  </w:t>
      </w:r>
      <w:r>
        <w:br/>
      </w:r>
      <w:r>
        <w:rPr>
          <w:rFonts w:ascii="Times New Roman"/>
          <w:b w:val="false"/>
          <w:i w:val="false"/>
          <w:color w:val="000000"/>
          <w:sz w:val="28"/>
        </w:rPr>
        <w:t xml:space="preserve">
                                     мен ресурсы туралы  </w:t>
      </w:r>
      <w:r>
        <w:br/>
      </w:r>
      <w:r>
        <w:rPr>
          <w:rFonts w:ascii="Times New Roman"/>
          <w:b w:val="false"/>
          <w:i w:val="false"/>
          <w:color w:val="000000"/>
          <w:sz w:val="28"/>
        </w:rPr>
        <w:t xml:space="preserve">
                                     көпжылдық мәлiметтер  </w:t>
      </w:r>
      <w:r>
        <w:br/>
      </w:r>
      <w:r>
        <w:rPr>
          <w:rFonts w:ascii="Times New Roman"/>
          <w:b w:val="false"/>
          <w:i w:val="false"/>
          <w:color w:val="000000"/>
          <w:sz w:val="28"/>
        </w:rPr>
        <w:t xml:space="preserve">
                                     (басылу аралығы 5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 сегiз су шаруашылық  </w:t>
      </w:r>
      <w:r>
        <w:br/>
      </w:r>
      <w:r>
        <w:rPr>
          <w:rFonts w:ascii="Times New Roman"/>
          <w:b w:val="false"/>
          <w:i w:val="false"/>
          <w:color w:val="000000"/>
          <w:sz w:val="28"/>
        </w:rPr>
        <w:t xml:space="preserve">
                                     алабы бойынша су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жылма-жылғы мәлiметтер </w:t>
      </w:r>
      <w:r>
        <w:br/>
      </w:r>
      <w:r>
        <w:rPr>
          <w:rFonts w:ascii="Times New Roman"/>
          <w:b w:val="false"/>
          <w:i w:val="false"/>
          <w:color w:val="000000"/>
          <w:sz w:val="28"/>
        </w:rPr>
        <w:t xml:space="preserve">
--------------------------------------------------------------------------      7. Бюджеттiк бағдарламаны жүзеге асырғанда күтiлетiн нәтиже:  Мемлекеттiк органдардың қызметiн қамтамасыз етуге қажеттi жер бетi су  ресурстарының режимi мен пайдалануы туралы Мемлекеттік су кадастрының  мәлiметтерiн дайындайды.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"Киiктiң кәсiптiк санын қалпына келтiру" </w:t>
      </w:r>
      <w:r>
        <w:br/>
      </w:r>
      <w:r>
        <w:rPr>
          <w:rFonts w:ascii="Times New Roman"/>
          <w:b w:val="false"/>
          <w:i w:val="false"/>
          <w:color w:val="000000"/>
          <w:sz w:val="28"/>
        </w:rPr>
        <w:t xml:space="preserve">
                076 республикалық бюджеттiк бағдарламаның </w:t>
      </w:r>
      <w:r>
        <w:br/>
      </w:r>
      <w:r>
        <w:rPr>
          <w:rFonts w:ascii="Times New Roman"/>
          <w:b w:val="false"/>
          <w:i w:val="false"/>
          <w:color w:val="000000"/>
          <w:sz w:val="28"/>
        </w:rPr>
        <w:t xml:space="preserve">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25203 мың теңге (жиырма бес миллион екі жүз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"Жануарлар дүниесiн қорғау, өсiмiн молайту және пайдалану туралы" 1993 жылғы 21 қазандағы N 2163-12 Заңының 17-19 баптары; Қазақстан Республикасы Үкiметiнiң "Киiктi қорғау және ұдайы өсiру бойынша шаралар туралы" 1999 жылғы 29 сәуiрдегi N 527  </w:t>
      </w:r>
      <w:r>
        <w:rPr>
          <w:rFonts w:ascii="Times New Roman"/>
          <w:b w:val="false"/>
          <w:i w:val="false"/>
          <w:color w:val="000000"/>
          <w:sz w:val="28"/>
        </w:rPr>
        <w:t xml:space="preserve">P990527_ </w:t>
      </w:r>
      <w:r>
        <w:rPr>
          <w:rFonts w:ascii="Times New Roman"/>
          <w:b w:val="false"/>
          <w:i w:val="false"/>
          <w:color w:val="000000"/>
          <w:sz w:val="28"/>
        </w:rPr>
        <w:t xml:space="preserve"> қаулысы, Қазақстан Республикасы Министрлер Кабинетiнiң "Республикадағы жыртқыштардың жеке түрлерiнiң санын реттеу жөнiндегi шаралар туралы" 1995 жылғы 5 қыркүйектегi  </w:t>
      </w:r>
      <w:r>
        <w:rPr>
          <w:rFonts w:ascii="Times New Roman"/>
          <w:b w:val="false"/>
          <w:i w:val="false"/>
          <w:color w:val="000000"/>
          <w:sz w:val="28"/>
        </w:rPr>
        <w:t xml:space="preserve">P951230_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Популяцияның дұрыс экологиялық генетикалық құрылымын сақтағандағы алқаптардың сыйымдылығын есептей отыра, киiктiң баланстық шаруашылық оңтайлы санына жету және санын ұстау. Қасқырларды атуын экобиологиялық теңдестіктi сақтай отыра қамтамасыз ету. </w:t>
      </w:r>
      <w:r>
        <w:br/>
      </w:r>
      <w:r>
        <w:rPr>
          <w:rFonts w:ascii="Times New Roman"/>
          <w:b w:val="false"/>
          <w:i w:val="false"/>
          <w:color w:val="000000"/>
          <w:sz w:val="28"/>
        </w:rPr>
        <w:t xml:space="preserve">
     5. Бюджеттік бағдарламаның міндеттерi: киіктің табиғи ерікті жағдайында оның кәсiптік санына жетудi есептей отыра түрiн және топтық тұтастығын сақтау. Қасқырларды атып алу. </w:t>
      </w:r>
      <w:r>
        <w:br/>
      </w:r>
      <w:r>
        <w:rPr>
          <w:rFonts w:ascii="Times New Roman"/>
          <w:b w:val="false"/>
          <w:i w:val="false"/>
          <w:color w:val="000000"/>
          <w:sz w:val="28"/>
        </w:rPr>
        <w:t xml:space="preserve">
     6. Бюджеттiк бағдарламаны iске асыру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!Жауапты </w:t>
      </w:r>
      <w:r>
        <w:br/>
      </w:r>
      <w:r>
        <w:rPr>
          <w:rFonts w:ascii="Times New Roman"/>
          <w:b w:val="false"/>
          <w:i w:val="false"/>
          <w:color w:val="000000"/>
          <w:sz w:val="28"/>
        </w:rPr>
        <w:t xml:space="preserve">
 !ламаның!бағдарлам.!дың атауы     !(бағыныңқы бағдар. ! асыру !орындаушы. </w:t>
      </w:r>
      <w:r>
        <w:br/>
      </w:r>
      <w:r>
        <w:rPr>
          <w:rFonts w:ascii="Times New Roman"/>
          <w:b w:val="false"/>
          <w:i w:val="false"/>
          <w:color w:val="000000"/>
          <w:sz w:val="28"/>
        </w:rPr>
        <w:t xml:space="preserve">
 !коды   !коды      !(бағыныңқы    !ламаны) іске       !мерзім.!лар </w:t>
      </w:r>
      <w:r>
        <w:br/>
      </w:r>
      <w:r>
        <w:rPr>
          <w:rFonts w:ascii="Times New Roman"/>
          <w:b w:val="false"/>
          <w:i w:val="false"/>
          <w:color w:val="000000"/>
          <w:sz w:val="28"/>
        </w:rPr>
        <w:t xml:space="preserve">
 !       !          !бағдарламалар.!асыру бойынша      ! дері  ! </w:t>
      </w:r>
      <w:r>
        <w:br/>
      </w:r>
      <w:r>
        <w:rPr>
          <w:rFonts w:ascii="Times New Roman"/>
          <w:b w:val="false"/>
          <w:i w:val="false"/>
          <w:color w:val="000000"/>
          <w:sz w:val="28"/>
        </w:rPr>
        <w:t xml:space="preserve">
 !       !          !дың)          !      шаралар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076              Киіктің  </w:t>
      </w:r>
      <w:r>
        <w:br/>
      </w:r>
      <w:r>
        <w:rPr>
          <w:rFonts w:ascii="Times New Roman"/>
          <w:b w:val="false"/>
          <w:i w:val="false"/>
          <w:color w:val="000000"/>
          <w:sz w:val="28"/>
        </w:rPr>
        <w:t xml:space="preserve">
                     кәсіптік санын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1             030    Киіктің санын   Республика аумағын. Сәуір- Қазақстан </w:t>
      </w:r>
      <w:r>
        <w:br/>
      </w:r>
      <w:r>
        <w:rPr>
          <w:rFonts w:ascii="Times New Roman"/>
          <w:b w:val="false"/>
          <w:i w:val="false"/>
          <w:color w:val="000000"/>
          <w:sz w:val="28"/>
        </w:rPr>
        <w:t xml:space="preserve">
                    қалпына келтіру да өткен жылғы      қазан  Республика. </w:t>
      </w:r>
      <w:r>
        <w:br/>
      </w:r>
      <w:r>
        <w:rPr>
          <w:rFonts w:ascii="Times New Roman"/>
          <w:b w:val="false"/>
          <w:i w:val="false"/>
          <w:color w:val="000000"/>
          <w:sz w:val="28"/>
        </w:rPr>
        <w:t xml:space="preserve">
                                    төлді есепке ала           сы Табиғи </w:t>
      </w:r>
      <w:r>
        <w:br/>
      </w:r>
      <w:r>
        <w:rPr>
          <w:rFonts w:ascii="Times New Roman"/>
          <w:b w:val="false"/>
          <w:i w:val="false"/>
          <w:color w:val="000000"/>
          <w:sz w:val="28"/>
        </w:rPr>
        <w:t xml:space="preserve">
                                     отыра, төлдену             ресурстар </w:t>
      </w:r>
      <w:r>
        <w:br/>
      </w:r>
      <w:r>
        <w:rPr>
          <w:rFonts w:ascii="Times New Roman"/>
          <w:b w:val="false"/>
          <w:i w:val="false"/>
          <w:color w:val="000000"/>
          <w:sz w:val="28"/>
        </w:rPr>
        <w:t xml:space="preserve">
                                     жерлерінде және            және </w:t>
      </w:r>
      <w:r>
        <w:br/>
      </w:r>
      <w:r>
        <w:rPr>
          <w:rFonts w:ascii="Times New Roman"/>
          <w:b w:val="false"/>
          <w:i w:val="false"/>
          <w:color w:val="000000"/>
          <w:sz w:val="28"/>
        </w:rPr>
        <w:t xml:space="preserve">
                                     басқа да маусымдық         қоршаған </w:t>
      </w:r>
      <w:r>
        <w:br/>
      </w:r>
      <w:r>
        <w:rPr>
          <w:rFonts w:ascii="Times New Roman"/>
          <w:b w:val="false"/>
          <w:i w:val="false"/>
          <w:color w:val="000000"/>
          <w:sz w:val="28"/>
        </w:rPr>
        <w:t xml:space="preserve">
                                     топтану орындарында        ортаны </w:t>
      </w:r>
      <w:r>
        <w:br/>
      </w:r>
      <w:r>
        <w:rPr>
          <w:rFonts w:ascii="Times New Roman"/>
          <w:b w:val="false"/>
          <w:i w:val="false"/>
          <w:color w:val="000000"/>
          <w:sz w:val="28"/>
        </w:rPr>
        <w:t xml:space="preserve">
                                     киіктің санын              қорғау ми. </w:t>
      </w:r>
      <w:r>
        <w:br/>
      </w:r>
      <w:r>
        <w:rPr>
          <w:rFonts w:ascii="Times New Roman"/>
          <w:b w:val="false"/>
          <w:i w:val="false"/>
          <w:color w:val="000000"/>
          <w:sz w:val="28"/>
        </w:rPr>
        <w:t xml:space="preserve">
                                    белгіленген                нистрлігі.                                      уақыттарда киіктің         нің Орман, </w:t>
      </w:r>
      <w:r>
        <w:br/>
      </w:r>
      <w:r>
        <w:rPr>
          <w:rFonts w:ascii="Times New Roman"/>
          <w:b w:val="false"/>
          <w:i w:val="false"/>
          <w:color w:val="000000"/>
          <w:sz w:val="28"/>
        </w:rPr>
        <w:t xml:space="preserve">
                                     санын кәсіптік             балық және </w:t>
      </w:r>
      <w:r>
        <w:br/>
      </w:r>
      <w:r>
        <w:rPr>
          <w:rFonts w:ascii="Times New Roman"/>
          <w:b w:val="false"/>
          <w:i w:val="false"/>
          <w:color w:val="000000"/>
          <w:sz w:val="28"/>
        </w:rPr>
        <w:t xml:space="preserve">
                                    санына жеткізу             аңшылық ша. </w:t>
      </w:r>
      <w:r>
        <w:br/>
      </w:r>
      <w:r>
        <w:rPr>
          <w:rFonts w:ascii="Times New Roman"/>
          <w:b w:val="false"/>
          <w:i w:val="false"/>
          <w:color w:val="000000"/>
          <w:sz w:val="28"/>
        </w:rPr>
        <w:t xml:space="preserve">
                                    мақсатымен қорғау.         руашылығы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2             031    Қасқырлардың    Қасқырларды атып    І, IV  Қазақстан </w:t>
      </w:r>
      <w:r>
        <w:br/>
      </w:r>
      <w:r>
        <w:rPr>
          <w:rFonts w:ascii="Times New Roman"/>
          <w:b w:val="false"/>
          <w:i w:val="false"/>
          <w:color w:val="000000"/>
          <w:sz w:val="28"/>
        </w:rPr>
        <w:t xml:space="preserve">
                    санын реттеу    алу - 2000 мың      тоқсан Республика. </w:t>
      </w:r>
      <w:r>
        <w:br/>
      </w:r>
      <w:r>
        <w:rPr>
          <w:rFonts w:ascii="Times New Roman"/>
          <w:b w:val="false"/>
          <w:i w:val="false"/>
          <w:color w:val="000000"/>
          <w:sz w:val="28"/>
        </w:rPr>
        <w:t xml:space="preserve">
                                    бас                        сы Табиғи </w:t>
      </w:r>
      <w:r>
        <w:br/>
      </w:r>
      <w:r>
        <w:rPr>
          <w:rFonts w:ascii="Times New Roman"/>
          <w:b w:val="false"/>
          <w:i w:val="false"/>
          <w:color w:val="000000"/>
          <w:sz w:val="28"/>
        </w:rPr>
        <w:t xml:space="preserve">
                                                               ресурстар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ортаны </w:t>
      </w:r>
      <w:r>
        <w:br/>
      </w:r>
      <w:r>
        <w:rPr>
          <w:rFonts w:ascii="Times New Roman"/>
          <w:b w:val="false"/>
          <w:i w:val="false"/>
          <w:color w:val="000000"/>
          <w:sz w:val="28"/>
        </w:rPr>
        <w:t xml:space="preserve">
                                                                қорғау ми. </w:t>
      </w:r>
      <w:r>
        <w:br/>
      </w:r>
      <w:r>
        <w:rPr>
          <w:rFonts w:ascii="Times New Roman"/>
          <w:b w:val="false"/>
          <w:i w:val="false"/>
          <w:color w:val="000000"/>
          <w:sz w:val="28"/>
        </w:rPr>
        <w:t xml:space="preserve">
                                                               нистрлігі. </w:t>
      </w:r>
      <w:r>
        <w:br/>
      </w:r>
      <w:r>
        <w:rPr>
          <w:rFonts w:ascii="Times New Roman"/>
          <w:b w:val="false"/>
          <w:i w:val="false"/>
          <w:color w:val="000000"/>
          <w:sz w:val="28"/>
        </w:rPr>
        <w:t xml:space="preserve">
                                                               нің Орман, </w:t>
      </w:r>
      <w:r>
        <w:br/>
      </w:r>
      <w:r>
        <w:rPr>
          <w:rFonts w:ascii="Times New Roman"/>
          <w:b w:val="false"/>
          <w:i w:val="false"/>
          <w:color w:val="000000"/>
          <w:sz w:val="28"/>
        </w:rPr>
        <w:t xml:space="preserve">
                                                                балық және </w:t>
      </w:r>
      <w:r>
        <w:br/>
      </w:r>
      <w:r>
        <w:rPr>
          <w:rFonts w:ascii="Times New Roman"/>
          <w:b w:val="false"/>
          <w:i w:val="false"/>
          <w:color w:val="000000"/>
          <w:sz w:val="28"/>
        </w:rPr>
        <w:t xml:space="preserve">
                                                               аңшылық ша. </w:t>
      </w:r>
      <w:r>
        <w:br/>
      </w:r>
      <w:r>
        <w:rPr>
          <w:rFonts w:ascii="Times New Roman"/>
          <w:b w:val="false"/>
          <w:i w:val="false"/>
          <w:color w:val="000000"/>
          <w:sz w:val="28"/>
        </w:rPr>
        <w:t xml:space="preserve">
                                                               руашылығы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іске асырудан күтілетін нәтижелер: киік басын, қасқырдың басын қысқарту арқылы кәсіптік санға жеткізу.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     Қазақстан Республикасы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әкiмшілігі      </w:t>
      </w:r>
    </w:p>
    <w:p>
      <w:pPr>
        <w:spacing w:after="0"/>
        <w:ind w:left="0"/>
        <w:jc w:val="both"/>
      </w:pPr>
      <w:r>
        <w:rPr>
          <w:rFonts w:ascii="Times New Roman"/>
          <w:b w:val="false"/>
          <w:i w:val="false"/>
          <w:color w:val="000000"/>
          <w:sz w:val="28"/>
        </w:rPr>
        <w:t xml:space="preserve">       "Ерекше қорғалатын табиғи аумақтардың материалдық-техникалық  </w:t>
      </w:r>
      <w:r>
        <w:br/>
      </w:r>
      <w:r>
        <w:rPr>
          <w:rFonts w:ascii="Times New Roman"/>
          <w:b w:val="false"/>
          <w:i w:val="false"/>
          <w:color w:val="000000"/>
          <w:sz w:val="28"/>
        </w:rPr>
        <w:t xml:space="preserve">
        базасының дамуы" 208 республикалық бюджеттiк бағдарламаның  </w:t>
      </w:r>
      <w:r>
        <w:br/>
      </w:r>
      <w:r>
        <w:rPr>
          <w:rFonts w:ascii="Times New Roman"/>
          <w:b w:val="false"/>
          <w:i w:val="false"/>
          <w:color w:val="000000"/>
          <w:sz w:val="28"/>
        </w:rPr>
        <w:t xml:space="preserve">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23 154 (жиырма үш миллион жүз елу төрт мың теңге). </w:t>
      </w:r>
      <w:r>
        <w:br/>
      </w:r>
      <w:r>
        <w:rPr>
          <w:rFonts w:ascii="Times New Roman"/>
          <w:b w:val="false"/>
          <w:i w:val="false"/>
          <w:color w:val="000000"/>
          <w:sz w:val="28"/>
        </w:rPr>
        <w:t xml:space="preserve">
      2. Бюджеттік бағдарламаның нормативтiк-құқықтық негiзi: Қазақстан Республикасы Үкiметiнің "Қазақстан Республикасы Табиғи ресурстар және қоршаған ортаны қорғау министрлiгi Орман, балық және аңшылық шаруашылығы комитетiнiң және оның қарауындағы жекелеген ұйымдардың мәселелерi" туралы 2000 жылғы 10 ақпандағы 198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ерекше қорғалатын табиғи аумақтардың материалдық-техникалық базасының дамуын бекiту және жаңарту. </w:t>
      </w:r>
      <w:r>
        <w:br/>
      </w:r>
      <w:r>
        <w:rPr>
          <w:rFonts w:ascii="Times New Roman"/>
          <w:b w:val="false"/>
          <w:i w:val="false"/>
          <w:color w:val="000000"/>
          <w:sz w:val="28"/>
        </w:rPr>
        <w:t xml:space="preserve">
      5. Бюджеттiк бағдарламаның мiндеттерi: ерекше қорғалатын табиғи  аумақтардың қызметін үйлерді, ғимараттарды жөндеу нәтижесiнде жақсарту, қажеттi жабдықпен және техникамен қамтамасыз ету. </w:t>
      </w:r>
      <w:r>
        <w:br/>
      </w:r>
      <w:r>
        <w:rPr>
          <w:rFonts w:ascii="Times New Roman"/>
          <w:b w:val="false"/>
          <w:i w:val="false"/>
          <w:color w:val="000000"/>
          <w:sz w:val="28"/>
        </w:rPr>
        <w:t xml:space="preserve">
      6. Бюджеттiк бағдарламаны iске асыру бойынша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!Жауапты </w:t>
      </w:r>
      <w:r>
        <w:br/>
      </w:r>
      <w:r>
        <w:rPr>
          <w:rFonts w:ascii="Times New Roman"/>
          <w:b w:val="false"/>
          <w:i w:val="false"/>
          <w:color w:val="000000"/>
          <w:sz w:val="28"/>
        </w:rPr>
        <w:t xml:space="preserve">
 !ламаның!бағдарлам.!дың атауы     !(бағыныңқы бағдар. ! асыру !орындаушы. </w:t>
      </w:r>
      <w:r>
        <w:br/>
      </w:r>
      <w:r>
        <w:rPr>
          <w:rFonts w:ascii="Times New Roman"/>
          <w:b w:val="false"/>
          <w:i w:val="false"/>
          <w:color w:val="000000"/>
          <w:sz w:val="28"/>
        </w:rPr>
        <w:t xml:space="preserve">
 !коды   !коды      !(бағыныңқы    !ламаны) іске       !мерзім.!лар </w:t>
      </w:r>
      <w:r>
        <w:br/>
      </w:r>
      <w:r>
        <w:rPr>
          <w:rFonts w:ascii="Times New Roman"/>
          <w:b w:val="false"/>
          <w:i w:val="false"/>
          <w:color w:val="000000"/>
          <w:sz w:val="28"/>
        </w:rPr>
        <w:t xml:space="preserve">
 !       !          !бағдарламалар.!асыру бойынша      ! дері  ! </w:t>
      </w:r>
      <w:r>
        <w:br/>
      </w:r>
      <w:r>
        <w:rPr>
          <w:rFonts w:ascii="Times New Roman"/>
          <w:b w:val="false"/>
          <w:i w:val="false"/>
          <w:color w:val="000000"/>
          <w:sz w:val="28"/>
        </w:rPr>
        <w:t xml:space="preserve">
 !       !          !дың)          !      шаралар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208              Ерекше  </w:t>
      </w:r>
      <w:r>
        <w:br/>
      </w:r>
      <w:r>
        <w:rPr>
          <w:rFonts w:ascii="Times New Roman"/>
          <w:b w:val="false"/>
          <w:i w:val="false"/>
          <w:color w:val="000000"/>
          <w:sz w:val="28"/>
        </w:rPr>
        <w:t xml:space="preserve">
                     қорғалатын </w:t>
      </w:r>
      <w:r>
        <w:br/>
      </w:r>
      <w:r>
        <w:rPr>
          <w:rFonts w:ascii="Times New Roman"/>
          <w:b w:val="false"/>
          <w:i w:val="false"/>
          <w:color w:val="000000"/>
          <w:sz w:val="28"/>
        </w:rPr>
        <w:t xml:space="preserve">
                     табиғи </w:t>
      </w:r>
      <w:r>
        <w:br/>
      </w:r>
      <w:r>
        <w:rPr>
          <w:rFonts w:ascii="Times New Roman"/>
          <w:b w:val="false"/>
          <w:i w:val="false"/>
          <w:color w:val="000000"/>
          <w:sz w:val="28"/>
        </w:rPr>
        <w:t xml:space="preserve">
                     аумақтардың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базасының  </w:t>
      </w:r>
      <w:r>
        <w:br/>
      </w:r>
      <w:r>
        <w:rPr>
          <w:rFonts w:ascii="Times New Roman"/>
          <w:b w:val="false"/>
          <w:i w:val="false"/>
          <w:color w:val="000000"/>
          <w:sz w:val="28"/>
        </w:rPr>
        <w:t xml:space="preserve">
                     дамуы           4 кордонды, 75  </w:t>
      </w:r>
      <w:r>
        <w:br/>
      </w:r>
      <w:r>
        <w:rPr>
          <w:rFonts w:ascii="Times New Roman"/>
          <w:b w:val="false"/>
          <w:i w:val="false"/>
          <w:color w:val="000000"/>
          <w:sz w:val="28"/>
        </w:rPr>
        <w:t xml:space="preserve">
                                     демалыс орнын, 2 </w:t>
      </w:r>
      <w:r>
        <w:br/>
      </w:r>
      <w:r>
        <w:rPr>
          <w:rFonts w:ascii="Times New Roman"/>
          <w:b w:val="false"/>
          <w:i w:val="false"/>
          <w:color w:val="000000"/>
          <w:sz w:val="28"/>
        </w:rPr>
        <w:t xml:space="preserve">
                                     стационарлы  </w:t>
      </w:r>
      <w:r>
        <w:br/>
      </w:r>
      <w:r>
        <w:rPr>
          <w:rFonts w:ascii="Times New Roman"/>
          <w:b w:val="false"/>
          <w:i w:val="false"/>
          <w:color w:val="000000"/>
          <w:sz w:val="28"/>
        </w:rPr>
        <w:t xml:space="preserve">
                                     кемпингтi, 4 киiз  </w:t>
      </w:r>
      <w:r>
        <w:br/>
      </w:r>
      <w:r>
        <w:rPr>
          <w:rFonts w:ascii="Times New Roman"/>
          <w:b w:val="false"/>
          <w:i w:val="false"/>
          <w:color w:val="000000"/>
          <w:sz w:val="28"/>
        </w:rPr>
        <w:t xml:space="preserve">
                                     үй палаткалық  </w:t>
      </w:r>
      <w:r>
        <w:br/>
      </w:r>
      <w:r>
        <w:rPr>
          <w:rFonts w:ascii="Times New Roman"/>
          <w:b w:val="false"/>
          <w:i w:val="false"/>
          <w:color w:val="000000"/>
          <w:sz w:val="28"/>
        </w:rPr>
        <w:t xml:space="preserve">
                                     лагерьдi, 3  </w:t>
      </w:r>
      <w:r>
        <w:br/>
      </w:r>
      <w:r>
        <w:rPr>
          <w:rFonts w:ascii="Times New Roman"/>
          <w:b w:val="false"/>
          <w:i w:val="false"/>
          <w:color w:val="000000"/>
          <w:sz w:val="28"/>
        </w:rPr>
        <w:t xml:space="preserve">
                                     бақылау-жiберу  </w:t>
      </w:r>
      <w:r>
        <w:br/>
      </w:r>
      <w:r>
        <w:rPr>
          <w:rFonts w:ascii="Times New Roman"/>
          <w:b w:val="false"/>
          <w:i w:val="false"/>
          <w:color w:val="000000"/>
          <w:sz w:val="28"/>
        </w:rPr>
        <w:t xml:space="preserve">
                                     пунктiн, өртке  </w:t>
      </w:r>
      <w:r>
        <w:br/>
      </w:r>
      <w:r>
        <w:rPr>
          <w:rFonts w:ascii="Times New Roman"/>
          <w:b w:val="false"/>
          <w:i w:val="false"/>
          <w:color w:val="000000"/>
          <w:sz w:val="28"/>
        </w:rPr>
        <w:t xml:space="preserve">
                                     қарсы мағынадағы  </w:t>
      </w:r>
      <w:r>
        <w:br/>
      </w:r>
      <w:r>
        <w:rPr>
          <w:rFonts w:ascii="Times New Roman"/>
          <w:b w:val="false"/>
          <w:i w:val="false"/>
          <w:color w:val="000000"/>
          <w:sz w:val="28"/>
        </w:rPr>
        <w:t xml:space="preserve">
                                     2,5 км жолды, бiр </w:t>
      </w:r>
      <w:r>
        <w:br/>
      </w:r>
      <w:r>
        <w:rPr>
          <w:rFonts w:ascii="Times New Roman"/>
          <w:b w:val="false"/>
          <w:i w:val="false"/>
          <w:color w:val="000000"/>
          <w:sz w:val="28"/>
        </w:rPr>
        <w:t xml:space="preserve">
                                     әкiмшiлік ғимарат. </w:t>
      </w:r>
      <w:r>
        <w:br/>
      </w:r>
      <w:r>
        <w:rPr>
          <w:rFonts w:ascii="Times New Roman"/>
          <w:b w:val="false"/>
          <w:i w:val="false"/>
          <w:color w:val="000000"/>
          <w:sz w:val="28"/>
        </w:rPr>
        <w:t xml:space="preserve">
                                     тың жөндеуi, 9 </w:t>
      </w:r>
      <w:r>
        <w:br/>
      </w:r>
      <w:r>
        <w:rPr>
          <w:rFonts w:ascii="Times New Roman"/>
          <w:b w:val="false"/>
          <w:i w:val="false"/>
          <w:color w:val="000000"/>
          <w:sz w:val="28"/>
        </w:rPr>
        <w:t xml:space="preserve">
                                     данада автокөлiктi  </w:t>
      </w:r>
      <w:r>
        <w:br/>
      </w:r>
      <w:r>
        <w:rPr>
          <w:rFonts w:ascii="Times New Roman"/>
          <w:b w:val="false"/>
          <w:i w:val="false"/>
          <w:color w:val="000000"/>
          <w:sz w:val="28"/>
        </w:rPr>
        <w:t xml:space="preserve">
                                     алу, оның iшiнде </w:t>
      </w:r>
      <w:r>
        <w:br/>
      </w:r>
      <w:r>
        <w:rPr>
          <w:rFonts w:ascii="Times New Roman"/>
          <w:b w:val="false"/>
          <w:i w:val="false"/>
          <w:color w:val="000000"/>
          <w:sz w:val="28"/>
        </w:rPr>
        <w:t xml:space="preserve">
                                     жеңiл - 2 дана,  </w:t>
      </w:r>
      <w:r>
        <w:br/>
      </w:r>
      <w:r>
        <w:rPr>
          <w:rFonts w:ascii="Times New Roman"/>
          <w:b w:val="false"/>
          <w:i w:val="false"/>
          <w:color w:val="000000"/>
          <w:sz w:val="28"/>
        </w:rPr>
        <w:t xml:space="preserve">
                                     ауыр жүк таситын - </w:t>
      </w:r>
      <w:r>
        <w:br/>
      </w:r>
      <w:r>
        <w:rPr>
          <w:rFonts w:ascii="Times New Roman"/>
          <w:b w:val="false"/>
          <w:i w:val="false"/>
          <w:color w:val="000000"/>
          <w:sz w:val="28"/>
        </w:rPr>
        <w:t xml:space="preserve">
                                     2 дана, патрульдiк  </w:t>
      </w:r>
      <w:r>
        <w:br/>
      </w:r>
      <w:r>
        <w:rPr>
          <w:rFonts w:ascii="Times New Roman"/>
          <w:b w:val="false"/>
          <w:i w:val="false"/>
          <w:color w:val="000000"/>
          <w:sz w:val="28"/>
        </w:rPr>
        <w:t xml:space="preserve">
                                     машиналар - 2, өрт </w:t>
      </w:r>
      <w:r>
        <w:br/>
      </w:r>
      <w:r>
        <w:rPr>
          <w:rFonts w:ascii="Times New Roman"/>
          <w:b w:val="false"/>
          <w:i w:val="false"/>
          <w:color w:val="000000"/>
          <w:sz w:val="28"/>
        </w:rPr>
        <w:t xml:space="preserve">
                                     машиналары - 3 дана,  </w:t>
      </w:r>
      <w:r>
        <w:br/>
      </w:r>
      <w:r>
        <w:rPr>
          <w:rFonts w:ascii="Times New Roman"/>
          <w:b w:val="false"/>
          <w:i w:val="false"/>
          <w:color w:val="000000"/>
          <w:sz w:val="28"/>
        </w:rPr>
        <w:t xml:space="preserve">
                                     факс - 4 дана, </w:t>
      </w:r>
      <w:r>
        <w:br/>
      </w:r>
      <w:r>
        <w:rPr>
          <w:rFonts w:ascii="Times New Roman"/>
          <w:b w:val="false"/>
          <w:i w:val="false"/>
          <w:color w:val="000000"/>
          <w:sz w:val="28"/>
        </w:rPr>
        <w:t xml:space="preserve">
                                     ксерокс - 6,  </w:t>
      </w:r>
      <w:r>
        <w:br/>
      </w:r>
      <w:r>
        <w:rPr>
          <w:rFonts w:ascii="Times New Roman"/>
          <w:b w:val="false"/>
          <w:i w:val="false"/>
          <w:color w:val="000000"/>
          <w:sz w:val="28"/>
        </w:rPr>
        <w:t xml:space="preserve">
                                     компьютер 14, рация </w:t>
      </w:r>
      <w:r>
        <w:br/>
      </w:r>
      <w:r>
        <w:rPr>
          <w:rFonts w:ascii="Times New Roman"/>
          <w:b w:val="false"/>
          <w:i w:val="false"/>
          <w:color w:val="000000"/>
          <w:sz w:val="28"/>
        </w:rPr>
        <w:t xml:space="preserve">
                                     - 1 дана, машиналары  </w:t>
      </w:r>
      <w:r>
        <w:br/>
      </w:r>
      <w:r>
        <w:rPr>
          <w:rFonts w:ascii="Times New Roman"/>
          <w:b w:val="false"/>
          <w:i w:val="false"/>
          <w:color w:val="000000"/>
          <w:sz w:val="28"/>
        </w:rPr>
        <w:t xml:space="preserve">
                                     - 4)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ерекше  қорғалатын табиғи аумақтардың материалдық-техникалық базасын бекiту  нәтижесiнде жағдайын жақсарту.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500 "Мемлекеттiк Табиғи ресурстар кадастры" ақпараттық мәлiметтер  </w:t>
      </w:r>
      <w:r>
        <w:br/>
      </w:r>
      <w:r>
        <w:rPr>
          <w:rFonts w:ascii="Times New Roman"/>
          <w:b w:val="false"/>
          <w:i w:val="false"/>
          <w:color w:val="000000"/>
          <w:sz w:val="28"/>
        </w:rPr>
        <w:t xml:space="preserve">
               қорын сүйемелдеу" 2002 жылғы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40 млн. теңге (қырық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Заңдары:  </w:t>
      </w:r>
      <w:r>
        <w:br/>
      </w:r>
      <w:r>
        <w:rPr>
          <w:rFonts w:ascii="Times New Roman"/>
          <w:b w:val="false"/>
          <w:i w:val="false"/>
          <w:color w:val="000000"/>
          <w:sz w:val="28"/>
        </w:rPr>
        <w:t xml:space="preserve">
     - 1997 жылғы 15 шiлдедегi "Қоршаған ортаны қорғау туралы" Заң;  </w:t>
      </w:r>
      <w:r>
        <w:br/>
      </w:r>
      <w:r>
        <w:rPr>
          <w:rFonts w:ascii="Times New Roman"/>
          <w:b w:val="false"/>
          <w:i w:val="false"/>
          <w:color w:val="000000"/>
          <w:sz w:val="28"/>
        </w:rPr>
        <w:t>
     - 1993 жылғы 21 қазандағы "Жануарлар әлемiн қорғау, ұдайы қайта өндiру және пайдалану туралы" Заң; Қазақстан Республикасы Президентiнiң 27.01.1996 жылғы N 2828  </w:t>
      </w:r>
      <w:r>
        <w:rPr>
          <w:rFonts w:ascii="Times New Roman"/>
          <w:b w:val="false"/>
          <w:i w:val="false"/>
          <w:color w:val="000000"/>
          <w:sz w:val="28"/>
        </w:rPr>
        <w:t xml:space="preserve">U962828_ </w:t>
      </w:r>
      <w:r>
        <w:rPr>
          <w:rFonts w:ascii="Times New Roman"/>
          <w:b w:val="false"/>
          <w:i w:val="false"/>
          <w:color w:val="000000"/>
          <w:sz w:val="28"/>
        </w:rPr>
        <w:t xml:space="preserve"> "Жер қойнауы және жер асты кендерiн пайдалану туралы" 3аң күшi бар Жарлығы; 1993 жылғы 23 қаңтардағы Қазақстан Республикасының "Орман Кодексi"  </w:t>
      </w:r>
      <w:r>
        <w:rPr>
          <w:rFonts w:ascii="Times New Roman"/>
          <w:b w:val="false"/>
          <w:i w:val="false"/>
          <w:color w:val="000000"/>
          <w:sz w:val="28"/>
        </w:rPr>
        <w:t xml:space="preserve">K932000_ </w:t>
      </w:r>
      <w:r>
        <w:rPr>
          <w:rFonts w:ascii="Times New Roman"/>
          <w:b w:val="false"/>
          <w:i w:val="false"/>
          <w:color w:val="000000"/>
          <w:sz w:val="28"/>
        </w:rPr>
        <w:t xml:space="preserve"> 17-бап Қазақстан Республикасы Yкiметiнiң Қаулылары:  </w:t>
      </w:r>
      <w:r>
        <w:br/>
      </w:r>
      <w:r>
        <w:rPr>
          <w:rFonts w:ascii="Times New Roman"/>
          <w:b w:val="false"/>
          <w:i w:val="false"/>
          <w:color w:val="000000"/>
          <w:sz w:val="28"/>
        </w:rPr>
        <w:t>
      - 25.09.2000 ж. N 1449  </w:t>
      </w:r>
      <w:r>
        <w:rPr>
          <w:rFonts w:ascii="Times New Roman"/>
          <w:b w:val="false"/>
          <w:i w:val="false"/>
          <w:color w:val="000000"/>
          <w:sz w:val="28"/>
        </w:rPr>
        <w:t xml:space="preserve">P001449_ </w:t>
      </w:r>
      <w:r>
        <w:rPr>
          <w:rFonts w:ascii="Times New Roman"/>
          <w:b w:val="false"/>
          <w:i w:val="false"/>
          <w:color w:val="000000"/>
          <w:sz w:val="28"/>
        </w:rPr>
        <w:t xml:space="preserve"> "Сандық геоақпараттық жүйе негiзiнде Қазақстан Республикасы табиғи объектiлерiнiң мемлекеттік кадастрының Бiрыңғай жүйесiн құру туралы";  </w:t>
      </w:r>
      <w:r>
        <w:br/>
      </w:r>
      <w:r>
        <w:rPr>
          <w:rFonts w:ascii="Times New Roman"/>
          <w:b w:val="false"/>
          <w:i w:val="false"/>
          <w:color w:val="000000"/>
          <w:sz w:val="28"/>
        </w:rPr>
        <w:t>
      - 21.08.1995 ж. N 1153  </w:t>
      </w:r>
      <w:r>
        <w:rPr>
          <w:rFonts w:ascii="Times New Roman"/>
          <w:b w:val="false"/>
          <w:i w:val="false"/>
          <w:color w:val="000000"/>
          <w:sz w:val="28"/>
        </w:rPr>
        <w:t xml:space="preserve">P951153_ </w:t>
      </w:r>
      <w:r>
        <w:rPr>
          <w:rFonts w:ascii="Times New Roman"/>
          <w:b w:val="false"/>
          <w:i w:val="false"/>
          <w:color w:val="000000"/>
          <w:sz w:val="28"/>
        </w:rPr>
        <w:t xml:space="preserve"> "Қазақстан Республикасы аумағында жануарларды мемлекеттiк есепке алу және жануарлар әлемiнiң мемлекеттiк кадастрын жүргiзу тәртiбiн бекiту туралы"; </w:t>
      </w:r>
      <w:r>
        <w:br/>
      </w:r>
      <w:r>
        <w:rPr>
          <w:rFonts w:ascii="Times New Roman"/>
          <w:b w:val="false"/>
          <w:i w:val="false"/>
          <w:color w:val="000000"/>
          <w:sz w:val="28"/>
        </w:rPr>
        <w:t>
     - 24.01.1995 ж. N 75   </w:t>
      </w:r>
      <w:r>
        <w:rPr>
          <w:rFonts w:ascii="Times New Roman"/>
          <w:b w:val="false"/>
          <w:i w:val="false"/>
          <w:color w:val="000000"/>
          <w:sz w:val="28"/>
        </w:rPr>
        <w:t xml:space="preserve">P950075_ </w:t>
      </w:r>
      <w:r>
        <w:rPr>
          <w:rFonts w:ascii="Times New Roman"/>
          <w:b w:val="false"/>
          <w:i w:val="false"/>
          <w:color w:val="000000"/>
          <w:sz w:val="28"/>
        </w:rPr>
        <w:t xml:space="preserve">  "Мемлекеттiк су кадастрын жүргiзу тәртiбiн бекiту туралы".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табиғи потенциалын бiрыңғай жалпымемлекеттiк есепке алу мен бақылауды қамтамасыз ету. </w:t>
      </w:r>
      <w:r>
        <w:br/>
      </w:r>
      <w:r>
        <w:rPr>
          <w:rFonts w:ascii="Times New Roman"/>
          <w:b w:val="false"/>
          <w:i w:val="false"/>
          <w:color w:val="000000"/>
          <w:sz w:val="28"/>
        </w:rPr>
        <w:t xml:space="preserve">
     5. Бюджеттiк бағдарламаның мiндеттерi: Табиғи ресурстар мемлекеттiк кадастрлары компьютерлiк жүйенiң жұмыс iстеуiн қамтамасыз ету. </w:t>
      </w:r>
      <w:r>
        <w:br/>
      </w:r>
      <w:r>
        <w:rPr>
          <w:rFonts w:ascii="Times New Roman"/>
          <w:b w:val="false"/>
          <w:i w:val="false"/>
          <w:color w:val="000000"/>
          <w:sz w:val="28"/>
        </w:rPr>
        <w:t xml:space="preserve">
     6. Бюджеттік бағдарламаны iске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 Бағдарламаны      ! Іске  !Жауапты </w:t>
      </w:r>
      <w:r>
        <w:br/>
      </w:r>
      <w:r>
        <w:rPr>
          <w:rFonts w:ascii="Times New Roman"/>
          <w:b w:val="false"/>
          <w:i w:val="false"/>
          <w:color w:val="000000"/>
          <w:sz w:val="28"/>
        </w:rPr>
        <w:t xml:space="preserve">
 !лама   !бағдарлам.!   атауы      !іске асыру шаралары! асыру !орындаушы. </w:t>
      </w:r>
      <w:r>
        <w:br/>
      </w:r>
      <w:r>
        <w:rPr>
          <w:rFonts w:ascii="Times New Roman"/>
          <w:b w:val="false"/>
          <w:i w:val="false"/>
          <w:color w:val="000000"/>
          <w:sz w:val="28"/>
        </w:rPr>
        <w:t xml:space="preserve">
 !коды   !коды      !              !                   !мерзімі!лар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500              "Табиғи        Ақпараттық базаны     І-IV  Табиғи </w:t>
      </w:r>
      <w:r>
        <w:br/>
      </w:r>
      <w:r>
        <w:rPr>
          <w:rFonts w:ascii="Times New Roman"/>
          <w:b w:val="false"/>
          <w:i w:val="false"/>
          <w:color w:val="000000"/>
          <w:sz w:val="28"/>
        </w:rPr>
        <w:t xml:space="preserve">
                     ресурстар      сүйемелдеу:          тоқсан ресурстар </w:t>
      </w:r>
      <w:r>
        <w:br/>
      </w:r>
      <w:r>
        <w:rPr>
          <w:rFonts w:ascii="Times New Roman"/>
          <w:b w:val="false"/>
          <w:i w:val="false"/>
          <w:color w:val="000000"/>
          <w:sz w:val="28"/>
        </w:rPr>
        <w:t xml:space="preserve">
                     мемлекеттiк    - орман шаруашылығы,        және </w:t>
      </w:r>
      <w:r>
        <w:br/>
      </w:r>
      <w:r>
        <w:rPr>
          <w:rFonts w:ascii="Times New Roman"/>
          <w:b w:val="false"/>
          <w:i w:val="false"/>
          <w:color w:val="000000"/>
          <w:sz w:val="28"/>
        </w:rPr>
        <w:t xml:space="preserve">
                     кадастры"      аңшылық шаруашылық          қоршаған </w:t>
      </w:r>
      <w:r>
        <w:br/>
      </w:r>
      <w:r>
        <w:rPr>
          <w:rFonts w:ascii="Times New Roman"/>
          <w:b w:val="false"/>
          <w:i w:val="false"/>
          <w:color w:val="000000"/>
          <w:sz w:val="28"/>
        </w:rPr>
        <w:t xml:space="preserve">
                     ақпараттық     және Ерекше                 ортаны </w:t>
      </w:r>
      <w:r>
        <w:br/>
      </w:r>
      <w:r>
        <w:rPr>
          <w:rFonts w:ascii="Times New Roman"/>
          <w:b w:val="false"/>
          <w:i w:val="false"/>
          <w:color w:val="000000"/>
          <w:sz w:val="28"/>
        </w:rPr>
        <w:t xml:space="preserve">
                     мәлiметтер     қорғалатын аумақтар         қорғау ми. </w:t>
      </w:r>
      <w:r>
        <w:br/>
      </w:r>
      <w:r>
        <w:rPr>
          <w:rFonts w:ascii="Times New Roman"/>
          <w:b w:val="false"/>
          <w:i w:val="false"/>
          <w:color w:val="000000"/>
          <w:sz w:val="28"/>
        </w:rPr>
        <w:t xml:space="preserve">
                     қорын          (АЕҚА) туралы               нистрлігі. </w:t>
      </w:r>
      <w:r>
        <w:br/>
      </w:r>
      <w:r>
        <w:rPr>
          <w:rFonts w:ascii="Times New Roman"/>
          <w:b w:val="false"/>
          <w:i w:val="false"/>
          <w:color w:val="000000"/>
          <w:sz w:val="28"/>
        </w:rPr>
        <w:t xml:space="preserve">
                     сүйемелдеу     ақпаратты енгiзу            нің Қорша. </w:t>
      </w:r>
      <w:r>
        <w:br/>
      </w:r>
      <w:r>
        <w:rPr>
          <w:rFonts w:ascii="Times New Roman"/>
          <w:b w:val="false"/>
          <w:i w:val="false"/>
          <w:color w:val="000000"/>
          <w:sz w:val="28"/>
        </w:rPr>
        <w:t xml:space="preserve">
                                    және олардың жер            ған ортаны </w:t>
      </w:r>
      <w:r>
        <w:br/>
      </w:r>
      <w:r>
        <w:rPr>
          <w:rFonts w:ascii="Times New Roman"/>
          <w:b w:val="false"/>
          <w:i w:val="false"/>
          <w:color w:val="000000"/>
          <w:sz w:val="28"/>
        </w:rPr>
        <w:t xml:space="preserve">
                                    көлемiн картаға             қорғау </w:t>
      </w:r>
      <w:r>
        <w:br/>
      </w:r>
      <w:r>
        <w:rPr>
          <w:rFonts w:ascii="Times New Roman"/>
          <w:b w:val="false"/>
          <w:i w:val="false"/>
          <w:color w:val="000000"/>
          <w:sz w:val="28"/>
        </w:rPr>
        <w:t xml:space="preserve">
                                    түсiру (200 000 км2,        комитеті </w:t>
      </w:r>
      <w:r>
        <w:br/>
      </w:r>
      <w:r>
        <w:rPr>
          <w:rFonts w:ascii="Times New Roman"/>
          <w:b w:val="false"/>
          <w:i w:val="false"/>
          <w:color w:val="000000"/>
          <w:sz w:val="28"/>
        </w:rPr>
        <w:t xml:space="preserve">
                                    1998 жылғы жағдай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геоақпараттық  </w:t>
      </w:r>
      <w:r>
        <w:br/>
      </w:r>
      <w:r>
        <w:rPr>
          <w:rFonts w:ascii="Times New Roman"/>
          <w:b w:val="false"/>
          <w:i w:val="false"/>
          <w:color w:val="000000"/>
          <w:sz w:val="28"/>
        </w:rPr>
        <w:t xml:space="preserve">
                                    жүйеге (ГАЖ)  </w:t>
      </w:r>
      <w:r>
        <w:br/>
      </w:r>
      <w:r>
        <w:rPr>
          <w:rFonts w:ascii="Times New Roman"/>
          <w:b w:val="false"/>
          <w:i w:val="false"/>
          <w:color w:val="000000"/>
          <w:sz w:val="28"/>
        </w:rPr>
        <w:t xml:space="preserve">
                                    топографиялық  </w:t>
      </w:r>
      <w:r>
        <w:br/>
      </w:r>
      <w:r>
        <w:rPr>
          <w:rFonts w:ascii="Times New Roman"/>
          <w:b w:val="false"/>
          <w:i w:val="false"/>
          <w:color w:val="000000"/>
          <w:sz w:val="28"/>
        </w:rPr>
        <w:t xml:space="preserve">
                                    негiзiн (масштаб </w:t>
      </w:r>
      <w:r>
        <w:br/>
      </w:r>
      <w:r>
        <w:rPr>
          <w:rFonts w:ascii="Times New Roman"/>
          <w:b w:val="false"/>
          <w:i w:val="false"/>
          <w:color w:val="000000"/>
          <w:sz w:val="28"/>
        </w:rPr>
        <w:t xml:space="preserve">
                                    1:200000) құру  </w:t>
      </w:r>
      <w:r>
        <w:br/>
      </w:r>
      <w:r>
        <w:rPr>
          <w:rFonts w:ascii="Times New Roman"/>
          <w:b w:val="false"/>
          <w:i w:val="false"/>
          <w:color w:val="000000"/>
          <w:sz w:val="28"/>
        </w:rPr>
        <w:t xml:space="preserve">
                                    бойынша жұмыстарды </w:t>
      </w:r>
      <w:r>
        <w:br/>
      </w:r>
      <w:r>
        <w:rPr>
          <w:rFonts w:ascii="Times New Roman"/>
          <w:b w:val="false"/>
          <w:i w:val="false"/>
          <w:color w:val="000000"/>
          <w:sz w:val="28"/>
        </w:rPr>
        <w:t xml:space="preserve">
                                    жалғастыру;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 табиғи </w:t>
      </w:r>
      <w:r>
        <w:br/>
      </w:r>
      <w:r>
        <w:rPr>
          <w:rFonts w:ascii="Times New Roman"/>
          <w:b w:val="false"/>
          <w:i w:val="false"/>
          <w:color w:val="000000"/>
          <w:sz w:val="28"/>
        </w:rPr>
        <w:t xml:space="preserve">
                                    ресурстар Кадастр. </w:t>
      </w:r>
      <w:r>
        <w:br/>
      </w:r>
      <w:r>
        <w:rPr>
          <w:rFonts w:ascii="Times New Roman"/>
          <w:b w:val="false"/>
          <w:i w:val="false"/>
          <w:color w:val="000000"/>
          <w:sz w:val="28"/>
        </w:rPr>
        <w:t xml:space="preserve">
                                    ларының автоматтан. </w:t>
      </w:r>
      <w:r>
        <w:br/>
      </w:r>
      <w:r>
        <w:rPr>
          <w:rFonts w:ascii="Times New Roman"/>
          <w:b w:val="false"/>
          <w:i w:val="false"/>
          <w:color w:val="000000"/>
          <w:sz w:val="28"/>
        </w:rPr>
        <w:t xml:space="preserve">
                                    дырылған жүйесiн  </w:t>
      </w:r>
      <w:r>
        <w:br/>
      </w:r>
      <w:r>
        <w:rPr>
          <w:rFonts w:ascii="Times New Roman"/>
          <w:b w:val="false"/>
          <w:i w:val="false"/>
          <w:color w:val="000000"/>
          <w:sz w:val="28"/>
        </w:rPr>
        <w:t xml:space="preserve">
                                    жөнге келтіру; </w:t>
      </w:r>
      <w:r>
        <w:br/>
      </w:r>
      <w:r>
        <w:rPr>
          <w:rFonts w:ascii="Times New Roman"/>
          <w:b w:val="false"/>
          <w:i w:val="false"/>
          <w:color w:val="000000"/>
          <w:sz w:val="28"/>
        </w:rPr>
        <w:t xml:space="preserve">
                                    - жүйеге рұқсатсыз  </w:t>
      </w:r>
      <w:r>
        <w:br/>
      </w:r>
      <w:r>
        <w:rPr>
          <w:rFonts w:ascii="Times New Roman"/>
          <w:b w:val="false"/>
          <w:i w:val="false"/>
          <w:color w:val="000000"/>
          <w:sz w:val="28"/>
        </w:rPr>
        <w:t xml:space="preserve">
                                    кіруден сақтандыру  </w:t>
      </w:r>
      <w:r>
        <w:br/>
      </w:r>
      <w:r>
        <w:rPr>
          <w:rFonts w:ascii="Times New Roman"/>
          <w:b w:val="false"/>
          <w:i w:val="false"/>
          <w:color w:val="000000"/>
          <w:sz w:val="28"/>
        </w:rPr>
        <w:t xml:space="preserve">
                                    жүйесін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күтiлетiн нәтижелер: Табиғи  ресурстар мемлекеттік кадастрлары компьютерлiк жүйенiң iркiлiссiз жұмыс  iстеуiн қамтамасыз ету.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"Әкiмшiлiк шығындар" </w:t>
      </w:r>
      <w:r>
        <w:br/>
      </w:r>
      <w:r>
        <w:rPr>
          <w:rFonts w:ascii="Times New Roman"/>
          <w:b w:val="false"/>
          <w:i w:val="false"/>
          <w:color w:val="000000"/>
          <w:sz w:val="28"/>
        </w:rPr>
        <w:t xml:space="preserve">
     001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596 892 мың теңге (бес жүз тоқсан алты миллион сегiз жүз  тоқсан екi мың теңге). </w:t>
      </w:r>
      <w:r>
        <w:br/>
      </w:r>
      <w:r>
        <w:rPr>
          <w:rFonts w:ascii="Times New Roman"/>
          <w:b w:val="false"/>
          <w:i w:val="false"/>
          <w:color w:val="000000"/>
          <w:sz w:val="28"/>
        </w:rPr>
        <w:t>
      2. Бюджеттiк бағдарламаның нормативтiк-құқықтық негiздемесi: Қазақстан Республикасының "Мемлекеттiк қызмет туралы" 1995 жылғы 23 шілдедегi  </w:t>
      </w:r>
      <w:r>
        <w:rPr>
          <w:rFonts w:ascii="Times New Roman"/>
          <w:b w:val="false"/>
          <w:i w:val="false"/>
          <w:color w:val="000000"/>
          <w:sz w:val="28"/>
        </w:rPr>
        <w:t xml:space="preserve">Z990453_ </w:t>
      </w:r>
      <w:r>
        <w:rPr>
          <w:rFonts w:ascii="Times New Roman"/>
          <w:b w:val="false"/>
          <w:i w:val="false"/>
          <w:color w:val="000000"/>
          <w:sz w:val="28"/>
        </w:rPr>
        <w:t xml:space="preserve"> Заңының 21-25 баптары; Қазақстан Республикасы Президентiнiң "Қазақстан Республикасының мемлекеттік бюджет есебiнен қамтылған органдары қызметкерлерiне еңбекақы төлеудiң бiрыңғай жүйесi туралы" 2001 жылғы 25 наурыздағы  </w:t>
      </w:r>
      <w:r>
        <w:rPr>
          <w:rFonts w:ascii="Times New Roman"/>
          <w:b w:val="false"/>
          <w:i w:val="false"/>
          <w:color w:val="000000"/>
          <w:sz w:val="28"/>
        </w:rPr>
        <w:t xml:space="preserve">U010575_ </w:t>
      </w:r>
      <w:r>
        <w:rPr>
          <w:rFonts w:ascii="Times New Roman"/>
          <w:b w:val="false"/>
          <w:i w:val="false"/>
          <w:color w:val="000000"/>
          <w:sz w:val="28"/>
        </w:rPr>
        <w:t xml:space="preserve"> Жарлығы; Қазақстан Республикасы Үкiметiнiң "Қазақстан Республикасы Табиғи ресурстар және қоршаған ортаны қорғау министрлiгiнің мәселелерi туралы" 1999 жылғы 12 қарашадағы N 1963  </w:t>
      </w:r>
      <w:r>
        <w:rPr>
          <w:rFonts w:ascii="Times New Roman"/>
          <w:b w:val="false"/>
          <w:i w:val="false"/>
          <w:color w:val="000000"/>
          <w:sz w:val="28"/>
        </w:rPr>
        <w:t xml:space="preserve">P991963_ </w:t>
      </w:r>
      <w:r>
        <w:rPr>
          <w:rFonts w:ascii="Times New Roman"/>
          <w:b w:val="false"/>
          <w:i w:val="false"/>
          <w:color w:val="000000"/>
          <w:sz w:val="28"/>
        </w:rPr>
        <w:t xml:space="preserve"> қаулысы, Қазақстан Республикасы Үкiметiнiң "Штаттық санның лимитiн бекiту туралы" 2002 жылғы 11 қаңтардағы N 39  </w:t>
      </w:r>
      <w:r>
        <w:rPr>
          <w:rFonts w:ascii="Times New Roman"/>
          <w:b w:val="false"/>
          <w:i w:val="false"/>
          <w:color w:val="000000"/>
          <w:sz w:val="28"/>
        </w:rPr>
        <w:t xml:space="preserve">P020039_ </w:t>
      </w:r>
      <w:r>
        <w:rPr>
          <w:rFonts w:ascii="Times New Roman"/>
          <w:b w:val="false"/>
          <w:i w:val="false"/>
          <w:color w:val="000000"/>
          <w:sz w:val="28"/>
        </w:rPr>
        <w:t xml:space="preserve"> 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қаржысы. </w:t>
      </w:r>
      <w:r>
        <w:br/>
      </w:r>
      <w:r>
        <w:rPr>
          <w:rFonts w:ascii="Times New Roman"/>
          <w:b w:val="false"/>
          <w:i w:val="false"/>
          <w:color w:val="000000"/>
          <w:sz w:val="28"/>
        </w:rPr>
        <w:t xml:space="preserve">
      4. Бюджеттiк бағдарламаның мақсаты: Қазақстан Республикасы Табиғи  ресурстар және қоршаған ортаны қорғау министрлiгiнiң, оның комитеттерiнiң, орталық және аумақтық органдарының аппарат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Табиғи ресурстар және қоршаған ортаны қорғау министрлiгiнiң, оның комитеттерiнiң орталық және аумақтық органдарының аппараттарын ұстау. </w:t>
      </w:r>
      <w:r>
        <w:br/>
      </w:r>
      <w:r>
        <w:rPr>
          <w:rFonts w:ascii="Times New Roman"/>
          <w:b w:val="false"/>
          <w:i w:val="false"/>
          <w:color w:val="000000"/>
          <w:sz w:val="28"/>
        </w:rPr>
        <w:t xml:space="preserve">
      6. Бюджеттiк бағдарламаны iске асыру жөнiндегi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!Жауапты </w:t>
      </w:r>
      <w:r>
        <w:br/>
      </w:r>
      <w:r>
        <w:rPr>
          <w:rFonts w:ascii="Times New Roman"/>
          <w:b w:val="false"/>
          <w:i w:val="false"/>
          <w:color w:val="000000"/>
          <w:sz w:val="28"/>
        </w:rPr>
        <w:t xml:space="preserve">
 !ламаның!бағдарлам.!дың атауы     !(бағыныңқы бағдар. ! асыру !орындаушы. </w:t>
      </w:r>
      <w:r>
        <w:br/>
      </w:r>
      <w:r>
        <w:rPr>
          <w:rFonts w:ascii="Times New Roman"/>
          <w:b w:val="false"/>
          <w:i w:val="false"/>
          <w:color w:val="000000"/>
          <w:sz w:val="28"/>
        </w:rPr>
        <w:t xml:space="preserve">
 !коды   !коды      !(бағыныңқы    !ламаны) іске       !мерзімі!лар </w:t>
      </w:r>
      <w:r>
        <w:br/>
      </w:r>
      <w:r>
        <w:rPr>
          <w:rFonts w:ascii="Times New Roman"/>
          <w:b w:val="false"/>
          <w:i w:val="false"/>
          <w:color w:val="000000"/>
          <w:sz w:val="28"/>
        </w:rPr>
        <w:t xml:space="preserve">
 !       !          !бағдарламалар.!асыру жөніндегі    !       ! </w:t>
      </w:r>
      <w:r>
        <w:br/>
      </w:r>
      <w:r>
        <w:rPr>
          <w:rFonts w:ascii="Times New Roman"/>
          <w:b w:val="false"/>
          <w:i w:val="false"/>
          <w:color w:val="000000"/>
          <w:sz w:val="28"/>
        </w:rPr>
        <w:t xml:space="preserve">
 !       !          !дың)          !      шаралар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001              Әкімшілік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1            001     Орталық        Қазақстан Республи.   жыл   Қазақстан </w:t>
      </w:r>
      <w:r>
        <w:br/>
      </w:r>
      <w:r>
        <w:rPr>
          <w:rFonts w:ascii="Times New Roman"/>
          <w:b w:val="false"/>
          <w:i w:val="false"/>
          <w:color w:val="000000"/>
          <w:sz w:val="28"/>
        </w:rPr>
        <w:t xml:space="preserve">
                    органның       касы Табиғи           бойы  Республика. </w:t>
      </w:r>
      <w:r>
        <w:br/>
      </w:r>
      <w:r>
        <w:rPr>
          <w:rFonts w:ascii="Times New Roman"/>
          <w:b w:val="false"/>
          <w:i w:val="false"/>
          <w:color w:val="000000"/>
          <w:sz w:val="28"/>
        </w:rPr>
        <w:t xml:space="preserve">
                    аппараты       ресурстар және              сы Табиғи </w:t>
      </w:r>
      <w:r>
        <w:br/>
      </w:r>
      <w:r>
        <w:rPr>
          <w:rFonts w:ascii="Times New Roman"/>
          <w:b w:val="false"/>
          <w:i w:val="false"/>
          <w:color w:val="000000"/>
          <w:sz w:val="28"/>
        </w:rPr>
        <w:t xml:space="preserve">
                                    қоршаған ортаны             ресурстар </w:t>
      </w:r>
      <w:r>
        <w:br/>
      </w:r>
      <w:r>
        <w:rPr>
          <w:rFonts w:ascii="Times New Roman"/>
          <w:b w:val="false"/>
          <w:i w:val="false"/>
          <w:color w:val="000000"/>
          <w:sz w:val="28"/>
        </w:rPr>
        <w:t xml:space="preserve">
                                    қорғау министрлі.           және </w:t>
      </w:r>
      <w:r>
        <w:br/>
      </w:r>
      <w:r>
        <w:rPr>
          <w:rFonts w:ascii="Times New Roman"/>
          <w:b w:val="false"/>
          <w:i w:val="false"/>
          <w:color w:val="000000"/>
          <w:sz w:val="28"/>
        </w:rPr>
        <w:t xml:space="preserve">
                                    гінің орталық               қоршаған </w:t>
      </w:r>
      <w:r>
        <w:br/>
      </w:r>
      <w:r>
        <w:rPr>
          <w:rFonts w:ascii="Times New Roman"/>
          <w:b w:val="false"/>
          <w:i w:val="false"/>
          <w:color w:val="000000"/>
          <w:sz w:val="28"/>
        </w:rPr>
        <w:t xml:space="preserve">
                                    аппаратын және оның         ортаны </w:t>
      </w:r>
      <w:r>
        <w:br/>
      </w:r>
      <w:r>
        <w:rPr>
          <w:rFonts w:ascii="Times New Roman"/>
          <w:b w:val="false"/>
          <w:i w:val="false"/>
          <w:color w:val="000000"/>
          <w:sz w:val="28"/>
        </w:rPr>
        <w:t xml:space="preserve">
                                    комитеттерінің              қорғау </w:t>
      </w:r>
      <w:r>
        <w:br/>
      </w:r>
      <w:r>
        <w:rPr>
          <w:rFonts w:ascii="Times New Roman"/>
          <w:b w:val="false"/>
          <w:i w:val="false"/>
          <w:color w:val="000000"/>
          <w:sz w:val="28"/>
        </w:rPr>
        <w:t xml:space="preserve">
                                   штаттық кестеге             министрлігі </w:t>
      </w:r>
      <w:r>
        <w:br/>
      </w:r>
      <w:r>
        <w:rPr>
          <w:rFonts w:ascii="Times New Roman"/>
          <w:b w:val="false"/>
          <w:i w:val="false"/>
          <w:color w:val="000000"/>
          <w:sz w:val="28"/>
        </w:rPr>
        <w:t xml:space="preserve">
                                    сәйкес 171 бірлік  </w:t>
      </w:r>
      <w:r>
        <w:br/>
      </w:r>
      <w:r>
        <w:rPr>
          <w:rFonts w:ascii="Times New Roman"/>
          <w:b w:val="false"/>
          <w:i w:val="false"/>
          <w:color w:val="000000"/>
          <w:sz w:val="28"/>
        </w:rPr>
        <w:t xml:space="preserve">
                                    санда ұстау. </w:t>
      </w:r>
    </w:p>
    <w:p>
      <w:pPr>
        <w:spacing w:after="0"/>
        <w:ind w:left="0"/>
        <w:jc w:val="both"/>
      </w:pPr>
      <w:r>
        <w:rPr>
          <w:rFonts w:ascii="Times New Roman"/>
          <w:b w:val="false"/>
          <w:i w:val="false"/>
          <w:color w:val="000000"/>
          <w:sz w:val="28"/>
        </w:rPr>
        <w:t xml:space="preserve">2            002     Аумақтық       Қазақстан Республи.   жыл   Қазақстан </w:t>
      </w:r>
      <w:r>
        <w:br/>
      </w:r>
      <w:r>
        <w:rPr>
          <w:rFonts w:ascii="Times New Roman"/>
          <w:b w:val="false"/>
          <w:i w:val="false"/>
          <w:color w:val="000000"/>
          <w:sz w:val="28"/>
        </w:rPr>
        <w:t xml:space="preserve">
                     органдардың    касы Табиғи           бойы Республика. </w:t>
      </w:r>
      <w:r>
        <w:br/>
      </w:r>
      <w:r>
        <w:rPr>
          <w:rFonts w:ascii="Times New Roman"/>
          <w:b w:val="false"/>
          <w:i w:val="false"/>
          <w:color w:val="000000"/>
          <w:sz w:val="28"/>
        </w:rPr>
        <w:t xml:space="preserve">
                     аппараты       ресурстар және              сы Табиғи </w:t>
      </w:r>
      <w:r>
        <w:br/>
      </w:r>
      <w:r>
        <w:rPr>
          <w:rFonts w:ascii="Times New Roman"/>
          <w:b w:val="false"/>
          <w:i w:val="false"/>
          <w:color w:val="000000"/>
          <w:sz w:val="28"/>
        </w:rPr>
        <w:t xml:space="preserve">
                                    қоршаған ортаны             ресурстар </w:t>
      </w:r>
      <w:r>
        <w:br/>
      </w:r>
      <w:r>
        <w:rPr>
          <w:rFonts w:ascii="Times New Roman"/>
          <w:b w:val="false"/>
          <w:i w:val="false"/>
          <w:color w:val="000000"/>
          <w:sz w:val="28"/>
        </w:rPr>
        <w:t xml:space="preserve">
                                    қорғау министрлі.           және </w:t>
      </w:r>
      <w:r>
        <w:br/>
      </w:r>
      <w:r>
        <w:rPr>
          <w:rFonts w:ascii="Times New Roman"/>
          <w:b w:val="false"/>
          <w:i w:val="false"/>
          <w:color w:val="000000"/>
          <w:sz w:val="28"/>
        </w:rPr>
        <w:t xml:space="preserve">
                                    гінің және оның:            қоршаған </w:t>
      </w:r>
      <w:r>
        <w:br/>
      </w:r>
      <w:r>
        <w:rPr>
          <w:rFonts w:ascii="Times New Roman"/>
          <w:b w:val="false"/>
          <w:i w:val="false"/>
          <w:color w:val="000000"/>
          <w:sz w:val="28"/>
        </w:rPr>
        <w:t xml:space="preserve">
                                    орман, балық және           ортаны </w:t>
      </w:r>
      <w:r>
        <w:br/>
      </w:r>
      <w:r>
        <w:rPr>
          <w:rFonts w:ascii="Times New Roman"/>
          <w:b w:val="false"/>
          <w:i w:val="false"/>
          <w:color w:val="000000"/>
          <w:sz w:val="28"/>
        </w:rPr>
        <w:t xml:space="preserve">
                                    аңшылық шаруашылығы         қорғау </w:t>
      </w:r>
      <w:r>
        <w:br/>
      </w:r>
      <w:r>
        <w:rPr>
          <w:rFonts w:ascii="Times New Roman"/>
          <w:b w:val="false"/>
          <w:i w:val="false"/>
          <w:color w:val="000000"/>
          <w:sz w:val="28"/>
        </w:rPr>
        <w:t xml:space="preserve">
                                   комитеттерінің,             министрлігі </w:t>
      </w:r>
      <w:r>
        <w:br/>
      </w:r>
      <w:r>
        <w:rPr>
          <w:rFonts w:ascii="Times New Roman"/>
          <w:b w:val="false"/>
          <w:i w:val="false"/>
          <w:color w:val="000000"/>
          <w:sz w:val="28"/>
        </w:rPr>
        <w:t xml:space="preserve">
                                    аумақтық органдарының </w:t>
      </w:r>
      <w:r>
        <w:br/>
      </w:r>
      <w:r>
        <w:rPr>
          <w:rFonts w:ascii="Times New Roman"/>
          <w:b w:val="false"/>
          <w:i w:val="false"/>
          <w:color w:val="000000"/>
          <w:sz w:val="28"/>
        </w:rPr>
        <w:t xml:space="preserve">
                                    аппаратын штаттық </w:t>
      </w:r>
      <w:r>
        <w:br/>
      </w:r>
      <w:r>
        <w:rPr>
          <w:rFonts w:ascii="Times New Roman"/>
          <w:b w:val="false"/>
          <w:i w:val="false"/>
          <w:color w:val="000000"/>
          <w:sz w:val="28"/>
        </w:rPr>
        <w:t xml:space="preserve">
                                    кестеге сәйкес </w:t>
      </w:r>
      <w:r>
        <w:br/>
      </w:r>
      <w:r>
        <w:rPr>
          <w:rFonts w:ascii="Times New Roman"/>
          <w:b w:val="false"/>
          <w:i w:val="false"/>
          <w:color w:val="000000"/>
          <w:sz w:val="28"/>
        </w:rPr>
        <w:t xml:space="preserve">
                                    1281 бірлік санда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Табиғи ресурстар және қоршаған ортаны қорғау министрлігіне және оның комитеттерімен, аумақтық органдарына жүктелген функцияларды сапалы және уақтылы орындау.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"Аумақтық органдар аппаратын материалдық-техникалық қамтамасыз ету"  </w:t>
      </w:r>
      <w:r>
        <w:br/>
      </w:r>
      <w:r>
        <w:rPr>
          <w:rFonts w:ascii="Times New Roman"/>
          <w:b w:val="false"/>
          <w:i w:val="false"/>
          <w:color w:val="000000"/>
          <w:sz w:val="28"/>
        </w:rPr>
        <w:t xml:space="preserve">
       203 республикалық бюджеттiк бағдарламаның 2002 жылға арналған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204 172 мың теңге (екi жүз төрт миллион жүз жетпiс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"Мемлекеттiк сатып алу жөнiнде" 1997 жылғы 16 шiлдедегi  </w:t>
      </w:r>
      <w:r>
        <w:rPr>
          <w:rFonts w:ascii="Times New Roman"/>
          <w:b w:val="false"/>
          <w:i w:val="false"/>
          <w:color w:val="000000"/>
          <w:sz w:val="28"/>
        </w:rPr>
        <w:t xml:space="preserve">Z970163_ </w:t>
      </w:r>
      <w:r>
        <w:rPr>
          <w:rFonts w:ascii="Times New Roman"/>
          <w:b w:val="false"/>
          <w:i w:val="false"/>
          <w:color w:val="000000"/>
          <w:sz w:val="28"/>
        </w:rPr>
        <w:t xml:space="preserve"> Заңы, Қазақстан Республикасы Үкiметiнің "Тауарлардың, жұмыстардың және қызмет көрсетудің мемлекеттiк сатып алудың жүргiзу тәртiбi туралы Нұсқауды бекiту туралы" 1998 жылғы 10 желтоқсандағы қаулысы; "Қазақстан Республикасы Табиғи ресурстар және қоршаған ортаны қорғау министрлiгiнiң мәселелерi" туралы Қазақстан Республикасы Үкiметiнің 1999 жылғы 12 қарашадағы  </w:t>
      </w:r>
      <w:r>
        <w:rPr>
          <w:rFonts w:ascii="Times New Roman"/>
          <w:b w:val="false"/>
          <w:i w:val="false"/>
          <w:color w:val="000000"/>
          <w:sz w:val="28"/>
        </w:rPr>
        <w:t xml:space="preserve">P991693_ </w:t>
      </w:r>
      <w:r>
        <w:rPr>
          <w:rFonts w:ascii="Times New Roman"/>
          <w:b w:val="false"/>
          <w:i w:val="false"/>
          <w:color w:val="000000"/>
          <w:sz w:val="28"/>
        </w:rPr>
        <w:t xml:space="preserve"> қаулысы.  </w:t>
      </w:r>
      <w:r>
        <w:br/>
      </w:r>
      <w:r>
        <w:rPr>
          <w:rFonts w:ascii="Times New Roman"/>
          <w:b w:val="false"/>
          <w:i w:val="false"/>
          <w:color w:val="000000"/>
          <w:sz w:val="28"/>
        </w:rPr>
        <w:t xml:space="preserve">
      3. Республикалық бюджеттiк бағдарламаның қаржыландыру көздерi: республикалық бюджеттің қаржысы.  </w:t>
      </w:r>
      <w:r>
        <w:br/>
      </w:r>
      <w:r>
        <w:rPr>
          <w:rFonts w:ascii="Times New Roman"/>
          <w:b w:val="false"/>
          <w:i w:val="false"/>
          <w:color w:val="000000"/>
          <w:sz w:val="28"/>
        </w:rPr>
        <w:t xml:space="preserve">
      4. Бюджеттiк бағдарламаның мақсаты: Қазақстан Республикасының Табиғи ресурстар және қоршаған ортаны қорғау министрлiгiнің аумақтық органдарын материалдық-техникалық жабдықтармен қамтамасыз ету.  </w:t>
      </w:r>
      <w:r>
        <w:br/>
      </w:r>
      <w:r>
        <w:rPr>
          <w:rFonts w:ascii="Times New Roman"/>
          <w:b w:val="false"/>
          <w:i w:val="false"/>
          <w:color w:val="000000"/>
          <w:sz w:val="28"/>
        </w:rPr>
        <w:t xml:space="preserve">
      5. Бюджеттiк бағдарламаның мiндеттерi: Қазақстан Республикасы Табиғи ресурстар және қоршаған ортаны қорғау министрлiгi аумақтық органдарының материалдық-техникалық базасын жасақтау және бекіту; лабораториялық жабдықтармен және арнайы аспаптармен, техникалық бақылау құралдармен, қоршаған ортаны және табиғи ресурстардың жағдайына бақылауды, көлiк пен және байланыс құралдармен қамтамасыз ету; күрделі жөндеуді жүргізу және Қазақстан Республикасы Табиғи ресурстар және қоршаған ортаны қорғау министрлігінің аумақтық органдары аппаратының қызметкерлерінің біліктілігін байланыс құралдарын, лабораториялық жабдықтарды және арнайы техникалық құралдарды пайдалануда арттыру. </w:t>
      </w:r>
      <w:r>
        <w:br/>
      </w:r>
      <w:r>
        <w:rPr>
          <w:rFonts w:ascii="Times New Roman"/>
          <w:b w:val="false"/>
          <w:i w:val="false"/>
          <w:color w:val="000000"/>
          <w:sz w:val="28"/>
        </w:rPr>
        <w:t xml:space="preserve">
      6. Бюджеттiк бағдарламаның iске асыру жөнiндегi шаралардың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Бағдарламаны      ! Іске  !Жауапты </w:t>
      </w:r>
      <w:r>
        <w:br/>
      </w:r>
      <w:r>
        <w:rPr>
          <w:rFonts w:ascii="Times New Roman"/>
          <w:b w:val="false"/>
          <w:i w:val="false"/>
          <w:color w:val="000000"/>
          <w:sz w:val="28"/>
        </w:rPr>
        <w:t xml:space="preserve">
 !ламаның!бағдарлам.!дың атауы     !(бағыныңқы бағдар. ! асыру !орындаушы. </w:t>
      </w:r>
      <w:r>
        <w:br/>
      </w:r>
      <w:r>
        <w:rPr>
          <w:rFonts w:ascii="Times New Roman"/>
          <w:b w:val="false"/>
          <w:i w:val="false"/>
          <w:color w:val="000000"/>
          <w:sz w:val="28"/>
        </w:rPr>
        <w:t xml:space="preserve">
 !коды   !коды      !(бағыныңқы    !ламаны) іске       !мерзімі!лар </w:t>
      </w:r>
      <w:r>
        <w:br/>
      </w:r>
      <w:r>
        <w:rPr>
          <w:rFonts w:ascii="Times New Roman"/>
          <w:b w:val="false"/>
          <w:i w:val="false"/>
          <w:color w:val="000000"/>
          <w:sz w:val="28"/>
        </w:rPr>
        <w:t xml:space="preserve">
 !       !          !бағдарламалар.!асыру жөніндегі    !       ! </w:t>
      </w:r>
      <w:r>
        <w:br/>
      </w:r>
      <w:r>
        <w:rPr>
          <w:rFonts w:ascii="Times New Roman"/>
          <w:b w:val="false"/>
          <w:i w:val="false"/>
          <w:color w:val="000000"/>
          <w:sz w:val="28"/>
        </w:rPr>
        <w:t xml:space="preserve">
 !       !          !дың)          !      шаралар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203              Аумақтық       Орта есеппен алу:    І-ІІ   Қазақстан </w:t>
      </w:r>
      <w:r>
        <w:br/>
      </w:r>
      <w:r>
        <w:rPr>
          <w:rFonts w:ascii="Times New Roman"/>
          <w:b w:val="false"/>
          <w:i w:val="false"/>
          <w:color w:val="000000"/>
          <w:sz w:val="28"/>
        </w:rPr>
        <w:t xml:space="preserve">
                    органдар       - бақылауды          тоқсан Республика. </w:t>
      </w:r>
      <w:r>
        <w:br/>
      </w:r>
      <w:r>
        <w:rPr>
          <w:rFonts w:ascii="Times New Roman"/>
          <w:b w:val="false"/>
          <w:i w:val="false"/>
          <w:color w:val="000000"/>
          <w:sz w:val="28"/>
        </w:rPr>
        <w:t xml:space="preserve">
                     аппаратын      қамтамасыз ететiн           сының Та. </w:t>
      </w:r>
      <w:r>
        <w:br/>
      </w:r>
      <w:r>
        <w:rPr>
          <w:rFonts w:ascii="Times New Roman"/>
          <w:b w:val="false"/>
          <w:i w:val="false"/>
          <w:color w:val="000000"/>
          <w:sz w:val="28"/>
        </w:rPr>
        <w:t xml:space="preserve">
                     материалдық-   техникалық жабдықтар;       биғи </w:t>
      </w:r>
      <w:r>
        <w:br/>
      </w:r>
      <w:r>
        <w:rPr>
          <w:rFonts w:ascii="Times New Roman"/>
          <w:b w:val="false"/>
          <w:i w:val="false"/>
          <w:color w:val="000000"/>
          <w:sz w:val="28"/>
        </w:rPr>
        <w:t xml:space="preserve">
                     техникалық     лабораториялық              ресурстар </w:t>
      </w:r>
      <w:r>
        <w:br/>
      </w:r>
      <w:r>
        <w:rPr>
          <w:rFonts w:ascii="Times New Roman"/>
          <w:b w:val="false"/>
          <w:i w:val="false"/>
          <w:color w:val="000000"/>
          <w:sz w:val="28"/>
        </w:rPr>
        <w:t xml:space="preserve">
                     қамтамасыз ету жабдықтар және              және </w:t>
      </w:r>
      <w:r>
        <w:br/>
      </w:r>
      <w:r>
        <w:rPr>
          <w:rFonts w:ascii="Times New Roman"/>
          <w:b w:val="false"/>
          <w:i w:val="false"/>
          <w:color w:val="000000"/>
          <w:sz w:val="28"/>
        </w:rPr>
        <w:t xml:space="preserve">
                                    аспаптар - 101              қоршаған </w:t>
      </w:r>
      <w:r>
        <w:br/>
      </w:r>
      <w:r>
        <w:rPr>
          <w:rFonts w:ascii="Times New Roman"/>
          <w:b w:val="false"/>
          <w:i w:val="false"/>
          <w:color w:val="000000"/>
          <w:sz w:val="28"/>
        </w:rPr>
        <w:t xml:space="preserve">
                                    бiрлiк, оның iшiнде         ортаны </w:t>
      </w:r>
      <w:r>
        <w:br/>
      </w:r>
      <w:r>
        <w:rPr>
          <w:rFonts w:ascii="Times New Roman"/>
          <w:b w:val="false"/>
          <w:i w:val="false"/>
          <w:color w:val="000000"/>
          <w:sz w:val="28"/>
        </w:rPr>
        <w:t xml:space="preserve">
                                    жабдықтарда жұмыс           қорғау </w:t>
      </w:r>
      <w:r>
        <w:br/>
      </w:r>
      <w:r>
        <w:rPr>
          <w:rFonts w:ascii="Times New Roman"/>
          <w:b w:val="false"/>
          <w:i w:val="false"/>
          <w:color w:val="000000"/>
          <w:sz w:val="28"/>
        </w:rPr>
        <w:t xml:space="preserve">
                                   iстеуге үйрету;             министрлігі </w:t>
      </w:r>
      <w:r>
        <w:br/>
      </w:r>
      <w:r>
        <w:rPr>
          <w:rFonts w:ascii="Times New Roman"/>
          <w:b w:val="false"/>
          <w:i w:val="false"/>
          <w:color w:val="000000"/>
          <w:sz w:val="28"/>
        </w:rPr>
        <w:t xml:space="preserve">
                                    - тоңазытқышта - 33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лабораториялық </w:t>
      </w:r>
      <w:r>
        <w:br/>
      </w:r>
      <w:r>
        <w:rPr>
          <w:rFonts w:ascii="Times New Roman"/>
          <w:b w:val="false"/>
          <w:i w:val="false"/>
          <w:color w:val="000000"/>
          <w:sz w:val="28"/>
        </w:rPr>
        <w:t xml:space="preserve">
                                    жиhаздың құрамы - 2  </w:t>
      </w:r>
      <w:r>
        <w:br/>
      </w:r>
      <w:r>
        <w:rPr>
          <w:rFonts w:ascii="Times New Roman"/>
          <w:b w:val="false"/>
          <w:i w:val="false"/>
          <w:color w:val="000000"/>
          <w:sz w:val="28"/>
        </w:rPr>
        <w:t xml:space="preserve">
                                    бiрлiк және басқа да </w:t>
      </w:r>
      <w:r>
        <w:br/>
      </w:r>
      <w:r>
        <w:rPr>
          <w:rFonts w:ascii="Times New Roman"/>
          <w:b w:val="false"/>
          <w:i w:val="false"/>
          <w:color w:val="000000"/>
          <w:sz w:val="28"/>
        </w:rPr>
        <w:t xml:space="preserve">
                                    лабораториялық  </w:t>
      </w:r>
      <w:r>
        <w:br/>
      </w:r>
      <w:r>
        <w:rPr>
          <w:rFonts w:ascii="Times New Roman"/>
          <w:b w:val="false"/>
          <w:i w:val="false"/>
          <w:color w:val="000000"/>
          <w:sz w:val="28"/>
        </w:rPr>
        <w:t xml:space="preserve">
                                    жиhаздың - 13 бiрлiгi;  </w:t>
      </w:r>
      <w:r>
        <w:br/>
      </w:r>
      <w:r>
        <w:rPr>
          <w:rFonts w:ascii="Times New Roman"/>
          <w:b w:val="false"/>
          <w:i w:val="false"/>
          <w:color w:val="000000"/>
          <w:sz w:val="28"/>
        </w:rPr>
        <w:t xml:space="preserve">
                                    қосымша құралдар; </w:t>
      </w:r>
      <w:r>
        <w:br/>
      </w:r>
      <w:r>
        <w:rPr>
          <w:rFonts w:ascii="Times New Roman"/>
          <w:b w:val="false"/>
          <w:i w:val="false"/>
          <w:color w:val="000000"/>
          <w:sz w:val="28"/>
        </w:rPr>
        <w:t xml:space="preserve">
                                    - көлiк, байланыс  </w:t>
      </w:r>
      <w:r>
        <w:br/>
      </w:r>
      <w:r>
        <w:rPr>
          <w:rFonts w:ascii="Times New Roman"/>
          <w:b w:val="false"/>
          <w:i w:val="false"/>
          <w:color w:val="000000"/>
          <w:sz w:val="28"/>
        </w:rPr>
        <w:t xml:space="preserve">
                                    және бақылау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автомашиналар - 52 </w:t>
      </w:r>
      <w:r>
        <w:br/>
      </w:r>
      <w:r>
        <w:rPr>
          <w:rFonts w:ascii="Times New Roman"/>
          <w:b w:val="false"/>
          <w:i w:val="false"/>
          <w:color w:val="000000"/>
          <w:sz w:val="28"/>
        </w:rPr>
        <w:t xml:space="preserve">
                                    бiрлiк; моторлы  </w:t>
      </w:r>
      <w:r>
        <w:br/>
      </w:r>
      <w:r>
        <w:rPr>
          <w:rFonts w:ascii="Times New Roman"/>
          <w:b w:val="false"/>
          <w:i w:val="false"/>
          <w:color w:val="000000"/>
          <w:sz w:val="28"/>
        </w:rPr>
        <w:t xml:space="preserve">
                                    нарталар және қарда  </w:t>
      </w:r>
      <w:r>
        <w:br/>
      </w:r>
      <w:r>
        <w:rPr>
          <w:rFonts w:ascii="Times New Roman"/>
          <w:b w:val="false"/>
          <w:i w:val="false"/>
          <w:color w:val="000000"/>
          <w:sz w:val="28"/>
        </w:rPr>
        <w:t xml:space="preserve">
                                    жүретiн машиналар - 12 </w:t>
      </w:r>
      <w:r>
        <w:br/>
      </w:r>
      <w:r>
        <w:rPr>
          <w:rFonts w:ascii="Times New Roman"/>
          <w:b w:val="false"/>
          <w:i w:val="false"/>
          <w:color w:val="000000"/>
          <w:sz w:val="28"/>
        </w:rPr>
        <w:t xml:space="preserve">
                                    бiрлiк; қайықтар - 3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қайықтың  </w:t>
      </w:r>
      <w:r>
        <w:br/>
      </w:r>
      <w:r>
        <w:rPr>
          <w:rFonts w:ascii="Times New Roman"/>
          <w:b w:val="false"/>
          <w:i w:val="false"/>
          <w:color w:val="000000"/>
          <w:sz w:val="28"/>
        </w:rPr>
        <w:t xml:space="preserve">
                                    қозғалтқышы - 2 бiрлiк, </w:t>
      </w:r>
      <w:r>
        <w:br/>
      </w:r>
      <w:r>
        <w:rPr>
          <w:rFonts w:ascii="Times New Roman"/>
          <w:b w:val="false"/>
          <w:i w:val="false"/>
          <w:color w:val="000000"/>
          <w:sz w:val="28"/>
        </w:rPr>
        <w:t xml:space="preserve">
                                    навигатор серiктесi  </w:t>
      </w:r>
      <w:r>
        <w:br/>
      </w:r>
      <w:r>
        <w:rPr>
          <w:rFonts w:ascii="Times New Roman"/>
          <w:b w:val="false"/>
          <w:i w:val="false"/>
          <w:color w:val="000000"/>
          <w:sz w:val="28"/>
        </w:rPr>
        <w:t xml:space="preserve">
                                    - 1 бiрлiк факс - 19 бiрлiк;          </w:t>
      </w:r>
      <w:r>
        <w:br/>
      </w:r>
      <w:r>
        <w:rPr>
          <w:rFonts w:ascii="Times New Roman"/>
          <w:b w:val="false"/>
          <w:i w:val="false"/>
          <w:color w:val="000000"/>
          <w:sz w:val="28"/>
        </w:rPr>
        <w:t xml:space="preserve">
                                    радиостанциялар - 9  </w:t>
      </w:r>
      <w:r>
        <w:br/>
      </w:r>
      <w:r>
        <w:rPr>
          <w:rFonts w:ascii="Times New Roman"/>
          <w:b w:val="false"/>
          <w:i w:val="false"/>
          <w:color w:val="000000"/>
          <w:sz w:val="28"/>
        </w:rPr>
        <w:t xml:space="preserve">
                                    бiрлiк; бейне  </w:t>
      </w:r>
      <w:r>
        <w:br/>
      </w:r>
      <w:r>
        <w:rPr>
          <w:rFonts w:ascii="Times New Roman"/>
          <w:b w:val="false"/>
          <w:i w:val="false"/>
          <w:color w:val="000000"/>
          <w:sz w:val="28"/>
        </w:rPr>
        <w:t xml:space="preserve">
                                    камералар - 16 бiрлiк;  </w:t>
      </w:r>
      <w:r>
        <w:br/>
      </w:r>
      <w:r>
        <w:rPr>
          <w:rFonts w:ascii="Times New Roman"/>
          <w:b w:val="false"/>
          <w:i w:val="false"/>
          <w:color w:val="000000"/>
          <w:sz w:val="28"/>
        </w:rPr>
        <w:t xml:space="preserve">
                                    түнде көрсететiн  </w:t>
      </w:r>
      <w:r>
        <w:br/>
      </w:r>
      <w:r>
        <w:rPr>
          <w:rFonts w:ascii="Times New Roman"/>
          <w:b w:val="false"/>
          <w:i w:val="false"/>
          <w:color w:val="000000"/>
          <w:sz w:val="28"/>
        </w:rPr>
        <w:t xml:space="preserve">
                                    аспаптар - 14 бiрлік; </w:t>
      </w:r>
      <w:r>
        <w:br/>
      </w:r>
      <w:r>
        <w:rPr>
          <w:rFonts w:ascii="Times New Roman"/>
          <w:b w:val="false"/>
          <w:i w:val="false"/>
          <w:color w:val="000000"/>
          <w:sz w:val="28"/>
        </w:rPr>
        <w:t xml:space="preserve">
                                    көбейткiш техника,  </w:t>
      </w:r>
      <w:r>
        <w:br/>
      </w:r>
      <w:r>
        <w:rPr>
          <w:rFonts w:ascii="Times New Roman"/>
          <w:b w:val="false"/>
          <w:i w:val="false"/>
          <w:color w:val="000000"/>
          <w:sz w:val="28"/>
        </w:rPr>
        <w:t xml:space="preserve">
                                    өзге де тауарлар </w:t>
      </w:r>
      <w:r>
        <w:br/>
      </w:r>
      <w:r>
        <w:rPr>
          <w:rFonts w:ascii="Times New Roman"/>
          <w:b w:val="false"/>
          <w:i w:val="false"/>
          <w:color w:val="000000"/>
          <w:sz w:val="28"/>
        </w:rPr>
        <w:t xml:space="preserve">
                                    және қызметтер:  </w:t>
      </w:r>
      <w:r>
        <w:br/>
      </w:r>
      <w:r>
        <w:rPr>
          <w:rFonts w:ascii="Times New Roman"/>
          <w:b w:val="false"/>
          <w:i w:val="false"/>
          <w:color w:val="000000"/>
          <w:sz w:val="28"/>
        </w:rPr>
        <w:t xml:space="preserve">
                                    ксерокс - 22 бiрлiк; </w:t>
      </w:r>
      <w:r>
        <w:br/>
      </w:r>
      <w:r>
        <w:rPr>
          <w:rFonts w:ascii="Times New Roman"/>
          <w:b w:val="false"/>
          <w:i w:val="false"/>
          <w:color w:val="000000"/>
          <w:sz w:val="28"/>
        </w:rPr>
        <w:t xml:space="preserve">
                                    офис жиhазы - 13  </w:t>
      </w:r>
      <w:r>
        <w:br/>
      </w:r>
      <w:r>
        <w:rPr>
          <w:rFonts w:ascii="Times New Roman"/>
          <w:b w:val="false"/>
          <w:i w:val="false"/>
          <w:color w:val="000000"/>
          <w:sz w:val="28"/>
        </w:rPr>
        <w:t xml:space="preserve">
                                    бiрлiк; күрделi  </w:t>
      </w:r>
      <w:r>
        <w:br/>
      </w:r>
      <w:r>
        <w:rPr>
          <w:rFonts w:ascii="Times New Roman"/>
          <w:b w:val="false"/>
          <w:i w:val="false"/>
          <w:color w:val="000000"/>
          <w:sz w:val="28"/>
        </w:rPr>
        <w:t xml:space="preserve">
                                    жөндеуді жүргiзу.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орындағанда күтілетін нәтижелер: материалдық-техникалық базаны жасақтау және бекіту Қазақстан Республикасы Табиғи ресурстар және қоршаған ортаны қорғау министрлігінің аумақтық органдары қызметін жетілдіруге ықпал етеді.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27-қосымша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039 "Гидрометеорологиялық мониторинг жүргiзу"  </w:t>
      </w:r>
      <w:r>
        <w:br/>
      </w:r>
      <w:r>
        <w:rPr>
          <w:rFonts w:ascii="Times New Roman"/>
          <w:b w:val="false"/>
          <w:i w:val="false"/>
          <w:color w:val="000000"/>
          <w:sz w:val="28"/>
        </w:rPr>
        <w:t xml:space="preserve">
                         2002 жылғы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448 745 мың теңге (төрт жүз қырық сегiз миллион жетi жүз  қырық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1999 жылғы 2 наурыздағы N 185  </w:t>
      </w:r>
      <w:r>
        <w:rPr>
          <w:rFonts w:ascii="Times New Roman"/>
          <w:b w:val="false"/>
          <w:i w:val="false"/>
          <w:color w:val="000000"/>
          <w:sz w:val="28"/>
        </w:rPr>
        <w:t xml:space="preserve">P990185_ </w:t>
      </w:r>
      <w:r>
        <w:rPr>
          <w:rFonts w:ascii="Times New Roman"/>
          <w:b w:val="false"/>
          <w:i w:val="false"/>
          <w:color w:val="000000"/>
          <w:sz w:val="28"/>
        </w:rPr>
        <w:t xml:space="preserve"> "Республикалық мемлекеттiк "Қазгидромет" және "Қазавиамет" кәсiпорындарын құру туралы" қаулысы, Қазақстан Республикасы Үкiметiнiң 2001 жылғы 22 қыркүйектегi N 1228  </w:t>
      </w:r>
      <w:r>
        <w:rPr>
          <w:rFonts w:ascii="Times New Roman"/>
          <w:b w:val="false"/>
          <w:i w:val="false"/>
          <w:color w:val="000000"/>
          <w:sz w:val="28"/>
        </w:rPr>
        <w:t xml:space="preserve">P011228_ </w:t>
      </w:r>
      <w:r>
        <w:rPr>
          <w:rFonts w:ascii="Times New Roman"/>
          <w:b w:val="false"/>
          <w:i w:val="false"/>
          <w:color w:val="000000"/>
          <w:sz w:val="28"/>
        </w:rPr>
        <w:t xml:space="preserve"> "2001 жылы бюджеттiк болу есебiне гидрометеорологиялық ақпарат беру туралы" қаулысы.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орталық және жергiлікті атқару органдарын гидрометеорологиялық ақпаратпен  қамтамасыз ету. </w:t>
      </w:r>
      <w:r>
        <w:br/>
      </w:r>
      <w:r>
        <w:rPr>
          <w:rFonts w:ascii="Times New Roman"/>
          <w:b w:val="false"/>
          <w:i w:val="false"/>
          <w:color w:val="000000"/>
          <w:sz w:val="28"/>
        </w:rPr>
        <w:t xml:space="preserve">
      5. Бюджеттiк бағдарламаның мiндеттерi: Гидрометеорологиялық ақпараттарды жинау, жинақтау қорыту, болжамдарды құру және шығару. </w:t>
      </w:r>
      <w:r>
        <w:br/>
      </w:r>
      <w:r>
        <w:rPr>
          <w:rFonts w:ascii="Times New Roman"/>
          <w:b w:val="false"/>
          <w:i w:val="false"/>
          <w:color w:val="000000"/>
          <w:sz w:val="28"/>
        </w:rPr>
        <w:t xml:space="preserve">
      6. Бюджеттік бағдарламаны iске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 Бағдарламаны      ! Іске  !Жауапты </w:t>
      </w:r>
      <w:r>
        <w:br/>
      </w:r>
      <w:r>
        <w:rPr>
          <w:rFonts w:ascii="Times New Roman"/>
          <w:b w:val="false"/>
          <w:i w:val="false"/>
          <w:color w:val="000000"/>
          <w:sz w:val="28"/>
        </w:rPr>
        <w:t xml:space="preserve">
 !лама   !бағдарлам.!   атауы      !іске асыру шаралары! асыру !орындаушы. </w:t>
      </w:r>
      <w:r>
        <w:br/>
      </w:r>
      <w:r>
        <w:rPr>
          <w:rFonts w:ascii="Times New Roman"/>
          <w:b w:val="false"/>
          <w:i w:val="false"/>
          <w:color w:val="000000"/>
          <w:sz w:val="28"/>
        </w:rPr>
        <w:t xml:space="preserve">
 !коды   !коды      !              !                   !мерзімі!лар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39               Гидрометеоро.  - 244 метеостанция.   I-IV  Табиғи </w:t>
      </w:r>
      <w:r>
        <w:br/>
      </w:r>
      <w:r>
        <w:rPr>
          <w:rFonts w:ascii="Times New Roman"/>
          <w:b w:val="false"/>
          <w:i w:val="false"/>
          <w:color w:val="000000"/>
          <w:sz w:val="28"/>
        </w:rPr>
        <w:t xml:space="preserve">
                     логиялық мони. ларда, 23 метеобе.   тоқсан ресурстар </w:t>
      </w:r>
      <w:r>
        <w:br/>
      </w:r>
      <w:r>
        <w:rPr>
          <w:rFonts w:ascii="Times New Roman"/>
          <w:b w:val="false"/>
          <w:i w:val="false"/>
          <w:color w:val="000000"/>
          <w:sz w:val="28"/>
        </w:rPr>
        <w:t xml:space="preserve">
                     торинг жүргізу кеттерде, 9 аэромет.        және </w:t>
      </w:r>
      <w:r>
        <w:br/>
      </w:r>
      <w:r>
        <w:rPr>
          <w:rFonts w:ascii="Times New Roman"/>
          <w:b w:val="false"/>
          <w:i w:val="false"/>
          <w:color w:val="000000"/>
          <w:sz w:val="28"/>
        </w:rPr>
        <w:t xml:space="preserve">
                                    бекеттерде, 8 аэро.         қоршаған </w:t>
      </w:r>
      <w:r>
        <w:br/>
      </w:r>
      <w:r>
        <w:rPr>
          <w:rFonts w:ascii="Times New Roman"/>
          <w:b w:val="false"/>
          <w:i w:val="false"/>
          <w:color w:val="000000"/>
          <w:sz w:val="28"/>
        </w:rPr>
        <w:t xml:space="preserve">
                                    логиялық станциялар.        ортаны </w:t>
      </w:r>
      <w:r>
        <w:br/>
      </w:r>
      <w:r>
        <w:rPr>
          <w:rFonts w:ascii="Times New Roman"/>
          <w:b w:val="false"/>
          <w:i w:val="false"/>
          <w:color w:val="000000"/>
          <w:sz w:val="28"/>
        </w:rPr>
        <w:t xml:space="preserve">
                                    да,                         қорғау </w:t>
      </w:r>
      <w:r>
        <w:br/>
      </w:r>
      <w:r>
        <w:rPr>
          <w:rFonts w:ascii="Times New Roman"/>
          <w:b w:val="false"/>
          <w:i w:val="false"/>
          <w:color w:val="000000"/>
          <w:sz w:val="28"/>
        </w:rPr>
        <w:t xml:space="preserve">
                                    - 5 озонометриялық          министрлі. </w:t>
      </w:r>
      <w:r>
        <w:br/>
      </w:r>
      <w:r>
        <w:rPr>
          <w:rFonts w:ascii="Times New Roman"/>
          <w:b w:val="false"/>
          <w:i w:val="false"/>
          <w:color w:val="000000"/>
          <w:sz w:val="28"/>
        </w:rPr>
        <w:t xml:space="preserve">
                                    бақылау бекеттерде,         гінің </w:t>
      </w:r>
      <w:r>
        <w:br/>
      </w:r>
      <w:r>
        <w:rPr>
          <w:rFonts w:ascii="Times New Roman"/>
          <w:b w:val="false"/>
          <w:i w:val="false"/>
          <w:color w:val="000000"/>
          <w:sz w:val="28"/>
        </w:rPr>
        <w:t xml:space="preserve">
                                    14 актинометриялық          Қоршаған </w:t>
      </w:r>
      <w:r>
        <w:br/>
      </w:r>
      <w:r>
        <w:rPr>
          <w:rFonts w:ascii="Times New Roman"/>
          <w:b w:val="false"/>
          <w:i w:val="false"/>
          <w:color w:val="000000"/>
          <w:sz w:val="28"/>
        </w:rPr>
        <w:t xml:space="preserve">
                                    бақылау бекеттерде,         ортаны </w:t>
      </w:r>
      <w:r>
        <w:br/>
      </w:r>
      <w:r>
        <w:rPr>
          <w:rFonts w:ascii="Times New Roman"/>
          <w:b w:val="false"/>
          <w:i w:val="false"/>
          <w:color w:val="000000"/>
          <w:sz w:val="28"/>
        </w:rPr>
        <w:t xml:space="preserve">
                                    7 жылу баланстық            қорғау </w:t>
      </w:r>
      <w:r>
        <w:br/>
      </w:r>
      <w:r>
        <w:rPr>
          <w:rFonts w:ascii="Times New Roman"/>
          <w:b w:val="false"/>
          <w:i w:val="false"/>
          <w:color w:val="000000"/>
          <w:sz w:val="28"/>
        </w:rPr>
        <w:t xml:space="preserve">
                                    бақылау бекеттерде;         комитеті </w:t>
      </w:r>
      <w:r>
        <w:br/>
      </w:r>
      <w:r>
        <w:rPr>
          <w:rFonts w:ascii="Times New Roman"/>
          <w:b w:val="false"/>
          <w:i w:val="false"/>
          <w:color w:val="000000"/>
          <w:sz w:val="28"/>
        </w:rPr>
        <w:t xml:space="preserve">
                                    162 гидропостарда,  </w:t>
      </w:r>
      <w:r>
        <w:br/>
      </w:r>
      <w:r>
        <w:rPr>
          <w:rFonts w:ascii="Times New Roman"/>
          <w:b w:val="false"/>
          <w:i w:val="false"/>
          <w:color w:val="000000"/>
          <w:sz w:val="28"/>
        </w:rPr>
        <w:t xml:space="preserve">
                                    16 қар бағыттарда;  </w:t>
      </w:r>
      <w:r>
        <w:br/>
      </w:r>
      <w:r>
        <w:rPr>
          <w:rFonts w:ascii="Times New Roman"/>
          <w:b w:val="false"/>
          <w:i w:val="false"/>
          <w:color w:val="000000"/>
          <w:sz w:val="28"/>
        </w:rPr>
        <w:t xml:space="preserve">
                                    - 2 қаркөшкiнi  </w:t>
      </w:r>
      <w:r>
        <w:br/>
      </w:r>
      <w:r>
        <w:rPr>
          <w:rFonts w:ascii="Times New Roman"/>
          <w:b w:val="false"/>
          <w:i w:val="false"/>
          <w:color w:val="000000"/>
          <w:sz w:val="28"/>
        </w:rPr>
        <w:t xml:space="preserve">
                                    станцияларда  </w:t>
      </w:r>
      <w:r>
        <w:br/>
      </w:r>
      <w:r>
        <w:rPr>
          <w:rFonts w:ascii="Times New Roman"/>
          <w:b w:val="false"/>
          <w:i w:val="false"/>
          <w:color w:val="000000"/>
          <w:sz w:val="28"/>
        </w:rPr>
        <w:t xml:space="preserve">
                                    күнделiкті гидроме. </w:t>
      </w:r>
      <w:r>
        <w:br/>
      </w:r>
      <w:r>
        <w:rPr>
          <w:rFonts w:ascii="Times New Roman"/>
          <w:b w:val="false"/>
          <w:i w:val="false"/>
          <w:color w:val="000000"/>
          <w:sz w:val="28"/>
        </w:rPr>
        <w:t xml:space="preserve">
                                    теорологиялық  </w:t>
      </w:r>
      <w:r>
        <w:br/>
      </w:r>
      <w:r>
        <w:rPr>
          <w:rFonts w:ascii="Times New Roman"/>
          <w:b w:val="false"/>
          <w:i w:val="false"/>
          <w:color w:val="000000"/>
          <w:sz w:val="28"/>
        </w:rPr>
        <w:t xml:space="preserve">
                                    ақпаратты алу үшiн  </w:t>
      </w:r>
      <w:r>
        <w:br/>
      </w:r>
      <w:r>
        <w:rPr>
          <w:rFonts w:ascii="Times New Roman"/>
          <w:b w:val="false"/>
          <w:i w:val="false"/>
          <w:color w:val="000000"/>
          <w:sz w:val="28"/>
        </w:rPr>
        <w:t xml:space="preserve">
                                    стандартты және </w:t>
      </w:r>
      <w:r>
        <w:br/>
      </w:r>
      <w:r>
        <w:rPr>
          <w:rFonts w:ascii="Times New Roman"/>
          <w:b w:val="false"/>
          <w:i w:val="false"/>
          <w:color w:val="000000"/>
          <w:sz w:val="28"/>
        </w:rPr>
        <w:t xml:space="preserve">
                                    қосымша гидрометео. </w:t>
      </w:r>
      <w:r>
        <w:br/>
      </w:r>
      <w:r>
        <w:rPr>
          <w:rFonts w:ascii="Times New Roman"/>
          <w:b w:val="false"/>
          <w:i w:val="false"/>
          <w:color w:val="000000"/>
          <w:sz w:val="28"/>
        </w:rPr>
        <w:t xml:space="preserve">
                                    рологиялық бақылаулар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Ақпараттарды жинау  </w:t>
      </w:r>
      <w:r>
        <w:br/>
      </w:r>
      <w:r>
        <w:rPr>
          <w:rFonts w:ascii="Times New Roman"/>
          <w:b w:val="false"/>
          <w:i w:val="false"/>
          <w:color w:val="000000"/>
          <w:sz w:val="28"/>
        </w:rPr>
        <w:t xml:space="preserve">
                                    және өңдеу; </w:t>
      </w:r>
      <w:r>
        <w:br/>
      </w:r>
      <w:r>
        <w:rPr>
          <w:rFonts w:ascii="Times New Roman"/>
          <w:b w:val="false"/>
          <w:i w:val="false"/>
          <w:color w:val="000000"/>
          <w:sz w:val="28"/>
        </w:rPr>
        <w:t xml:space="preserve">
                                    - Қысқа мерзiмдi,  </w:t>
      </w:r>
      <w:r>
        <w:br/>
      </w:r>
      <w:r>
        <w:rPr>
          <w:rFonts w:ascii="Times New Roman"/>
          <w:b w:val="false"/>
          <w:i w:val="false"/>
          <w:color w:val="000000"/>
          <w:sz w:val="28"/>
        </w:rPr>
        <w:t xml:space="preserve">
                                    ұзақ мерзiмдi, </w:t>
      </w:r>
      <w:r>
        <w:br/>
      </w:r>
      <w:r>
        <w:rPr>
          <w:rFonts w:ascii="Times New Roman"/>
          <w:b w:val="false"/>
          <w:i w:val="false"/>
          <w:color w:val="000000"/>
          <w:sz w:val="28"/>
        </w:rPr>
        <w:t xml:space="preserve">
                                    метеорологиялық,  </w:t>
      </w:r>
      <w:r>
        <w:br/>
      </w:r>
      <w:r>
        <w:rPr>
          <w:rFonts w:ascii="Times New Roman"/>
          <w:b w:val="false"/>
          <w:i w:val="false"/>
          <w:color w:val="000000"/>
          <w:sz w:val="28"/>
        </w:rPr>
        <w:t xml:space="preserve">
                                    гидрологиялық </w:t>
      </w:r>
      <w:r>
        <w:br/>
      </w:r>
      <w:r>
        <w:rPr>
          <w:rFonts w:ascii="Times New Roman"/>
          <w:b w:val="false"/>
          <w:i w:val="false"/>
          <w:color w:val="000000"/>
          <w:sz w:val="28"/>
        </w:rPr>
        <w:t xml:space="preserve">
                                    болжауларды құрастыру  </w:t>
      </w:r>
      <w:r>
        <w:br/>
      </w:r>
      <w:r>
        <w:rPr>
          <w:rFonts w:ascii="Times New Roman"/>
          <w:b w:val="false"/>
          <w:i w:val="false"/>
          <w:color w:val="000000"/>
          <w:sz w:val="28"/>
        </w:rPr>
        <w:t xml:space="preserve">
                                    және жасау; </w:t>
      </w:r>
      <w:r>
        <w:br/>
      </w:r>
      <w:r>
        <w:rPr>
          <w:rFonts w:ascii="Times New Roman"/>
          <w:b w:val="false"/>
          <w:i w:val="false"/>
          <w:color w:val="000000"/>
          <w:sz w:val="28"/>
        </w:rPr>
        <w:t xml:space="preserve">
                                    - Қауiптi және апатты </w:t>
      </w:r>
      <w:r>
        <w:br/>
      </w:r>
      <w:r>
        <w:rPr>
          <w:rFonts w:ascii="Times New Roman"/>
          <w:b w:val="false"/>
          <w:i w:val="false"/>
          <w:color w:val="000000"/>
          <w:sz w:val="28"/>
        </w:rPr>
        <w:t xml:space="preserve">
                                    гидрометеорологиялық  </w:t>
      </w:r>
      <w:r>
        <w:br/>
      </w:r>
      <w:r>
        <w:rPr>
          <w:rFonts w:ascii="Times New Roman"/>
          <w:b w:val="false"/>
          <w:i w:val="false"/>
          <w:color w:val="000000"/>
          <w:sz w:val="28"/>
        </w:rPr>
        <w:t xml:space="preserve">
                                    құбылыстар қаупi және  </w:t>
      </w:r>
      <w:r>
        <w:br/>
      </w:r>
      <w:r>
        <w:rPr>
          <w:rFonts w:ascii="Times New Roman"/>
          <w:b w:val="false"/>
          <w:i w:val="false"/>
          <w:color w:val="000000"/>
          <w:sz w:val="28"/>
        </w:rPr>
        <w:t xml:space="preserve">
                                    олардың туындау  </w:t>
      </w:r>
      <w:r>
        <w:br/>
      </w:r>
      <w:r>
        <w:rPr>
          <w:rFonts w:ascii="Times New Roman"/>
          <w:b w:val="false"/>
          <w:i w:val="false"/>
          <w:color w:val="000000"/>
          <w:sz w:val="28"/>
        </w:rPr>
        <w:t xml:space="preserve">
                                    фактiсi жөнінде дауыл  </w:t>
      </w:r>
      <w:r>
        <w:br/>
      </w:r>
      <w:r>
        <w:rPr>
          <w:rFonts w:ascii="Times New Roman"/>
          <w:b w:val="false"/>
          <w:i w:val="false"/>
          <w:color w:val="000000"/>
          <w:sz w:val="28"/>
        </w:rPr>
        <w:t xml:space="preserve">
                                    ескертулерi; </w:t>
      </w:r>
      <w:r>
        <w:br/>
      </w:r>
      <w:r>
        <w:rPr>
          <w:rFonts w:ascii="Times New Roman"/>
          <w:b w:val="false"/>
          <w:i w:val="false"/>
          <w:color w:val="000000"/>
          <w:sz w:val="28"/>
        </w:rPr>
        <w:t xml:space="preserve">
                                    - Гидрометеорологиялық  </w:t>
      </w:r>
      <w:r>
        <w:br/>
      </w:r>
      <w:r>
        <w:rPr>
          <w:rFonts w:ascii="Times New Roman"/>
          <w:b w:val="false"/>
          <w:i w:val="false"/>
          <w:color w:val="000000"/>
          <w:sz w:val="28"/>
        </w:rPr>
        <w:t xml:space="preserve">
                                    ақпаратты шығару.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бағдарламаның орындалуынан күтiлетiн нәтижелер: Қазақстан территориясы бойынша 253 күнделiктi метеорологиялық бюллетень 10 мемлекеттiк органдарға; </w:t>
      </w:r>
      <w:r>
        <w:br/>
      </w:r>
      <w:r>
        <w:rPr>
          <w:rFonts w:ascii="Times New Roman"/>
          <w:b w:val="false"/>
          <w:i w:val="false"/>
          <w:color w:val="000000"/>
          <w:sz w:val="28"/>
        </w:rPr>
        <w:t xml:space="preserve">
     - Қазақстан территориясы бойынша 12 бiрайлық метеорологиялық бюллетень 4 мемлекеттiк органдарға; </w:t>
      </w:r>
      <w:r>
        <w:br/>
      </w:r>
      <w:r>
        <w:rPr>
          <w:rFonts w:ascii="Times New Roman"/>
          <w:b w:val="false"/>
          <w:i w:val="false"/>
          <w:color w:val="000000"/>
          <w:sz w:val="28"/>
        </w:rPr>
        <w:t xml:space="preserve">
     - 14 облыс бойынша 2 және 3 тәулiкке 5110 ауа райы болжау 10 мемлекеттiк органдарға; </w:t>
      </w:r>
      <w:r>
        <w:br/>
      </w:r>
      <w:r>
        <w:rPr>
          <w:rFonts w:ascii="Times New Roman"/>
          <w:b w:val="false"/>
          <w:i w:val="false"/>
          <w:color w:val="000000"/>
          <w:sz w:val="28"/>
        </w:rPr>
        <w:t xml:space="preserve">
     - 14 облыс бойынша бiр аптаға 728 ауа райы болжау 10 мемлекеттiк органдарға; </w:t>
      </w:r>
      <w:r>
        <w:br/>
      </w:r>
      <w:r>
        <w:rPr>
          <w:rFonts w:ascii="Times New Roman"/>
          <w:b w:val="false"/>
          <w:i w:val="false"/>
          <w:color w:val="000000"/>
          <w:sz w:val="28"/>
        </w:rPr>
        <w:t xml:space="preserve">
     - Қазақстанның облыс және әкiмшiлiк орталықтар бойынша Қауiптi және апатты гидрометеорологиялық құбылыстар қаупi және олардың туындау фактiсi жөнiнде дауыл ескертулерi 26 мемлекеттiк органдарға; </w:t>
      </w:r>
      <w:r>
        <w:br/>
      </w:r>
      <w:r>
        <w:rPr>
          <w:rFonts w:ascii="Times New Roman"/>
          <w:b w:val="false"/>
          <w:i w:val="false"/>
          <w:color w:val="000000"/>
          <w:sz w:val="28"/>
        </w:rPr>
        <w:t xml:space="preserve">
     - 253 күнделiктi гидрологиялық бюллетень 3 мемлекеттiк органдарға.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28-қосымша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042 "Гидрометеорологиялық бақылау қызметтерiн техникалық қайта  </w:t>
      </w:r>
      <w:r>
        <w:br/>
      </w:r>
      <w:r>
        <w:rPr>
          <w:rFonts w:ascii="Times New Roman"/>
          <w:b w:val="false"/>
          <w:i w:val="false"/>
          <w:color w:val="000000"/>
          <w:sz w:val="28"/>
        </w:rPr>
        <w:t xml:space="preserve">
                 жарақтандыру" 2002 жылғы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15 млн.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Yкiметiнiң 1999 жылғы 2 наурыздағы N 185 "Республикалық мемлекеттiк "Қазгидромет" және "Қазавиамет" кәсiпорындарын құру туралы" қаулысы.  </w:t>
      </w:r>
      <w:r>
        <w:br/>
      </w:r>
      <w:r>
        <w:rPr>
          <w:rFonts w:ascii="Times New Roman"/>
          <w:b w:val="false"/>
          <w:i w:val="false"/>
          <w:color w:val="000000"/>
          <w:sz w:val="28"/>
        </w:rPr>
        <w:t>
      Қазақстан Республикасы Министрлер Кабинетiнiң 1993 жылғы 13 сәуiрдегi N 296  </w:t>
      </w:r>
      <w:r>
        <w:rPr>
          <w:rFonts w:ascii="Times New Roman"/>
          <w:b w:val="false"/>
          <w:i w:val="false"/>
          <w:color w:val="000000"/>
          <w:sz w:val="28"/>
        </w:rPr>
        <w:t xml:space="preserve">P930296_ </w:t>
      </w:r>
      <w:r>
        <w:rPr>
          <w:rFonts w:ascii="Times New Roman"/>
          <w:b w:val="false"/>
          <w:i w:val="false"/>
          <w:color w:val="000000"/>
          <w:sz w:val="28"/>
        </w:rPr>
        <w:t xml:space="preserve"> қаулысы. "Дүниежүзiлiк Метеорологиялық Ұйым Конвенциясына қосылу туралы".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аумағындағы толыққанды гидрометеорологиялық мониторингтi қамтамасыз ету, бақылаулар және гидрометеорологиялық бақылаулар сапасын жақсарту. </w:t>
      </w:r>
      <w:r>
        <w:br/>
      </w:r>
      <w:r>
        <w:rPr>
          <w:rFonts w:ascii="Times New Roman"/>
          <w:b w:val="false"/>
          <w:i w:val="false"/>
          <w:color w:val="000000"/>
          <w:sz w:val="28"/>
        </w:rPr>
        <w:t xml:space="preserve">
      5. Бюджеттiк бағдарламаның мiндеттерi: Гидрометеорологиялық станциялар мен бекеттердің жабдықталуын Дүниежүзiлiк метеорологиялық ұйымының нормативтiк талаптарға сәйкестендiру. </w:t>
      </w:r>
      <w:r>
        <w:br/>
      </w:r>
      <w:r>
        <w:rPr>
          <w:rFonts w:ascii="Times New Roman"/>
          <w:b w:val="false"/>
          <w:i w:val="false"/>
          <w:color w:val="000000"/>
          <w:sz w:val="28"/>
        </w:rPr>
        <w:t xml:space="preserve">
      6. Бюджеттік бағдарламаны тарату бойынша шаралар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 Бағдарламаны      ! Іске  !Жауапты </w:t>
      </w:r>
      <w:r>
        <w:br/>
      </w:r>
      <w:r>
        <w:rPr>
          <w:rFonts w:ascii="Times New Roman"/>
          <w:b w:val="false"/>
          <w:i w:val="false"/>
          <w:color w:val="000000"/>
          <w:sz w:val="28"/>
        </w:rPr>
        <w:t xml:space="preserve">
 !лама   !бағдарлам.!   атауы      !іске асыру шаралары! асыру !орындаушы. </w:t>
      </w:r>
      <w:r>
        <w:br/>
      </w:r>
      <w:r>
        <w:rPr>
          <w:rFonts w:ascii="Times New Roman"/>
          <w:b w:val="false"/>
          <w:i w:val="false"/>
          <w:color w:val="000000"/>
          <w:sz w:val="28"/>
        </w:rPr>
        <w:t xml:space="preserve">
 !коды   !коды      !              !                   !мерзімі!лар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42               Гидрометеоро.  Бір аэрологиялық     жыл    Табиғи </w:t>
      </w:r>
      <w:r>
        <w:br/>
      </w:r>
      <w:r>
        <w:rPr>
          <w:rFonts w:ascii="Times New Roman"/>
          <w:b w:val="false"/>
          <w:i w:val="false"/>
          <w:color w:val="000000"/>
          <w:sz w:val="28"/>
        </w:rPr>
        <w:t xml:space="preserve">
                     логиялық       станцияны иелікке    бойы   ресурстар </w:t>
      </w:r>
      <w:r>
        <w:br/>
      </w:r>
      <w:r>
        <w:rPr>
          <w:rFonts w:ascii="Times New Roman"/>
          <w:b w:val="false"/>
          <w:i w:val="false"/>
          <w:color w:val="000000"/>
          <w:sz w:val="28"/>
        </w:rPr>
        <w:t xml:space="preserve">
                     бақылау қыз.   алу                         және </w:t>
      </w:r>
      <w:r>
        <w:br/>
      </w:r>
      <w:r>
        <w:rPr>
          <w:rFonts w:ascii="Times New Roman"/>
          <w:b w:val="false"/>
          <w:i w:val="false"/>
          <w:color w:val="000000"/>
          <w:sz w:val="28"/>
        </w:rPr>
        <w:t xml:space="preserve">
                     меттерін                                   қоршаған </w:t>
      </w:r>
      <w:r>
        <w:br/>
      </w:r>
      <w:r>
        <w:rPr>
          <w:rFonts w:ascii="Times New Roman"/>
          <w:b w:val="false"/>
          <w:i w:val="false"/>
          <w:color w:val="000000"/>
          <w:sz w:val="28"/>
        </w:rPr>
        <w:t xml:space="preserve">
                     техникалық                                 ортаны </w:t>
      </w:r>
      <w:r>
        <w:br/>
      </w:r>
      <w:r>
        <w:rPr>
          <w:rFonts w:ascii="Times New Roman"/>
          <w:b w:val="false"/>
          <w:i w:val="false"/>
          <w:color w:val="000000"/>
          <w:sz w:val="28"/>
        </w:rPr>
        <w:t xml:space="preserve">
                     қайта                                      қорғау </w:t>
      </w:r>
      <w:r>
        <w:br/>
      </w:r>
      <w:r>
        <w:rPr>
          <w:rFonts w:ascii="Times New Roman"/>
          <w:b w:val="false"/>
          <w:i w:val="false"/>
          <w:color w:val="000000"/>
          <w:sz w:val="28"/>
        </w:rPr>
        <w:t xml:space="preserve">
                     жарақтандыру                               министрлі. </w:t>
      </w:r>
      <w:r>
        <w:br/>
      </w:r>
      <w:r>
        <w:rPr>
          <w:rFonts w:ascii="Times New Roman"/>
          <w:b w:val="false"/>
          <w:i w:val="false"/>
          <w:color w:val="000000"/>
          <w:sz w:val="28"/>
        </w:rPr>
        <w:t xml:space="preserve">
                                                                гінің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Дүниежүзiлiк метеорологиялық ұйымның халықаралық келiсiмiн есепке ала  отырып ұлттық гидрометеорологиялық тордың негiзiнде гидрометеорологиялық  жағдайды және қоршаған табиғи ортаның басқа сипаттама бақылау жүйесiн қалыптастыру және iс-қимыл жасауды қамтамасыз ету.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N 111 қаулысына </w:t>
      </w:r>
      <w:r>
        <w:br/>
      </w:r>
      <w:r>
        <w:rPr>
          <w:rFonts w:ascii="Times New Roman"/>
          <w:b w:val="false"/>
          <w:i w:val="false"/>
          <w:color w:val="000000"/>
          <w:sz w:val="28"/>
        </w:rPr>
        <w:t xml:space="preserve">
                                                           29-қосымша </w:t>
      </w:r>
    </w:p>
    <w:p>
      <w:pPr>
        <w:spacing w:after="0"/>
        <w:ind w:left="0"/>
        <w:jc w:val="both"/>
      </w:pPr>
      <w:r>
        <w:rPr>
          <w:rFonts w:ascii="Times New Roman"/>
          <w:b w:val="false"/>
          <w:i w:val="false"/>
          <w:color w:val="000000"/>
          <w:sz w:val="28"/>
        </w:rPr>
        <w:t xml:space="preserve">     Қазақстан Республикасының Табиғи ресурстар </w:t>
      </w:r>
      <w:r>
        <w:br/>
      </w:r>
      <w:r>
        <w:rPr>
          <w:rFonts w:ascii="Times New Roman"/>
          <w:b w:val="false"/>
          <w:i w:val="false"/>
          <w:color w:val="000000"/>
          <w:sz w:val="28"/>
        </w:rPr>
        <w:t xml:space="preserve">
      және қоршаған ортаны қорғау министрлiгi </w:t>
      </w:r>
      <w:r>
        <w:br/>
      </w:r>
      <w:r>
        <w:rPr>
          <w:rFonts w:ascii="Times New Roman"/>
          <w:b w:val="false"/>
          <w:i w:val="false"/>
          <w:color w:val="000000"/>
          <w:sz w:val="28"/>
        </w:rPr>
        <w:t xml:space="preserve">
          Бюджеттiк бағдарламаның әкімшілігі </w:t>
      </w:r>
    </w:p>
    <w:p>
      <w:pPr>
        <w:spacing w:after="0"/>
        <w:ind w:left="0"/>
        <w:jc w:val="both"/>
      </w:pPr>
      <w:r>
        <w:rPr>
          <w:rFonts w:ascii="Times New Roman"/>
          <w:b w:val="false"/>
          <w:i w:val="false"/>
          <w:color w:val="000000"/>
          <w:sz w:val="28"/>
        </w:rPr>
        <w:t xml:space="preserve">    067 "Жаңа гидрометеорологиялық бақылау бекеттерi мен орындарын ашу"  </w:t>
      </w:r>
      <w:r>
        <w:br/>
      </w:r>
      <w:r>
        <w:rPr>
          <w:rFonts w:ascii="Times New Roman"/>
          <w:b w:val="false"/>
          <w:i w:val="false"/>
          <w:color w:val="000000"/>
          <w:sz w:val="28"/>
        </w:rPr>
        <w:t xml:space="preserve">
                         2002 ж. бағдарламасының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      1. Құны: 79 000 мың теңге (жетпiс тоғыз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1999 ж. 2 наурызындағы N 185 "Қазгидромет" және "Қазавиамет" республикалық мемлекеттiк кәсiпорындарын құру туралы" Қаулысы; Қазақстан Республикасы Министрлер Кабинетiнiң 1993 ж. 13 сәуiрдегi N 296  </w:t>
      </w:r>
      <w:r>
        <w:rPr>
          <w:rFonts w:ascii="Times New Roman"/>
          <w:b w:val="false"/>
          <w:i w:val="false"/>
          <w:color w:val="000000"/>
          <w:sz w:val="28"/>
        </w:rPr>
        <w:t xml:space="preserve">P930296_ </w:t>
      </w:r>
      <w:r>
        <w:rPr>
          <w:rFonts w:ascii="Times New Roman"/>
          <w:b w:val="false"/>
          <w:i w:val="false"/>
          <w:color w:val="000000"/>
          <w:sz w:val="28"/>
        </w:rPr>
        <w:t xml:space="preserve"> "Дүниежүзiлiк Метеорологиялық Ұйым Конвенциясына қосылу туралы" Қаулысы; Гидрометеорология саласындағы қарым-қатынас туралы келiсiм, Мәскеу қ., 8 ақпан, 1992 ж.; Қазақстан Республикасы Үкiметiнiң 1996 ж. 10 қаңтардағы N 38  </w:t>
      </w:r>
      <w:r>
        <w:rPr>
          <w:rFonts w:ascii="Times New Roman"/>
          <w:b w:val="false"/>
          <w:i w:val="false"/>
          <w:color w:val="000000"/>
          <w:sz w:val="28"/>
        </w:rPr>
        <w:t xml:space="preserve">P960038_ </w:t>
      </w:r>
      <w:r>
        <w:rPr>
          <w:rFonts w:ascii="Times New Roman"/>
          <w:b w:val="false"/>
          <w:i w:val="false"/>
          <w:color w:val="000000"/>
          <w:sz w:val="28"/>
        </w:rPr>
        <w:t xml:space="preserve"> "Қоршаған ортаның жағдайын бақылау станциясының мәртебесi туралы Ереженi бекiту туралы" Қаулысы; Қазақстан Республикасы Үкiметiнiң 1998 ж. 15 ақпандағы N 160 Мемлекеттiк есепке алу және оны пайдалану тәртiбі туралы ереженi бекiту туралы"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 аумағында толық гидрометеорологиялық мониторинг жүргізуді қамтамасыз ету, бақылаулар мен гидрометеорологиялық болжаулар сапасын жақсарту, гидрометеорология саласындағы дүниежүзілік келісім міндеттерін орындау. </w:t>
      </w:r>
      <w:r>
        <w:br/>
      </w:r>
      <w:r>
        <w:rPr>
          <w:rFonts w:ascii="Times New Roman"/>
          <w:b w:val="false"/>
          <w:i w:val="false"/>
          <w:color w:val="000000"/>
          <w:sz w:val="28"/>
        </w:rPr>
        <w:t xml:space="preserve">
      5. Бюджеттік бағдарламаның міндеттері: Мемлекеттік  гидрометеорологиялық бақылау торабы орындарының санын Дүниежүзілік  Метеорологиялық Ұйымның нормативтерге жеткізу. </w:t>
      </w:r>
      <w:r>
        <w:br/>
      </w:r>
      <w:r>
        <w:rPr>
          <w:rFonts w:ascii="Times New Roman"/>
          <w:b w:val="false"/>
          <w:i w:val="false"/>
          <w:color w:val="000000"/>
          <w:sz w:val="28"/>
        </w:rPr>
        <w:t xml:space="preserve">
      6. Бюджеттік бағдарламаны іске асыру шараларының жоспары: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N!Бағдар.!Бағыныңқы !Бағдарламалар ! Бағдарламаны  ! Іске  !   Жауапты </w:t>
      </w:r>
      <w:r>
        <w:br/>
      </w:r>
      <w:r>
        <w:rPr>
          <w:rFonts w:ascii="Times New Roman"/>
          <w:b w:val="false"/>
          <w:i w:val="false"/>
          <w:color w:val="000000"/>
          <w:sz w:val="28"/>
        </w:rPr>
        <w:t xml:space="preserve">
 !ламаның!бағдарла. !   атауы      !(бағыныңқы     ! асыру ! орындаушылар </w:t>
      </w:r>
      <w:r>
        <w:br/>
      </w:r>
      <w:r>
        <w:rPr>
          <w:rFonts w:ascii="Times New Roman"/>
          <w:b w:val="false"/>
          <w:i w:val="false"/>
          <w:color w:val="000000"/>
          <w:sz w:val="28"/>
        </w:rPr>
        <w:t xml:space="preserve">
 !коды   !маның коды!              !бағдарламаны)  !мерзім.! </w:t>
      </w:r>
      <w:r>
        <w:br/>
      </w:r>
      <w:r>
        <w:rPr>
          <w:rFonts w:ascii="Times New Roman"/>
          <w:b w:val="false"/>
          <w:i w:val="false"/>
          <w:color w:val="000000"/>
          <w:sz w:val="28"/>
        </w:rPr>
        <w:t xml:space="preserve">
 !       !          !              !іске асыру     ! дері  ! </w:t>
      </w:r>
      <w:r>
        <w:br/>
      </w:r>
      <w:r>
        <w:rPr>
          <w:rFonts w:ascii="Times New Roman"/>
          <w:b w:val="false"/>
          <w:i w:val="false"/>
          <w:color w:val="000000"/>
          <w:sz w:val="28"/>
        </w:rPr>
        <w:t xml:space="preserve">
 !       !          !              !бойынша шаралар!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067            Жаңа гидроме.  Гидрометеороло.          Табиғи ресурс. </w:t>
      </w:r>
      <w:r>
        <w:br/>
      </w:r>
      <w:r>
        <w:rPr>
          <w:rFonts w:ascii="Times New Roman"/>
          <w:b w:val="false"/>
          <w:i w:val="false"/>
          <w:color w:val="000000"/>
          <w:sz w:val="28"/>
        </w:rPr>
        <w:t xml:space="preserve">
                     теорологиялық  гиялық бақылау           тар және </w:t>
      </w:r>
      <w:r>
        <w:br/>
      </w:r>
      <w:r>
        <w:rPr>
          <w:rFonts w:ascii="Times New Roman"/>
          <w:b w:val="false"/>
          <w:i w:val="false"/>
          <w:color w:val="000000"/>
          <w:sz w:val="28"/>
        </w:rPr>
        <w:t xml:space="preserve">
                    бақылау бекет. бекеттері мен            қоршаған рта. </w:t>
      </w:r>
      <w:r>
        <w:br/>
      </w:r>
      <w:r>
        <w:rPr>
          <w:rFonts w:ascii="Times New Roman"/>
          <w:b w:val="false"/>
          <w:i w:val="false"/>
          <w:color w:val="000000"/>
          <w:sz w:val="28"/>
        </w:rPr>
        <w:t xml:space="preserve">
                     тері мен орын. орындарын салу:          ны қорғау </w:t>
      </w:r>
      <w:r>
        <w:br/>
      </w:r>
      <w:r>
        <w:rPr>
          <w:rFonts w:ascii="Times New Roman"/>
          <w:b w:val="false"/>
          <w:i w:val="false"/>
          <w:color w:val="000000"/>
          <w:sz w:val="28"/>
        </w:rPr>
        <w:t xml:space="preserve">
                    дарын ашу      - бақылау орнына  І-ІІ   министрлігінің </w:t>
      </w:r>
      <w:r>
        <w:br/>
      </w:r>
      <w:r>
        <w:rPr>
          <w:rFonts w:ascii="Times New Roman"/>
          <w:b w:val="false"/>
          <w:i w:val="false"/>
          <w:color w:val="000000"/>
          <w:sz w:val="28"/>
        </w:rPr>
        <w:t xml:space="preserve">
                                   арналған учаскені тоқ.   Қоршаған </w:t>
      </w:r>
      <w:r>
        <w:br/>
      </w:r>
      <w:r>
        <w:rPr>
          <w:rFonts w:ascii="Times New Roman"/>
          <w:b w:val="false"/>
          <w:i w:val="false"/>
          <w:color w:val="000000"/>
          <w:sz w:val="28"/>
        </w:rPr>
        <w:t xml:space="preserve">
                                    тексеріп, таңдау; сан    ортаны қорғау </w:t>
      </w:r>
      <w:r>
        <w:br/>
      </w:r>
      <w:r>
        <w:rPr>
          <w:rFonts w:ascii="Times New Roman"/>
          <w:b w:val="false"/>
          <w:i w:val="false"/>
          <w:color w:val="000000"/>
          <w:sz w:val="28"/>
        </w:rPr>
        <w:t xml:space="preserve">
                                    - аспаптармен,    ІІ-    комитеті </w:t>
      </w:r>
      <w:r>
        <w:br/>
      </w:r>
      <w:r>
        <w:rPr>
          <w:rFonts w:ascii="Times New Roman"/>
          <w:b w:val="false"/>
          <w:i w:val="false"/>
          <w:color w:val="000000"/>
          <w:sz w:val="28"/>
        </w:rPr>
        <w:t xml:space="preserve">
                                    құралжабдықтармен, ІІІ </w:t>
      </w:r>
      <w:r>
        <w:br/>
      </w:r>
      <w:r>
        <w:rPr>
          <w:rFonts w:ascii="Times New Roman"/>
          <w:b w:val="false"/>
          <w:i w:val="false"/>
          <w:color w:val="000000"/>
          <w:sz w:val="28"/>
        </w:rPr>
        <w:t xml:space="preserve">
                                    байланыс құрал.    тоқ. </w:t>
      </w:r>
      <w:r>
        <w:br/>
      </w:r>
      <w:r>
        <w:rPr>
          <w:rFonts w:ascii="Times New Roman"/>
          <w:b w:val="false"/>
          <w:i w:val="false"/>
          <w:color w:val="000000"/>
          <w:sz w:val="28"/>
        </w:rPr>
        <w:t xml:space="preserve">
                                    дарымен және эле.  сан </w:t>
      </w:r>
      <w:r>
        <w:br/>
      </w:r>
      <w:r>
        <w:rPr>
          <w:rFonts w:ascii="Times New Roman"/>
          <w:b w:val="false"/>
          <w:i w:val="false"/>
          <w:color w:val="000000"/>
          <w:sz w:val="28"/>
        </w:rPr>
        <w:t xml:space="preserve">
                                    ктр қуатымен қамту; </w:t>
      </w:r>
      <w:r>
        <w:br/>
      </w:r>
      <w:r>
        <w:rPr>
          <w:rFonts w:ascii="Times New Roman"/>
          <w:b w:val="false"/>
          <w:i w:val="false"/>
          <w:color w:val="000000"/>
          <w:sz w:val="28"/>
        </w:rPr>
        <w:t xml:space="preserve">
                                    - жоба-смета құжаты </w:t>
      </w:r>
      <w:r>
        <w:br/>
      </w:r>
      <w:r>
        <w:rPr>
          <w:rFonts w:ascii="Times New Roman"/>
          <w:b w:val="false"/>
          <w:i w:val="false"/>
          <w:color w:val="000000"/>
          <w:sz w:val="28"/>
        </w:rPr>
        <w:t xml:space="preserve">
                                    бойынша қатынасты  ІІ-ІІІ </w:t>
      </w:r>
      <w:r>
        <w:br/>
      </w:r>
      <w:r>
        <w:rPr>
          <w:rFonts w:ascii="Times New Roman"/>
          <w:b w:val="false"/>
          <w:i w:val="false"/>
          <w:color w:val="000000"/>
          <w:sz w:val="28"/>
        </w:rPr>
        <w:t xml:space="preserve">
                                     қамтамасыз ету.   тоқсан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4.02.91. және 4-5-91 СНИП 1 қаңтар 1991 жылғы бағасына және нормасына сәйкес ҚР Министрінің N АК-05-6-1548 11 қыркүйек 1996 жылғы қаулысына сәйкес келуіне байланысты нормативтік талаптарға сай 37 гидрологиялық бекет, 7 гидрометеорологиялық бақылау пункт ашу.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