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87b0" w14:textId="f4d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полициясы агенттігінің республикалық бюджеттік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қаңтар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1-6-қосымшаларға сәйкес Қазақстан Республикасы Қаржы полициясы агенттігінің республикалық бюджеттік бағдарламаларының 2002 жылға арналған паспорттары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2002.04.10. N 116a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001 "Әкiмшiлiк шығындар"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1 225 204 мың теңге (бiр миллиард екi жүз жиырма бес миллион екi жүз төрт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нормативтiк-құқықтық негізi: "Мемлекеттiк қызмет туралы" 1999 жылғы 23 шiлдедегi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21, 22, 23, 24 және 25-баптары;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 13 және 14-баптары; Қазақстан Республикасы Президентiнiң "Мемлекеттiк бюджет есебiнен ұсталатын Қазақстан Республикасы органдары қызметкерлерiнiң еңбегіне ақы төлеудiң бiрыңғай жүйесi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 Қаржы полициясы агенттiгiнiң мәселелерi" туралы Қазақстан Республикасы Үкiметiнiң 2001 жылғы 27 ақпандағы N 283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"2002 жылға арналған республикалық бюджет туралы" Қазақстан Республикасының Заңын iске асыру туралы" Қазақстан Республикасы Yкiметiнiң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"Штат саны лимиттерiн бекiту туралы" Қазақстан Республикасы Yкiметiнiң 2002 жылғы 11 қаңтардағы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жүктелген мiндеттерiн барынша тиiмдi атқаруға қол жеткiзу үшiн Қазақстан Республикасы Қаржы полициясы агенттiгiнiң орталық аппараты мен аумақтық бөлiмшелерi аппараттарының қызметiн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 Қаржы полициясы агенттiгiнiң орталық аппараты мен аумақтық бөлiмшелерiнiң аппараттарын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N!Бағдар.!Ішкі !Бағдарламалардың !Бағдарламаны (ішкі   ! Іске ! 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!ламаның!бағд.!(ішкі бағдарлама.!бағдарламаны) іске   ! асыру!орындаушылар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!коды   !коды !лардың) атауы    !асыру жөніндегі іс-  !мерзі.!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    !     !                 !    шаралар          !мі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 2   !  3  !           4     !        5            !   6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   Әкімшілік шығын.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001   Орталық органның  Қазақстан Республи.   Жыл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аппараты          касы Қаржы полициясы  бойы 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агенттігінің орталық         сының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аппаратын штат кес.          полициясы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тесіне сәйкес 144           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бірлік санында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002   Аумақтық орган.   Қазақстан Республи.   Жыл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дардың            касы Қаржы полициясы  бойы 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аппараттары       агенттігінің аумақ.          сының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тық бөлімшелерін             полициясы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штат кестесіне сәйкес       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2941 бірлік санында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ұстау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Қазақстан Республикасының Қаржы полициясы агенттігі мен оның аумақтық бөлімшелеріне жүктелген функцияларды сапалы және уақтылы атқару.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009 "Жоғары оқу орындарында кадрларды даярлау"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112 547 мың теңге (жүз он екi миллион бес жүз қырық жетi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негізi: 1995 жылғы 30 тамыздағы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30-бабы; "Бiлiм туралы" 1999 жылғы 7 маусымдағы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25, 26, 27 және 43-баптары; "Мемлекеттiк қызмет туралы" 1999 жылғы 23 шiлдедегi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 және 8-баптары; "Ғылым туралы" 2001 жылғы 9 шiлдедегi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26, 28, 29 және 30-баптары;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 13 және 14-баптары; Қазақстан Республикасы Президентiнiң "Экономика саласындағы құқық бұзушылықтарға қарсы күрестiң 2001-2003 жылдарға арналған тұжырымдамасы туралы" 2001 жылғы 2 ақпандағы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>; "Салық полициясы академиясы" мемлекеттiк мекемесiнiң кейбiр мәселелерi" туралы Қазақстан Республикасы Үкiметiнiң 2001 жылғы 15 мамырдағы N 643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"Штат саны лимиттерiн бекiту туралы" Қазақстан Республикасы Үкiметiнiң 2002 жылғы 11 қаңтардағы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қаржы полициясы органдары мен кеден қызметi органдары үшiн бiлiктi кадрларды даярлау және қайта даярлау.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қаржы полициясы мен кеден қызметi органдары үшін жоғары бiлiмдi мамандарды даярлау, қызметкерлер мен басшы кадрларды қайта даярлау және олардың бiлiктiлiгiн арттыру, ғылыми-педагогикалық кадрларды даярлау, экономикалық қылмысқа қарсы күрестiң көкейтестi проблемалары жөнiнде ғылыми-зерттеу жұмыстарын жүргiзу.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N!Бағдар.!Ішкі !Бағдарламалардың !Бағдарламаны (ішкі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!ламаның!бағд.!(ішкі бағдарлама.!бағдарламаны) іске   ! асыру!орындаушылар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!коды !лардың) атауы    !асыру жөніндегі іс-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     !                 !    шаралар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  Жоғары оқу орын.   Қаржы полициясы 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дарында кадрларды  демиясының 160 қыз.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даярлау            меткерін ұстау, күн.  бойы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  Қаржы              дізгі мен сырттай           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полициясы          оқу нысандары тың.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даушыларын оқытуға,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қаржы полициясы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органдарының қыз.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меткерлерін даяр.           академиясы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лауға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даярлауға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шығыстарды төлеу,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күндізгі оқу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 тыңдаушы.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лардың орташа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400-ден аса адамды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нәтижелер: қаржы полициясы мен кеден қызметі органдарын кәсіби кадрлармен қамтамасыз ету; қаржы полициясы мен кеден қызметі органдарының қызметкерлерін қайта даярлау және олардың біліктілігін арттыру; 2002 жылы қаржы полициясы мен кеден қызметі органдарын білікті кадрлармен қамтамасыз ету деңгейі кем дегенде 95%.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2002 жылғы 26 қаңтардағы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қаулысына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030 "Қаржы полициясы органдарын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материалдық-техникалық қамтамасыз 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100 000 мың теңге (жүз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"Жедел iздестiру қызметi туралы" 1994 жылғы 15 қыркүйектегi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және 21-баптары;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1-бабы; Қазақстан Республикасы Президентiнiң "Экономика саласындағы құқық бұзушылықтарға қарсы күрестiң 2001-2003 жылдарға арналған тұжырымдамасы туралы" 2001 жылғы 2 ақпандағы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Республикасында қылмысқа қарсы күрестiң 2000-2002 жылдарға арналған бағдарламасы туралы" Қазақстан Республикасы Yкiметiнiң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 Қаржы полициясы агенттiгiнiң мәселелерi" туралы Қазақстан Республикасы Yкiметiнiң 2001 жылғы 27 ақпандағы N 283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; "Сыбайлас жемқорлыққа қарсы күрестiң 2001-2005 жылдарға арналған мемлекеттiк бағдарламасын iске асыру жөнiндегi iс-шаралардың жоспары туралы" Қазақстан Республикасы Yкiметiнiң 2001 жылғы 11 сәуiрдегi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қаржы полициясы органдарын материалдық-техникалық құралдармен, оның iшiнде нысандық және арнайы киiм-кешекпен, арнайы техникалық құралдармен және басқа да активтермен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қаржы полициясы органдарының материалдық-техникалық базасын жарақтандыру және нығайту; қаржы полициясы органдарының қызметкерлерiн нысандық және арнайы киiм-кешекпен қамтамасыз ету; қаржы полициясы органдары қызметкерлерiнiң жедел iздестiру қызметiнде байланыс құралдары мен арнайы техникалық құралдарды қолдануындағы бiлiктiлiгiн арттыру; қаржы полициясы органдарының бөлiмшелерiн радио, сымды байланыспен және арнайы техникамен қамтамасыз ету, сондай-ақ әртүрлi ақпараттық ресурстарға қол жеткiзуiн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N!Бағдар.!Ішкі !Бағдарламалардың !Бағдарламаны (ішкі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!ламаның!бағд.!(ішкі бағдарлама.!бағдарламаны) іске   ! асыру!орындаушылар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!коды !лардың) атауы    !асыру жөніндегі іс-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     !                 !    шаралар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030         Қаржы полициясы   55 бiрлiк мөлшерiнде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органдарын        автокөлiк құралдарын; бойы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материалдық-      нысандық және арнайы         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техникалық        киiм-кешектi: 2385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қамтамасыз ету    бiрлiк ерлер пальтосы,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432 бiрлiк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пальтосы, 68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қаракөл ерлер бөрігі,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2305 цигейка 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бөрiгі, 430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қаракөл бөрiктер,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1000 бiрлiк жеңсiз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күрте, 2745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болонья курткасы,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500 пара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туфлиi, 200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ұзын жеңдi жазғы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куртка, 200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қысқа жеңдi жазғы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куртка, 16241 пара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алмалы-салмалы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(күнделiктi) погондар,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3245 пара алмалы-сал.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малы ақ (салтанатты)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погондар, 5000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үлкен "жұлдызшалар,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15000 бiрлiк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жұлдызшалар, 658 бiр.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лiк KZ эмблемасы,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24 бiрлiк китель-шалбар,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10 бiрлiк куртка-шалбар,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58 бiрлiк ұзын жеңдi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жейде, 935 бiрлiк қысқа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жеңдi жейде, 8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фуражка, 16 дана шеврон,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32 грамм канитель,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8 бiрлiк кокарда,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диаметрi 14 мм 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бар 8 дана түйме төрт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түрi бойынша нысандық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киiм-кешектi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келтiру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қызметтердi;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техникалық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мен байланыс құралдарын: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17 бiрлiк радиомикрофон,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13 бiрлiк сканерлейтiн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қабылдағыш, 37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диктофон, 2 жинақталым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портативтi дыбыс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бейне бақылау кешенiн,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18 бiрлiк құрамдастырылған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передатчик, 3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сканерлейтiн қабылдағыш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инверсиясымен, 3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құлыптарды талдау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арнайы құрал, 34 бiрлік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ультрафиолет шам, 1 жинақ.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талым үш арналы транкингтiк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жабдықтар, 25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алып жүретiн үлгiдегi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радиостанция, 7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автомобильдiк транкингтік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радиостанция, 2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стационарлық транкингтiк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радиостанция, 7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Motorola MTS 2000 радио.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станциясын; басқа активтердi: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180 бiрлiк стол, 210 бірлiк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орындық, 20 бiрлiк кiтап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шкафын, 30 бiрлік киiм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шкафын, 10 бірлiк 4 секциялы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файл шкаф, 20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компьютер үшiн тұғырық,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131 текше метр жалюзи,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15 бiрлiк стол лампаларын,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30 бiрлiк вентилятор,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 бiрлiк мөртабандар,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 бiрлiк айна, 5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кресло, 5 бiрлiк басшылық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үшiн офис жиhазы жинақталы.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мын, 1 бiрлiк телевизор,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 бiрлiк диван-кушетка,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 бiрлiк микротолқынды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печь, 3 бiрлiк тоңазытқыш,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 бiрлiк шаңсорғыш; 1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кондиционер, 19 бiрлiк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валюта детекторын,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 бiрлiк спутниктiк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жабдықтар терминалын;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 бiрлiк ионизатор,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10 бiрлiк майлы жылытқыш;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 бiрлiк электр шәйнек,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қызметтiк куәлiкке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ған шығындау материалдарын: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3500 дана ВУ-1855P мұқаба-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дайындамасын, 45 рулон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РК-700 пленкасын, 45 рулон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СК-700 қағазын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Алынған тауар-материалдық 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құндылықтарды полициясы    бойы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органдарына бөлу   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2002.12.28. N 116b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нәтижелер: материалдық-техникалық базаны жарақтандыру және нығайту экономика мен қаржы қызметі саласындағы қылмысқа қарсы күрестің нысандары мен әдістерін жетілдіруге, қаржы полициясы органдары, салық және кеден органдары қызметінің қауіпсіздігін қамтамасыз етуге ықпал етеді.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4-қосымша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032 "Қаржы полициясы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жедел iздестiру қызметi"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30 000 мың теңге (отыз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"Жедел iздестiру қызметi туралы" 1994 жылғы 15 қыркүйектегi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6, 11 және 12-баптары;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 13-баптары; Қазақстан Республикасы Президентiнiң "Қылмыс пен сыбайлас жемқорлыққа қарсы күрес жүйесiн жетiлдiру жөнiндегi шаралар туралы" 2000 жылғы 20 сәуiрдегi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"Экономика саласындағы құқық бұзушылықтарға қарсы күрестiң 2001-2003 жылдарға арналған тұжырымдамасы туралы" 2001 жылғы 2 ақпандағы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; "Салық полициясы бөлiмшелерiнiң агентуралық-жедел қызметiн ұйымдастыру туралы" Қазақстан Республикасы Қаржы министрлiгінiң 1995 жылғы 8 желтоқсандағы N 005 бұйрығы.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экономика және қаржы қызметi саласындағы құқық бұзушылықтарға қарсы күрестi күшейту; қаржы полициясы органдарының жедел iздестiру, тергеу бөлiмшелерi қызметiнiң тиiмдiлiгiн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мемлекеттiң экономикалық қауiпсiздiгiн қамтамасыз ету; экономикалық қылмыстарды анықтау, олардың алдын алу жолын кесу және ашу.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N!Бағдар.!Ішкі !Бағдарламалардың !Бағдарламаны (ішкі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!ламаның!бағд.!(ішкі бағдарлама.!бағдарламаны) іске   ! асыру!орындаушылар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!коды !лардың) атауы    !асыру жөніндегі іс-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     !                 !    шаралар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032         Қаржы полициясы   Қаржы полициясы    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органдарының      бөлімшелерінің         бойы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жедел іздестіру   жедел іздестіру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қызметі           қызметін ұстау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нәтижелер: жедел іздестіру іс-шараларының нәтижелерін экономика және қаржы саласындағы құқық бұзушылықтардың жолын кесу мен оларды ашуда пайдалану.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500 "Қаржы полициясы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ақпараттық жүйелерiне қызмет көрсету"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19 900 мың теңге (он тоғыз миллион тоғыз жүз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1-бабы; Қазақстан Республикасы Президентiнiң "Мемлекеттiк аппараттың жұмысын жақсарту, төрешiлдiкке қарсы күрес және құжат айналымын қысқарту жөнiндегi шаралар туралы" 2000 жылғы 31 шiлдедегi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"Экономика саласындағы құқық бұзушылықтарға қарсы күрестiң 2001-2003 жылдарға арналған тұжырымдамасы туралы" 2001 жылғы 2 ақпандағы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Республикасының ұлттық ақпараттық инфрақұрылымын қалыптастыру мен дамытудың мемлекеттiк бағдарламасы туралы" 2001 жылғы 16 наурыздағы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Республикасында қылмысқа қарсы күрестiң 2000-2002 жылдарға арналған бағдарламасы туралы" Қазақстан Республикасы Үкiметiнiң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"Сыбайлас жемқорлыққа қарсы күрестің 2001-2005 жылдарға арналған мемлекеттiк бағдарламасын iске асыру жөнiндегi iс-шаралардың жоспары туралы" Қазақстан Республикасы Үкiметiнiң 2001 жылғы 11 сәуiрдегi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құрылып жатқан қаржы полициясы органдарының бiрыңғай автоматтандырылған ақпараттық-телекоммуникациялық жүйесiнiң және басқа да ақпараттық ресурстардың тұрақты және үздiксiз жұмыс iстеуi үшiн жағдайларды жасау мен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Республикасының қаржы полициясы бөлiмшелерiнiң арасындағы байланысты электрондық пошта бойынша қамтамасыз ету; әртүрлі ақпараттық ресурстарға қол жеткізуді қамтамасыз ету; көмекші бағдарламалық қамтамасыз етуді сатып алу; пайдаланудағы есептеу техникасы құралдары мен перифериялық жабдықтың жұмысқабілеттілігін қамтамасыз ету; қаржы полициясы органдары қызметкерлерінің ақпараттық технологиялар саласындағы біліктілігін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N!Бағдар.!Ішкі !Бағдарламалардың !Бағдарламаны (ішкі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!ламаның!бағд.!(ішкі бағдарлама.!бағдарламаны) іске   ! асыру!орындаушылар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!коды !лардың) атауы    !асыру жөніндегі іс-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     !                 !    шаралар  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         Қаржы полициясы   Қазақстан Республи.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органдарының      касы Қаржы полиция.    бойы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ақпараттық        сы агенттігінің              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жүйелеріне        әкімшілік ғимаратын.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қызмет көрсету    дағы жергілікті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есептеу желісін жаң.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ғырту (65 жұмыс орны-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нүктелер үшін комму.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тациялық жабдық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 жүйелік сервер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сатып алу)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Кnр.кz екінші дең.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гейдегі доменін қол.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дау үшін абоненттік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Қаржы полициясы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органдарының орталық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аумақтық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тарына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пошта қызметін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 dеfinitу-телефондық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нөмірі үшін абоненттік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"Internet" желісіне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кіру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"Internet" желісінде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www.finроl.кz екінші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деңгейдегі домендік   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атын тіркеу           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"Internet" желісінде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www.finроl.кz домен.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дік атын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агенттігінің "Internet"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желісіндегі WЕВ-сер.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веріне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Есептеу техникасы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құралдары мен  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перифериялық жабдықты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жөндеу және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Шығындайтын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материалдар мен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жиынтықтаушы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бұйымдарды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Орта есеппен 19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жергіліктi және 10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жүйелiк жұмыс орнын.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дағы анықтамалық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құқықтық жүйенi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Кем дегенде 90 жұмыс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орны үшiн вирусқа қарсы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бағдарламаны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Мәтiндердi оптикалық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тану жүйесiн сатып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қамтамасыз етуге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көрсету: "ЕСЕП"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бюджеттiк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шығыстарының сметасын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орындаудың бухгалтерлiк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есебi, SALARY жалақы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есебi,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мен төлемдер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қаржыландыру жоспарла.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 құру,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қаржы бөлу лимиттерінің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есебi, тоқсандық,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жылдық есептiлiктiң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жиынтығы, нысандық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киiмнiң есебi.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Қаржы полициясы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органдарының     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ақпараттық технология.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лар бойынша оқыту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нәтижелер: ақпарат алу мен алмасудың жеделдігін арттыру, қаржы полициясы органдарының қызметіне есептеу техникасы құралдарын нәтижелі енгізу; қаржы полициясы органдарының қызметкерлері пайдаланатын ақпараттық ресурстарды уақтылы жаңарту; қаржы полициясы органдарының қызметін "Интернет" желісінде жариялау.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6-қосымшамен толықтырылды - ҚР Үкіметінің 2002.04.10. N 116a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полициясы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әкiмшiсi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600 "Қазақстан Республикасы Қаржы полициясы агенттiгiнiң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бiрыңғай автоматтандырылған ақпараттық-телекоммуникациялық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жүйесiн құру"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151 181 мың теңге (жүз елу бiр миллион жүз сексен бiр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1-бабы; Қазақстан Республикасы Президентiнiң "Мемлекеттiк аппараттың жұмысын жақсарту, төрешiлдiкке қарсы күрес және құжат айналымын қысқарту жөнiндегi шаралар туралы" 2000 жылғы 31 шiлдедегi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Республикасының Ұлттық ақпараттық инфрақұрылымын қалыптастырудың және дамытудың мемлекеттiк бағдарламасы туралы" 2001 жылғы 16 наурыздағы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"Экономика саласындағы құқық бұзушылықтарға қарсы күрестiң 2001-2003 жылдарға арналған тұжырымдамасы туралы" 2001 жылғы 2 ақпандағы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Республикасында қылмысқа қарсы күрестiң 2000-2002 жылдарға арналған бағдарламасы туралы" Қазақстан Республикасы Yкiметiнiң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"Экономикалық ынтымақтастық жөнiндегi қазақстан-француз үкiметаралық жұмыс тобының бесiншi мәжiлiсiнiң хаттамасын iске асыру жөнiндегi iс-шаралар жоспарын бекiту туралы" Қазақстан Республикасы Yкiметiнiң 2001 жылғы 25 қаңтардағы N 131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"Сыбайлас жемқорлыққа қарсы күрестiң 2001-2005 жылдарға арналған мемлекеттiк бағдарламасын iске асыру жөнiндегi iс-шаралардың жоспары туралы" Қазақстан Республикасы Yкiметiнiң 2001 жылғы 11 сәуiрдегi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қаржы полициясы органдарының бiрыңғай автоматтандырылған ақпараттық-телекоммуникациялық жүйесiн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барлық деңгейдегi қаржы полициясы бөлiмшелерiн техникалық жабдықтау, қаржы полициясы органдары қызметкерлерi жедел-қызметтiк iс-әрекетiнiң процестерiн автоматтандыру; ақпараттық ресурстарды қалыптастыру мен оларға қол жеткiзудi, ақпаратты сақтауды, өңдеудi, өзгертудi және берудi қоса, қамтамасыз ететiн бiрыңғай ақпараттық кеңiстiкке барлық қаржы полициясы бөлiмшелерiн бiрiктiретiн коммуникациялық инфрақұрылым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!Бағ. !Iшкi!Бағдарламалар.!Бағдарламаны (iшкi бағдарла.!Iске   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!дар. !бағ.!дың (iшкi     ! маны) iске асыру жөнiндегi !асыру  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!лама.!дар.!бағдарламалар.!        iс-шаралар          !мерзiмi! 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!ның  !лама!дың) атауы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 !ның !        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!коды!        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 3  !       4      !              5             !   6  !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600       Қазақстан      2002 жылы Қазақстан Респуб.   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Республикасы   ликасы Қаржы полициясы агент.  бойы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Қаржы          тiгiнiң бiрыңғай автоматтан.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полициясы      дырылған ақпараттық-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агенттiгiнің   телекоммуникациялық жүйесiн    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бiрыңғай       құру үшiн дайындау жұмыстары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автоматтанды.  мен жоба алдындағы зерттеулер,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рылған         сондай-ақ орталық аппаратты,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ақпараттық-    Астана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телекоммуника. Қарағанды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циялық жүйесiн қаржы полициясы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құру           терiн 4 аудандық деңгейдегi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аумақтық бөлiмшелерiмен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қамтитын пилоттық аймақты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құрудан тұратын әзiрлеудiң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бiрiншi кезеңi жүргiзiледi,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оның ішiнде: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1) екi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департаментiнде 85 желiлiк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жұмыс орнын құру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кабельдiк жұмыстар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2) жабдықты сатып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орнату,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серверлер: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базасының 1 бас серверi,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 аймақтық сервер;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станциялары: 241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станциясы; перифериялық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жабдықтар: 89 принтер, 22 сканер,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 цифрлы камера; желiлiк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жабдықтар: 14 коммутатор,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коммутатор функциясына 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 желiлiк маршрутизатор,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13 модем, 3 кондиционер,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 монтаждық шкаф,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 үздіксіз қоректену көзі;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3) осы бағдарламаның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шеңберiнде серверлер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жұмыс станциялары үшiн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жүйелiк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етудi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қолданбалы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етуді әзірлеу.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2002.12.28. N 116b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қаржы полициясы органдары жедел-қызметтiк iс-әрекетiнiң оның ақпараттық-талдау қамтамасыз етуiнiң сапасы мен жеделдiлiгiн жақсарту есебiнен тиiмдiлiгiн арттыру.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