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f2a2" w14:textId="0bef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Қосылған құны салығынан босатылатын медициналық және ветеринарлық қызмет саласында көрсетілетін қызметтердің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26 қаңтар N 124. Күші жойылды - ҚР Үкіметінің 2009 жылғы 11 ақпандағы N 133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11 ақпандағы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 (2009 жылғы 1 қаңтардан бастап қолданысқа енгізіледі).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Кодексін (Салық кодексі) іске асыру мақсатында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Қосылған құн салығынан босатылатын медициналық және ветеринарлық қызмет саласында көрсетілетін қызметтердің тізбесі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2002 жылғы 26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124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Қосылған құн салығынан босатылатын медициналық және ветеринарлық қызмет саласында көрсетiлетiн қызметтердiң тiзбесi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І. Медициналық қызмет саласында көрсетiлетiн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Бастапқы (дәрiгерге дейiнгi) медициналық-санитарлық көмек: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Дәрiгерге дейiнгi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Ересектерге медициналық патронаж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Балаларға медициналық патронаж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Оптометрия Жедел және шұғыл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Тасымалдау кезiндегi медициналық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Шұғыл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Жедел медициналық көмек Диагностика: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Биологиялық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Зертханалық диагностика: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бактериологиялық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биохимиялық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вирусология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иммунологиялық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адамның қорғаныш тапшылығы қоздырғышының зертханалық диагностикасы (ВИЧ-диагностикасы)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жалпы клиникалық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паразитологиялық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серологиялық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цитологиялық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Медициналық-генетикалық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Патологиялық анатомия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Радиологиялық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Рентгенологиялық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Рентген-эндоваскулярлық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Ультрадыбыстық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Функционалдық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Электропунктуралық (компьютерлiк)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Эндоскопиялық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Ересектерге амбулаториялық-емханалық медициналық көмек - мамандықтар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Акушерлiк пен гинекология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Аллергология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Андрология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Анестезиология мен реаниматология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Дене шынықтырумен және спортпен шұғылданатындарды дәрiгерлiк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Венерология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Гастроэнтерология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Гематология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Гериатрия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Гипербариялық оксигенотерапия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Гирудотерапия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Дерматология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Диетология (емдiк тамақтану)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Жұқпалы аурулар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Иммунология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Кардиология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Емдеу дене шынықтыруы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Маммология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Медициналық генетика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Медициналық психология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Наркология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Невропатология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Нефрология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Нейрохирургия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Жалпы дәрiгерлiк практика/отбасы медицинасы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Онкология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Оториноларингология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Офтальмология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Проктология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Психиатрия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Психотерапия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Пульмонология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Радиология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Оңалту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Ревматология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Рентгенология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Сексопатология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Есту протезiн қолдану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Стоматология: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терапиялық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хирургиялық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ортодонттық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Травматология, ортопедия және комбустиология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Трансфузиология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Еңбек терапиясы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Урология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Физиотерапия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Фтизиатрия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Хирургия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Химиотерапия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Экстрокорпоралдық детоксикация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Эндокринология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Эндоскопия Балаларға амбулаториялық-емханалық медициналық көмек - мамандықтар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Аллергология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Андрология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Анестезиология мен реаниматология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Дене шынықтырумен және спортпен шұғылданатындарды дәрiгерлiк бақылау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Венерология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Гастроэнтерология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Гематология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Гинекология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Гипербариялық оксигенация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Гирудотерапия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Диетология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Дерматология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Жұқпалы аурулар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Иммунология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Кардиоревматология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Емдiк дене шынықтыру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Логопедия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Медициналық генетика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Медициналық психология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Наркология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Нейрохирургия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Невропатология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Неонатология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Нефрология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Онкология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95. Онкогематология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Оториноларингология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Офтальмология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Педиатрия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Проктология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Психиатрия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Психотерапия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Пульмонология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103. Рентгенология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Оңалту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Стоматология: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терапиялық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хирургиялық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ортодонттық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Сурдология (оның iшiнде құлақты протездеу)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Травматология, ортопедия және комбустиология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Трансфузиология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Урология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Фтизиатрия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Физиотерапия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Хирургия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Экстракорпоралдық детоксикация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Эндоскопия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Эндокринология Ересектерге стационарлық медициналық көмек - мамандықтар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Акушерлiк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117. Аллергология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118. Андрология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119. Анестезиология мен реаниматология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120. Венерология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121. Гастроэнтерология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122. Гематология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123. Гериатрия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124. Гинекология (экстракорпоралдық ұрықтандыруды қосқанда - ЭКҰ)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125. Гипербариялық оксигенотерапия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126. Гирудотерапия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127. Дерматология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128. Диетология (емдiк тамақтану)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129. Иммунология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130. Жұқпалы аурулар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131. Кардиология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132. Клиникалық фармакология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133. Емдiк дене шынықтыру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134. Маммология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135. Медициналық генетика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136. Наркология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137. Невропатология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138. Нефрология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139. Жедел нефрология - гемодиализ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140. Онкология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141. Оториноларингология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142. Офтальмология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143. Проктология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144. Профпатология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145. Психиатрия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146. Психотерапия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147. Пульмонология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148. Радиология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149. Ревматология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150. Рентгенология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151. Сексопатология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152. Стоматология: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терапиялық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хирургиялық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ортодонттық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153. 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154. Токсикология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155. Травматология, ортопедия және комбустиология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156. Трансплантология: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органдар мен тiндердi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органдар мен тіндердi ауыстырып тiгу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органдар мен тiндердi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157. Трансфузиология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158. Еңбек терапиясы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159. Урология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160. Физиотерапия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161. Фтизиатрия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162. Хирургия: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абдоминалдық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ангиохирургия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iрiңдiк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кардиохирургия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микрохирургия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нейрохирургия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пластикалық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рентгенді-эндоваскулярлық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торакалдық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жақ сүйегі-бет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өт тасы, зәр тасы ауруларының экстракорпоралдық литортрипсиясы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эндовидеоскопиялық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эндокринологиялық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163. Эндокринология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164. Эндоскопия Балаларға стационарлық медициналық көмек - мамандықтар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165. Аллергология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166. Анестезиология және реаниматология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167. Андрология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168. Венерология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169. Гастроэнтерология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170. Гематология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171. Гипербариялық оксигенотерапия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Гирудотерапия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173. Диетология (емдік тамақтану)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174. Дерматология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175. Иммунология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176. Жұқпалы аурулары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177. Кардиоревматология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178. Клиникалық фармокология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179. Емдік дене шынықтыру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180. Медициналық генетика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181. Невропатология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182. Нефрология (оның ішінде гемодиализ)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183. Неонатология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184. Онкология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185. Онкогематология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186. Оториноларигология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187. Офтальмология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188. Педиатрия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189. Проктология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190. Психиатрия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191. Психотерапия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192. Протездеу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193. Пульмонология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194. Радиология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195. Рентгенология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196.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197. Стоматология: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терапиялық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хирургиялық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ортодонттық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198. Травматология, ортопедия және комбустиология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199. Трансплантология: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органдар мен тiндердi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органдар мен тiндердi ауыстырып тiгу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органдар мен тiндердi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200. Трансфузиология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201. Токсикология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202. Урология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203. Фтизиатрия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204. Физиотерапия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205. Хирургия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iрiңдiк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нейрохирургия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жүрек-қан тамыры: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кардиохирургия - ангиохирургия - рентгеноэндоваскулярлық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торакалдық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эновидеоскопиялық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206. Экстракопоралдық детоксикация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207. Эндокринология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208. Эндоскопия Сараптамалық медициналық қызмет: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209. Емдеу-алдын алу қызметтiң сараптамасы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210. Еңбекке қабiлеттiлiгiнiң сараптамасы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211. Психиатриялық сараптама, соның iшiнде сот психиатриялық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212. Балалар денсаулығының жай-күйiне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213. Жүргiзушiлер денсаулығының жай-күйiне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214. Жасөспірімдер денсаулығының жай-күйiне сараптама (әскери-медициналық)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215. Кәсiптiк жарамдылығына сараптама (алдын алу және кезеңдiк медициналық қарау)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216. Наркологиялық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217. Сот-медициналық сараптама Дәстүрлi емес медициналық қызмет: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218. Гомеопатия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219. Мануалдық 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220. Массаж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221. Рефлексотерапия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222. Дәстүрлi емес диагностика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223. Дәстүрлi емес сауықтыру жүйелерi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224. Фитотерапия және табиғи тектегi құралдармен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225. Энергоинформациялық сауықтыру жүйесi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Санаториялық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226. Бальнеотерапия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227. Гидротерапия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228. Диетотерапия (емдiк тамақтану)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229. Климатотерапия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230. Емдеу дене шынықтыруы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231. Мануалдық 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232. Массаж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233.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234. Рефлексотерапия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235. Физиотерапия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236. Фитотерапия және табиғи тектегi құралдармен емдеу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Мiндеттi медициналық қызмет: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237. Қан және оның құрамдас бөлiктерiн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Санитарлық-гигиеналық және алдын алу медициналық қызмет: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238. Өндiрiстегi еңбек жағдайларының гигиеналық сараптамасы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239. Емдеу-алдын алу мекемелерiнің алдын алу және кезеңдiк медициналық қарауларынан кейiн халықтың декреттелген топтарына жұмысқа кiрiсуге рұқсат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240. Зертханалық зерттеулер: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бактериологиялық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вирусологиялық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шуылды, дiрiлдi, электромагниттiк өрiстi және басқа физикалық факторларды өлшеу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паразитологиялық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радиометрия мен дозиметрия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санитарлық-химиялық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токсикологиялық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радиологиялық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241. Өсiмдiк өнiмдерiн зертханалық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242. Санитарлық-гигиеналық зерттеулер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243.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244. Денсаулық сақтау ұйымдарын эпидемияға қарсы режимнің талаптарына сәйкестiгiне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245. Балалар мен жеткiншектердің гигиенасы бойынша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246. Медициналық дезинфекция, дезинсекция және дератизация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Ветеринарлық қызмет саласында көрсетiлетiн қызметтер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247. Емдеу-алдын алу және сауықтыру қызметi: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акушерлiк, гинекология және жануардың төлдеуiне көмектесу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жануарларды жасанды ұрықтандыру;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жануарлардың жұқпайтын этиологиялы ауруларын емдеу;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жануарлардың жұқпалы этиологиялы ауруларын емдеу;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жануарлардың паразиттерiне қарсы алдын алу және емдеу жұмыстары;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жануарлардың туберкулезi мен бруцеллезiне қарсы сауықтыру ветеринарлық жұмыстар;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жануарлардың жұқпалы ауруларына қарсы жануарларға ветеринарлық биологиялық препараттармен алдын алу жұмыстарын жүргiзу (вакцинациялау);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жануарлардың барлық түрлерiнен қан 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хирургиялық практика: - жануарларды пiштiрудi; - тұяқ қиюды; - мүйiзiн кесудi; - құйрығын кесудi қоса алғанда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248. Зертханалық диагностикалық зерттеулер: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органолептикалық;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бактериологиялық;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вирусологиялық;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паразитологиялық;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радиометриялық және дозиметриялық;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химиялық және биохимиялық;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токсикологиялық;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иммунологиялық және серологиялық;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радиологиялық;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жемдердi зертханалық зерттеу;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жануарлар ауруларының емханалық диагностикасы;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жүктiлiктi диагностикалаудың ректалдық әдiсi;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жануарларды сою алдындағы қарау;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тұтас ет пен iшкi органдарды сойғаннан кейiнгi қарау;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рентгеноскопия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249. Ветеринариядағы санация, оның iшінде дезинфекция, дератизация және дезинсекция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250. Жануарлардан және өсiмдiктерден жасалған тағамдар мен шикiзаттардың малдәрiгерлiк-санитарлық сараптамасы жөнiндегi көрсететiн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251. Ветеринарлық дәрілік құралдарды, биологиялық ветеринарлық препараттарды, дезинфекциялайтын және паразиттерге қарсы құралдарды және басқа да ветеринарлық препараттарды тiркеулiк сынау мен байқау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