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b7449" w14:textId="72b74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Теңіз ғылыми зерттеулерін жүргізуге рұқсат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26 қаңтар N 125. Күші жойылды -  Қазақстан Республикасы Үкіметінің 2002.02.01. N 146 қаулысымен. ~P020146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"Мұнай туралы" 1995 жылғы 28 маусымдағы N 2350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U952350_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 күші бар Жарлығының 36-7-бабына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Ойл Шельф" корпорациясына 2002 жылғы 31 желтоқсанға дейінгі мерзімде МОГТ-3Д эксклюзивті емес сейсмобарлау жұмыстары және гравибарлау технологиясы бойынша Каспий теңізінің қазақстандық бөлігі шегінде ІХ-7б; ІХ-8б; Х-5б (жартылай); ІХ-11; ІХ-12; Х-9; ХVІІ-15 (жартылай); ХХ-2 (жартылай); 3; 4 (жартылай); 6 (жартылай); 7 (жартылай); 8 (жартылай) блоктары бойынша теңіз зерттеулерін жүргізуге рұқсат етілсін.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Энергетика және минералдық ресурстар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министрлігінің Геология және жер қойнауын қорғау комитеті заңнамада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белгіленген тәртіппен "Қазақстан Ойл Шельф" корпорациясымен келіссөздер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жүргізсін және теңіз ғылыми зерттеулерін жүргізуге тиісті шарт жасассын.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