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c988" w14:textId="08ac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істер жөнiндегі уәкілетті мемлекеттiк орган туралы</w:t>
      </w:r>
    </w:p>
    <w:p>
      <w:pPr>
        <w:spacing w:after="0"/>
        <w:ind w:left="0"/>
        <w:jc w:val="both"/>
      </w:pPr>
      <w:r>
        <w:rPr>
          <w:rFonts w:ascii="Times New Roman"/>
          <w:b w:val="false"/>
          <w:i w:val="false"/>
          <w:color w:val="000000"/>
          <w:sz w:val="28"/>
        </w:rPr>
        <w:t>Қазақстан Республикасы Үкіметінің қаулысы. 2002 жылғы 26 қаңтар N 126</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күші жойылды - ҚР Үкіметінің 2002.11.18. N 1220 </w:t>
      </w:r>
      <w:r>
        <w:rPr>
          <w:rFonts w:ascii="Times New Roman"/>
          <w:b w:val="false"/>
          <w:i w:val="false"/>
          <w:color w:val="000000"/>
          <w:sz w:val="28"/>
        </w:rPr>
        <w:t xml:space="preserve">қаулысымен </w:t>
      </w:r>
    </w:p>
    <w:bookmarkEnd w:id="1"/>
    <w:bookmarkStart w:name="z57" w:id="2"/>
    <w:p>
      <w:pPr>
        <w:spacing w:after="0"/>
        <w:ind w:left="0"/>
        <w:jc w:val="both"/>
      </w:pPr>
      <w:r>
        <w:rPr>
          <w:rFonts w:ascii="Times New Roman"/>
          <w:b w:val="false"/>
          <w:i w:val="false"/>
          <w:color w:val="000000"/>
          <w:sz w:val="28"/>
        </w:rPr>
        <w:t xml:space="preserve">
      2. Облыстарда және Астана мен Алматы қалаларында штат санының белгiленген лимиттерi шегiнде Құрылыс iстерi жөнiндегi комитеттiң аумақтық басқармалары құрылсын. </w:t>
      </w:r>
    </w:p>
    <w:bookmarkEnd w:id="2"/>
    <w:bookmarkStart w:name="z4" w:id="3"/>
    <w:p>
      <w:pPr>
        <w:spacing w:after="0"/>
        <w:ind w:left="0"/>
        <w:jc w:val="both"/>
      </w:pP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Үкіметінің 2002.11.18. N 1220 </w:t>
      </w:r>
      <w:r>
        <w:rPr>
          <w:rFonts w:ascii="Times New Roman"/>
          <w:b w:val="false"/>
          <w:i w:val="false"/>
          <w:color w:val="000000"/>
          <w:sz w:val="28"/>
        </w:rPr>
        <w:t xml:space="preserve">қаулысымен </w:t>
      </w:r>
    </w:p>
    <w:bookmarkEnd w:id="3"/>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министрлiгi Құрылыс істерi жөнiндегi комитетiнiң "Мемлекеттiк сәулет-құрылыс инспекциясы" республикалық мемлекеттiк кәсiпорыны (бұдан әрi - "Мемқұрылысинспекция" РМК) мен оның еншiлес кәсiпорындары заңнамада белгiленген тәртiппен таратылсын. </w:t>
      </w:r>
    </w:p>
    <w:bookmarkStart w:name="z6" w:id="4"/>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7" w:id="5"/>
    <w:p>
      <w:pPr>
        <w:spacing w:after="0"/>
        <w:ind w:left="0"/>
        <w:jc w:val="both"/>
      </w:pPr>
      <w:r>
        <w:rPr>
          <w:rFonts w:ascii="Times New Roman"/>
          <w:b w:val="false"/>
          <w:i w:val="false"/>
          <w:color w:val="000000"/>
          <w:sz w:val="28"/>
        </w:rPr>
        <w:t xml:space="preserve">
      6. Қазақстан Республикасы Қаржы министрлігінің Мемлекеттік мүлік және жекешелендіру комитеті "Мемқұрылысинспекция" РМК мен оның еншілес кәсіпорындарының таратылғаннан кейін қалған мүліктерін Құрылыс істері жөніндегі комитетке беруді қамтамасыз етсін. </w:t>
      </w:r>
    </w:p>
    <w:bookmarkEnd w:id="5"/>
    <w:bookmarkStart w:name="z8" w:id="6"/>
    <w:p>
      <w:pPr>
        <w:spacing w:after="0"/>
        <w:ind w:left="0"/>
        <w:jc w:val="both"/>
      </w:pPr>
      <w:r>
        <w:rPr>
          <w:rFonts w:ascii="Times New Roman"/>
          <w:b w:val="false"/>
          <w:i w:val="false"/>
          <w:color w:val="000000"/>
          <w:sz w:val="28"/>
        </w:rPr>
        <w:t xml:space="preserve">
      7. Қосымшаға сәйкес Қазақстан Республикасы Үкіметінің кейбір  шешімдерінің күші жойылды деп танылсын. </w:t>
      </w:r>
    </w:p>
    <w:bookmarkEnd w:id="6"/>
    <w:bookmarkStart w:name="z9" w:id="7"/>
    <w:p>
      <w:pPr>
        <w:spacing w:after="0"/>
        <w:ind w:left="0"/>
        <w:jc w:val="both"/>
      </w:pPr>
      <w:r>
        <w:rPr>
          <w:rFonts w:ascii="Times New Roman"/>
          <w:b w:val="false"/>
          <w:i w:val="false"/>
          <w:color w:val="000000"/>
          <w:sz w:val="28"/>
        </w:rPr>
        <w:t xml:space="preserve">
      8. Осы қаулы қол қойылған күнінен бастап күшіне енеді. </w:t>
      </w:r>
    </w:p>
    <w:bookmarkEnd w:id="7"/>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126 қаулысымен    </w:t>
      </w:r>
      <w:r>
        <w:br/>
      </w:r>
      <w:r>
        <w:rPr>
          <w:rFonts w:ascii="Times New Roman"/>
          <w:b w:val="false"/>
          <w:i w:val="false"/>
          <w:color w:val="000000"/>
          <w:sz w:val="28"/>
        </w:rPr>
        <w:t xml:space="preserve">
бекiтiлген      </w:t>
      </w:r>
    </w:p>
    <w:bookmarkStart w:name="z53" w:id="8"/>
    <w:p>
      <w:pPr>
        <w:spacing w:after="0"/>
        <w:ind w:left="0"/>
        <w:jc w:val="left"/>
      </w:pPr>
      <w:r>
        <w:rPr>
          <w:rFonts w:ascii="Times New Roman"/>
          <w:b/>
          <w:i w:val="false"/>
          <w:color w:val="000000"/>
        </w:rPr>
        <w:t xml:space="preserve"> 
Қазақстан Республикасы Экономика және сауда министрлiгінің Құрылыс істері жөнiндегі комитетi туралы </w:t>
      </w:r>
      <w:r>
        <w:br/>
      </w:r>
      <w:r>
        <w:rPr>
          <w:rFonts w:ascii="Times New Roman"/>
          <w:b/>
          <w:i w:val="false"/>
          <w:color w:val="000000"/>
        </w:rPr>
        <w:t>
ЕРЕЖЕ </w:t>
      </w:r>
    </w:p>
    <w:bookmarkEnd w:id="8"/>
    <w:bookmarkStart w:name="z12" w:id="9"/>
    <w:p>
      <w:pPr>
        <w:spacing w:after="0"/>
        <w:ind w:left="0"/>
        <w:jc w:val="left"/>
      </w:pPr>
      <w:r>
        <w:rPr>
          <w:rFonts w:ascii="Times New Roman"/>
          <w:b/>
          <w:i w:val="false"/>
          <w:color w:val="000000"/>
        </w:rPr>
        <w:t xml:space="preserve"> 
1. ЖАЛПЫ ЕРЕЖЕЛЕР </w:t>
      </w:r>
    </w:p>
    <w:bookmarkEnd w:id="9"/>
    <w:bookmarkStart w:name="z13" w:id="10"/>
    <w:p>
      <w:pPr>
        <w:spacing w:after="0"/>
        <w:ind w:left="0"/>
        <w:jc w:val="both"/>
      </w:pPr>
      <w:r>
        <w:rPr>
          <w:rFonts w:ascii="Times New Roman"/>
          <w:b w:val="false"/>
          <w:i w:val="false"/>
          <w:color w:val="000000"/>
          <w:sz w:val="28"/>
        </w:rPr>
        <w:t xml:space="preserve">
      1. Қазақстан Республикасы Экономика және сауда министрлiгiнiң Құрылыс істерi жөнiндегi комитетi (бұдан әрi - Комитет) сәулет, қала құрылысы және құрылыс істерi жөнiндегi арнайы атқару және мемлекеттiк бақылау-қадағалау функцияларын жүзеге асырушы уәкiлеттi мемлекеттiк орган болып табылады. </w:t>
      </w:r>
    </w:p>
    <w:bookmarkEnd w:id="10"/>
    <w:bookmarkStart w:name="z14" w:id="11"/>
    <w:p>
      <w:pPr>
        <w:spacing w:after="0"/>
        <w:ind w:left="0"/>
        <w:jc w:val="both"/>
      </w:pPr>
      <w:r>
        <w:rPr>
          <w:rFonts w:ascii="Times New Roman"/>
          <w:b w:val="false"/>
          <w:i w:val="false"/>
          <w:color w:val="000000"/>
          <w:sz w:val="28"/>
        </w:rPr>
        <w:t xml:space="preserve">
      2. Комитет мемлекеттiк мекеменiң ұйымдық-құқықтық нысанындағы заңды тұлға болып табылады әрi облыстарда және Астана мен Алматы қалаларында өзiнiң аумақтық бөлiмшелерi (бұдан әрi - аумақтық бөлiмшелерi) болады. </w:t>
      </w:r>
      <w:r>
        <w:br/>
      </w:r>
      <w:r>
        <w:rPr>
          <w:rFonts w:ascii="Times New Roman"/>
          <w:b w:val="false"/>
          <w:i w:val="false"/>
          <w:color w:val="000000"/>
          <w:sz w:val="28"/>
        </w:rPr>
        <w:t xml:space="preserve">
      Комитеттің толық атауы - "Қазақстан Республикасы Экономика және сауда министрлiгiнiң Құрылыс істерi жөнiндегi комитетi" мемлекеттiк мекемесi. </w:t>
      </w:r>
    </w:p>
    <w:bookmarkEnd w:id="11"/>
    <w:bookmarkStart w:name="z15" w:id="12"/>
    <w:p>
      <w:pPr>
        <w:spacing w:after="0"/>
        <w:ind w:left="0"/>
        <w:jc w:val="both"/>
      </w:pPr>
      <w:r>
        <w:rPr>
          <w:rFonts w:ascii="Times New Roman"/>
          <w:b w:val="false"/>
          <w:i w:val="false"/>
          <w:color w:val="000000"/>
          <w:sz w:val="28"/>
        </w:rPr>
        <w:t>
      3. Комитет өзiнiң қызметiн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Республикасының заңдарына, Қазақстан Республикасының Президентi мен Yкiметiнiң кесiмдерiне, Қазақстан Республикасы бекiткен халықаралық шарттарға, өзге де нормативтiк құқықтық кесiмдерге, сондай-ақ осы Ережеге сәйкес жүзеге асырады. </w:t>
      </w:r>
    </w:p>
    <w:bookmarkEnd w:id="12"/>
    <w:bookmarkStart w:name="z16" w:id="13"/>
    <w:p>
      <w:pPr>
        <w:spacing w:after="0"/>
        <w:ind w:left="0"/>
        <w:jc w:val="both"/>
      </w:pPr>
      <w:r>
        <w:rPr>
          <w:rFonts w:ascii="Times New Roman"/>
          <w:b w:val="false"/>
          <w:i w:val="false"/>
          <w:color w:val="000000"/>
          <w:sz w:val="28"/>
        </w:rPr>
        <w:t xml:space="preserve">
      4. Комитетте өз атауы жазылған мөрi мен мөртаңбасы және белгiленген үлгiдегi бланктерi болады. </w:t>
      </w:r>
      <w:r>
        <w:br/>
      </w:r>
      <w:r>
        <w:rPr>
          <w:rFonts w:ascii="Times New Roman"/>
          <w:b w:val="false"/>
          <w:i w:val="false"/>
          <w:color w:val="000000"/>
          <w:sz w:val="28"/>
        </w:rPr>
        <w:t xml:space="preserve">
      Қазақстан Республикасының заңнамасына сәйкес Комитеттің банктерде есепшоттары болады. </w:t>
      </w:r>
    </w:p>
    <w:bookmarkEnd w:id="13"/>
    <w:bookmarkStart w:name="z17" w:id="14"/>
    <w:p>
      <w:pPr>
        <w:spacing w:after="0"/>
        <w:ind w:left="0"/>
        <w:jc w:val="both"/>
      </w:pPr>
      <w:r>
        <w:rPr>
          <w:rFonts w:ascii="Times New Roman"/>
          <w:b w:val="false"/>
          <w:i w:val="false"/>
          <w:color w:val="000000"/>
          <w:sz w:val="28"/>
        </w:rPr>
        <w:t xml:space="preserve">
      5. Комитет азаматтық-құқықтық қатынасқа өзiнiң атынан түседi және Комитеттiң мемлекет атынан, егер оған Қазақстан Республикасының заңнамасына сәйкес уәкiлеттiк берiлген болса, азаматтық-құқықтық қатынастардың тарабы ретiнде түсуi мүмкiн. </w:t>
      </w:r>
    </w:p>
    <w:bookmarkEnd w:id="14"/>
    <w:bookmarkStart w:name="z18" w:id="15"/>
    <w:p>
      <w:pPr>
        <w:spacing w:after="0"/>
        <w:ind w:left="0"/>
        <w:jc w:val="both"/>
      </w:pPr>
      <w:r>
        <w:rPr>
          <w:rFonts w:ascii="Times New Roman"/>
          <w:b w:val="false"/>
          <w:i w:val="false"/>
          <w:color w:val="000000"/>
          <w:sz w:val="28"/>
        </w:rPr>
        <w:t xml:space="preserve">
      6. Комитет өз құзыретiнiң шегiнде Төрағаның бұйрығымен ресiмделген, Қазақстан Республикасының аумағында мiндеттi күшi бар шешiмдер қабылдайды. </w:t>
      </w:r>
    </w:p>
    <w:bookmarkEnd w:id="15"/>
    <w:bookmarkStart w:name="z19" w:id="16"/>
    <w:p>
      <w:pPr>
        <w:spacing w:after="0"/>
        <w:ind w:left="0"/>
        <w:jc w:val="both"/>
      </w:pPr>
      <w:r>
        <w:rPr>
          <w:rFonts w:ascii="Times New Roman"/>
          <w:b w:val="false"/>
          <w:i w:val="false"/>
          <w:color w:val="000000"/>
          <w:sz w:val="28"/>
        </w:rPr>
        <w:t xml:space="preserve">
      7. Комитеттің штат санының лимитiн және құрылымын Қазақстан Республикасының Yкiметi бекiтедi. </w:t>
      </w:r>
    </w:p>
    <w:bookmarkEnd w:id="16"/>
    <w:bookmarkStart w:name="z20" w:id="17"/>
    <w:p>
      <w:pPr>
        <w:spacing w:after="0"/>
        <w:ind w:left="0"/>
        <w:jc w:val="both"/>
      </w:pPr>
      <w:r>
        <w:rPr>
          <w:rFonts w:ascii="Times New Roman"/>
          <w:b w:val="false"/>
          <w:i w:val="false"/>
          <w:color w:val="000000"/>
          <w:sz w:val="28"/>
        </w:rPr>
        <w:t xml:space="preserve">
      8. Комитеттiң қызметiн қаржыландыру республикалық бюджеттен жүзеге асырылады. </w:t>
      </w:r>
      <w:r>
        <w:br/>
      </w:r>
      <w:r>
        <w:rPr>
          <w:rFonts w:ascii="Times New Roman"/>
          <w:b w:val="false"/>
          <w:i w:val="false"/>
          <w:color w:val="000000"/>
          <w:sz w:val="28"/>
        </w:rPr>
        <w:t xml:space="preserve">
      Комитетке өзiнiң функциялары болып табылатын мiндеттердi орындау мәнiнде кәсiпкерлiк субъектiлерiмен шарттық қатынасқа түсуге тыйым салынады. </w:t>
      </w:r>
      <w:r>
        <w:br/>
      </w:r>
      <w:r>
        <w:rPr>
          <w:rFonts w:ascii="Times New Roman"/>
          <w:b w:val="false"/>
          <w:i w:val="false"/>
          <w:color w:val="000000"/>
          <w:sz w:val="28"/>
        </w:rPr>
        <w:t xml:space="preserve">
      Егер Комитетке заңнамалық кесiмдермен кiрiс әкелетiн қызметтi жүзеге асыру құқығы берiлсе, онда мұндай қызметтен түскен кiрiс республикалық бюджеттiң кiрiсiне жiберiледi. </w:t>
      </w:r>
    </w:p>
    <w:bookmarkEnd w:id="17"/>
    <w:bookmarkStart w:name="z21" w:id="18"/>
    <w:p>
      <w:pPr>
        <w:spacing w:after="0"/>
        <w:ind w:left="0"/>
        <w:jc w:val="both"/>
      </w:pPr>
      <w:r>
        <w:rPr>
          <w:rFonts w:ascii="Times New Roman"/>
          <w:b w:val="false"/>
          <w:i w:val="false"/>
          <w:color w:val="000000"/>
          <w:sz w:val="28"/>
        </w:rPr>
        <w:t xml:space="preserve">
      9. Осы Ереже Комитеттiң құрылтай құжаты болып табылады. </w:t>
      </w:r>
    </w:p>
    <w:bookmarkEnd w:id="18"/>
    <w:bookmarkStart w:name="z22" w:id="19"/>
    <w:p>
      <w:pPr>
        <w:spacing w:after="0"/>
        <w:ind w:left="0"/>
        <w:jc w:val="both"/>
      </w:pPr>
      <w:r>
        <w:rPr>
          <w:rFonts w:ascii="Times New Roman"/>
          <w:b w:val="false"/>
          <w:i w:val="false"/>
          <w:color w:val="000000"/>
          <w:sz w:val="28"/>
        </w:rPr>
        <w:t xml:space="preserve">
      10. Комитеттiң заңды мекен-жайы: </w:t>
      </w:r>
      <w:r>
        <w:br/>
      </w:r>
      <w:r>
        <w:rPr>
          <w:rFonts w:ascii="Times New Roman"/>
          <w:b w:val="false"/>
          <w:i w:val="false"/>
          <w:color w:val="000000"/>
          <w:sz w:val="28"/>
        </w:rPr>
        <w:t xml:space="preserve">
      473000, Астана қаласы, Районный тұйық көшесi, 15/1. </w:t>
      </w:r>
    </w:p>
    <w:bookmarkEnd w:id="19"/>
    <w:bookmarkStart w:name="z23" w:id="20"/>
    <w:p>
      <w:pPr>
        <w:spacing w:after="0"/>
        <w:ind w:left="0"/>
        <w:jc w:val="left"/>
      </w:pPr>
      <w:r>
        <w:rPr>
          <w:rFonts w:ascii="Times New Roman"/>
          <w:b/>
          <w:i w:val="false"/>
          <w:color w:val="000000"/>
        </w:rPr>
        <w:t xml:space="preserve"> 
2. КОМИТЕТТІҢ НЕГIЗГI МIНДЕТТЕРI </w:t>
      </w:r>
    </w:p>
    <w:bookmarkEnd w:id="20"/>
    <w:bookmarkStart w:name="z24" w:id="21"/>
    <w:p>
      <w:pPr>
        <w:spacing w:after="0"/>
        <w:ind w:left="0"/>
        <w:jc w:val="both"/>
      </w:pPr>
      <w:r>
        <w:rPr>
          <w:rFonts w:ascii="Times New Roman"/>
          <w:b w:val="false"/>
          <w:i w:val="false"/>
          <w:color w:val="000000"/>
          <w:sz w:val="28"/>
        </w:rPr>
        <w:t xml:space="preserve">
      11. Комитетке мынадай негiзгi мiндеттер: </w:t>
      </w:r>
      <w:r>
        <w:br/>
      </w:r>
      <w:r>
        <w:rPr>
          <w:rFonts w:ascii="Times New Roman"/>
          <w:b w:val="false"/>
          <w:i w:val="false"/>
          <w:color w:val="000000"/>
          <w:sz w:val="28"/>
        </w:rPr>
        <w:t xml:space="preserve">
      1) сәулет, қала құрылысы және құрылыс саласындағы мемлекеттiк саясатты жүзеге асыру; </w:t>
      </w:r>
      <w:r>
        <w:br/>
      </w:r>
      <w:r>
        <w:rPr>
          <w:rFonts w:ascii="Times New Roman"/>
          <w:b w:val="false"/>
          <w:i w:val="false"/>
          <w:color w:val="000000"/>
          <w:sz w:val="28"/>
        </w:rPr>
        <w:t xml:space="preserve">
      2) сәулет, қала құрылысы және құрылыс қызметiн жүзеге асырған кезде азаматтар мен қоғамның қолайлы әрi экологиялық қауiпсiз өмiр сүру және тiршiлiк ету ортасына деген мүдделерiн қамтамасыз ету, жобалау мен құрылыс өнiмдерiн тұтынушылардың құқықтарын қорғау, құрылыстың сенiмдiлiгi мен қауiпсiздiгiн, пайдаланған кезде салынған объектiлердiң тұрақты жұмыс істеуiн қамтамасыз ету; </w:t>
      </w:r>
      <w:r>
        <w:br/>
      </w:r>
      <w:r>
        <w:rPr>
          <w:rFonts w:ascii="Times New Roman"/>
          <w:b w:val="false"/>
          <w:i w:val="false"/>
          <w:color w:val="000000"/>
          <w:sz w:val="28"/>
        </w:rPr>
        <w:t xml:space="preserve">
      3) халықтың толық мәндi өмiр сүру және тiршiлiк ету ортасын қалыптастыру, елдi мекендердiң табиғи ресурстары мен аумақтарын және қонысаралық аумақтарды қала құрылысына игерген, дамытқан мен салған кезде оларды ұтымды пайдалану; </w:t>
      </w:r>
      <w:r>
        <w:br/>
      </w:r>
      <w:r>
        <w:rPr>
          <w:rFonts w:ascii="Times New Roman"/>
          <w:b w:val="false"/>
          <w:i w:val="false"/>
          <w:color w:val="000000"/>
          <w:sz w:val="28"/>
        </w:rPr>
        <w:t xml:space="preserve">
      4) сәулет, қала құрылысы және құрылыс қаражаттарымен тарихи және мәдени мұра ескерткiштерiнiң сақталуын қамтамасыз ету; </w:t>
      </w:r>
      <w:r>
        <w:br/>
      </w:r>
      <w:r>
        <w:rPr>
          <w:rFonts w:ascii="Times New Roman"/>
          <w:b w:val="false"/>
          <w:i w:val="false"/>
          <w:color w:val="000000"/>
          <w:sz w:val="28"/>
        </w:rPr>
        <w:t xml:space="preserve">
      5) әлеуметтiк, өндiрiстiк, инженерлiк, көлiктiк және рекреациялық инфрақұрылымдарды дамыту; </w:t>
      </w:r>
      <w:r>
        <w:br/>
      </w:r>
      <w:r>
        <w:rPr>
          <w:rFonts w:ascii="Times New Roman"/>
          <w:b w:val="false"/>
          <w:i w:val="false"/>
          <w:color w:val="000000"/>
          <w:sz w:val="28"/>
        </w:rPr>
        <w:t xml:space="preserve">
      6) салаға инвестицияларды тарту және оларды тиiмдi пайдалану үшiн ынталандыратын жағдайлар жасау; </w:t>
      </w:r>
      <w:r>
        <w:br/>
      </w:r>
      <w:r>
        <w:rPr>
          <w:rFonts w:ascii="Times New Roman"/>
          <w:b w:val="false"/>
          <w:i w:val="false"/>
          <w:color w:val="000000"/>
          <w:sz w:val="28"/>
        </w:rPr>
        <w:t xml:space="preserve">
      7) жобалау және құрылыс өнiмдерiнiң ішкi рыногын қорғау, отандық жобалау мен құрылыс өнiмдерi сапасын және бәсекелесуге қабiлетiн арттыруға ынталандыратын жағдайларды қалыптастыру; </w:t>
      </w:r>
      <w:r>
        <w:br/>
      </w:r>
      <w:r>
        <w:rPr>
          <w:rFonts w:ascii="Times New Roman"/>
          <w:b w:val="false"/>
          <w:i w:val="false"/>
          <w:color w:val="000000"/>
          <w:sz w:val="28"/>
        </w:rPr>
        <w:t xml:space="preserve">
      8) сәулет, қала құрылысы және құрылыс қызметi саласындағы интеграциялық процестердi тереңдету жүктеледi. </w:t>
      </w:r>
    </w:p>
    <w:bookmarkEnd w:id="21"/>
    <w:bookmarkStart w:name="z25" w:id="22"/>
    <w:p>
      <w:pPr>
        <w:spacing w:after="0"/>
        <w:ind w:left="0"/>
        <w:jc w:val="left"/>
      </w:pPr>
      <w:r>
        <w:rPr>
          <w:rFonts w:ascii="Times New Roman"/>
          <w:b/>
          <w:i w:val="false"/>
          <w:color w:val="000000"/>
        </w:rPr>
        <w:t xml:space="preserve"> 
3. КОМИТЕТТІҢ ФУНКЦИЯЛАРЫ </w:t>
      </w:r>
    </w:p>
    <w:bookmarkEnd w:id="22"/>
    <w:bookmarkStart w:name="z26" w:id="23"/>
    <w:p>
      <w:pPr>
        <w:spacing w:after="0"/>
        <w:ind w:left="0"/>
        <w:jc w:val="both"/>
      </w:pPr>
      <w:r>
        <w:rPr>
          <w:rFonts w:ascii="Times New Roman"/>
          <w:b w:val="false"/>
          <w:i w:val="false"/>
          <w:color w:val="000000"/>
          <w:sz w:val="28"/>
        </w:rPr>
        <w:t xml:space="preserve">
      12. Комитет жүктелген мiндеттерге сәйкес заңнамада белгiленген тәртiппен мынадай функцияларды жүзеге асырады: </w:t>
      </w:r>
      <w:r>
        <w:br/>
      </w:r>
      <w:r>
        <w:rPr>
          <w:rFonts w:ascii="Times New Roman"/>
          <w:b w:val="false"/>
          <w:i w:val="false"/>
          <w:color w:val="000000"/>
          <w:sz w:val="28"/>
        </w:rPr>
        <w:t xml:space="preserve">
      1) сәулет, қала құрылысы және құрылыс саласындағы мемлекеттiк саясатты жүргiзедi; </w:t>
      </w:r>
      <w:r>
        <w:br/>
      </w:r>
      <w:r>
        <w:rPr>
          <w:rFonts w:ascii="Times New Roman"/>
          <w:b w:val="false"/>
          <w:i w:val="false"/>
          <w:color w:val="000000"/>
          <w:sz w:val="28"/>
        </w:rPr>
        <w:t xml:space="preserve">
      2) Қазақстан Республикасының аумағында сәулет, қала құрылысы және құрылыс қызметiн мемлекеттiк реттеу әдiстерiн әзiрлейдi; </w:t>
      </w:r>
      <w:r>
        <w:br/>
      </w:r>
      <w:r>
        <w:rPr>
          <w:rFonts w:ascii="Times New Roman"/>
          <w:b w:val="false"/>
          <w:i w:val="false"/>
          <w:color w:val="000000"/>
          <w:sz w:val="28"/>
        </w:rPr>
        <w:t xml:space="preserve">
      3) құнды сәулет-қала құрылысы мұрасының сақталуын, сәулет пен қала құрылысында ұлттық және мәдени дәстүрлердiң дамуын ескере отырып, аумақтарды және елдi мекендердi игеру мен дамытудың басым бағыттары бойынша мемлекеттiк бағдарламалар әзiрлейдi; </w:t>
      </w:r>
      <w:r>
        <w:br/>
      </w:r>
      <w:r>
        <w:rPr>
          <w:rFonts w:ascii="Times New Roman"/>
          <w:b w:val="false"/>
          <w:i w:val="false"/>
          <w:color w:val="000000"/>
          <w:sz w:val="28"/>
        </w:rPr>
        <w:t xml:space="preserve">
      4) сәулет, қала құрылысы және құрылыс мәселелерi бойынша нормативтiк құқықтық кесiмдердiң жобаларын әзiрлейдi және оларды келiседi; </w:t>
      </w:r>
      <w:r>
        <w:br/>
      </w:r>
      <w:r>
        <w:rPr>
          <w:rFonts w:ascii="Times New Roman"/>
          <w:b w:val="false"/>
          <w:i w:val="false"/>
          <w:color w:val="000000"/>
          <w:sz w:val="28"/>
        </w:rPr>
        <w:t xml:space="preserve">
      5) сәулет, қала құрылысы және құрылыс қызметi саласында нормативтiк құқықтық кесiмдердi, нормативтiк-техникалық құжаттарды заңнамада белгiленген тәртiппен әзiрлейдi, бекiтедi және қолданысқа енгiзедi; </w:t>
      </w:r>
      <w:r>
        <w:br/>
      </w:r>
      <w:r>
        <w:rPr>
          <w:rFonts w:ascii="Times New Roman"/>
          <w:b w:val="false"/>
          <w:i w:val="false"/>
          <w:color w:val="000000"/>
          <w:sz w:val="28"/>
        </w:rPr>
        <w:t xml:space="preserve">
      6) құрылыстағы мемлекетаралық (халықаралық) және мемлекеттiк стандарттарды белгiленген тәртiппен әзiрлейдi, бекiтедi және қолданысқа енгiзедi; </w:t>
      </w:r>
      <w:r>
        <w:br/>
      </w:r>
      <w:r>
        <w:rPr>
          <w:rFonts w:ascii="Times New Roman"/>
          <w:b w:val="false"/>
          <w:i w:val="false"/>
          <w:color w:val="000000"/>
          <w:sz w:val="28"/>
        </w:rPr>
        <w:t xml:space="preserve">
      7) тұрғын үй құрылысы және тұрғын үй қорын сақтау бағдарламасын іске асыруды ұйымдастырады, мемлекеттiк тұрғын үй саясатын iске асыру жөнiндегi мемлекеттiк органдардың iс-қимылын үйлестiредi; </w:t>
      </w:r>
      <w:r>
        <w:br/>
      </w:r>
      <w:r>
        <w:rPr>
          <w:rFonts w:ascii="Times New Roman"/>
          <w:b w:val="false"/>
          <w:i w:val="false"/>
          <w:color w:val="000000"/>
          <w:sz w:val="28"/>
        </w:rPr>
        <w:t xml:space="preserve">
      8) экспортқа бағдарланған жобалау және құрылыс өнiмдерiн шығару, сондай-ақ құрылыс материалдары, бұйымдары мен құрастырмалары өндiрiсi саласында жаңа техника мен жоғары технологияны игеру жөнiндегi бағдарламалар әзiрлейдi және шараларды жүзеге асырады; </w:t>
      </w:r>
      <w:r>
        <w:br/>
      </w:r>
      <w:r>
        <w:rPr>
          <w:rFonts w:ascii="Times New Roman"/>
          <w:b w:val="false"/>
          <w:i w:val="false"/>
          <w:color w:val="000000"/>
          <w:sz w:val="28"/>
        </w:rPr>
        <w:t xml:space="preserve">
      9) Қазақстан Республикасының заңнамасында көзделген шекте салааралық үйлестiрудi жүргiзедi және сәулет, қала құрылысы, құрылыс саласындағы мемлекеттiк саясатты iске асыруға басшылық жасайды; </w:t>
      </w:r>
      <w:r>
        <w:br/>
      </w:r>
      <w:r>
        <w:rPr>
          <w:rFonts w:ascii="Times New Roman"/>
          <w:b w:val="false"/>
          <w:i w:val="false"/>
          <w:color w:val="000000"/>
          <w:sz w:val="28"/>
        </w:rPr>
        <w:t xml:space="preserve">
      10) құрылыс материалдары өндiрiсiнiң жаңа технологияларын дамыту бағдарламаларын іске асыру жөнiндегi мемлекеттiк органдардың іс-қимылын үйлестiредi және олардың орындалуын бақылайды; </w:t>
      </w:r>
      <w:r>
        <w:br/>
      </w:r>
      <w:r>
        <w:rPr>
          <w:rFonts w:ascii="Times New Roman"/>
          <w:b w:val="false"/>
          <w:i w:val="false"/>
          <w:color w:val="000000"/>
          <w:sz w:val="28"/>
        </w:rPr>
        <w:t xml:space="preserve">
      11) құрылысқа арналған инженерлiк iздестiрулер саласында бiрыңғай техникалық саясат жүргiзедi, кешендi инженерлiк іздестiрулердiң мемлекеттік қорын қалыптастыру мен жүргiзудi ұйымдастырады және оған жәрдемдеседi; </w:t>
      </w:r>
      <w:r>
        <w:br/>
      </w:r>
      <w:r>
        <w:rPr>
          <w:rFonts w:ascii="Times New Roman"/>
          <w:b w:val="false"/>
          <w:i w:val="false"/>
          <w:color w:val="000000"/>
          <w:sz w:val="28"/>
        </w:rPr>
        <w:t xml:space="preserve">
      12) Комитет құзыретiне енетiн мәселелер бойынша халықпен және заңды тұлғалармен ақпараттық-ағартушылық жұмыс жүргiзудi ұйымдастырады; </w:t>
      </w:r>
      <w:r>
        <w:br/>
      </w:r>
      <w:r>
        <w:rPr>
          <w:rFonts w:ascii="Times New Roman"/>
          <w:b w:val="false"/>
          <w:i w:val="false"/>
          <w:color w:val="000000"/>
          <w:sz w:val="28"/>
        </w:rPr>
        <w:t xml:space="preserve">
      13) сәулет, қала құрылысы және құрылыс саласында қолданбалы сипаттағы ғылыми-зерттеу жұмыстарының негiзгi бағыттарын анықтау мен оның бағдарламаларын әзiрлеуге басшылық жасайды, салалық зерттеу, ғылыми-қолданбалы, эксперименттiк және жобалау-іздестiру жұмыстарын орындауды, бекiтудi және іске асыруды (енгiзудi) ұйымдастырады; </w:t>
      </w:r>
      <w:r>
        <w:br/>
      </w:r>
      <w:r>
        <w:rPr>
          <w:rFonts w:ascii="Times New Roman"/>
          <w:b w:val="false"/>
          <w:i w:val="false"/>
          <w:color w:val="000000"/>
          <w:sz w:val="28"/>
        </w:rPr>
        <w:t xml:space="preserve">
      14) Қазақстан Республикасының Yкiметi бекiтетiндерiн қоспағанда, мемлекеттiк, аймақаралық немесе мемлекетаралық (халықаралық) маңызы бар объектiлер бойынша қала құрылысы, сәулет-құрылыс жобалары мен өзге де жоба (жоба-смета) құжаттамаларын қарайды әрi бекiтедi; </w:t>
      </w:r>
      <w:r>
        <w:br/>
      </w:r>
      <w:r>
        <w:rPr>
          <w:rFonts w:ascii="Times New Roman"/>
          <w:b w:val="false"/>
          <w:i w:val="false"/>
          <w:color w:val="000000"/>
          <w:sz w:val="28"/>
        </w:rPr>
        <w:t xml:space="preserve">
      15) сәулет пен қала құрылысының облыстық және республикалық маңызы бар органдарының, облыстық және базалық деңгейдегi мемлекеттiк қала құрылысы кадастры қызметтерiнiң жұмысына ұйымдық және әдiснамалық басшылық жасайды; </w:t>
      </w:r>
      <w:r>
        <w:br/>
      </w:r>
      <w:r>
        <w:rPr>
          <w:rFonts w:ascii="Times New Roman"/>
          <w:b w:val="false"/>
          <w:i w:val="false"/>
          <w:color w:val="000000"/>
          <w:sz w:val="28"/>
        </w:rPr>
        <w:t xml:space="preserve">
      16) республикалық деңгейде мемлекеттiк қала құрылысы кадастрын ұйымдастырады және жүргiзедi, мемлекеттік қала құрылысы кадастрының қызметтерiн мемлекеттiк нормативтермен қамтамасыз етедi әрi олардың жұмысын үйлестiредi; </w:t>
      </w:r>
      <w:r>
        <w:br/>
      </w:r>
      <w:r>
        <w:rPr>
          <w:rFonts w:ascii="Times New Roman"/>
          <w:b w:val="false"/>
          <w:i w:val="false"/>
          <w:color w:val="000000"/>
          <w:sz w:val="28"/>
        </w:rPr>
        <w:t xml:space="preserve">
      17) сәулет, қала құрылысы және құрылыс, тұрғын үй және тұрғын үй-коммуналдық шаруашылық саласындағы Қазақстан Республикасының әлеуметтiк-экономикалық дамуының жағдайын талдайды әрi болжамдар әзiрлейдi; </w:t>
      </w:r>
      <w:r>
        <w:br/>
      </w:r>
      <w:r>
        <w:rPr>
          <w:rFonts w:ascii="Times New Roman"/>
          <w:b w:val="false"/>
          <w:i w:val="false"/>
          <w:color w:val="000000"/>
          <w:sz w:val="28"/>
        </w:rPr>
        <w:t xml:space="preserve">
      18) сәулет, қала құрылысы және құрылыс саласындағы ғылыми-техникалық және экономикалық байланыстар аясында шет елдермен әрi халықаралық ұйымдармен ынтымақтастық жасайды; </w:t>
      </w:r>
      <w:r>
        <w:br/>
      </w:r>
      <w:r>
        <w:rPr>
          <w:rFonts w:ascii="Times New Roman"/>
          <w:b w:val="false"/>
          <w:i w:val="false"/>
          <w:color w:val="000000"/>
          <w:sz w:val="28"/>
        </w:rPr>
        <w:t xml:space="preserve">
      19) төтенше жағдайлардың алдын алу және олардың зардаптарын жою жөнiнде бүлiнген құрылысты қалпына келтiру немесе бұзу бойынша кешендi іс-шараларды әзiрлеуге қатысады; </w:t>
      </w:r>
      <w:r>
        <w:br/>
      </w:r>
      <w:r>
        <w:rPr>
          <w:rFonts w:ascii="Times New Roman"/>
          <w:b w:val="false"/>
          <w:i w:val="false"/>
          <w:color w:val="000000"/>
          <w:sz w:val="28"/>
        </w:rPr>
        <w:t xml:space="preserve">
      20) құрылыс пен құрылыс өнiмдерiнiң сапасына, қала құрылысы регламенттерiнiң, мемлекеттiк нормативтердiң, сондай-ақ Қазақстан Республикасы аумағында қолданылатын мемлекетаралық нормативтердiң сақталуына мемлекеттiк сәулет-құрылыс бақылауын жүзеге асырады; </w:t>
      </w:r>
      <w:r>
        <w:br/>
      </w:r>
      <w:r>
        <w:rPr>
          <w:rFonts w:ascii="Times New Roman"/>
          <w:b w:val="false"/>
          <w:i w:val="false"/>
          <w:color w:val="000000"/>
          <w:sz w:val="28"/>
        </w:rPr>
        <w:t xml:space="preserve">
      21) сәулет, қала құрылысы және құрылыс саласындағы қызметтi лицензиялайды, берiлген лицензиялардың есебiн жүргiзедi, лицензиаттардың бiлiктiлiк талаптарға сәйкестiгiне және олардың лицензиялық ереженi сақтауына бақылауды жүзеге асырады; </w:t>
      </w:r>
      <w:r>
        <w:br/>
      </w:r>
      <w:r>
        <w:rPr>
          <w:rFonts w:ascii="Times New Roman"/>
          <w:b w:val="false"/>
          <w:i w:val="false"/>
          <w:color w:val="000000"/>
          <w:sz w:val="28"/>
        </w:rPr>
        <w:t xml:space="preserve">
      22) Қазақстан Республикасында тiркелген лицензияларды өзара тану туралы халықаралық шарттар негiзiнде шет мемлекеттердiң лицензияларын таниды; </w:t>
      </w:r>
      <w:r>
        <w:br/>
      </w:r>
      <w:r>
        <w:rPr>
          <w:rFonts w:ascii="Times New Roman"/>
          <w:b w:val="false"/>
          <w:i w:val="false"/>
          <w:color w:val="000000"/>
          <w:sz w:val="28"/>
        </w:rPr>
        <w:t xml:space="preserve">
      23) өтiнiш берушiлердiң (лицензия алуға талапкерлердiң) немесе лицензиаттардың заңнамада белгiленген бiлiктiлiк талаптарына сәйкестiгiн сараптамалық бағалауды жүргiзу үшiн заңды және жеке тұлғаларды тiркейдi; </w:t>
      </w:r>
      <w:r>
        <w:br/>
      </w:r>
      <w:r>
        <w:rPr>
          <w:rFonts w:ascii="Times New Roman"/>
          <w:b w:val="false"/>
          <w:i w:val="false"/>
          <w:color w:val="000000"/>
          <w:sz w:val="28"/>
        </w:rPr>
        <w:t xml:space="preserve">
      24) мемлекеттiк емес сараптама орталықтарын тiркейдi және жобаларға сараптаманы жүзеге асыруға тиiстi лицензиясы бар сарапшыларды аттестациялайды; </w:t>
      </w:r>
      <w:r>
        <w:br/>
      </w:r>
      <w:r>
        <w:rPr>
          <w:rFonts w:ascii="Times New Roman"/>
          <w:b w:val="false"/>
          <w:i w:val="false"/>
          <w:color w:val="000000"/>
          <w:sz w:val="28"/>
        </w:rPr>
        <w:t xml:space="preserve">
      25) жобалау құжаттамаларының сапасын қадағалауды жүзеге асырады әрi жобалау алдындағы және жоба (жоба-смета) құжаттамаларын мемлекеттiк сараптауды ұйымдастырады, жобалардың мемлекеттiк сараптамасының бiрыңғай жүйесiне басшылық жасайды; </w:t>
      </w:r>
      <w:r>
        <w:br/>
      </w:r>
      <w:r>
        <w:rPr>
          <w:rFonts w:ascii="Times New Roman"/>
          <w:b w:val="false"/>
          <w:i w:val="false"/>
          <w:color w:val="000000"/>
          <w:sz w:val="28"/>
        </w:rPr>
        <w:t xml:space="preserve">
      26) объектiлер (кешендер) салуда инвестициялардың негiздемесiне (техникалық-экономикалық негiздемеге) техникалық сараптама жүргiзудi ұйымдастырады әрi республикалық және жергiлiктi бюджеттердiң қаражаты мен мемлекеттiң кепiлдiгiмен тартылатын мемлекеттiк емес заемдардың қаражатынан инвестициялық жобаларды қаржыландыру үшiн негiз болатын қорытындылар дайындайды; </w:t>
      </w:r>
      <w:r>
        <w:br/>
      </w:r>
      <w:r>
        <w:rPr>
          <w:rFonts w:ascii="Times New Roman"/>
          <w:b w:val="false"/>
          <w:i w:val="false"/>
          <w:color w:val="000000"/>
          <w:sz w:val="28"/>
        </w:rPr>
        <w:t xml:space="preserve">
      27) республикалық маңызы бар қалалардың, жүз мыңнан астам тұрғыны бар облыстық маңызы бар қалалардың бас жоспарлары жобаларына, Қазақстан Республикасының Yкiметi бекiтетiн өзге де қала құрылысы құжаттамаларына кешендi қала құрылысы сараптамасын ұйымдастырады және оны жүргiзедi; </w:t>
      </w:r>
      <w:r>
        <w:br/>
      </w:r>
      <w:r>
        <w:rPr>
          <w:rFonts w:ascii="Times New Roman"/>
          <w:b w:val="false"/>
          <w:i w:val="false"/>
          <w:color w:val="000000"/>
          <w:sz w:val="28"/>
        </w:rPr>
        <w:t xml:space="preserve">
      28) Қазақстан Республикасының аумағында пайдаланылатын мемлекетаралық (халықаралық) нормативтiк базаны дамытады; </w:t>
      </w:r>
      <w:r>
        <w:br/>
      </w:r>
      <w:r>
        <w:rPr>
          <w:rFonts w:ascii="Times New Roman"/>
          <w:b w:val="false"/>
          <w:i w:val="false"/>
          <w:color w:val="000000"/>
          <w:sz w:val="28"/>
        </w:rPr>
        <w:t xml:space="preserve">
      29) жобалау-іздестiру жұмыстары мен құрылыста баға белгiлеудi, құрылыс-монтаж жұмыстарының, құрылыс материалдарының, бұйымдары мен құрастырмаларының өзiндiк құнына талдау жасайды, объектiлер мен кешендер құрылысының сметалық құнын есептеудiң тәртiбiн анықтайды; </w:t>
      </w:r>
      <w:r>
        <w:br/>
      </w:r>
      <w:r>
        <w:rPr>
          <w:rFonts w:ascii="Times New Roman"/>
          <w:b w:val="false"/>
          <w:i w:val="false"/>
          <w:color w:val="000000"/>
          <w:sz w:val="28"/>
        </w:rPr>
        <w:t xml:space="preserve">
      30) Қазақстан Республикасы Yкiметiнiң шешiмi бойынша Комитет құзыретiнiң саласында қызметiн жүзеге асыратын заңды тұлғалардың мемлекеттiк үлестерi мен акцияларының пакеттерiн иеленедi және пайдаланады; </w:t>
      </w:r>
      <w:r>
        <w:br/>
      </w:r>
      <w:r>
        <w:rPr>
          <w:rFonts w:ascii="Times New Roman"/>
          <w:b w:val="false"/>
          <w:i w:val="false"/>
          <w:color w:val="000000"/>
          <w:sz w:val="28"/>
        </w:rPr>
        <w:t xml:space="preserve">
      31) Қазақстан Республикасының заңнамасына сәйкес Комитетке жүктелген өзге де функцияларды жүзеге асырады. </w:t>
      </w:r>
    </w:p>
    <w:bookmarkEnd w:id="23"/>
    <w:bookmarkStart w:name="z27" w:id="24"/>
    <w:p>
      <w:pPr>
        <w:spacing w:after="0"/>
        <w:ind w:left="0"/>
        <w:jc w:val="left"/>
      </w:pPr>
      <w:r>
        <w:rPr>
          <w:rFonts w:ascii="Times New Roman"/>
          <w:b/>
          <w:i w:val="false"/>
          <w:color w:val="000000"/>
        </w:rPr>
        <w:t xml:space="preserve"> 
4. КОМИТЕТТIҢ ҚҰҚЫҚТАРЫ </w:t>
      </w:r>
    </w:p>
    <w:bookmarkEnd w:id="24"/>
    <w:bookmarkStart w:name="z28" w:id="25"/>
    <w:p>
      <w:pPr>
        <w:spacing w:after="0"/>
        <w:ind w:left="0"/>
        <w:jc w:val="both"/>
      </w:pPr>
      <w:r>
        <w:rPr>
          <w:rFonts w:ascii="Times New Roman"/>
          <w:b w:val="false"/>
          <w:i w:val="false"/>
          <w:color w:val="000000"/>
          <w:sz w:val="28"/>
        </w:rPr>
        <w:t xml:space="preserve">
      13. Комитет негiзгi мiндеттерiн iске асыру мен өзiнiң функцияларын iске асыру үшiн заңнамада белгiленген тәртiппен: </w:t>
      </w:r>
      <w:r>
        <w:br/>
      </w:r>
      <w:r>
        <w:rPr>
          <w:rFonts w:ascii="Times New Roman"/>
          <w:b w:val="false"/>
          <w:i w:val="false"/>
          <w:color w:val="000000"/>
          <w:sz w:val="28"/>
        </w:rPr>
        <w:t xml:space="preserve">
      1) өз құзыретiнiң шегiнде сәулет, қала құрылысы және құрылыс саласында нормативтiк құқықтық кесiмдер қабылдауға; </w:t>
      </w:r>
      <w:r>
        <w:br/>
      </w:r>
      <w:r>
        <w:rPr>
          <w:rFonts w:ascii="Times New Roman"/>
          <w:b w:val="false"/>
          <w:i w:val="false"/>
          <w:color w:val="000000"/>
          <w:sz w:val="28"/>
        </w:rPr>
        <w:t xml:space="preserve">
      2) орталық және жергiлiктi атқарушы органдардың сәулет, қала құрылысы және құрылыс қызметi саласындағы нормативтiк құқықтық кесiмдерге және өзге де мемлекеттік нормативтерге қайшы келетiн шешiмдерiнiң қолданысын тоқтата тұру және күшiн жою жөнiнде ұсыныстар енгiзуге; </w:t>
      </w:r>
      <w:r>
        <w:br/>
      </w:r>
      <w:r>
        <w:rPr>
          <w:rFonts w:ascii="Times New Roman"/>
          <w:b w:val="false"/>
          <w:i w:val="false"/>
          <w:color w:val="000000"/>
          <w:sz w:val="28"/>
        </w:rPr>
        <w:t xml:space="preserve">
      3) объектiлердi жобалаудың және салудың (қайта жаңғыртудың) жекелеген техникалық мәселелерi бойынша шешiм қабылдауға; </w:t>
      </w:r>
      <w:r>
        <w:br/>
      </w:r>
      <w:r>
        <w:rPr>
          <w:rFonts w:ascii="Times New Roman"/>
          <w:b w:val="false"/>
          <w:i w:val="false"/>
          <w:color w:val="000000"/>
          <w:sz w:val="28"/>
        </w:rPr>
        <w:t xml:space="preserve">
      4) өтiнiш берушiлердiң (лицензия алуға талапкерлердiң) немесе лицензиаттардың заңнамада белгiленген бiлiктiлiк талаптарға сәйкестiгiне сараптамалық бағалау жүргiзу үшiн жеке және заңды тұлғаларды тiркеудiң тәртiбiн белгiлеуге; </w:t>
      </w:r>
      <w:r>
        <w:br/>
      </w:r>
      <w:r>
        <w:rPr>
          <w:rFonts w:ascii="Times New Roman"/>
          <w:b w:val="false"/>
          <w:i w:val="false"/>
          <w:color w:val="000000"/>
          <w:sz w:val="28"/>
        </w:rPr>
        <w:t xml:space="preserve">
      5) жобаларды сараптауды жүзеге асыру үшiн мемлекеттiк емес сараптама орталықтарын тiркеудiң және сарапшыларды аттестациялаудың ережесi мен тәртiбiн белгiлеуге; </w:t>
      </w:r>
      <w:r>
        <w:br/>
      </w:r>
      <w:r>
        <w:rPr>
          <w:rFonts w:ascii="Times New Roman"/>
          <w:b w:val="false"/>
          <w:i w:val="false"/>
          <w:color w:val="000000"/>
          <w:sz w:val="28"/>
        </w:rPr>
        <w:t xml:space="preserve">
      6) сәулет, қала құрылысы мен құрылыс, тұрғын үй және тұрғын үй-коммуналдық шаруашылық саласындағы сабақтас қызмет мәселелерi бойынша басқа уәкiлеттi мемлекеттік органдар әзiрлеген заңнамалық және өзге де нормативтiк құқықтық кесiмдер жобалары жөнiнде ұсыныстар енгiзуге; </w:t>
      </w:r>
      <w:r>
        <w:br/>
      </w:r>
      <w:r>
        <w:rPr>
          <w:rFonts w:ascii="Times New Roman"/>
          <w:b w:val="false"/>
          <w:i w:val="false"/>
          <w:color w:val="000000"/>
          <w:sz w:val="28"/>
        </w:rPr>
        <w:t xml:space="preserve">
      7) сәулет, қала құрылысы және құрылыс саласында жобаларға сараптама жүргiзудiң, лицензиялаудың және мемлекеттiк бақылау-қадағалау функцияларын жүзеге асырудың тетiктерi мен рәсiмдерiн жетiлдiру жөнiнде Қазақстан Республикасының Yкіметiне ұсыныстар енгiзуге; </w:t>
      </w:r>
      <w:r>
        <w:br/>
      </w:r>
      <w:r>
        <w:rPr>
          <w:rFonts w:ascii="Times New Roman"/>
          <w:b w:val="false"/>
          <w:i w:val="false"/>
          <w:color w:val="000000"/>
          <w:sz w:val="28"/>
        </w:rPr>
        <w:t xml:space="preserve">
      8) белгiленген тәртiппен қажеттi жағдайларда өндiрiстiң басқа салаларының, ғылыми, зерттеу және жобалау-конструкторлық ұйымдардың мамандарын, сондай-ақ шетелдiк мамандарды сарапшылар ретiнде тартуға; </w:t>
      </w:r>
      <w:r>
        <w:br/>
      </w:r>
      <w:r>
        <w:rPr>
          <w:rFonts w:ascii="Times New Roman"/>
          <w:b w:val="false"/>
          <w:i w:val="false"/>
          <w:color w:val="000000"/>
          <w:sz w:val="28"/>
        </w:rPr>
        <w:t xml:space="preserve">
      9) сәулет, қала құрылысы және құрылыс қызметi саласында белгiленген заңнама нормаларын, мемлекеттiк нормативтiк талаптарды, шарттар мен шектеулердi бұзушыларға жол берiлген бұзушылықтар мен ауытқуларға байланысты заңнамада көзделген шараларды қолдану туралы шешiмдер қабылдауға; </w:t>
      </w:r>
      <w:r>
        <w:br/>
      </w:r>
      <w:r>
        <w:rPr>
          <w:rFonts w:ascii="Times New Roman"/>
          <w:b w:val="false"/>
          <w:i w:val="false"/>
          <w:color w:val="000000"/>
          <w:sz w:val="28"/>
        </w:rPr>
        <w:t xml:space="preserve">
      10) құрылыс материалдарын, бұйымдары мен құрастырмаларын өндiрудiң техникалық шарттарын қарауға және олардың сәулет, қала құрылысы мен құрылыс саласындағы мемлекетаралық және мемлекеттiк нормативтер мен стандарттардың талаптарына сәйкестiгi туралы стандарттау, метрология және сертификаттау жөнiндегi уәкiлеттi мемлекеттiк органға қорытындылар беруге; </w:t>
      </w:r>
      <w:r>
        <w:br/>
      </w:r>
      <w:r>
        <w:rPr>
          <w:rFonts w:ascii="Times New Roman"/>
          <w:b w:val="false"/>
          <w:i w:val="false"/>
          <w:color w:val="000000"/>
          <w:sz w:val="28"/>
        </w:rPr>
        <w:t xml:space="preserve">
      11) құрылыс өнiмдерiн сертификаттау жөнiндегi сынақ зертханаларын сертификаттауға және тiркеуге қатысуға; </w:t>
      </w:r>
      <w:r>
        <w:br/>
      </w:r>
      <w:r>
        <w:rPr>
          <w:rFonts w:ascii="Times New Roman"/>
          <w:b w:val="false"/>
          <w:i w:val="false"/>
          <w:color w:val="000000"/>
          <w:sz w:val="28"/>
        </w:rPr>
        <w:t xml:space="preserve">
      12) тарих пен мәдениет ескерткiштерiнiң, мемлекеттiк табиғи-қорық қоры объектiлерiнiң сақталуы мәселелерiне қатысты нормативтiк құқықтық кесiмдердi және мемлекеттiк нормативтердi әзiрлеуге қатысуға; </w:t>
      </w:r>
      <w:r>
        <w:br/>
      </w:r>
      <w:r>
        <w:rPr>
          <w:rFonts w:ascii="Times New Roman"/>
          <w:b w:val="false"/>
          <w:i w:val="false"/>
          <w:color w:val="000000"/>
          <w:sz w:val="28"/>
        </w:rPr>
        <w:t xml:space="preserve">
      13) сәулет, қала құрылысы және құрылыс қызметi үшiн кадрлар дайындау жөнiндегi бағдарламаларды әзiрлеу мен жүзеге асыруға қатысуға; </w:t>
      </w:r>
      <w:r>
        <w:br/>
      </w:r>
      <w:r>
        <w:rPr>
          <w:rFonts w:ascii="Times New Roman"/>
          <w:b w:val="false"/>
          <w:i w:val="false"/>
          <w:color w:val="000000"/>
          <w:sz w:val="28"/>
        </w:rPr>
        <w:t xml:space="preserve">
      14) жобалауға, құрылыс салуға және құрылыс материалдарын, бұйымдары мен құрастырмаларын жеткiзуге арналған мердiгерлердi мемлекеттiк сатып алу жөнiндегi конкурстарды (тендерлердi) ұйымдастыру мен өткiзуге қатысуға; </w:t>
      </w:r>
      <w:r>
        <w:br/>
      </w:r>
      <w:r>
        <w:rPr>
          <w:rFonts w:ascii="Times New Roman"/>
          <w:b w:val="false"/>
          <w:i w:val="false"/>
          <w:color w:val="000000"/>
          <w:sz w:val="28"/>
        </w:rPr>
        <w:t xml:space="preserve">
      15) инвестициялық бағдарламалар мен жобаларды, сондай-ақ Қазақстан Республикасының әлеуметтiк-экономикалық дамуының жылдық жоспарларын жасауға қатысуға; </w:t>
      </w:r>
      <w:r>
        <w:br/>
      </w:r>
      <w:r>
        <w:rPr>
          <w:rFonts w:ascii="Times New Roman"/>
          <w:b w:val="false"/>
          <w:i w:val="false"/>
          <w:color w:val="000000"/>
          <w:sz w:val="28"/>
        </w:rPr>
        <w:t xml:space="preserve">
      16) республикадағы тұрғын үй проблемасын кезең-кезеңiмен шешуде тұрғын үй құрылысын қаржыландыру мен несиелендiрудiң және тұрғын үй қорын сақтаудың схемалары мен тетiктерiн әзiрлеуге қатысуға, толық мәндi тұрғын үй рыногын қалыптастыру мен дамытуға жәрдемдесуге; </w:t>
      </w:r>
      <w:r>
        <w:br/>
      </w:r>
      <w:r>
        <w:rPr>
          <w:rFonts w:ascii="Times New Roman"/>
          <w:b w:val="false"/>
          <w:i w:val="false"/>
          <w:color w:val="000000"/>
          <w:sz w:val="28"/>
        </w:rPr>
        <w:t xml:space="preserve">
      17) жобалау-iздестiру және ғылыми-зерттеу ұйымдарының, құрылыс-монтаж кәсiпорындарының, құрылыс материалдары, бұйымдары мен құрастырмалары өнеркәсiбiнiң қызметкерлерi үшiн кәсiподақ ұйымдарымен әлеуметтiк әрiптестiк жөнiндегi салалық келiсiмдерге қатысушы болуға; </w:t>
      </w:r>
      <w:r>
        <w:br/>
      </w:r>
      <w:r>
        <w:rPr>
          <w:rFonts w:ascii="Times New Roman"/>
          <w:b w:val="false"/>
          <w:i w:val="false"/>
          <w:color w:val="000000"/>
          <w:sz w:val="28"/>
        </w:rPr>
        <w:t xml:space="preserve">
      18) сәулет, қала құрылысы және құрылыс терминологиясын түсiндiруге; </w:t>
      </w:r>
      <w:r>
        <w:br/>
      </w:r>
      <w:r>
        <w:rPr>
          <w:rFonts w:ascii="Times New Roman"/>
          <w:b w:val="false"/>
          <w:i w:val="false"/>
          <w:color w:val="000000"/>
          <w:sz w:val="28"/>
        </w:rPr>
        <w:t xml:space="preserve">
      19) күрделi құрылыс пен тұрғын үй-коммуналдық шаруашылық саласындағы, сондай-ақ мердiгерлiк жұмыстарды мемлекеттiк сатып алу мен құрылыс материалдарының экспорты-импорты аясындағы статистикалық материалдарды статистика жөнiндегi уәкiлеттi мемлекеттiк органнан белгiленген тәртiппен және белгiленген мерзiмде алып тұруға; </w:t>
      </w:r>
      <w:r>
        <w:br/>
      </w:r>
      <w:r>
        <w:rPr>
          <w:rFonts w:ascii="Times New Roman"/>
          <w:b w:val="false"/>
          <w:i w:val="false"/>
          <w:color w:val="000000"/>
          <w:sz w:val="28"/>
        </w:rPr>
        <w:t xml:space="preserve">
      20) республикалық мемлекеттiк кәсiпорындарды мемлекеттiк басқару органының функцияларын жүзеге асыруға; </w:t>
      </w:r>
      <w:r>
        <w:br/>
      </w:r>
      <w:r>
        <w:rPr>
          <w:rFonts w:ascii="Times New Roman"/>
          <w:b w:val="false"/>
          <w:i w:val="false"/>
          <w:color w:val="000000"/>
          <w:sz w:val="28"/>
        </w:rPr>
        <w:t xml:space="preserve">
      21) сәулетшi (қала құрылысшысы) мен құрылысшы кәсiбiнiң беделiн көтеру, мамандардың Қазақстанның қалалары мен ауылдарының қазiргi келбетiн жасауға, олардың инфрақұрылымын, құрылыс материалдарын, бұйымдары мен  құрастырмаларын өндiрудiң қолданбалы ғылымы мен технологиясын дамытуға шығармашылық және кәсiптiк үлес қосуына ынталандыру мақсатында ведомстволық наградалар белгiлеуге; </w:t>
      </w:r>
      <w:r>
        <w:br/>
      </w:r>
      <w:r>
        <w:rPr>
          <w:rFonts w:ascii="Times New Roman"/>
          <w:b w:val="false"/>
          <w:i w:val="false"/>
          <w:color w:val="000000"/>
          <w:sz w:val="28"/>
        </w:rPr>
        <w:t xml:space="preserve">
      22) Қазақстан Республикасының заңнамасына сәйкес өзге де құқықтарды жүзеге асыруға құқығы бар. </w:t>
      </w:r>
    </w:p>
    <w:bookmarkEnd w:id="25"/>
    <w:bookmarkStart w:name="z29" w:id="26"/>
    <w:p>
      <w:pPr>
        <w:spacing w:after="0"/>
        <w:ind w:left="0"/>
        <w:jc w:val="left"/>
      </w:pPr>
      <w:r>
        <w:rPr>
          <w:rFonts w:ascii="Times New Roman"/>
          <w:b/>
          <w:i w:val="false"/>
          <w:color w:val="000000"/>
        </w:rPr>
        <w:t xml:space="preserve"> 
5. КОМИТЕТТІҢ МYЛКI </w:t>
      </w:r>
    </w:p>
    <w:bookmarkEnd w:id="26"/>
    <w:bookmarkStart w:name="z30" w:id="27"/>
    <w:p>
      <w:pPr>
        <w:spacing w:after="0"/>
        <w:ind w:left="0"/>
        <w:jc w:val="both"/>
      </w:pPr>
      <w:r>
        <w:rPr>
          <w:rFonts w:ascii="Times New Roman"/>
          <w:b w:val="false"/>
          <w:i w:val="false"/>
          <w:color w:val="000000"/>
          <w:sz w:val="28"/>
        </w:rPr>
        <w:t xml:space="preserve">
      14. Комитеттiң жедел басқару құқығындағы оқшауланған мүлкi болады. </w:t>
      </w:r>
    </w:p>
    <w:bookmarkEnd w:id="27"/>
    <w:bookmarkStart w:name="z31" w:id="28"/>
    <w:p>
      <w:pPr>
        <w:spacing w:after="0"/>
        <w:ind w:left="0"/>
        <w:jc w:val="both"/>
      </w:pPr>
      <w:r>
        <w:rPr>
          <w:rFonts w:ascii="Times New Roman"/>
          <w:b w:val="false"/>
          <w:i w:val="false"/>
          <w:color w:val="000000"/>
          <w:sz w:val="28"/>
        </w:rPr>
        <w:t xml:space="preserve">
      15. Комитетке бекiтiлген мүлiк республикалық меншiкке жатады. </w:t>
      </w:r>
    </w:p>
    <w:bookmarkEnd w:id="28"/>
    <w:bookmarkStart w:name="z32" w:id="29"/>
    <w:p>
      <w:pPr>
        <w:spacing w:after="0"/>
        <w:ind w:left="0"/>
        <w:jc w:val="both"/>
      </w:pPr>
      <w:r>
        <w:rPr>
          <w:rFonts w:ascii="Times New Roman"/>
          <w:b w:val="false"/>
          <w:i w:val="false"/>
          <w:color w:val="000000"/>
          <w:sz w:val="28"/>
        </w:rPr>
        <w:t xml:space="preserve">
      16. Комитеттiң оған бекiтiлген мүлiктi өз бетiмен иелiктен шығаруға немесе басқа тәсiлмен билiк етуге құқығы жоқ. </w:t>
      </w:r>
      <w:r>
        <w:br/>
      </w:r>
      <w:r>
        <w:rPr>
          <w:rFonts w:ascii="Times New Roman"/>
          <w:b w:val="false"/>
          <w:i w:val="false"/>
          <w:color w:val="000000"/>
          <w:sz w:val="28"/>
        </w:rPr>
        <w:t xml:space="preserve">
      Комитетке Қазақстан Республикасының заңнамасында белгiленген жағдайлар мен шектерде мүлiкке билiк ету құқығы берiлуi мүмкін. </w:t>
      </w:r>
    </w:p>
    <w:bookmarkEnd w:id="29"/>
    <w:bookmarkStart w:name="z33" w:id="30"/>
    <w:p>
      <w:pPr>
        <w:spacing w:after="0"/>
        <w:ind w:left="0"/>
        <w:jc w:val="left"/>
      </w:pPr>
      <w:r>
        <w:rPr>
          <w:rFonts w:ascii="Times New Roman"/>
          <w:b/>
          <w:i w:val="false"/>
          <w:color w:val="000000"/>
        </w:rPr>
        <w:t xml:space="preserve"> 
6. КОМИТЕТТІҢ ҚЫЗМЕТIН ҰЙЫМДАСТЫРУ </w:t>
      </w:r>
    </w:p>
    <w:bookmarkEnd w:id="30"/>
    <w:bookmarkStart w:name="z34" w:id="31"/>
    <w:p>
      <w:pPr>
        <w:spacing w:after="0"/>
        <w:ind w:left="0"/>
        <w:jc w:val="both"/>
      </w:pPr>
      <w:r>
        <w:rPr>
          <w:rFonts w:ascii="Times New Roman"/>
          <w:b w:val="false"/>
          <w:i w:val="false"/>
          <w:color w:val="000000"/>
          <w:sz w:val="28"/>
        </w:rPr>
        <w:t xml:space="preserve">
      17. Комитеттi Қазақстан Республикасы Экономика және сауда министрiнiң ұсынуы бойынша Қазақстан Республикасының Yкiметi қызметке тағайындайтын және қызметтен босататын Төраға басқарады. </w:t>
      </w:r>
    </w:p>
    <w:bookmarkEnd w:id="31"/>
    <w:bookmarkStart w:name="z35" w:id="32"/>
    <w:p>
      <w:pPr>
        <w:spacing w:after="0"/>
        <w:ind w:left="0"/>
        <w:jc w:val="both"/>
      </w:pPr>
      <w:r>
        <w:rPr>
          <w:rFonts w:ascii="Times New Roman"/>
          <w:b w:val="false"/>
          <w:i w:val="false"/>
          <w:color w:val="000000"/>
          <w:sz w:val="28"/>
        </w:rPr>
        <w:t xml:space="preserve">
      18. Төрағаның Комитет төрағасының ұсынуы бойынша Қазақстан Республикасының Экономика және сауда министрi қызметке тағайындайтын және қызметтен босататын екi орынбасары болады. </w:t>
      </w:r>
    </w:p>
    <w:bookmarkEnd w:id="32"/>
    <w:bookmarkStart w:name="z36" w:id="33"/>
    <w:p>
      <w:pPr>
        <w:spacing w:after="0"/>
        <w:ind w:left="0"/>
        <w:jc w:val="both"/>
      </w:pPr>
      <w:r>
        <w:rPr>
          <w:rFonts w:ascii="Times New Roman"/>
          <w:b w:val="false"/>
          <w:i w:val="false"/>
          <w:color w:val="000000"/>
          <w:sz w:val="28"/>
        </w:rPr>
        <w:t xml:space="preserve">
      19. Төраға лауазымы бойынша Қазақстан Республикасының Бас мемлекеттiк құрылыс инспекторы болып табылады. </w:t>
      </w:r>
      <w:r>
        <w:br/>
      </w:r>
      <w:r>
        <w:rPr>
          <w:rFonts w:ascii="Times New Roman"/>
          <w:b w:val="false"/>
          <w:i w:val="false"/>
          <w:color w:val="000000"/>
          <w:sz w:val="28"/>
        </w:rPr>
        <w:t xml:space="preserve">
      Төрағаның орынбасарлары лауазымдары бойынша Қазақстан Республикасы Бас мемлекеттiк құрылыс инспекторының орынбасарлары болып табылады. </w:t>
      </w:r>
      <w:r>
        <w:br/>
      </w:r>
      <w:r>
        <w:rPr>
          <w:rFonts w:ascii="Times New Roman"/>
          <w:b w:val="false"/>
          <w:i w:val="false"/>
          <w:color w:val="000000"/>
          <w:sz w:val="28"/>
        </w:rPr>
        <w:t xml:space="preserve">
      Комитеттiң аумақтық бөлiмшелерiнiң басшылары лауазымдары бойынша тиiстi облыстардың және республикалық маңызы бар қалалардың бас мемлекеттік құрылыс инспекторлары болып табылады. </w:t>
      </w:r>
    </w:p>
    <w:bookmarkEnd w:id="33"/>
    <w:bookmarkStart w:name="z37" w:id="34"/>
    <w:p>
      <w:pPr>
        <w:spacing w:after="0"/>
        <w:ind w:left="0"/>
        <w:jc w:val="both"/>
      </w:pPr>
      <w:r>
        <w:rPr>
          <w:rFonts w:ascii="Times New Roman"/>
          <w:b w:val="false"/>
          <w:i w:val="false"/>
          <w:color w:val="000000"/>
          <w:sz w:val="28"/>
        </w:rPr>
        <w:t xml:space="preserve">
      20. Төраға Комитеттің жұмысын ұйымдастырады әрi басшылық жасайды және Комитетке жүктелген мiндеттердiң орындалуы мен оның өз функцияларын жүзеге асыруы үшiн жеке жауапкершiлiкте болады. </w:t>
      </w:r>
    </w:p>
    <w:bookmarkEnd w:id="34"/>
    <w:bookmarkStart w:name="z38" w:id="35"/>
    <w:p>
      <w:pPr>
        <w:spacing w:after="0"/>
        <w:ind w:left="0"/>
        <w:jc w:val="both"/>
      </w:pPr>
      <w:r>
        <w:rPr>
          <w:rFonts w:ascii="Times New Roman"/>
          <w:b w:val="false"/>
          <w:i w:val="false"/>
          <w:color w:val="000000"/>
          <w:sz w:val="28"/>
        </w:rPr>
        <w:t xml:space="preserve">
      21. Осы мақсаттарда Төраға: </w:t>
      </w:r>
      <w:r>
        <w:br/>
      </w:r>
      <w:r>
        <w:rPr>
          <w:rFonts w:ascii="Times New Roman"/>
          <w:b w:val="false"/>
          <w:i w:val="false"/>
          <w:color w:val="000000"/>
          <w:sz w:val="28"/>
        </w:rPr>
        <w:t xml:space="preserve">
      1) өз орынбасарларының мiндеттерi мен өкiлеттіктерiн және олардың бiр-бiрiн алмастыруын белгiлейдi; </w:t>
      </w:r>
      <w:r>
        <w:br/>
      </w:r>
      <w:r>
        <w:rPr>
          <w:rFonts w:ascii="Times New Roman"/>
          <w:b w:val="false"/>
          <w:i w:val="false"/>
          <w:color w:val="000000"/>
          <w:sz w:val="28"/>
        </w:rPr>
        <w:t xml:space="preserve">
      2) Комитеттiң құрылымдық бөлiмшелерi басшыларының мiндеттерi мен өкiлеттiктерiн белгiлейдi; </w:t>
      </w:r>
      <w:r>
        <w:br/>
      </w:r>
      <w:r>
        <w:rPr>
          <w:rFonts w:ascii="Times New Roman"/>
          <w:b w:val="false"/>
          <w:i w:val="false"/>
          <w:color w:val="000000"/>
          <w:sz w:val="28"/>
        </w:rPr>
        <w:t xml:space="preserve">
      3) заңнамаға сәйкес Комитет қызметкерлерiн қызметке тағайындайды және қызметтен босатады; </w:t>
      </w:r>
      <w:r>
        <w:br/>
      </w:r>
      <w:r>
        <w:rPr>
          <w:rFonts w:ascii="Times New Roman"/>
          <w:b w:val="false"/>
          <w:i w:val="false"/>
          <w:color w:val="000000"/>
          <w:sz w:val="28"/>
        </w:rPr>
        <w:t xml:space="preserve">
      4) Экономика және сауда министрiнiң келiсiмi бойынша қызметкерлердiң белгiленген штаттық лимит саны мен еңбекақы қорының, аппаратты ұстау шығыс сметасының шегiнде Комитеттiң және оның облыстар мен республикалық маңызы бар қалалардағы аумақтық бөлiмшелерiнiң штаттық кестесiн бекiтедi; </w:t>
      </w:r>
      <w:r>
        <w:br/>
      </w:r>
      <w:r>
        <w:rPr>
          <w:rFonts w:ascii="Times New Roman"/>
          <w:b w:val="false"/>
          <w:i w:val="false"/>
          <w:color w:val="000000"/>
          <w:sz w:val="28"/>
        </w:rPr>
        <w:t xml:space="preserve">
      5) заңнамада белгiленген тәртiппен Комитеттiң қызметкерлерiне тәртiптiк жаза қолданады; </w:t>
      </w:r>
      <w:r>
        <w:br/>
      </w:r>
      <w:r>
        <w:rPr>
          <w:rFonts w:ascii="Times New Roman"/>
          <w:b w:val="false"/>
          <w:i w:val="false"/>
          <w:color w:val="000000"/>
          <w:sz w:val="28"/>
        </w:rPr>
        <w:t xml:space="preserve">
      6) бұйрықтарға қол қояды; </w:t>
      </w:r>
      <w:r>
        <w:br/>
      </w:r>
      <w:r>
        <w:rPr>
          <w:rFonts w:ascii="Times New Roman"/>
          <w:b w:val="false"/>
          <w:i w:val="false"/>
          <w:color w:val="000000"/>
          <w:sz w:val="28"/>
        </w:rPr>
        <w:t xml:space="preserve">
      7) Комитеттiң орталық аппаратының құрылымдық бөлiмшелерi, сондай-ақ оның аумақтық бөлiмшелерi туралы ережелердi бекiтедi; </w:t>
      </w:r>
      <w:r>
        <w:br/>
      </w:r>
      <w:r>
        <w:rPr>
          <w:rFonts w:ascii="Times New Roman"/>
          <w:b w:val="false"/>
          <w:i w:val="false"/>
          <w:color w:val="000000"/>
          <w:sz w:val="28"/>
        </w:rPr>
        <w:t xml:space="preserve">
      8) өз өкiлеттiгiнiң шегiнде мемлекеттiк органдарда, өзге де ұйымдарда Комитеттiң мүддесiн бiлдiредi; </w:t>
      </w:r>
      <w:r>
        <w:br/>
      </w:r>
      <w:r>
        <w:rPr>
          <w:rFonts w:ascii="Times New Roman"/>
          <w:b w:val="false"/>
          <w:i w:val="false"/>
          <w:color w:val="000000"/>
          <w:sz w:val="28"/>
        </w:rPr>
        <w:t xml:space="preserve">
      9) заңнамаға сәйкес өзге де өкiлеттiктердi жүзеге асырады. </w:t>
      </w:r>
    </w:p>
    <w:bookmarkEnd w:id="35"/>
    <w:bookmarkStart w:name="z39" w:id="36"/>
    <w:p>
      <w:pPr>
        <w:spacing w:after="0"/>
        <w:ind w:left="0"/>
        <w:jc w:val="both"/>
      </w:pPr>
      <w:r>
        <w:rPr>
          <w:rFonts w:ascii="Times New Roman"/>
          <w:b w:val="false"/>
          <w:i w:val="false"/>
          <w:color w:val="000000"/>
          <w:sz w:val="28"/>
        </w:rPr>
        <w:t xml:space="preserve">
      22. Сәулет, қала құрылысы, құрылыс, тұрғын үй және тұрғын үй-коммуналдық шаруашылық саласындағы проблемаларды талдау, бағдарламаларды, жобалар мен нормативтiк-техникалық құжаттарды қарау мен бекiту үшiн Комитетте сәулет, қала құрылысы, құрылыс, тұрғын үй және тұрғын үй-коммуналдық шаруашылық мәселелерi бойынша консультациялық-кеңесшi орган ретiнде Ғылыми-техникалық кеңес құрылады. </w:t>
      </w:r>
      <w:r>
        <w:br/>
      </w:r>
      <w:r>
        <w:rPr>
          <w:rFonts w:ascii="Times New Roman"/>
          <w:b w:val="false"/>
          <w:i w:val="false"/>
          <w:color w:val="000000"/>
          <w:sz w:val="28"/>
        </w:rPr>
        <w:t xml:space="preserve">
      Ғылыми-техникалық кеңестiң сандық және жеке құрамын әрi ол туралы ереженi Комитеттiң төрағасы бекiтедi. </w:t>
      </w:r>
    </w:p>
    <w:bookmarkEnd w:id="36"/>
    <w:bookmarkStart w:name="z40" w:id="37"/>
    <w:p>
      <w:pPr>
        <w:spacing w:after="0"/>
        <w:ind w:left="0"/>
        <w:jc w:val="both"/>
      </w:pPr>
      <w:r>
        <w:rPr>
          <w:rFonts w:ascii="Times New Roman"/>
          <w:b w:val="false"/>
          <w:i w:val="false"/>
          <w:color w:val="000000"/>
          <w:sz w:val="28"/>
        </w:rPr>
        <w:t xml:space="preserve">
      23. Мемлекеттiк, аймақаралық немесе өзге де айрықша маңызы бар қала құрылысы және сәулет жобаларын қарау үшiн Комитетте консультациялық-кеңесшi орган ретiнде Сәулет-қала құрылысы кеңесi құрылады. </w:t>
      </w:r>
      <w:r>
        <w:br/>
      </w:r>
      <w:r>
        <w:rPr>
          <w:rFonts w:ascii="Times New Roman"/>
          <w:b w:val="false"/>
          <w:i w:val="false"/>
          <w:color w:val="000000"/>
          <w:sz w:val="28"/>
        </w:rPr>
        <w:t xml:space="preserve">
      Сәулет-қала құрылысы кеңесiнiң сандық және жеке құрамын әрi ол туралы ереженi Комитет төрағасы бекiтедi. </w:t>
      </w:r>
    </w:p>
    <w:bookmarkEnd w:id="37"/>
    <w:bookmarkStart w:name="z41" w:id="38"/>
    <w:p>
      <w:pPr>
        <w:spacing w:after="0"/>
        <w:ind w:left="0"/>
        <w:jc w:val="left"/>
      </w:pPr>
      <w:r>
        <w:rPr>
          <w:rFonts w:ascii="Times New Roman"/>
          <w:b/>
          <w:i w:val="false"/>
          <w:color w:val="000000"/>
        </w:rPr>
        <w:t xml:space="preserve"> 
7. КОМИТЕТТI ҚАЙТА ҰЙЫМДАСТЫРУ ЖӘНЕ ТАРАТУ </w:t>
      </w:r>
    </w:p>
    <w:bookmarkEnd w:id="38"/>
    <w:bookmarkStart w:name="z42" w:id="39"/>
    <w:p>
      <w:pPr>
        <w:spacing w:after="0"/>
        <w:ind w:left="0"/>
        <w:jc w:val="both"/>
      </w:pPr>
      <w:r>
        <w:rPr>
          <w:rFonts w:ascii="Times New Roman"/>
          <w:b w:val="false"/>
          <w:i w:val="false"/>
          <w:color w:val="000000"/>
          <w:sz w:val="28"/>
        </w:rPr>
        <w:t xml:space="preserve">
      24. Комитеттi қайта ұйымдастыру және тарату Қазақстан Республикасының заңнамасына сәйкес жүзеге асырылады. </w:t>
      </w:r>
    </w:p>
    <w:bookmarkEnd w:id="39"/>
    <w:bookmarkStart w:name="z55"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126 қаулысымен    </w:t>
      </w:r>
      <w:r>
        <w:br/>
      </w:r>
      <w:r>
        <w:rPr>
          <w:rFonts w:ascii="Times New Roman"/>
          <w:b w:val="false"/>
          <w:i w:val="false"/>
          <w:color w:val="000000"/>
          <w:sz w:val="28"/>
        </w:rPr>
        <w:t xml:space="preserve">
бекiтiлген      </w:t>
      </w:r>
    </w:p>
    <w:bookmarkEnd w:id="40"/>
    <w:bookmarkStart w:name="z54" w:id="41"/>
    <w:p>
      <w:pPr>
        <w:spacing w:after="0"/>
        <w:ind w:left="0"/>
        <w:jc w:val="left"/>
      </w:pPr>
      <w:r>
        <w:rPr>
          <w:rFonts w:ascii="Times New Roman"/>
          <w:b/>
          <w:i w:val="false"/>
          <w:color w:val="000000"/>
        </w:rPr>
        <w:t xml:space="preserve"> 
Қазақстан Республикасының Экономика және сауда </w:t>
      </w:r>
      <w:r>
        <w:br/>
      </w:r>
      <w:r>
        <w:rPr>
          <w:rFonts w:ascii="Times New Roman"/>
          <w:b/>
          <w:i w:val="false"/>
          <w:color w:val="000000"/>
        </w:rPr>
        <w:t xml:space="preserve">
министрлігі Құрылыс істері жөніндегі </w:t>
      </w:r>
      <w:r>
        <w:br/>
      </w:r>
      <w:r>
        <w:rPr>
          <w:rFonts w:ascii="Times New Roman"/>
          <w:b/>
          <w:i w:val="false"/>
          <w:color w:val="000000"/>
        </w:rPr>
        <w:t xml:space="preserve">
комитетінің </w:t>
      </w:r>
      <w:r>
        <w:br/>
      </w:r>
      <w:r>
        <w:rPr>
          <w:rFonts w:ascii="Times New Roman"/>
          <w:b/>
          <w:i w:val="false"/>
          <w:color w:val="000000"/>
        </w:rPr>
        <w:t>
Құрылымы </w:t>
      </w:r>
    </w:p>
    <w:bookmarkEnd w:id="41"/>
    <w:p>
      <w:pPr>
        <w:spacing w:after="0"/>
        <w:ind w:left="0"/>
        <w:jc w:val="both"/>
      </w:pPr>
      <w:r>
        <w:rPr>
          <w:rFonts w:ascii="Times New Roman"/>
          <w:b w:val="false"/>
          <w:i w:val="false"/>
          <w:color w:val="000000"/>
          <w:sz w:val="28"/>
        </w:rPr>
        <w:t xml:space="preserve">      Басшылық; </w:t>
      </w:r>
      <w:r>
        <w:br/>
      </w:r>
      <w:r>
        <w:rPr>
          <w:rFonts w:ascii="Times New Roman"/>
          <w:b w:val="false"/>
          <w:i w:val="false"/>
          <w:color w:val="000000"/>
          <w:sz w:val="28"/>
        </w:rPr>
        <w:t xml:space="preserve">
      Сәулет-құрылыс бақылау және лицензиялау басқармасы; </w:t>
      </w:r>
      <w:r>
        <w:br/>
      </w:r>
      <w:r>
        <w:rPr>
          <w:rFonts w:ascii="Times New Roman"/>
          <w:b w:val="false"/>
          <w:i w:val="false"/>
          <w:color w:val="000000"/>
          <w:sz w:val="28"/>
        </w:rPr>
        <w:t xml:space="preserve">
      Сәулет, техникалық сараптама және сатып алу басқармасы; </w:t>
      </w:r>
      <w:r>
        <w:br/>
      </w:r>
      <w:r>
        <w:rPr>
          <w:rFonts w:ascii="Times New Roman"/>
          <w:b w:val="false"/>
          <w:i w:val="false"/>
          <w:color w:val="000000"/>
          <w:sz w:val="28"/>
        </w:rPr>
        <w:t xml:space="preserve">
      Экономикалық талдау және жоспарлау басқармасы; </w:t>
      </w:r>
      <w:r>
        <w:br/>
      </w:r>
      <w:r>
        <w:rPr>
          <w:rFonts w:ascii="Times New Roman"/>
          <w:b w:val="false"/>
          <w:i w:val="false"/>
          <w:color w:val="000000"/>
          <w:sz w:val="28"/>
        </w:rPr>
        <w:t xml:space="preserve">
      Құрылыстағы техникалық нормалар мен жаңа технологиялар басқармасы; </w:t>
      </w:r>
      <w:r>
        <w:br/>
      </w:r>
      <w:r>
        <w:rPr>
          <w:rFonts w:ascii="Times New Roman"/>
          <w:b w:val="false"/>
          <w:i w:val="false"/>
          <w:color w:val="000000"/>
          <w:sz w:val="28"/>
        </w:rPr>
        <w:t xml:space="preserve">
      Тұрғын үй құрылысы және құрылыстағы құқықтық реттеу басқармасы. </w:t>
      </w:r>
    </w:p>
    <w:bookmarkStart w:name="z56"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126 қаулысымен    </w:t>
      </w:r>
      <w:r>
        <w:br/>
      </w:r>
      <w:r>
        <w:rPr>
          <w:rFonts w:ascii="Times New Roman"/>
          <w:b w:val="false"/>
          <w:i w:val="false"/>
          <w:color w:val="000000"/>
          <w:sz w:val="28"/>
        </w:rPr>
        <w:t xml:space="preserve">
бекiтілген      </w:t>
      </w:r>
    </w:p>
    <w:bookmarkEnd w:id="42"/>
    <w:bookmarkStart w:name="z44" w:id="43"/>
    <w:p>
      <w:pPr>
        <w:spacing w:after="0"/>
        <w:ind w:left="0"/>
        <w:jc w:val="left"/>
      </w:pPr>
      <w:r>
        <w:rPr>
          <w:rFonts w:ascii="Times New Roman"/>
          <w:b/>
          <w:i w:val="false"/>
          <w:color w:val="000000"/>
        </w:rPr>
        <w:t xml:space="preserve"> 
Қазақстан Республикасы Экономика және сауда министрлігінің Құрылыс істері жөнiндегi комитетiне ведомстволық бағыныстағы ұйымдардың </w:t>
      </w:r>
      <w:r>
        <w:br/>
      </w:r>
      <w:r>
        <w:rPr>
          <w:rFonts w:ascii="Times New Roman"/>
          <w:b/>
          <w:i w:val="false"/>
          <w:color w:val="000000"/>
        </w:rPr>
        <w:t xml:space="preserve">
ТIЗБЕСI </w:t>
      </w:r>
    </w:p>
    <w:bookmarkEnd w:id="43"/>
    <w:bookmarkStart w:name="z45" w:id="44"/>
    <w:p>
      <w:pPr>
        <w:spacing w:after="0"/>
        <w:ind w:left="0"/>
        <w:jc w:val="both"/>
      </w:pPr>
      <w:r>
        <w:rPr>
          <w:rFonts w:ascii="Times New Roman"/>
          <w:b w:val="false"/>
          <w:i w:val="false"/>
          <w:color w:val="000000"/>
          <w:sz w:val="28"/>
        </w:rPr>
        <w:t xml:space="preserve">
      1. Өз қызметiн шаруашылық жүргiзу құқығында Астана қаласы жүзеге асыратын "Жобалардың мемлекеттiк ведомстводан тыс сараптамасы"Ғ республикалық мемлекеттiк кәсiпорны ("Мемсараптама" РМК) </w:t>
      </w:r>
    </w:p>
    <w:bookmarkEnd w:id="44"/>
    <w:bookmarkStart w:name="z46" w:id="45"/>
    <w:p>
      <w:pPr>
        <w:spacing w:after="0"/>
        <w:ind w:left="0"/>
        <w:jc w:val="both"/>
      </w:pPr>
      <w:r>
        <w:rPr>
          <w:rFonts w:ascii="Times New Roman"/>
          <w:b w:val="false"/>
          <w:i w:val="false"/>
          <w:color w:val="000000"/>
          <w:sz w:val="28"/>
        </w:rPr>
        <w:t xml:space="preserve">
      2. Өз қызметiн шаруашылық жүргiзу құқығында Алматы қаласы жүзеге асыратын "Қазақ ғылыми-зерттеу және жобалау-эксперименталдық сейсмикалық төзiмдi құрылыс пен сәулет институты" ("ҚазНИИССА" РМК) республикалық мемлекеттiк кәсiпорны </w:t>
      </w:r>
    </w:p>
    <w:bookmarkEnd w:id="4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126 қаулысымен  </w:t>
      </w:r>
      <w:r>
        <w:br/>
      </w:r>
      <w:r>
        <w:rPr>
          <w:rFonts w:ascii="Times New Roman"/>
          <w:b w:val="false"/>
          <w:i w:val="false"/>
          <w:color w:val="000000"/>
          <w:sz w:val="28"/>
        </w:rPr>
        <w:t xml:space="preserve">
бекiтілген     </w:t>
      </w:r>
    </w:p>
    <w:bookmarkStart w:name="z47" w:id="46"/>
    <w:p>
      <w:pPr>
        <w:spacing w:after="0"/>
        <w:ind w:left="0"/>
        <w:jc w:val="left"/>
      </w:pPr>
      <w:r>
        <w:rPr>
          <w:rFonts w:ascii="Times New Roman"/>
          <w:b/>
          <w:i w:val="false"/>
          <w:color w:val="000000"/>
        </w:rPr>
        <w:t xml:space="preserve"> 
Қазақстан Республикасы Үкіметінің </w:t>
      </w:r>
      <w:r>
        <w:br/>
      </w:r>
      <w:r>
        <w:rPr>
          <w:rFonts w:ascii="Times New Roman"/>
          <w:b/>
          <w:i w:val="false"/>
          <w:color w:val="000000"/>
        </w:rPr>
        <w:t xml:space="preserve">
күші жойылған кейбір шешімдерінің </w:t>
      </w:r>
      <w:r>
        <w:br/>
      </w:r>
      <w:r>
        <w:rPr>
          <w:rFonts w:ascii="Times New Roman"/>
          <w:b/>
          <w:i w:val="false"/>
          <w:color w:val="000000"/>
        </w:rPr>
        <w:t>
Тізбесі </w:t>
      </w:r>
    </w:p>
    <w:bookmarkEnd w:id="46"/>
    <w:bookmarkStart w:name="z48" w:id="47"/>
    <w:p>
      <w:pPr>
        <w:spacing w:after="0"/>
        <w:ind w:left="0"/>
        <w:jc w:val="both"/>
      </w:pPr>
      <w:r>
        <w:rPr>
          <w:rFonts w:ascii="Times New Roman"/>
          <w:b w:val="false"/>
          <w:i w:val="false"/>
          <w:color w:val="000000"/>
          <w:sz w:val="28"/>
        </w:rPr>
        <w:t>
      1. "Мемлекеттік сәулет-құрылыс бақылауын жүзеге асыру тәртібін бекіту туралы" Қазақстан Республикасы Министрлер Кабинетінің 1994 жылғы 6 мамырдағы N 485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21, 216-құжат). </w:t>
      </w:r>
    </w:p>
    <w:bookmarkEnd w:id="47"/>
    <w:bookmarkStart w:name="z49" w:id="48"/>
    <w:p>
      <w:pPr>
        <w:spacing w:after="0"/>
        <w:ind w:left="0"/>
        <w:jc w:val="both"/>
      </w:pPr>
      <w:r>
        <w:rPr>
          <w:rFonts w:ascii="Times New Roman"/>
          <w:b w:val="false"/>
          <w:i w:val="false"/>
          <w:color w:val="000000"/>
          <w:sz w:val="28"/>
        </w:rPr>
        <w:t>
      2. "Қазақстан Республикасы Министрлер Кабинетінің 1994 жылғы 6 мамырдағы N 485 қаулысына өзгерістер мен толықтырулар енгізу туралы" Қазақстан Республикасы Үкіметінің 1996 жылғы 7 мамырдағы N 570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19, 169-құжат). </w:t>
      </w:r>
    </w:p>
    <w:bookmarkEnd w:id="48"/>
    <w:bookmarkStart w:name="z50" w:id="49"/>
    <w:p>
      <w:pPr>
        <w:spacing w:after="0"/>
        <w:ind w:left="0"/>
        <w:jc w:val="both"/>
      </w:pPr>
      <w:r>
        <w:rPr>
          <w:rFonts w:ascii="Times New Roman"/>
          <w:b w:val="false"/>
          <w:i w:val="false"/>
          <w:color w:val="000000"/>
          <w:sz w:val="28"/>
        </w:rPr>
        <w:t>
      3. "Қазақстан Республикасы Энергетика, индустрия және сауда министрлігінің Құрылыс істері жөніндегі комитетінің мәселелері" туралы Қазақстан Республикасы Үкіметінің 1999 жылғы 21 шілдедегі N 1022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1999 ж., N 38, 320-құжат). </w:t>
      </w:r>
    </w:p>
    <w:bookmarkEnd w:id="49"/>
    <w:bookmarkStart w:name="z51" w:id="50"/>
    <w:p>
      <w:pPr>
        <w:spacing w:after="0"/>
        <w:ind w:left="0"/>
        <w:jc w:val="both"/>
      </w:pPr>
      <w:r>
        <w:rPr>
          <w:rFonts w:ascii="Times New Roman"/>
          <w:b w:val="false"/>
          <w:i w:val="false"/>
          <w:color w:val="000000"/>
          <w:sz w:val="28"/>
        </w:rPr>
        <w:t>
      4. "Қазақстан Республикасы Үкіметінің 1999 жылғы 21 шілдедегі N 1022 қаулысына өзгерістер енгізу туралы" Қазақстан Республикасы Үкіметінің 2000 жылғы 4 тамыздағы N 1198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34, 409-құжат). </w:t>
      </w:r>
    </w:p>
    <w:bookmarkEnd w:id="50"/>
    <w:bookmarkStart w:name="z52" w:id="51"/>
    <w:p>
      <w:pPr>
        <w:spacing w:after="0"/>
        <w:ind w:left="0"/>
        <w:jc w:val="both"/>
      </w:pPr>
      <w:r>
        <w:rPr>
          <w:rFonts w:ascii="Times New Roman"/>
          <w:b w:val="false"/>
          <w:i w:val="false"/>
          <w:color w:val="000000"/>
          <w:sz w:val="28"/>
        </w:rPr>
        <w:t>
      5. "Қазақстан Республикасы Үкіметінің сәулет-қала құрылысын бақылау мәселелері жөніндегі кейбір шешімдеріне өзгерістер енгізу және күші жойылды деп тану туралы" Қазақстан Республикасы Үкіметінің 1998 жылғы 20 сәуірдегі N 353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1998 ж., N 12, 95-құжат): </w:t>
      </w:r>
      <w:r>
        <w:br/>
      </w:r>
      <w:r>
        <w:rPr>
          <w:rFonts w:ascii="Times New Roman"/>
          <w:b w:val="false"/>
          <w:i w:val="false"/>
          <w:color w:val="000000"/>
          <w:sz w:val="28"/>
        </w:rPr>
        <w:t xml:space="preserve">
      көрсетілген қаулымен бекітілген Қазақстан Республикасы Үкіметінің сәулет-қала құрылысын бақылау мәселелері жөніндегі кейбір шешімдеріне енгізілетін өзгерістер мен толықтыруларда: </w:t>
      </w:r>
      <w:r>
        <w:br/>
      </w:r>
      <w:r>
        <w:rPr>
          <w:rFonts w:ascii="Times New Roman"/>
          <w:b w:val="false"/>
          <w:i w:val="false"/>
          <w:color w:val="000000"/>
          <w:sz w:val="28"/>
        </w:rPr>
        <w:t xml:space="preserve">
      1-тармақ алынып тасталсын. </w:t>
      </w:r>
    </w:p>
    <w:bookmarkEnd w:id="51"/>
    <w:bookmarkStart w:name="z18" w:id="52"/>
    <w:p>
      <w:pPr>
        <w:spacing w:after="0"/>
        <w:ind w:left="0"/>
        <w:jc w:val="both"/>
      </w:pPr>
      <w:r>
        <w:rPr>
          <w:rFonts w:ascii="Times New Roman"/>
          <w:b w:val="false"/>
          <w:i w:val="false"/>
          <w:color w:val="000000"/>
          <w:sz w:val="28"/>
        </w:rPr>
        <w:t>
      6. "Қазақстан Республикасы Экономика және сауда министрлігінің мәселелері" туралы Қазақстан Республикасы Үкіметінің 2001 жылғы 31 қаңтардағы N 165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2001 ж., N 4-5, 54-құжат): </w:t>
      </w:r>
      <w:r>
        <w:br/>
      </w:r>
      <w:r>
        <w:rPr>
          <w:rFonts w:ascii="Times New Roman"/>
          <w:b w:val="false"/>
          <w:i w:val="false"/>
          <w:color w:val="000000"/>
          <w:sz w:val="28"/>
        </w:rPr>
        <w:t xml:space="preserve">
      көрсетілген қаулымен бекітілген Қазақстан Республикасы Үкіметінің кейбір шешімдеріне енгізілетін өзгерістер мен толықтыруларда: </w:t>
      </w:r>
      <w:r>
        <w:br/>
      </w:r>
      <w:r>
        <w:rPr>
          <w:rFonts w:ascii="Times New Roman"/>
          <w:b w:val="false"/>
          <w:i w:val="false"/>
          <w:color w:val="000000"/>
          <w:sz w:val="28"/>
        </w:rPr>
        <w:t xml:space="preserve">
      2-тармақ алынып тасталсын.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