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cb57" w14:textId="63d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 және сауда министрлігі Құрылыс істері жөніндегі комитетінің "Сәулет-қала құрылысы қызметін лицензиялайтын мемлекеттік орталық (Мемқұрылыслицензия)"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қаңтар N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Тақырыбына және мәтініне өзгеріс енгізілді - ҚР Үкіметінің 2004.10.06. N 1029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сауда министрлігі Құрылыс істері жөніндегі комитетінің шаруашылық жүргізу құқығындағы "Сәулет-қала құрылысы қызметін лицензиялайтын мемлекеттік орталық (Мемқұрылыслицензия)" республикалық мемлекеттік кәсіпорны және оның еншілес кәсіпорындары жарғылық капиталына мемлекеттің жүз пайыз қатысуымен "Құрылысконсалтинг" ұлттық орталығы" жабық акционерлік қоғамы (бұдан әрі - Қоғам) етіп қайта құру жолымен қайта ұйымдастырылсын.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бекітсін;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әділет органдарында мемлекеттік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оның жарғылық капиталының 51 пайызы мөлшерiндегi Қоғам акцияларының мемлекеттiк пакетiнiң бiр бөлiгiн сатуды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іске асыру жөнінде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 жаңа редакцияда - ҚР Үкіметінің 2004.10.06. N 1029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бөлімі: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21-26-жолмен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"21-26. "Құрылысконсалтинг" ұлттық орталық" ЖАҚ".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бөліммен және реттік нөмірі 264-жолмен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Экономика және сауда министрлігінің Құрылыс істері жөніндегі комитетіне";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"264. "Құрылысконсалтинг" ұлттық орталығы" ЖАҚ".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4-тармақтың күші жойылды - ҚР Үкіметінің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2006.06.16. N </w:t>
      </w:r>
      <w:r>
        <w:rPr>
          <w:rFonts w:ascii="Times New Roman"/>
          <w:b w:val="false"/>
          <w:i w:val="false"/>
          <w:color w:val="000000"/>
          <w:sz w:val="28"/>
        </w:rPr>
        <w:t xml:space="preserve">557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