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6879" w14:textId="4706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қаңтар N 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Қайрат Нематұлы Келімбетов Қазақстан Республикасының Қаржы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