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7617" w14:textId="9c47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кіріс министрлігі Кеден комитетінің төрағасы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қаңтар N 133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Маратқали Ордабайұлы Нүкенов Қазақстан Республикасының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кіріс министрлігі Кеден комитетінің төрағасы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Мемлекеттік кіріс министрлігінің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комитетіне басшылық тиісті кадрлық шешім қабылданғанға дейін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Мемлекеттік кіріс министрі Зейнолла Халидоллаұлы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Кәкімжановқа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