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06b5" w14:textId="bf50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 министрлігінің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30 қаңтар N 137</w:t>
      </w:r>
    </w:p>
    <w:p>
      <w:pPr>
        <w:spacing w:after="0"/>
        <w:ind w:left="0"/>
        <w:jc w:val="both"/>
      </w:pPr>
      <w:bookmarkStart w:name="z1" w:id="0"/>
      <w:r>
        <w:rPr>
          <w:rFonts w:ascii="Times New Roman"/>
          <w:b w:val="false"/>
          <w:i w:val="false"/>
          <w:color w:val="000000"/>
          <w:sz w:val="28"/>
        </w:rPr>
        <w:t xml:space="preserve">
      "Бюджет жүйесі туралы" Қазақстан Республикасының 1999 жылғы 1 сәуірдегі Заңына сәйкес Қазақстан Республикасының Үкіметі қаулы етеді: </w:t>
      </w:r>
      <w:r>
        <w:br/>
      </w:r>
      <w:r>
        <w:rPr>
          <w:rFonts w:ascii="Times New Roman"/>
          <w:b w:val="false"/>
          <w:i w:val="false"/>
          <w:color w:val="000000"/>
          <w:sz w:val="28"/>
        </w:rPr>
        <w:t xml:space="preserve">
      1. 2, 4, 5, 8, 10, 11, 12, 13, 14, 16, 17, 18, 19, 20, 22, 23, 24 қосымшаларға сәйкес Қазақстан Республикасы Мемлекеттік кіріс министрлігінің республикалық бюджеттік бағдарламаларының 2002 жылға арналған паспорттары бекітілсін.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2002.03.19. N 137a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2002.12.26. N 1369 </w:t>
      </w:r>
      <w:r>
        <w:rPr>
          <w:rFonts w:ascii="Times New Roman"/>
          <w:b w:val="false"/>
          <w:i w:val="false"/>
          <w:color w:val="000000"/>
          <w:sz w:val="28"/>
        </w:rPr>
        <w:t xml:space="preserve">қаулысымен. </w:t>
      </w:r>
    </w:p>
    <w:bookmarkEnd w:id="0"/>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ff0000"/>
          <w:sz w:val="28"/>
        </w:rPr>
        <w:t xml:space="preserve">     Ескерту. 1, 3, 6, 7, 9, 15, 21, 25, 26-қосымшалар алынып тасталды - ҚР Үкіметінің 2002.12.26. N 1369 </w:t>
      </w:r>
      <w:r>
        <w:rPr>
          <w:rFonts w:ascii="Times New Roman"/>
          <w:b w:val="false"/>
          <w:i w:val="false"/>
          <w:color w:val="ff0000"/>
          <w:sz w:val="28"/>
        </w:rPr>
        <w:t xml:space="preserve">қаулысымен. </w:t>
      </w:r>
    </w:p>
    <w:bookmarkStart w:name="z3"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30 қаңтардағы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2-қосымша                  </w:t>
      </w:r>
    </w:p>
    <w:bookmarkEnd w:id="1"/>
    <w:p>
      <w:pPr>
        <w:spacing w:after="0"/>
        <w:ind w:left="0"/>
        <w:jc w:val="both"/>
      </w:pPr>
      <w:r>
        <w:rPr>
          <w:rFonts w:ascii="Times New Roman"/>
          <w:b/>
          <w:i w:val="false"/>
          <w:color w:val="000000"/>
          <w:sz w:val="28"/>
        </w:rPr>
        <w:t xml:space="preserve">       Қазақстан Республикасы Мемлекеттік кіріс министрлігі </w:t>
      </w:r>
    </w:p>
    <w:p>
      <w:pPr>
        <w:spacing w:after="0"/>
        <w:ind w:left="0"/>
        <w:jc w:val="both"/>
      </w:pPr>
      <w:r>
        <w:rPr>
          <w:rFonts w:ascii="Times New Roman"/>
          <w:b/>
          <w:i w:val="false"/>
          <w:color w:val="000000"/>
          <w:sz w:val="28"/>
        </w:rPr>
        <w:t xml:space="preserve">         2002 жылға арналған "Қайта ұйымдастыру және банкроттық </w:t>
      </w:r>
      <w:r>
        <w:br/>
      </w:r>
      <w:r>
        <w:rPr>
          <w:rFonts w:ascii="Times New Roman"/>
          <w:b w:val="false"/>
          <w:i w:val="false"/>
          <w:color w:val="000000"/>
          <w:sz w:val="28"/>
        </w:rPr>
        <w:t>
</w:t>
      </w:r>
      <w:r>
        <w:rPr>
          <w:rFonts w:ascii="Times New Roman"/>
          <w:b/>
          <w:i w:val="false"/>
          <w:color w:val="000000"/>
          <w:sz w:val="28"/>
        </w:rPr>
        <w:t xml:space="preserve">         рәсiмiн өткiзу" 030 республикалық бюджеттiк бағдарлама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5 000 мың теңге (бес миллион теңге). </w:t>
      </w:r>
      <w:r>
        <w:br/>
      </w:r>
      <w:r>
        <w:rPr>
          <w:rFonts w:ascii="Times New Roman"/>
          <w:b w:val="false"/>
          <w:i w:val="false"/>
          <w:color w:val="000000"/>
          <w:sz w:val="28"/>
        </w:rPr>
        <w:t>
      2. Бюджеттiк бағдарламаның нормативтiк-құқықтық негiзi: "Банкроттық туралы" Қазақстан Республикасының 1997 жылғы 21 қаңтардағы N 67-1 </w:t>
      </w:r>
      <w:r>
        <w:rPr>
          <w:rFonts w:ascii="Times New Roman"/>
          <w:b w:val="false"/>
          <w:i w:val="false"/>
          <w:color w:val="000000"/>
          <w:sz w:val="28"/>
        </w:rPr>
        <w:t xml:space="preserve">Заңының </w:t>
      </w:r>
      <w:r>
        <w:rPr>
          <w:rFonts w:ascii="Times New Roman"/>
          <w:b w:val="false"/>
          <w:i w:val="false"/>
          <w:color w:val="000000"/>
          <w:sz w:val="28"/>
        </w:rPr>
        <w:t xml:space="preserve"> 94-бабы; "Қазақстан Республикасының Мемлекеттiк кiрiс министрлiгi Дәрменсiз борышкерлермен жұмыс жөнiндегі комитет мәселелерi" Қазақстан Республикасы Yкiметiнiң 2001 жылғы 23 қарашадағы N 1508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Бюджеттiк бағдарлама мақсаты: дәрменсiз борышкерлердiң банкроттық рәсiмiн жүзеге асыру. </w:t>
      </w:r>
      <w:r>
        <w:br/>
      </w:r>
      <w:r>
        <w:rPr>
          <w:rFonts w:ascii="Times New Roman"/>
          <w:b w:val="false"/>
          <w:i w:val="false"/>
          <w:color w:val="000000"/>
          <w:sz w:val="28"/>
        </w:rPr>
        <w:t xml:space="preserve">
      5. Бюджеттiк бағдарлама мiндеттерi: салық органдарының банкроттық туралы қолданыстағы заңды iске асыру шеңберiнде салық және бюджетке төленетiн басқа да мiндеттi төлемдер бойынша қарыздарды жою мақсатында талап қою жұмыстары.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030         Қайта ұйымдас.    Банкроттық туралы      Жыл   Қазақстан </w:t>
      </w:r>
      <w:r>
        <w:br/>
      </w:r>
      <w:r>
        <w:rPr>
          <w:rFonts w:ascii="Times New Roman"/>
          <w:b w:val="false"/>
          <w:i w:val="false"/>
          <w:color w:val="000000"/>
          <w:sz w:val="28"/>
        </w:rPr>
        <w:t xml:space="preserve">
                тыру және бан.    іс бойынша істі қоз.   ішін. Республикасы </w:t>
      </w:r>
      <w:r>
        <w:br/>
      </w:r>
      <w:r>
        <w:rPr>
          <w:rFonts w:ascii="Times New Roman"/>
          <w:b w:val="false"/>
          <w:i w:val="false"/>
          <w:color w:val="000000"/>
          <w:sz w:val="28"/>
        </w:rPr>
        <w:t xml:space="preserve">
                кроттық рәсім.    ғау туралы орташа      де    Мемлекеттік </w:t>
      </w:r>
      <w:r>
        <w:br/>
      </w:r>
      <w:r>
        <w:rPr>
          <w:rFonts w:ascii="Times New Roman"/>
          <w:b w:val="false"/>
          <w:i w:val="false"/>
          <w:color w:val="000000"/>
          <w:sz w:val="28"/>
        </w:rPr>
        <w:t xml:space="preserve">
                дерін өткізу      алғанда 1600 хабар.          кіріс </w:t>
      </w:r>
      <w:r>
        <w:br/>
      </w:r>
      <w:r>
        <w:rPr>
          <w:rFonts w:ascii="Times New Roman"/>
          <w:b w:val="false"/>
          <w:i w:val="false"/>
          <w:color w:val="000000"/>
          <w:sz w:val="28"/>
        </w:rPr>
        <w:t xml:space="preserve">
                                  ландыруды бұқаралық          министрлігі </w:t>
      </w:r>
      <w:r>
        <w:br/>
      </w:r>
      <w:r>
        <w:rPr>
          <w:rFonts w:ascii="Times New Roman"/>
          <w:b w:val="false"/>
          <w:i w:val="false"/>
          <w:color w:val="000000"/>
          <w:sz w:val="28"/>
        </w:rPr>
        <w:t xml:space="preserve">
                                  ақпарат құралдарында         Дәрменсіз </w:t>
      </w:r>
      <w:r>
        <w:br/>
      </w:r>
      <w:r>
        <w:rPr>
          <w:rFonts w:ascii="Times New Roman"/>
          <w:b w:val="false"/>
          <w:i w:val="false"/>
          <w:color w:val="000000"/>
          <w:sz w:val="28"/>
        </w:rPr>
        <w:t xml:space="preserve">
                                  орналастыру                  борышкерлер. </w:t>
      </w:r>
      <w:r>
        <w:br/>
      </w:r>
      <w:r>
        <w:rPr>
          <w:rFonts w:ascii="Times New Roman"/>
          <w:b w:val="false"/>
          <w:i w:val="false"/>
          <w:color w:val="000000"/>
          <w:sz w:val="28"/>
        </w:rPr>
        <w:t xml:space="preserve">
                                                               мен жұмыс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комитет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дәрменсіз салық төлеушілердің салық міндеттемелерін тоқтатуы, берешекті қысқарту және бюджетке түсімдердің ұлғаюы. </w:t>
      </w:r>
    </w:p>
    <w:bookmarkStart w:name="z5" w:id="2"/>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30 қаңтардағы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4-қосымша                 </w:t>
      </w:r>
    </w:p>
    <w:bookmarkEnd w:id="2"/>
    <w:p>
      <w:pPr>
        <w:spacing w:after="0"/>
        <w:ind w:left="0"/>
        <w:jc w:val="both"/>
      </w:pPr>
      <w:r>
        <w:rPr>
          <w:rFonts w:ascii="Times New Roman"/>
          <w:b/>
          <w:i w:val="false"/>
          <w:color w:val="000000"/>
          <w:sz w:val="28"/>
        </w:rPr>
        <w:t xml:space="preserve">          Қазақстан Республикасы Мемлекеттік кіріс министрлігі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2002 жылға арналған 033 "Фискальдық органдарды </w:t>
      </w:r>
      <w:r>
        <w:br/>
      </w:r>
      <w:r>
        <w:rPr>
          <w:rFonts w:ascii="Times New Roman"/>
          <w:b w:val="false"/>
          <w:i w:val="false"/>
          <w:color w:val="000000"/>
          <w:sz w:val="28"/>
        </w:rPr>
        <w:t>
</w:t>
      </w:r>
      <w:r>
        <w:rPr>
          <w:rFonts w:ascii="Times New Roman"/>
          <w:b/>
          <w:i w:val="false"/>
          <w:color w:val="000000"/>
          <w:sz w:val="28"/>
        </w:rPr>
        <w:t xml:space="preserve">          нормативтiк-құқықтық актiлермен қамтамасыз ету"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22 104 мың теңге (жиырма екi миллион жүз төрт мың теңге). </w:t>
      </w:r>
      <w:r>
        <w:br/>
      </w:r>
      <w:r>
        <w:rPr>
          <w:rFonts w:ascii="Times New Roman"/>
          <w:b w:val="false"/>
          <w:i w:val="false"/>
          <w:color w:val="000000"/>
          <w:sz w:val="28"/>
        </w:rPr>
        <w:t>
      2. Бюджеттiк бағдарламаның нормативтiк-құқықтық негiзi: "Мемлекеттiк қызмет туралы" Қазақстан Республикасының 1999 жылғы 23 шiлде N 453-1 </w:t>
      </w:r>
      <w:r>
        <w:rPr>
          <w:rFonts w:ascii="Times New Roman"/>
          <w:b w:val="false"/>
          <w:i w:val="false"/>
          <w:color w:val="000000"/>
          <w:sz w:val="28"/>
        </w:rPr>
        <w:t xml:space="preserve">Заңының </w:t>
      </w:r>
      <w:r>
        <w:rPr>
          <w:rFonts w:ascii="Times New Roman"/>
          <w:b w:val="false"/>
          <w:i w:val="false"/>
          <w:color w:val="000000"/>
          <w:sz w:val="28"/>
        </w:rPr>
        <w:t>6-бабы; "Қазақстанның 2030 жылға дейiнгi Даму стратегиясын одан әрi iске асыру жөнiндегi шаралар туралы" Қазақстан Республикасы Президентiнiң 2000 жылғы 17 ақпандағы N 344 </w:t>
      </w:r>
      <w:r>
        <w:rPr>
          <w:rFonts w:ascii="Times New Roman"/>
          <w:b w:val="false"/>
          <w:i w:val="false"/>
          <w:color w:val="000000"/>
          <w:sz w:val="28"/>
        </w:rPr>
        <w:t xml:space="preserve">Жарлығы </w:t>
      </w:r>
      <w:r>
        <w:rPr>
          <w:rFonts w:ascii="Times New Roman"/>
          <w:b w:val="false"/>
          <w:i w:val="false"/>
          <w:color w:val="000000"/>
          <w:sz w:val="28"/>
        </w:rPr>
        <w:t>; "Мемлекеттiк қызметшiлердi оқыту тұжырымдамасы туралы" Қазақстан Республикасы Yкiметiнiң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2000-2002 жылдарға арналған iс-қимыл бағдарламасын iске асыру жөнiндегi iс-шаралардың жоспары туралы" Қазақстан Республикасы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Мемлекеттiк кiрiс министрлiгi органдары қызметкерлерiнiң кәсiби деңгейi мен құқықтық мәдениетiн жоғарылату. </w:t>
      </w:r>
      <w:r>
        <w:br/>
      </w:r>
      <w:r>
        <w:rPr>
          <w:rFonts w:ascii="Times New Roman"/>
          <w:b w:val="false"/>
          <w:i w:val="false"/>
          <w:color w:val="000000"/>
          <w:sz w:val="28"/>
        </w:rPr>
        <w:t xml:space="preserve">
     5. Бюджеттік бағдарлама міндеттері: Қазақстан Республикасы Мемлекеттік кіріс министрлігінің орталық аппараты мен оның аумақтық құрылымдарын нормативтік құқық кесімдермен қамтамасыз ету.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Фискальдық        Нормативтік құқықтық  Жыл    Қазақстан </w:t>
      </w:r>
      <w:r>
        <w:br/>
      </w:r>
      <w:r>
        <w:rPr>
          <w:rFonts w:ascii="Times New Roman"/>
          <w:b w:val="false"/>
          <w:i w:val="false"/>
          <w:color w:val="000000"/>
          <w:sz w:val="28"/>
        </w:rPr>
        <w:t xml:space="preserve">
                органдарды нор.   актілерді басып шы.   ішінде Республика. </w:t>
      </w:r>
      <w:r>
        <w:br/>
      </w:r>
      <w:r>
        <w:rPr>
          <w:rFonts w:ascii="Times New Roman"/>
          <w:b w:val="false"/>
          <w:i w:val="false"/>
          <w:color w:val="000000"/>
          <w:sz w:val="28"/>
        </w:rPr>
        <w:t xml:space="preserve">
                мативтік құқық.   ғару және сатып алу,         сының </w:t>
      </w:r>
      <w:r>
        <w:br/>
      </w:r>
      <w:r>
        <w:rPr>
          <w:rFonts w:ascii="Times New Roman"/>
          <w:b w:val="false"/>
          <w:i w:val="false"/>
          <w:color w:val="000000"/>
          <w:sz w:val="28"/>
        </w:rPr>
        <w:t xml:space="preserve">
                тық актілермен    оның ішінде, орта            Мемлекеттік </w:t>
      </w:r>
      <w:r>
        <w:br/>
      </w:r>
      <w:r>
        <w:rPr>
          <w:rFonts w:ascii="Times New Roman"/>
          <w:b w:val="false"/>
          <w:i w:val="false"/>
          <w:color w:val="000000"/>
          <w:sz w:val="28"/>
        </w:rPr>
        <w:t xml:space="preserve">
                қамтамасыз ету    есеппен:                     кіріс </w:t>
      </w:r>
      <w:r>
        <w:br/>
      </w:r>
      <w:r>
        <w:rPr>
          <w:rFonts w:ascii="Times New Roman"/>
          <w:b w:val="false"/>
          <w:i w:val="false"/>
          <w:color w:val="000000"/>
          <w:sz w:val="28"/>
        </w:rPr>
        <w:t xml:space="preserve">
                                 салық есептілігін жасау      министрлігі </w:t>
      </w:r>
      <w:r>
        <w:br/>
      </w:r>
      <w:r>
        <w:rPr>
          <w:rFonts w:ascii="Times New Roman"/>
          <w:b w:val="false"/>
          <w:i w:val="false"/>
          <w:color w:val="000000"/>
          <w:sz w:val="28"/>
        </w:rPr>
        <w:t xml:space="preserve">
                                  бойынша кітаптар - </w:t>
      </w:r>
      <w:r>
        <w:br/>
      </w:r>
      <w:r>
        <w:rPr>
          <w:rFonts w:ascii="Times New Roman"/>
          <w:b w:val="false"/>
          <w:i w:val="false"/>
          <w:color w:val="000000"/>
          <w:sz w:val="28"/>
        </w:rPr>
        <w:t xml:space="preserve">
                                  8 000 дана; </w:t>
      </w:r>
      <w:r>
        <w:br/>
      </w:r>
      <w:r>
        <w:rPr>
          <w:rFonts w:ascii="Times New Roman"/>
          <w:b w:val="false"/>
          <w:i w:val="false"/>
          <w:color w:val="000000"/>
          <w:sz w:val="28"/>
        </w:rPr>
        <w:t xml:space="preserve">
                                  нормативтік құқықтық </w:t>
      </w:r>
      <w:r>
        <w:br/>
      </w:r>
      <w:r>
        <w:rPr>
          <w:rFonts w:ascii="Times New Roman"/>
          <w:b w:val="false"/>
          <w:i w:val="false"/>
          <w:color w:val="000000"/>
          <w:sz w:val="28"/>
        </w:rPr>
        <w:t xml:space="preserve">
                                  актілер - 20 571 дана. </w:t>
      </w:r>
      <w:r>
        <w:br/>
      </w:r>
      <w:r>
        <w:rPr>
          <w:rFonts w:ascii="Times New Roman"/>
          <w:b w:val="false"/>
          <w:i w:val="false"/>
          <w:color w:val="000000"/>
          <w:sz w:val="28"/>
        </w:rPr>
        <w:t xml:space="preserve">
                                  Нормативтік құқықтық </w:t>
      </w:r>
      <w:r>
        <w:br/>
      </w:r>
      <w:r>
        <w:rPr>
          <w:rFonts w:ascii="Times New Roman"/>
          <w:b w:val="false"/>
          <w:i w:val="false"/>
          <w:color w:val="000000"/>
          <w:sz w:val="28"/>
        </w:rPr>
        <w:t xml:space="preserve">
                                  актілерді сатып алу </w:t>
      </w:r>
      <w:r>
        <w:br/>
      </w:r>
      <w:r>
        <w:rPr>
          <w:rFonts w:ascii="Times New Roman"/>
          <w:b w:val="false"/>
          <w:i w:val="false"/>
          <w:color w:val="000000"/>
          <w:sz w:val="28"/>
        </w:rPr>
        <w:t xml:space="preserve">
                                  орта есеппен 693 дана.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болжамды нәтижесі - Қазақстан Республикасы Мемлекеттік кіріс министрлігі органдары қызметкерлерінің кәсіби деңгейін жоғарылату. </w:t>
      </w:r>
    </w:p>
    <w:bookmarkStart w:name="z6" w:id="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30 қаңтардағы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5-қосымша                  </w:t>
      </w:r>
    </w:p>
    <w:bookmarkEnd w:id="3"/>
    <w:p>
      <w:pPr>
        <w:spacing w:after="0"/>
        <w:ind w:left="0"/>
        <w:jc w:val="both"/>
      </w:pPr>
      <w:r>
        <w:rPr>
          <w:rFonts w:ascii="Times New Roman"/>
          <w:b/>
          <w:i w:val="false"/>
          <w:color w:val="000000"/>
          <w:sz w:val="28"/>
        </w:rPr>
        <w:t xml:space="preserve">        Қазақстан Республикасы Мемлекеттік кіріс министрлігі </w:t>
      </w:r>
    </w:p>
    <w:p>
      <w:pPr>
        <w:spacing w:after="0"/>
        <w:ind w:left="0"/>
        <w:jc w:val="both"/>
      </w:pPr>
      <w:r>
        <w:rPr>
          <w:rFonts w:ascii="Times New Roman"/>
          <w:b/>
          <w:i w:val="false"/>
          <w:color w:val="000000"/>
          <w:sz w:val="28"/>
        </w:rPr>
        <w:t xml:space="preserve">       2002 жылға арналған "Жекелеген негiздемелер бойынша мемлекет </w:t>
      </w:r>
      <w:r>
        <w:br/>
      </w:r>
      <w:r>
        <w:rPr>
          <w:rFonts w:ascii="Times New Roman"/>
          <w:b w:val="false"/>
          <w:i w:val="false"/>
          <w:color w:val="000000"/>
          <w:sz w:val="28"/>
        </w:rPr>
        <w:t>
</w:t>
      </w:r>
      <w:r>
        <w:rPr>
          <w:rFonts w:ascii="Times New Roman"/>
          <w:b/>
          <w:i w:val="false"/>
          <w:color w:val="000000"/>
          <w:sz w:val="28"/>
        </w:rPr>
        <w:t xml:space="preserve">        меншiгiне түскен мүлiктi бағалау, сақтау және өткiзу" 038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бағдарламасының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48 000 мың теңге (қырық сегiз миллион теңге). </w:t>
      </w:r>
      <w:r>
        <w:br/>
      </w:r>
      <w:r>
        <w:rPr>
          <w:rFonts w:ascii="Times New Roman"/>
          <w:b w:val="false"/>
          <w:i w:val="false"/>
          <w:color w:val="000000"/>
          <w:sz w:val="28"/>
        </w:rPr>
        <w:t>
      2. Бюджеттiк бағдарламаның нормативтiк-құқықтық негiзi: "Жекелеген негiздемелер бойынша мемлекет меншiгiне түскен мүлiктi есепке алу және одан әрi пайдалану, соның iшiнде өткiзу ережесiн бекiту туралы" Қазақстан Республикасы Yкiметiнiң 2000 жылғы 28 қыркүйектегi N 1467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жекелеген негiздемелер бойынша мемлекет меншiгiне өткен мүлiктi өткiзуден түскен қаражаттардың бюджетке толық түсуiн қамтамасыз ету. </w:t>
      </w:r>
      <w:r>
        <w:br/>
      </w:r>
      <w:r>
        <w:rPr>
          <w:rFonts w:ascii="Times New Roman"/>
          <w:b w:val="false"/>
          <w:i w:val="false"/>
          <w:color w:val="000000"/>
          <w:sz w:val="28"/>
        </w:rPr>
        <w:t xml:space="preserve">
      5. Бюджеттiк бағдарламаның мiндеттерi: бағалау, тасымалдау, қаттау, сақтау, салып жiберумен және жекелеген негiздемелер бойынша мемлекет меншiгiне өткен мүлiктi өткiзу бойынша өзге де шығындармен байланысты қызмет көрсетулерiне аумақтық салық органдарына төлем.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038         Жекелеген         2002 жылғы 1 қаңтар.  Жыл    Қазақстан </w:t>
      </w:r>
      <w:r>
        <w:br/>
      </w:r>
      <w:r>
        <w:rPr>
          <w:rFonts w:ascii="Times New Roman"/>
          <w:b w:val="false"/>
          <w:i w:val="false"/>
          <w:color w:val="000000"/>
          <w:sz w:val="28"/>
        </w:rPr>
        <w:t xml:space="preserve">
                негіздемелер      дағы жағдай бойынша   ішінде Республика. </w:t>
      </w:r>
      <w:r>
        <w:br/>
      </w:r>
      <w:r>
        <w:rPr>
          <w:rFonts w:ascii="Times New Roman"/>
          <w:b w:val="false"/>
          <w:i w:val="false"/>
          <w:color w:val="000000"/>
          <w:sz w:val="28"/>
        </w:rPr>
        <w:t xml:space="preserve">
                бойынша мемлекет  жалпы құны 494 053           сының </w:t>
      </w:r>
      <w:r>
        <w:br/>
      </w:r>
      <w:r>
        <w:rPr>
          <w:rFonts w:ascii="Times New Roman"/>
          <w:b w:val="false"/>
          <w:i w:val="false"/>
          <w:color w:val="000000"/>
          <w:sz w:val="28"/>
        </w:rPr>
        <w:t xml:space="preserve">
                меншігіне түскен  мың теңге, соның             Мемлекеттік </w:t>
      </w:r>
      <w:r>
        <w:br/>
      </w:r>
      <w:r>
        <w:rPr>
          <w:rFonts w:ascii="Times New Roman"/>
          <w:b w:val="false"/>
          <w:i w:val="false"/>
          <w:color w:val="000000"/>
          <w:sz w:val="28"/>
        </w:rPr>
        <w:t xml:space="preserve">
                мүлікті бағалау,  iшiнде: бағалы қа.           кіріс </w:t>
      </w:r>
      <w:r>
        <w:br/>
      </w:r>
      <w:r>
        <w:rPr>
          <w:rFonts w:ascii="Times New Roman"/>
          <w:b w:val="false"/>
          <w:i w:val="false"/>
          <w:color w:val="000000"/>
          <w:sz w:val="28"/>
        </w:rPr>
        <w:t xml:space="preserve">
                сақтау және       ғаздар - 298 800 мың         министрлігі </w:t>
      </w:r>
      <w:r>
        <w:br/>
      </w:r>
      <w:r>
        <w:rPr>
          <w:rFonts w:ascii="Times New Roman"/>
          <w:b w:val="false"/>
          <w:i w:val="false"/>
          <w:color w:val="000000"/>
          <w:sz w:val="28"/>
        </w:rPr>
        <w:t xml:space="preserve">
                өткізу            теңге; спирт құрамында </w:t>
      </w:r>
      <w:r>
        <w:br/>
      </w:r>
      <w:r>
        <w:rPr>
          <w:rFonts w:ascii="Times New Roman"/>
          <w:b w:val="false"/>
          <w:i w:val="false"/>
          <w:color w:val="000000"/>
          <w:sz w:val="28"/>
        </w:rPr>
        <w:t xml:space="preserve">
                                  спиртi бар сұйықтық, </w:t>
      </w:r>
      <w:r>
        <w:br/>
      </w:r>
      <w:r>
        <w:rPr>
          <w:rFonts w:ascii="Times New Roman"/>
          <w:b w:val="false"/>
          <w:i w:val="false"/>
          <w:color w:val="000000"/>
          <w:sz w:val="28"/>
        </w:rPr>
        <w:t xml:space="preserve">
                                  алкоголь өнiмi </w:t>
      </w:r>
      <w:r>
        <w:br/>
      </w:r>
      <w:r>
        <w:rPr>
          <w:rFonts w:ascii="Times New Roman"/>
          <w:b w:val="false"/>
          <w:i w:val="false"/>
          <w:color w:val="000000"/>
          <w:sz w:val="28"/>
        </w:rPr>
        <w:t xml:space="preserve">
                                  - 111 361,8 мың теңге </w:t>
      </w:r>
      <w:r>
        <w:br/>
      </w:r>
      <w:r>
        <w:rPr>
          <w:rFonts w:ascii="Times New Roman"/>
          <w:b w:val="false"/>
          <w:i w:val="false"/>
          <w:color w:val="000000"/>
          <w:sz w:val="28"/>
        </w:rPr>
        <w:t xml:space="preserve">
                                  мүлiк мемлекет меншiгіне </w:t>
      </w:r>
      <w:r>
        <w:br/>
      </w:r>
      <w:r>
        <w:rPr>
          <w:rFonts w:ascii="Times New Roman"/>
          <w:b w:val="false"/>
          <w:i w:val="false"/>
          <w:color w:val="000000"/>
          <w:sz w:val="28"/>
        </w:rPr>
        <w:t xml:space="preserve">
                                  өткен мүлiктi, сондай-ақ </w:t>
      </w:r>
      <w:r>
        <w:br/>
      </w:r>
      <w:r>
        <w:rPr>
          <w:rFonts w:ascii="Times New Roman"/>
          <w:b w:val="false"/>
          <w:i w:val="false"/>
          <w:color w:val="000000"/>
          <w:sz w:val="28"/>
        </w:rPr>
        <w:t xml:space="preserve">
                                  2002 жыл iшiнде жекеле. </w:t>
      </w:r>
      <w:r>
        <w:br/>
      </w:r>
      <w:r>
        <w:rPr>
          <w:rFonts w:ascii="Times New Roman"/>
          <w:b w:val="false"/>
          <w:i w:val="false"/>
          <w:color w:val="000000"/>
          <w:sz w:val="28"/>
        </w:rPr>
        <w:t xml:space="preserve">
                                  ген негіздемелер бойынша </w:t>
      </w:r>
      <w:r>
        <w:br/>
      </w:r>
      <w:r>
        <w:rPr>
          <w:rFonts w:ascii="Times New Roman"/>
          <w:b w:val="false"/>
          <w:i w:val="false"/>
          <w:color w:val="000000"/>
          <w:sz w:val="28"/>
        </w:rPr>
        <w:t xml:space="preserve">
                                  мемлекет меншiгіне түсетiн </w:t>
      </w:r>
      <w:r>
        <w:br/>
      </w:r>
      <w:r>
        <w:rPr>
          <w:rFonts w:ascii="Times New Roman"/>
          <w:b w:val="false"/>
          <w:i w:val="false"/>
          <w:color w:val="000000"/>
          <w:sz w:val="28"/>
        </w:rPr>
        <w:t xml:space="preserve">
                                  мүлiктi бағалау, сақтау, </w:t>
      </w:r>
      <w:r>
        <w:br/>
      </w:r>
      <w:r>
        <w:rPr>
          <w:rFonts w:ascii="Times New Roman"/>
          <w:b w:val="false"/>
          <w:i w:val="false"/>
          <w:color w:val="000000"/>
          <w:sz w:val="28"/>
        </w:rPr>
        <w:t xml:space="preserve">
                                  сертификаттау, сараптау, </w:t>
      </w:r>
      <w:r>
        <w:br/>
      </w:r>
      <w:r>
        <w:rPr>
          <w:rFonts w:ascii="Times New Roman"/>
          <w:b w:val="false"/>
          <w:i w:val="false"/>
          <w:color w:val="000000"/>
          <w:sz w:val="28"/>
        </w:rPr>
        <w:t xml:space="preserve">
                                  тасымалдау, жою, өткiзу </w:t>
      </w:r>
      <w:r>
        <w:br/>
      </w:r>
      <w:r>
        <w:rPr>
          <w:rFonts w:ascii="Times New Roman"/>
          <w:b w:val="false"/>
          <w:i w:val="false"/>
          <w:color w:val="000000"/>
          <w:sz w:val="28"/>
        </w:rPr>
        <w:t xml:space="preserve">
                                  үшiн шығыстарға төлем.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 күтілетін нәтижелер: жекелеген негіздемелер бойынша мемлекет меншігіне түскен мүлікті өткізуден түскен қаражаттарды бюджетке 150 000 мөлшерде түсіру. </w:t>
      </w:r>
    </w:p>
    <w:bookmarkStart w:name="z9" w:id="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30 қаңтардағы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8-қосымша                 </w:t>
      </w:r>
    </w:p>
    <w:bookmarkEnd w:id="4"/>
    <w:p>
      <w:pPr>
        <w:spacing w:after="0"/>
        <w:ind w:left="0"/>
        <w:jc w:val="both"/>
      </w:pPr>
      <w:r>
        <w:rPr>
          <w:rFonts w:ascii="Times New Roman"/>
          <w:b/>
          <w:i w:val="false"/>
          <w:color w:val="000000"/>
          <w:sz w:val="28"/>
        </w:rPr>
        <w:t xml:space="preserve">     Қазақстан Республикасы Мемлекеттік кіріс министрлігі </w:t>
      </w:r>
    </w:p>
    <w:p>
      <w:pPr>
        <w:spacing w:after="0"/>
        <w:ind w:left="0"/>
        <w:jc w:val="both"/>
      </w:pPr>
      <w:r>
        <w:rPr>
          <w:rFonts w:ascii="Times New Roman"/>
          <w:b/>
          <w:i w:val="false"/>
          <w:color w:val="000000"/>
          <w:sz w:val="28"/>
        </w:rPr>
        <w:t xml:space="preserve">     2002 жылға арналған 039 "Таратылған шахталар қызметкерлерiнiң </w:t>
      </w:r>
      <w:r>
        <w:br/>
      </w:r>
      <w:r>
        <w:rPr>
          <w:rFonts w:ascii="Times New Roman"/>
          <w:b w:val="false"/>
          <w:i w:val="false"/>
          <w:color w:val="000000"/>
          <w:sz w:val="28"/>
        </w:rPr>
        <w:t>
</w:t>
      </w:r>
      <w:r>
        <w:rPr>
          <w:rFonts w:ascii="Times New Roman"/>
          <w:b/>
          <w:i w:val="false"/>
          <w:color w:val="000000"/>
          <w:sz w:val="28"/>
        </w:rPr>
        <w:t xml:space="preserve">             денсаулығына келтiрiлген зиянды өтеу жөнiндегi </w:t>
      </w:r>
      <w:r>
        <w:br/>
      </w:r>
      <w:r>
        <w:rPr>
          <w:rFonts w:ascii="Times New Roman"/>
          <w:b w:val="false"/>
          <w:i w:val="false"/>
          <w:color w:val="000000"/>
          <w:sz w:val="28"/>
        </w:rPr>
        <w:t>
</w:t>
      </w:r>
      <w:r>
        <w:rPr>
          <w:rFonts w:ascii="Times New Roman"/>
          <w:b/>
          <w:i w:val="false"/>
          <w:color w:val="000000"/>
          <w:sz w:val="28"/>
        </w:rPr>
        <w:t xml:space="preserve">            "Қарағандышахтакөмiр" мiндеттемелердi орындау"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93 000 мың теңге (тоқсан үш миллион теңге). </w:t>
      </w:r>
      <w:r>
        <w:br/>
      </w:r>
      <w:r>
        <w:rPr>
          <w:rFonts w:ascii="Times New Roman"/>
          <w:b w:val="false"/>
          <w:i w:val="false"/>
          <w:color w:val="000000"/>
          <w:sz w:val="28"/>
        </w:rPr>
        <w:t>
      2. Бюджеттiк бағдарламаның нормативтiк-құқықтық негiзi: "Қарағанды көмiр бассейнiнiң кәсiпорындарын қаржы-экономикалық сауықтыру жөнiндегi қосымша шаралар туралы" Қазақстан Республикасы Yкiметiнiң 1996 жылғы 16 шiлдедегi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"Қарағандышахтакөмiр" Жабық Yлгiдегi Акционерлiк Қоғамының (бұдан әрi - "Қарағандышахтакөмiр" ЖYАҚ) бұрынғы қызметкерлерiнiң денсаулығына келтiрiлген зиянды өтеу. </w:t>
      </w:r>
      <w:r>
        <w:br/>
      </w:r>
      <w:r>
        <w:rPr>
          <w:rFonts w:ascii="Times New Roman"/>
          <w:b w:val="false"/>
          <w:i w:val="false"/>
          <w:color w:val="000000"/>
          <w:sz w:val="28"/>
        </w:rPr>
        <w:t xml:space="preserve">
      5. Бюджеттiк бағдарламаның мiндеттерi: "Қарағандышахтакөмiр" ЖYАҚ-ның бұрынғы қызметкерлерiнiң денсаулығына келтiрiлген зиянды өтеу жөнiндегi мiндеттемелердi орындау.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039         Таратылған        "Қарағандышахтакөмір"  Жыл   Қазақстан </w:t>
      </w:r>
      <w:r>
        <w:br/>
      </w:r>
      <w:r>
        <w:rPr>
          <w:rFonts w:ascii="Times New Roman"/>
          <w:b w:val="false"/>
          <w:i w:val="false"/>
          <w:color w:val="000000"/>
          <w:sz w:val="28"/>
        </w:rPr>
        <w:t xml:space="preserve">
                шахталар қызмет.  ЖҮАҚ-ның бұрынғы       бойы  Республика. </w:t>
      </w:r>
      <w:r>
        <w:br/>
      </w:r>
      <w:r>
        <w:rPr>
          <w:rFonts w:ascii="Times New Roman"/>
          <w:b w:val="false"/>
          <w:i w:val="false"/>
          <w:color w:val="000000"/>
          <w:sz w:val="28"/>
        </w:rPr>
        <w:t xml:space="preserve">
                керлерінің ден.   қызметкерлерінің             сының </w:t>
      </w:r>
      <w:r>
        <w:br/>
      </w:r>
      <w:r>
        <w:rPr>
          <w:rFonts w:ascii="Times New Roman"/>
          <w:b w:val="false"/>
          <w:i w:val="false"/>
          <w:color w:val="000000"/>
          <w:sz w:val="28"/>
        </w:rPr>
        <w:t xml:space="preserve">
                саулығына кел.    денсаулығына келті.          Мемлекеттік </w:t>
      </w:r>
      <w:r>
        <w:br/>
      </w:r>
      <w:r>
        <w:rPr>
          <w:rFonts w:ascii="Times New Roman"/>
          <w:b w:val="false"/>
          <w:i w:val="false"/>
          <w:color w:val="000000"/>
          <w:sz w:val="28"/>
        </w:rPr>
        <w:t xml:space="preserve">
                тірілген зиянды   рілген зиянды өтеу           кіріс </w:t>
      </w:r>
      <w:r>
        <w:br/>
      </w:r>
      <w:r>
        <w:rPr>
          <w:rFonts w:ascii="Times New Roman"/>
          <w:b w:val="false"/>
          <w:i w:val="false"/>
          <w:color w:val="000000"/>
          <w:sz w:val="28"/>
        </w:rPr>
        <w:t xml:space="preserve">
                өтеу жөніндегі    бойынша 2002 жылғы           министрлігі. </w:t>
      </w:r>
      <w:r>
        <w:br/>
      </w:r>
      <w:r>
        <w:rPr>
          <w:rFonts w:ascii="Times New Roman"/>
          <w:b w:val="false"/>
          <w:i w:val="false"/>
          <w:color w:val="000000"/>
          <w:sz w:val="28"/>
        </w:rPr>
        <w:t xml:space="preserve">
                "Қарағандышахта.  1 қаңтардағы жағдай          нің Дәрмен. </w:t>
      </w:r>
      <w:r>
        <w:br/>
      </w:r>
      <w:r>
        <w:rPr>
          <w:rFonts w:ascii="Times New Roman"/>
          <w:b w:val="false"/>
          <w:i w:val="false"/>
          <w:color w:val="000000"/>
          <w:sz w:val="28"/>
        </w:rPr>
        <w:t xml:space="preserve">
                көмір" міндетте.  бойынша жалпы саны -         сіз борыш. </w:t>
      </w:r>
      <w:r>
        <w:br/>
      </w:r>
      <w:r>
        <w:rPr>
          <w:rFonts w:ascii="Times New Roman"/>
          <w:b w:val="false"/>
          <w:i w:val="false"/>
          <w:color w:val="000000"/>
          <w:sz w:val="28"/>
        </w:rPr>
        <w:t xml:space="preserve">
                мелерді орындау   1245 адамға соманы           керлермен </w:t>
      </w:r>
      <w:r>
        <w:br/>
      </w:r>
      <w:r>
        <w:rPr>
          <w:rFonts w:ascii="Times New Roman"/>
          <w:b w:val="false"/>
          <w:i w:val="false"/>
          <w:color w:val="000000"/>
          <w:sz w:val="28"/>
        </w:rPr>
        <w:t xml:space="preserve">
                                  төлеу.                       жұмыс жөнін. </w:t>
      </w:r>
      <w:r>
        <w:br/>
      </w:r>
      <w:r>
        <w:rPr>
          <w:rFonts w:ascii="Times New Roman"/>
          <w:b w:val="false"/>
          <w:i w:val="false"/>
          <w:color w:val="000000"/>
          <w:sz w:val="28"/>
        </w:rPr>
        <w:t xml:space="preserve">
                                                               дегі комитет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 Бюджеттік бағдарламаны орындаудың болжамды нәтижесі: кредиторлар талабының тізіліміне сәйкес сотпен бекітілген кері талаптар бойынша борышты өтеу мақсатында, "Қарағандышахтакөмір" ЖҮАҚ-ның бұрынғы қызметкерлерінің алдындағы денсаулығына келтірілген зиянды өтеу бойынша 2002 жылғы 1 қаңтардағы жағдай бойынша жалпы саны - 1245 адамға соманы төлеу. </w:t>
      </w:r>
      <w:r>
        <w:br/>
      </w:r>
      <w:r>
        <w:rPr>
          <w:rFonts w:ascii="Times New Roman"/>
          <w:b w:val="false"/>
          <w:i w:val="false"/>
          <w:color w:val="000000"/>
          <w:sz w:val="28"/>
        </w:rPr>
        <w:t>
</w:t>
      </w:r>
      <w:r>
        <w:rPr>
          <w:rFonts w:ascii="Times New Roman"/>
          <w:b w:val="false"/>
          <w:i w:val="false"/>
          <w:color w:val="ff0000"/>
          <w:sz w:val="28"/>
        </w:rPr>
        <w:t xml:space="preserve">     Ескерту. 9-26 қосымшалармен толықтырылды - ҚР Үкіметінің 2002.03.19. N 137a </w:t>
      </w:r>
      <w:r>
        <w:rPr>
          <w:rFonts w:ascii="Times New Roman"/>
          <w:b w:val="false"/>
          <w:i w:val="false"/>
          <w:color w:val="000000"/>
          <w:sz w:val="28"/>
        </w:rPr>
        <w:t xml:space="preserve">қаулысымен. </w:t>
      </w:r>
    </w:p>
    <w:bookmarkStart w:name="z11" w:id="5"/>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19 наурыздағы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10 қосымша                 </w:t>
      </w:r>
    </w:p>
    <w:bookmarkEnd w:id="5"/>
    <w:p>
      <w:pPr>
        <w:spacing w:after="0"/>
        <w:ind w:left="0"/>
        <w:jc w:val="both"/>
      </w:pPr>
      <w:r>
        <w:rPr>
          <w:rFonts w:ascii="Times New Roman"/>
          <w:b/>
          <w:i w:val="false"/>
          <w:color w:val="000000"/>
          <w:sz w:val="28"/>
        </w:rPr>
        <w:t xml:space="preserve">       Қазақстан Республикасы Мемлекеттiк кiрiс министрлiгi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2002 жылға арналған 079 "Лицензиарлар функцияларын орындау"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бағдарламасының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15 800 мың теңге (он бес миллион сегiз жүз мың теңге). </w:t>
      </w:r>
      <w:r>
        <w:br/>
      </w:r>
      <w:r>
        <w:rPr>
          <w:rFonts w:ascii="Times New Roman"/>
          <w:b w:val="false"/>
          <w:i w:val="false"/>
          <w:color w:val="000000"/>
          <w:sz w:val="28"/>
        </w:rPr>
        <w:t>
      2. Бюджеттiк бағдарламаның нормативтiк құқықтық негiзi: "Лицензиялау туралы" Қазақстан Республикасының 1995 жылғы 17 сәуiрдегi </w:t>
      </w:r>
      <w:r>
        <w:rPr>
          <w:rFonts w:ascii="Times New Roman"/>
          <w:b w:val="false"/>
          <w:i w:val="false"/>
          <w:color w:val="000000"/>
          <w:sz w:val="28"/>
        </w:rPr>
        <w:t xml:space="preserve">Заңының </w:t>
      </w:r>
      <w:r>
        <w:rPr>
          <w:rFonts w:ascii="Times New Roman"/>
          <w:b w:val="false"/>
          <w:i w:val="false"/>
          <w:color w:val="000000"/>
          <w:sz w:val="28"/>
        </w:rPr>
        <w:t xml:space="preserve"> 1-8, 12-26-баптары, "Этиль спиртi және алкоголь өнiмiн өндiру мен айналымын мемлекеттiк реттеу туралы" Қазақстан Республикасы 1999 жылғы 16 шiлдедегi </w:t>
      </w:r>
      <w:r>
        <w:rPr>
          <w:rFonts w:ascii="Times New Roman"/>
          <w:b w:val="false"/>
          <w:i w:val="false"/>
          <w:color w:val="000000"/>
          <w:sz w:val="28"/>
        </w:rPr>
        <w:t xml:space="preserve">Заңы </w:t>
      </w:r>
      <w:r>
        <w:rPr>
          <w:rFonts w:ascii="Times New Roman"/>
          <w:b w:val="false"/>
          <w:i w:val="false"/>
          <w:color w:val="000000"/>
          <w:sz w:val="28"/>
        </w:rPr>
        <w:t>, "Этиль спиртi және алкоголь өнiмiн өндiрудi лицензиялау, этиль спиртiн сақтау және өткiзу, алкоголь өнiмiн (сырадан басқа) сақтау және көтерме өткiзу, сондай-ақ алкоголь өнiмiн (сырадан басқа) бөлшек өткiзу" Қазақстан Республикасы Yкiметiнiң 1999 жылғы 27 тамыздағы N 1258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этиль спиртi және алкоголь өнiмiн өндiру мен айналымы қызметiн жүзеге асыру құқығына лицензия беру бөлiгiнде Қазақстан Республикасы Мемлекеттiк кiрiс министрлiгiнiң Акцизделетiн өнiмдердi өндiру мен айналымын мемлекеттiк бақылау жөнiндегi комитетi функцияларын атқарумен қамтамасыз ету; этиль спиртi мен алкоголь өнiмiнiң айналымын қатаң мемлекеттiк реттеу шарттарында акциздердiң неғұрлым толық түсуiн қамтамасыз ету. </w:t>
      </w:r>
      <w:r>
        <w:br/>
      </w:r>
      <w:r>
        <w:rPr>
          <w:rFonts w:ascii="Times New Roman"/>
          <w:b w:val="false"/>
          <w:i w:val="false"/>
          <w:color w:val="000000"/>
          <w:sz w:val="28"/>
        </w:rPr>
        <w:t xml:space="preserve">
      5. Бюджеттiк бағдарламаның мiндеттерi: этиль спиртi және алкоголь өнiмiн өндiру мен айналымы саласындағы қызметтi лицензиялау; этиль спиртi және алкоголь өнiмiн өндiру мен айналымын бақылау; бюджетке тиiстi салықтарды жинақ; этиль спиртi және алкоголь өнiмiн заңсыз өндiру мен айналымына қарсы күрес; алкоголь рыногiнiң көтерме қоймаларын оңтайландыру.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Лицензиарлар.   700 лицензиатқа қолда.  Жыл   Қазақстан </w:t>
      </w:r>
      <w:r>
        <w:br/>
      </w:r>
      <w:r>
        <w:rPr>
          <w:rFonts w:ascii="Times New Roman"/>
          <w:b w:val="false"/>
          <w:i w:val="false"/>
          <w:color w:val="000000"/>
          <w:sz w:val="28"/>
        </w:rPr>
        <w:t xml:space="preserve">
                дың функция.   ныстағы заңнамаға олар.  ішін. Республикасы. </w:t>
      </w:r>
      <w:r>
        <w:br/>
      </w:r>
      <w:r>
        <w:rPr>
          <w:rFonts w:ascii="Times New Roman"/>
          <w:b w:val="false"/>
          <w:i w:val="false"/>
          <w:color w:val="000000"/>
          <w:sz w:val="28"/>
        </w:rPr>
        <w:t xml:space="preserve">
                ларын орындау  дың сәйкес келетiн за.   де    сының </w:t>
      </w:r>
      <w:r>
        <w:br/>
      </w:r>
      <w:r>
        <w:rPr>
          <w:rFonts w:ascii="Times New Roman"/>
          <w:b w:val="false"/>
          <w:i w:val="false"/>
          <w:color w:val="000000"/>
          <w:sz w:val="28"/>
        </w:rPr>
        <w:t xml:space="preserve">
                               тына тексеру жүргiзу,          Мемлекеттік </w:t>
      </w:r>
      <w:r>
        <w:br/>
      </w:r>
      <w:r>
        <w:rPr>
          <w:rFonts w:ascii="Times New Roman"/>
          <w:b w:val="false"/>
          <w:i w:val="false"/>
          <w:color w:val="000000"/>
          <w:sz w:val="28"/>
        </w:rPr>
        <w:t xml:space="preserve">
                               оның 490-ы алкоголь            кіріс </w:t>
      </w:r>
      <w:r>
        <w:br/>
      </w:r>
      <w:r>
        <w:rPr>
          <w:rFonts w:ascii="Times New Roman"/>
          <w:b w:val="false"/>
          <w:i w:val="false"/>
          <w:color w:val="000000"/>
          <w:sz w:val="28"/>
        </w:rPr>
        <w:t xml:space="preserve">
                               өнiмiнiң айналымын             министрлігі </w:t>
      </w:r>
      <w:r>
        <w:br/>
      </w:r>
      <w:r>
        <w:rPr>
          <w:rFonts w:ascii="Times New Roman"/>
          <w:b w:val="false"/>
          <w:i w:val="false"/>
          <w:color w:val="000000"/>
          <w:sz w:val="28"/>
        </w:rPr>
        <w:t xml:space="preserve">
                               жүзеге асыратын </w:t>
      </w:r>
      <w:r>
        <w:br/>
      </w:r>
      <w:r>
        <w:rPr>
          <w:rFonts w:ascii="Times New Roman"/>
          <w:b w:val="false"/>
          <w:i w:val="false"/>
          <w:color w:val="000000"/>
          <w:sz w:val="28"/>
        </w:rPr>
        <w:t xml:space="preserve">
                               субъектi және 210-ы </w:t>
      </w:r>
      <w:r>
        <w:br/>
      </w:r>
      <w:r>
        <w:rPr>
          <w:rFonts w:ascii="Times New Roman"/>
          <w:b w:val="false"/>
          <w:i w:val="false"/>
          <w:color w:val="000000"/>
          <w:sz w:val="28"/>
        </w:rPr>
        <w:t xml:space="preserve">
                               этиль спиртi мен алко. </w:t>
      </w:r>
      <w:r>
        <w:br/>
      </w:r>
      <w:r>
        <w:rPr>
          <w:rFonts w:ascii="Times New Roman"/>
          <w:b w:val="false"/>
          <w:i w:val="false"/>
          <w:color w:val="000000"/>
          <w:sz w:val="28"/>
        </w:rPr>
        <w:t xml:space="preserve">
                               голь өнiмiн шығаруды </w:t>
      </w:r>
      <w:r>
        <w:br/>
      </w:r>
      <w:r>
        <w:rPr>
          <w:rFonts w:ascii="Times New Roman"/>
          <w:b w:val="false"/>
          <w:i w:val="false"/>
          <w:color w:val="000000"/>
          <w:sz w:val="28"/>
        </w:rPr>
        <w:t xml:space="preserve">
                               жүзеге асыратын субъек. </w:t>
      </w:r>
      <w:r>
        <w:br/>
      </w:r>
      <w:r>
        <w:rPr>
          <w:rFonts w:ascii="Times New Roman"/>
          <w:b w:val="false"/>
          <w:i w:val="false"/>
          <w:color w:val="000000"/>
          <w:sz w:val="28"/>
        </w:rPr>
        <w:t xml:space="preserve">
                               тiлер. Лицензиаттарды </w:t>
      </w:r>
      <w:r>
        <w:br/>
      </w:r>
      <w:r>
        <w:rPr>
          <w:rFonts w:ascii="Times New Roman"/>
          <w:b w:val="false"/>
          <w:i w:val="false"/>
          <w:color w:val="000000"/>
          <w:sz w:val="28"/>
        </w:rPr>
        <w:t xml:space="preserve">
                               кешендi зерттеу. Жылына </w:t>
      </w:r>
      <w:r>
        <w:br/>
      </w:r>
      <w:r>
        <w:rPr>
          <w:rFonts w:ascii="Times New Roman"/>
          <w:b w:val="false"/>
          <w:i w:val="false"/>
          <w:color w:val="000000"/>
          <w:sz w:val="28"/>
        </w:rPr>
        <w:t xml:space="preserve">
                               кем дегенде 4 рет жөндеу. </w:t>
      </w:r>
      <w:r>
        <w:br/>
      </w:r>
      <w:r>
        <w:rPr>
          <w:rFonts w:ascii="Times New Roman"/>
          <w:b w:val="false"/>
          <w:i w:val="false"/>
          <w:color w:val="000000"/>
          <w:sz w:val="28"/>
        </w:rPr>
        <w:t xml:space="preserve">
                               ге дәлдеме (реттеу), </w:t>
      </w:r>
      <w:r>
        <w:br/>
      </w:r>
      <w:r>
        <w:rPr>
          <w:rFonts w:ascii="Times New Roman"/>
          <w:b w:val="false"/>
          <w:i w:val="false"/>
          <w:color w:val="000000"/>
          <w:sz w:val="28"/>
        </w:rPr>
        <w:t xml:space="preserve">
                               аялдау және қолданыстағы </w:t>
      </w:r>
      <w:r>
        <w:br/>
      </w:r>
      <w:r>
        <w:rPr>
          <w:rFonts w:ascii="Times New Roman"/>
          <w:b w:val="false"/>
          <w:i w:val="false"/>
          <w:color w:val="000000"/>
          <w:sz w:val="28"/>
        </w:rPr>
        <w:t xml:space="preserve">
                               18 спирт зауыттарында </w:t>
      </w:r>
      <w:r>
        <w:br/>
      </w:r>
      <w:r>
        <w:rPr>
          <w:rFonts w:ascii="Times New Roman"/>
          <w:b w:val="false"/>
          <w:i w:val="false"/>
          <w:color w:val="000000"/>
          <w:sz w:val="28"/>
        </w:rPr>
        <w:t xml:space="preserve">
                               белгiленген спирт өлшей. </w:t>
      </w:r>
      <w:r>
        <w:br/>
      </w:r>
      <w:r>
        <w:rPr>
          <w:rFonts w:ascii="Times New Roman"/>
          <w:b w:val="false"/>
          <w:i w:val="false"/>
          <w:color w:val="000000"/>
          <w:sz w:val="28"/>
        </w:rPr>
        <w:t xml:space="preserve">
                               тiн аппараттарды жұмысқа </w:t>
      </w:r>
      <w:r>
        <w:br/>
      </w:r>
      <w:r>
        <w:rPr>
          <w:rFonts w:ascii="Times New Roman"/>
          <w:b w:val="false"/>
          <w:i w:val="false"/>
          <w:color w:val="000000"/>
          <w:sz w:val="28"/>
        </w:rPr>
        <w:t xml:space="preserve">
                               қосу жөнiндегi жұмыстарды </w:t>
      </w:r>
      <w:r>
        <w:br/>
      </w:r>
      <w:r>
        <w:rPr>
          <w:rFonts w:ascii="Times New Roman"/>
          <w:b w:val="false"/>
          <w:i w:val="false"/>
          <w:color w:val="000000"/>
          <w:sz w:val="28"/>
        </w:rPr>
        <w:t xml:space="preserve">
                               жүргiзу. Орта жылдық </w:t>
      </w:r>
      <w:r>
        <w:br/>
      </w:r>
      <w:r>
        <w:rPr>
          <w:rFonts w:ascii="Times New Roman"/>
          <w:b w:val="false"/>
          <w:i w:val="false"/>
          <w:color w:val="000000"/>
          <w:sz w:val="28"/>
        </w:rPr>
        <w:t xml:space="preserve">
                               іссапарға жiберiлетiндер </w:t>
      </w:r>
      <w:r>
        <w:br/>
      </w:r>
      <w:r>
        <w:rPr>
          <w:rFonts w:ascii="Times New Roman"/>
          <w:b w:val="false"/>
          <w:i w:val="false"/>
          <w:color w:val="000000"/>
          <w:sz w:val="28"/>
        </w:rPr>
        <w:t xml:space="preserve">
                               саны - 120 адам (1000 </w:t>
      </w:r>
      <w:r>
        <w:br/>
      </w:r>
      <w:r>
        <w:rPr>
          <w:rFonts w:ascii="Times New Roman"/>
          <w:b w:val="false"/>
          <w:i w:val="false"/>
          <w:color w:val="000000"/>
          <w:sz w:val="28"/>
        </w:rPr>
        <w:t xml:space="preserve">
                               күн/адам). </w:t>
      </w:r>
      <w:r>
        <w:br/>
      </w:r>
      <w:r>
        <w:rPr>
          <w:rFonts w:ascii="Times New Roman"/>
          <w:b w:val="false"/>
          <w:i w:val="false"/>
          <w:color w:val="000000"/>
          <w:sz w:val="28"/>
        </w:rPr>
        <w:t xml:space="preserve">
                               Қызметтің тиiстi лицен. </w:t>
      </w:r>
      <w:r>
        <w:br/>
      </w:r>
      <w:r>
        <w:rPr>
          <w:rFonts w:ascii="Times New Roman"/>
          <w:b w:val="false"/>
          <w:i w:val="false"/>
          <w:color w:val="000000"/>
          <w:sz w:val="28"/>
        </w:rPr>
        <w:t xml:space="preserve">
                               зиаланатын түрлерiне </w:t>
      </w:r>
      <w:r>
        <w:br/>
      </w:r>
      <w:r>
        <w:rPr>
          <w:rFonts w:ascii="Times New Roman"/>
          <w:b w:val="false"/>
          <w:i w:val="false"/>
          <w:color w:val="000000"/>
          <w:sz w:val="28"/>
        </w:rPr>
        <w:t xml:space="preserve">
                               2 000-дай дана бланк, </w:t>
      </w:r>
      <w:r>
        <w:br/>
      </w:r>
      <w:r>
        <w:rPr>
          <w:rFonts w:ascii="Times New Roman"/>
          <w:b w:val="false"/>
          <w:i w:val="false"/>
          <w:color w:val="000000"/>
          <w:sz w:val="28"/>
        </w:rPr>
        <w:t xml:space="preserve">
                               35 000 дана бiржолғы </w:t>
      </w:r>
      <w:r>
        <w:br/>
      </w:r>
      <w:r>
        <w:rPr>
          <w:rFonts w:ascii="Times New Roman"/>
          <w:b w:val="false"/>
          <w:i w:val="false"/>
          <w:color w:val="000000"/>
          <w:sz w:val="28"/>
        </w:rPr>
        <w:t xml:space="preserve">
                               көрсеткiштi пломбы, кеңсе </w:t>
      </w:r>
      <w:r>
        <w:br/>
      </w:r>
      <w:r>
        <w:rPr>
          <w:rFonts w:ascii="Times New Roman"/>
          <w:b w:val="false"/>
          <w:i w:val="false"/>
          <w:color w:val="000000"/>
          <w:sz w:val="28"/>
        </w:rPr>
        <w:t xml:space="preserve">
                               тауарлары, картридждердi </w:t>
      </w:r>
      <w:r>
        <w:br/>
      </w:r>
      <w:r>
        <w:rPr>
          <w:rFonts w:ascii="Times New Roman"/>
          <w:b w:val="false"/>
          <w:i w:val="false"/>
          <w:color w:val="000000"/>
          <w:sz w:val="28"/>
        </w:rPr>
        <w:t xml:space="preserve">
                               толтыру, газеттер, журнал. </w:t>
      </w:r>
      <w:r>
        <w:br/>
      </w:r>
      <w:r>
        <w:rPr>
          <w:rFonts w:ascii="Times New Roman"/>
          <w:b w:val="false"/>
          <w:i w:val="false"/>
          <w:color w:val="000000"/>
          <w:sz w:val="28"/>
        </w:rPr>
        <w:t xml:space="preserve">
                               дар және басқа да әдебиет. </w:t>
      </w:r>
      <w:r>
        <w:br/>
      </w:r>
      <w:r>
        <w:rPr>
          <w:rFonts w:ascii="Times New Roman"/>
          <w:b w:val="false"/>
          <w:i w:val="false"/>
          <w:color w:val="000000"/>
          <w:sz w:val="28"/>
        </w:rPr>
        <w:t xml:space="preserve">
                               терге (тамақ өнеркәсiбi, </w:t>
      </w:r>
      <w:r>
        <w:br/>
      </w:r>
      <w:r>
        <w:rPr>
          <w:rFonts w:ascii="Times New Roman"/>
          <w:b w:val="false"/>
          <w:i w:val="false"/>
          <w:color w:val="000000"/>
          <w:sz w:val="28"/>
        </w:rPr>
        <w:t xml:space="preserve">
                               сыра және сусындар, шарап </w:t>
      </w:r>
      <w:r>
        <w:br/>
      </w:r>
      <w:r>
        <w:rPr>
          <w:rFonts w:ascii="Times New Roman"/>
          <w:b w:val="false"/>
          <w:i w:val="false"/>
          <w:color w:val="000000"/>
          <w:sz w:val="28"/>
        </w:rPr>
        <w:t xml:space="preserve">
                               өнеркәсiбi және басқалар) </w:t>
      </w:r>
      <w:r>
        <w:br/>
      </w:r>
      <w:r>
        <w:rPr>
          <w:rFonts w:ascii="Times New Roman"/>
          <w:b w:val="false"/>
          <w:i w:val="false"/>
          <w:color w:val="000000"/>
          <w:sz w:val="28"/>
        </w:rPr>
        <w:t xml:space="preserve">
                               жазылу. </w:t>
      </w:r>
      <w:r>
        <w:br/>
      </w:r>
      <w:r>
        <w:rPr>
          <w:rFonts w:ascii="Times New Roman"/>
          <w:b w:val="false"/>
          <w:i w:val="false"/>
          <w:color w:val="000000"/>
          <w:sz w:val="28"/>
        </w:rPr>
        <w:t xml:space="preserve">
                                Алкоголь өнiмдерiн шығару </w:t>
      </w:r>
      <w:r>
        <w:br/>
      </w:r>
      <w:r>
        <w:rPr>
          <w:rFonts w:ascii="Times New Roman"/>
          <w:b w:val="false"/>
          <w:i w:val="false"/>
          <w:color w:val="000000"/>
          <w:sz w:val="28"/>
        </w:rPr>
        <w:t xml:space="preserve">
                               көлемiн есепке алудың авто. </w:t>
      </w:r>
      <w:r>
        <w:br/>
      </w:r>
      <w:r>
        <w:rPr>
          <w:rFonts w:ascii="Times New Roman"/>
          <w:b w:val="false"/>
          <w:i w:val="false"/>
          <w:color w:val="000000"/>
          <w:sz w:val="28"/>
        </w:rPr>
        <w:t xml:space="preserve">
                               маттандырылған жүйелерiне </w:t>
      </w:r>
      <w:r>
        <w:br/>
      </w:r>
      <w:r>
        <w:rPr>
          <w:rFonts w:ascii="Times New Roman"/>
          <w:b w:val="false"/>
          <w:i w:val="false"/>
          <w:color w:val="000000"/>
          <w:sz w:val="28"/>
        </w:rPr>
        <w:t xml:space="preserve">
                               профилактикалық жұмыстармен </w:t>
      </w:r>
      <w:r>
        <w:br/>
      </w:r>
      <w:r>
        <w:rPr>
          <w:rFonts w:ascii="Times New Roman"/>
          <w:b w:val="false"/>
          <w:i w:val="false"/>
          <w:color w:val="000000"/>
          <w:sz w:val="28"/>
        </w:rPr>
        <w:t xml:space="preserve">
                               қызмет көрсету және жүргiзу. </w:t>
      </w:r>
      <w:r>
        <w:br/>
      </w:r>
      <w:r>
        <w:rPr>
          <w:rFonts w:ascii="Times New Roman"/>
          <w:b w:val="false"/>
          <w:i w:val="false"/>
          <w:color w:val="000000"/>
          <w:sz w:val="28"/>
        </w:rPr>
        <w:t xml:space="preserve">
                                Байланыс, почта-телеграфтық </w:t>
      </w:r>
      <w:r>
        <w:br/>
      </w:r>
      <w:r>
        <w:rPr>
          <w:rFonts w:ascii="Times New Roman"/>
          <w:b w:val="false"/>
          <w:i w:val="false"/>
          <w:color w:val="000000"/>
          <w:sz w:val="28"/>
        </w:rPr>
        <w:t xml:space="preserve">
                               байланыс қызметiне төлем. </w:t>
      </w:r>
      <w:r>
        <w:br/>
      </w:r>
      <w:r>
        <w:rPr>
          <w:rFonts w:ascii="Times New Roman"/>
          <w:b w:val="false"/>
          <w:i w:val="false"/>
          <w:color w:val="000000"/>
          <w:sz w:val="28"/>
        </w:rPr>
        <w:t xml:space="preserve">
                                Этиль спиртi мен алкоголь </w:t>
      </w:r>
      <w:r>
        <w:br/>
      </w:r>
      <w:r>
        <w:rPr>
          <w:rFonts w:ascii="Times New Roman"/>
          <w:b w:val="false"/>
          <w:i w:val="false"/>
          <w:color w:val="000000"/>
          <w:sz w:val="28"/>
        </w:rPr>
        <w:t xml:space="preserve">
                               өнiмiнiң импортына конкурс </w:t>
      </w:r>
      <w:r>
        <w:br/>
      </w:r>
      <w:r>
        <w:rPr>
          <w:rFonts w:ascii="Times New Roman"/>
          <w:b w:val="false"/>
          <w:i w:val="false"/>
          <w:color w:val="000000"/>
          <w:sz w:val="28"/>
        </w:rPr>
        <w:t xml:space="preserve">
                               өткiзумен қамтамасыз ету </w:t>
      </w:r>
      <w:r>
        <w:br/>
      </w:r>
      <w:r>
        <w:rPr>
          <w:rFonts w:ascii="Times New Roman"/>
          <w:b w:val="false"/>
          <w:i w:val="false"/>
          <w:color w:val="000000"/>
          <w:sz w:val="28"/>
        </w:rPr>
        <w:t xml:space="preserve">
                               үшiн бұқаралық ақпарат </w:t>
      </w:r>
      <w:r>
        <w:br/>
      </w:r>
      <w:r>
        <w:rPr>
          <w:rFonts w:ascii="Times New Roman"/>
          <w:b w:val="false"/>
          <w:i w:val="false"/>
          <w:color w:val="000000"/>
          <w:sz w:val="28"/>
        </w:rPr>
        <w:t xml:space="preserve">
                               құралдарының ресми басылым. </w:t>
      </w:r>
      <w:r>
        <w:br/>
      </w:r>
      <w:r>
        <w:rPr>
          <w:rFonts w:ascii="Times New Roman"/>
          <w:b w:val="false"/>
          <w:i w:val="false"/>
          <w:color w:val="000000"/>
          <w:sz w:val="28"/>
        </w:rPr>
        <w:t xml:space="preserve">
                               дарында 1000 шарш.см-ге </w:t>
      </w:r>
      <w:r>
        <w:br/>
      </w:r>
      <w:r>
        <w:rPr>
          <w:rFonts w:ascii="Times New Roman"/>
          <w:b w:val="false"/>
          <w:i w:val="false"/>
          <w:color w:val="000000"/>
          <w:sz w:val="28"/>
        </w:rPr>
        <w:t xml:space="preserve">
                               дейiнгi көлемде тоқсанына </w:t>
      </w:r>
      <w:r>
        <w:br/>
      </w:r>
      <w:r>
        <w:rPr>
          <w:rFonts w:ascii="Times New Roman"/>
          <w:b w:val="false"/>
          <w:i w:val="false"/>
          <w:color w:val="000000"/>
          <w:sz w:val="28"/>
        </w:rPr>
        <w:t xml:space="preserve">
                               1-2 реттен жиi емес </w:t>
      </w:r>
      <w:r>
        <w:br/>
      </w:r>
      <w:r>
        <w:rPr>
          <w:rFonts w:ascii="Times New Roman"/>
          <w:b w:val="false"/>
          <w:i w:val="false"/>
          <w:color w:val="000000"/>
          <w:sz w:val="28"/>
        </w:rPr>
        <w:t xml:space="preserve">
                               орналастыру. </w:t>
      </w:r>
      <w:r>
        <w:br/>
      </w:r>
      <w:r>
        <w:rPr>
          <w:rFonts w:ascii="Times New Roman"/>
          <w:b w:val="false"/>
          <w:i w:val="false"/>
          <w:color w:val="000000"/>
          <w:sz w:val="28"/>
        </w:rPr>
        <w:t xml:space="preserve">
                                Республиканың тауар өндi. </w:t>
      </w:r>
      <w:r>
        <w:br/>
      </w:r>
      <w:r>
        <w:rPr>
          <w:rFonts w:ascii="Times New Roman"/>
          <w:b w:val="false"/>
          <w:i w:val="false"/>
          <w:color w:val="000000"/>
          <w:sz w:val="28"/>
        </w:rPr>
        <w:t xml:space="preserve">
                               рушiлерi шығаратын және </w:t>
      </w:r>
      <w:r>
        <w:br/>
      </w:r>
      <w:r>
        <w:rPr>
          <w:rFonts w:ascii="Times New Roman"/>
          <w:b w:val="false"/>
          <w:i w:val="false"/>
          <w:color w:val="000000"/>
          <w:sz w:val="28"/>
        </w:rPr>
        <w:t xml:space="preserve">
                               елге импортталатын этиль </w:t>
      </w:r>
      <w:r>
        <w:br/>
      </w:r>
      <w:r>
        <w:rPr>
          <w:rFonts w:ascii="Times New Roman"/>
          <w:b w:val="false"/>
          <w:i w:val="false"/>
          <w:color w:val="000000"/>
          <w:sz w:val="28"/>
        </w:rPr>
        <w:t xml:space="preserve">
                               спиртi мен алкоголь өнiмi. </w:t>
      </w:r>
      <w:r>
        <w:br/>
      </w:r>
      <w:r>
        <w:rPr>
          <w:rFonts w:ascii="Times New Roman"/>
          <w:b w:val="false"/>
          <w:i w:val="false"/>
          <w:color w:val="000000"/>
          <w:sz w:val="28"/>
        </w:rPr>
        <w:t xml:space="preserve">
                               нiң үлгiлерiне 3 000 дейiн </w:t>
      </w:r>
      <w:r>
        <w:br/>
      </w:r>
      <w:r>
        <w:rPr>
          <w:rFonts w:ascii="Times New Roman"/>
          <w:b w:val="false"/>
          <w:i w:val="false"/>
          <w:color w:val="000000"/>
          <w:sz w:val="28"/>
        </w:rPr>
        <w:t xml:space="preserve">
                               сынақ жүргiзу.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 күтiлетiн нәтижелер: этиль спиртi мен алкоголь өнiмiн өндiрудiң болжанған саны - 30 000 мың және бюджетке тиiстi болжанған түсiм - 10 900 800 мың теңгенi құрады. </w:t>
      </w:r>
    </w:p>
    <w:bookmarkStart w:name="z12" w:id="6"/>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19 наурыздағы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11 қосымша                   </w:t>
      </w:r>
    </w:p>
    <w:bookmarkEnd w:id="6"/>
    <w:p>
      <w:pPr>
        <w:spacing w:after="0"/>
        <w:ind w:left="0"/>
        <w:jc w:val="both"/>
      </w:pPr>
      <w:r>
        <w:rPr>
          <w:rFonts w:ascii="Times New Roman"/>
          <w:b/>
          <w:i w:val="false"/>
          <w:color w:val="000000"/>
          <w:sz w:val="28"/>
        </w:rPr>
        <w:t xml:space="preserve">         Қазақстан Республикасы Мемлекеттiк кiрiс министрлiгi </w:t>
      </w:r>
    </w:p>
    <w:p>
      <w:pPr>
        <w:spacing w:after="0"/>
        <w:ind w:left="0"/>
        <w:jc w:val="both"/>
      </w:pPr>
      <w:r>
        <w:rPr>
          <w:rFonts w:ascii="Times New Roman"/>
          <w:b/>
          <w:i w:val="false"/>
          <w:color w:val="000000"/>
          <w:sz w:val="28"/>
        </w:rPr>
        <w:t xml:space="preserve">           500 "Қазақстан Республикасы Мемлекеттiк кiрiс </w:t>
      </w:r>
      <w:r>
        <w:br/>
      </w:r>
      <w:r>
        <w:rPr>
          <w:rFonts w:ascii="Times New Roman"/>
          <w:b w:val="false"/>
          <w:i w:val="false"/>
          <w:color w:val="000000"/>
          <w:sz w:val="28"/>
        </w:rPr>
        <w:t>
</w:t>
      </w:r>
      <w:r>
        <w:rPr>
          <w:rFonts w:ascii="Times New Roman"/>
          <w:b/>
          <w:i w:val="false"/>
          <w:color w:val="000000"/>
          <w:sz w:val="28"/>
        </w:rPr>
        <w:t xml:space="preserve">        министрлiгiнiң жалпы мақсаттағы ақпараттық жүйесi мен </w:t>
      </w:r>
      <w:r>
        <w:br/>
      </w:r>
      <w:r>
        <w:rPr>
          <w:rFonts w:ascii="Times New Roman"/>
          <w:b w:val="false"/>
          <w:i w:val="false"/>
          <w:color w:val="000000"/>
          <w:sz w:val="28"/>
        </w:rPr>
        <w:t>
</w:t>
      </w:r>
      <w:r>
        <w:rPr>
          <w:rFonts w:ascii="Times New Roman"/>
          <w:b/>
          <w:i w:val="false"/>
          <w:color w:val="000000"/>
          <w:sz w:val="28"/>
        </w:rPr>
        <w:t xml:space="preserve">      телекоммуникацияларды сүйемелдеу" республикалық бюджеттік </w:t>
      </w:r>
      <w:r>
        <w:br/>
      </w:r>
      <w:r>
        <w:rPr>
          <w:rFonts w:ascii="Times New Roman"/>
          <w:b w:val="false"/>
          <w:i w:val="false"/>
          <w:color w:val="000000"/>
          <w:sz w:val="28"/>
        </w:rPr>
        <w:t>
</w:t>
      </w:r>
      <w:r>
        <w:rPr>
          <w:rFonts w:ascii="Times New Roman"/>
          <w:b/>
          <w:i w:val="false"/>
          <w:color w:val="000000"/>
          <w:sz w:val="28"/>
        </w:rPr>
        <w:t xml:space="preserve">                бағдарламасының 2002 жылға арналған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572 933 мың теңге (бес жүз жетпiс екi миллион тоғыз жүз отыз үш теңге). </w:t>
      </w:r>
      <w:r>
        <w:br/>
      </w:r>
      <w:r>
        <w:rPr>
          <w:rFonts w:ascii="Times New Roman"/>
          <w:b w:val="false"/>
          <w:i w:val="false"/>
          <w:color w:val="000000"/>
          <w:sz w:val="28"/>
        </w:rPr>
        <w:t>
      2. Бюджеттiк бағдарламаның нормативтiк құқықтық негiзi: Қазақстан Республикасының 2001 жылғы 12 маусымдағы "Салық және бюджетке төленетiн басқа да мiндеттi төлемдер туралы </w:t>
      </w:r>
      <w:r>
        <w:rPr>
          <w:rFonts w:ascii="Times New Roman"/>
          <w:b w:val="false"/>
          <w:i w:val="false"/>
          <w:color w:val="000000"/>
          <w:sz w:val="28"/>
        </w:rPr>
        <w:t xml:space="preserve">Кодексi </w:t>
      </w:r>
      <w:r>
        <w:rPr>
          <w:rFonts w:ascii="Times New Roman"/>
          <w:b w:val="false"/>
          <w:i w:val="false"/>
          <w:color w:val="000000"/>
          <w:sz w:val="28"/>
        </w:rPr>
        <w:t xml:space="preserve"> (Салық Кодексi)"; Қазақстан Республикасы Президентiнiң "Қазақстан Республикасының мемлекеттiк органдары жүйесiн одан әрi реформалау туралы" 1998 жылғы 12 қазандағы N 4114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"Мемлекеттiк аппараттың жұмысын жақсарту, төрешiлдiкке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"Қазақстан Республикасы Мемлекеттік кiрiс министрлiгiнiң мәселелерi" 1999 жылғы 25 ақпандағы N 173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Қазақстан Республикасы Мемлекеттiк кiрiс министрлiгінiң, оның құрылымдық және аумақтық бөлiмшелерiнде жалпы мақсаттағы ақпараттық жүйесi мен телекоммуникациялардың қызмет жасауын қамтамасыз ету. </w:t>
      </w:r>
      <w:r>
        <w:br/>
      </w:r>
      <w:r>
        <w:rPr>
          <w:rFonts w:ascii="Times New Roman"/>
          <w:b w:val="false"/>
          <w:i w:val="false"/>
          <w:color w:val="000000"/>
          <w:sz w:val="28"/>
        </w:rPr>
        <w:t xml:space="preserve">
      5. Бюджеттiк бағдарламаның мiндеттерi: ақпараттық жүйесiн әкiмшiлiктендiру және сүйемелдеу; Қазақстан Республикасы Мемлекеттiк кiрiс министрлiгiнiң, оның құрылымдық және аумақтық бөлiмшелерiнiң қызметкерлерiн оқыту және кеңес беру, оның ішiнде құжаттарды әзiрлеу; телекоммуникациялық байланысты қамтамасыз ету; есептеу техникасының құралдарын жөндеу және қызмет көрсету; есептеу техникасы үшiн шығын материалдары мен қосалқы бөлшектермен қамтамасыз ету; дербес есептеу техникасы желiлерiн әкiмшiлiктендiру; сервер бөлмелерiн сүйемелдеу және қызмет көрсету, оның iшiнде жарақтарды құрастыру және жолға қою қызметi, дербес есептеу техникасы желiлерi үшiн жолға қою және жарақтандыру.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Қазақстан      2001 жылғы 31 мамырдағы  Жыл   Қазақстан </w:t>
      </w:r>
      <w:r>
        <w:br/>
      </w:r>
      <w:r>
        <w:rPr>
          <w:rFonts w:ascii="Times New Roman"/>
          <w:b w:val="false"/>
          <w:i w:val="false"/>
          <w:color w:val="000000"/>
          <w:sz w:val="28"/>
        </w:rPr>
        <w:t xml:space="preserve">
                Республикасы   N МКМ1505/1 "Қазақтеле.  бойы  Республикасы </w:t>
      </w:r>
      <w:r>
        <w:br/>
      </w:r>
      <w:r>
        <w:rPr>
          <w:rFonts w:ascii="Times New Roman"/>
          <w:b w:val="false"/>
          <w:i w:val="false"/>
          <w:color w:val="000000"/>
          <w:sz w:val="28"/>
        </w:rPr>
        <w:t xml:space="preserve">
                Мемлекеттік    ком" ААҚ-мен келiсiм-          Мемлекеттік </w:t>
      </w:r>
      <w:r>
        <w:br/>
      </w:r>
      <w:r>
        <w:rPr>
          <w:rFonts w:ascii="Times New Roman"/>
          <w:b w:val="false"/>
          <w:i w:val="false"/>
          <w:color w:val="000000"/>
          <w:sz w:val="28"/>
        </w:rPr>
        <w:t xml:space="preserve">
                кіріс          шарт бойынша Қазақстан         кіріс </w:t>
      </w:r>
      <w:r>
        <w:br/>
      </w:r>
      <w:r>
        <w:rPr>
          <w:rFonts w:ascii="Times New Roman"/>
          <w:b w:val="false"/>
          <w:i w:val="false"/>
          <w:color w:val="000000"/>
          <w:sz w:val="28"/>
        </w:rPr>
        <w:t xml:space="preserve">
                министрлігі.   Республикасы Мемлекеттiк       министрлігі </w:t>
      </w:r>
      <w:r>
        <w:br/>
      </w:r>
      <w:r>
        <w:rPr>
          <w:rFonts w:ascii="Times New Roman"/>
          <w:b w:val="false"/>
          <w:i w:val="false"/>
          <w:color w:val="000000"/>
          <w:sz w:val="28"/>
        </w:rPr>
        <w:t xml:space="preserve">
                нің жалпы      кiрiс министрлiгiнiң </w:t>
      </w:r>
      <w:r>
        <w:br/>
      </w:r>
      <w:r>
        <w:rPr>
          <w:rFonts w:ascii="Times New Roman"/>
          <w:b w:val="false"/>
          <w:i w:val="false"/>
          <w:color w:val="000000"/>
          <w:sz w:val="28"/>
        </w:rPr>
        <w:t xml:space="preserve">
                мақсаттағы     орталық аппараты мен ау. </w:t>
      </w:r>
      <w:r>
        <w:br/>
      </w:r>
      <w:r>
        <w:rPr>
          <w:rFonts w:ascii="Times New Roman"/>
          <w:b w:val="false"/>
          <w:i w:val="false"/>
          <w:color w:val="000000"/>
          <w:sz w:val="28"/>
        </w:rPr>
        <w:t xml:space="preserve">
                ақпараттық     мақтық бөлiмшелерiнiң </w:t>
      </w:r>
      <w:r>
        <w:br/>
      </w:r>
      <w:r>
        <w:rPr>
          <w:rFonts w:ascii="Times New Roman"/>
          <w:b w:val="false"/>
          <w:i w:val="false"/>
          <w:color w:val="000000"/>
          <w:sz w:val="28"/>
        </w:rPr>
        <w:t xml:space="preserve">
                жүйесі мен     арасындағы байланысты </w:t>
      </w:r>
      <w:r>
        <w:br/>
      </w:r>
      <w:r>
        <w:rPr>
          <w:rFonts w:ascii="Times New Roman"/>
          <w:b w:val="false"/>
          <w:i w:val="false"/>
          <w:color w:val="000000"/>
          <w:sz w:val="28"/>
        </w:rPr>
        <w:t xml:space="preserve">
                телекоммуни.   қамтамасыз ету бойынша </w:t>
      </w:r>
      <w:r>
        <w:br/>
      </w:r>
      <w:r>
        <w:rPr>
          <w:rFonts w:ascii="Times New Roman"/>
          <w:b w:val="false"/>
          <w:i w:val="false"/>
          <w:color w:val="000000"/>
          <w:sz w:val="28"/>
        </w:rPr>
        <w:t xml:space="preserve">
                кацияларды     телекоммуникациялар </w:t>
      </w:r>
      <w:r>
        <w:br/>
      </w:r>
      <w:r>
        <w:rPr>
          <w:rFonts w:ascii="Times New Roman"/>
          <w:b w:val="false"/>
          <w:i w:val="false"/>
          <w:color w:val="000000"/>
          <w:sz w:val="28"/>
        </w:rPr>
        <w:t xml:space="preserve">
                сүйемелдеу     қызметiн сатып алу. </w:t>
      </w:r>
    </w:p>
    <w:p>
      <w:pPr>
        <w:spacing w:after="0"/>
        <w:ind w:left="0"/>
        <w:jc w:val="both"/>
      </w:pPr>
      <w:r>
        <w:rPr>
          <w:rFonts w:ascii="Times New Roman"/>
          <w:b w:val="false"/>
          <w:i w:val="false"/>
          <w:color w:val="000000"/>
          <w:sz w:val="28"/>
        </w:rPr>
        <w:t xml:space="preserve">                               Компьютер жабдықтарының  Жыл   Қазақстан </w:t>
      </w:r>
      <w:r>
        <w:br/>
      </w:r>
      <w:r>
        <w:rPr>
          <w:rFonts w:ascii="Times New Roman"/>
          <w:b w:val="false"/>
          <w:i w:val="false"/>
          <w:color w:val="000000"/>
          <w:sz w:val="28"/>
        </w:rPr>
        <w:t xml:space="preserve">
                               техникалық қызмет көр.   бойы  Республикасы </w:t>
      </w:r>
      <w:r>
        <w:br/>
      </w:r>
      <w:r>
        <w:rPr>
          <w:rFonts w:ascii="Times New Roman"/>
          <w:b w:val="false"/>
          <w:i w:val="false"/>
          <w:color w:val="000000"/>
          <w:sz w:val="28"/>
        </w:rPr>
        <w:t xml:space="preserve">
                               сетуi (700 серверлер,          Мемлекеттік </w:t>
      </w:r>
      <w:r>
        <w:br/>
      </w:r>
      <w:r>
        <w:rPr>
          <w:rFonts w:ascii="Times New Roman"/>
          <w:b w:val="false"/>
          <w:i w:val="false"/>
          <w:color w:val="000000"/>
          <w:sz w:val="28"/>
        </w:rPr>
        <w:t xml:space="preserve">
                               12658 компьютерлер,            кіріс </w:t>
      </w:r>
      <w:r>
        <w:br/>
      </w:r>
      <w:r>
        <w:rPr>
          <w:rFonts w:ascii="Times New Roman"/>
          <w:b w:val="false"/>
          <w:i w:val="false"/>
          <w:color w:val="000000"/>
          <w:sz w:val="28"/>
        </w:rPr>
        <w:t xml:space="preserve">
                               5081 принтерлер); 2001         министрлігі </w:t>
      </w:r>
      <w:r>
        <w:br/>
      </w:r>
      <w:r>
        <w:rPr>
          <w:rFonts w:ascii="Times New Roman"/>
          <w:b w:val="false"/>
          <w:i w:val="false"/>
          <w:color w:val="000000"/>
          <w:sz w:val="28"/>
        </w:rPr>
        <w:t xml:space="preserve">
                               жылғы 24 қазандағы </w:t>
      </w:r>
      <w:r>
        <w:br/>
      </w:r>
      <w:r>
        <w:rPr>
          <w:rFonts w:ascii="Times New Roman"/>
          <w:b w:val="false"/>
          <w:i w:val="false"/>
          <w:color w:val="000000"/>
          <w:sz w:val="28"/>
        </w:rPr>
        <w:t xml:space="preserve">
                               N МКМ1809/1 "Ұлттық </w:t>
      </w:r>
      <w:r>
        <w:br/>
      </w:r>
      <w:r>
        <w:rPr>
          <w:rFonts w:ascii="Times New Roman"/>
          <w:b w:val="false"/>
          <w:i w:val="false"/>
          <w:color w:val="000000"/>
          <w:sz w:val="28"/>
        </w:rPr>
        <w:t xml:space="preserve">
                               ақпараттық технологиялар" </w:t>
      </w:r>
      <w:r>
        <w:br/>
      </w:r>
      <w:r>
        <w:rPr>
          <w:rFonts w:ascii="Times New Roman"/>
          <w:b w:val="false"/>
          <w:i w:val="false"/>
          <w:color w:val="000000"/>
          <w:sz w:val="28"/>
        </w:rPr>
        <w:t xml:space="preserve">
                               ААҚ-мен келiсiм-шарт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 Мемлекеттiк </w:t>
      </w:r>
      <w:r>
        <w:br/>
      </w:r>
      <w:r>
        <w:rPr>
          <w:rFonts w:ascii="Times New Roman"/>
          <w:b w:val="false"/>
          <w:i w:val="false"/>
          <w:color w:val="000000"/>
          <w:sz w:val="28"/>
        </w:rPr>
        <w:t xml:space="preserve">
                               кiрiс министрлiгi мен </w:t>
      </w:r>
      <w:r>
        <w:br/>
      </w:r>
      <w:r>
        <w:rPr>
          <w:rFonts w:ascii="Times New Roman"/>
          <w:b w:val="false"/>
          <w:i w:val="false"/>
          <w:color w:val="000000"/>
          <w:sz w:val="28"/>
        </w:rPr>
        <w:t xml:space="preserve">
                               оның құрылымдық бөлiмше. </w:t>
      </w:r>
      <w:r>
        <w:br/>
      </w:r>
      <w:r>
        <w:rPr>
          <w:rFonts w:ascii="Times New Roman"/>
          <w:b w:val="false"/>
          <w:i w:val="false"/>
          <w:color w:val="000000"/>
          <w:sz w:val="28"/>
        </w:rPr>
        <w:t xml:space="preserve">
                               лерiнiң ақпараттық жүйе. </w:t>
      </w:r>
      <w:r>
        <w:br/>
      </w:r>
      <w:r>
        <w:rPr>
          <w:rFonts w:ascii="Times New Roman"/>
          <w:b w:val="false"/>
          <w:i w:val="false"/>
          <w:color w:val="000000"/>
          <w:sz w:val="28"/>
        </w:rPr>
        <w:t xml:space="preserve">
                               сiн сүйемелдеу;     </w:t>
      </w:r>
    </w:p>
    <w:p>
      <w:pPr>
        <w:spacing w:after="0"/>
        <w:ind w:left="0"/>
        <w:jc w:val="both"/>
      </w:pPr>
      <w:r>
        <w:rPr>
          <w:rFonts w:ascii="Times New Roman"/>
          <w:b w:val="false"/>
          <w:i w:val="false"/>
          <w:color w:val="000000"/>
          <w:sz w:val="28"/>
        </w:rPr>
        <w:t xml:space="preserve">                               "Салық есептемесiнiң      Жыл  Қазақстан </w:t>
      </w:r>
      <w:r>
        <w:br/>
      </w:r>
      <w:r>
        <w:rPr>
          <w:rFonts w:ascii="Times New Roman"/>
          <w:b w:val="false"/>
          <w:i w:val="false"/>
          <w:color w:val="000000"/>
          <w:sz w:val="28"/>
        </w:rPr>
        <w:t xml:space="preserve">
                               электронды нысандары"    бойы  Республикасы </w:t>
      </w:r>
      <w:r>
        <w:br/>
      </w:r>
      <w:r>
        <w:rPr>
          <w:rFonts w:ascii="Times New Roman"/>
          <w:b w:val="false"/>
          <w:i w:val="false"/>
          <w:color w:val="000000"/>
          <w:sz w:val="28"/>
        </w:rPr>
        <w:t xml:space="preserve">
                               ақпараттық жүйесiнiң           Мемлекеттік </w:t>
      </w:r>
      <w:r>
        <w:br/>
      </w:r>
      <w:r>
        <w:rPr>
          <w:rFonts w:ascii="Times New Roman"/>
          <w:b w:val="false"/>
          <w:i w:val="false"/>
          <w:color w:val="000000"/>
          <w:sz w:val="28"/>
        </w:rPr>
        <w:t xml:space="preserve">
                               пилоттық жобасын сүйемел.      кіріс </w:t>
      </w:r>
      <w:r>
        <w:br/>
      </w:r>
      <w:r>
        <w:rPr>
          <w:rFonts w:ascii="Times New Roman"/>
          <w:b w:val="false"/>
          <w:i w:val="false"/>
          <w:color w:val="000000"/>
          <w:sz w:val="28"/>
        </w:rPr>
        <w:t xml:space="preserve">
                               деу, оның iшiнде: "New Аgе     министрлігі </w:t>
      </w:r>
      <w:r>
        <w:br/>
      </w:r>
      <w:r>
        <w:rPr>
          <w:rFonts w:ascii="Times New Roman"/>
          <w:b w:val="false"/>
          <w:i w:val="false"/>
          <w:color w:val="000000"/>
          <w:sz w:val="28"/>
        </w:rPr>
        <w:t xml:space="preserve">
                               Тесhnоlоgiеs" ЖАҚ-мен </w:t>
      </w:r>
      <w:r>
        <w:br/>
      </w:r>
      <w:r>
        <w:rPr>
          <w:rFonts w:ascii="Times New Roman"/>
          <w:b w:val="false"/>
          <w:i w:val="false"/>
          <w:color w:val="000000"/>
          <w:sz w:val="28"/>
        </w:rPr>
        <w:t xml:space="preserve">
                               2001 жылғы 3 қазандағы </w:t>
      </w:r>
      <w:r>
        <w:br/>
      </w:r>
      <w:r>
        <w:rPr>
          <w:rFonts w:ascii="Times New Roman"/>
          <w:b w:val="false"/>
          <w:i w:val="false"/>
          <w:color w:val="000000"/>
          <w:sz w:val="28"/>
        </w:rPr>
        <w:t xml:space="preserve">
                               N МКМ 1809/7 шарт бойын. </w:t>
      </w:r>
      <w:r>
        <w:br/>
      </w:r>
      <w:r>
        <w:rPr>
          <w:rFonts w:ascii="Times New Roman"/>
          <w:b w:val="false"/>
          <w:i w:val="false"/>
          <w:color w:val="000000"/>
          <w:sz w:val="28"/>
        </w:rPr>
        <w:t xml:space="preserve">
                               ша инсталляция, кеңес </w:t>
      </w:r>
      <w:r>
        <w:br/>
      </w:r>
      <w:r>
        <w:rPr>
          <w:rFonts w:ascii="Times New Roman"/>
          <w:b w:val="false"/>
          <w:i w:val="false"/>
          <w:color w:val="000000"/>
          <w:sz w:val="28"/>
        </w:rPr>
        <w:t xml:space="preserve">
                               беру, бағдарламалық қам. </w:t>
      </w:r>
      <w:r>
        <w:br/>
      </w:r>
      <w:r>
        <w:rPr>
          <w:rFonts w:ascii="Times New Roman"/>
          <w:b w:val="false"/>
          <w:i w:val="false"/>
          <w:color w:val="000000"/>
          <w:sz w:val="28"/>
        </w:rPr>
        <w:t xml:space="preserve">
                               тамасыз етуге өзгерiстер </w:t>
      </w:r>
      <w:r>
        <w:br/>
      </w:r>
      <w:r>
        <w:rPr>
          <w:rFonts w:ascii="Times New Roman"/>
          <w:b w:val="false"/>
          <w:i w:val="false"/>
          <w:color w:val="000000"/>
          <w:sz w:val="28"/>
        </w:rPr>
        <w:t xml:space="preserve">
                               мен толықтырулар енгiзу </w:t>
      </w:r>
      <w:r>
        <w:br/>
      </w:r>
      <w:r>
        <w:rPr>
          <w:rFonts w:ascii="Times New Roman"/>
          <w:b w:val="false"/>
          <w:i w:val="false"/>
          <w:color w:val="000000"/>
          <w:sz w:val="28"/>
        </w:rPr>
        <w:t xml:space="preserve">
                               - 180 адам-күн. </w:t>
      </w:r>
      <w:r>
        <w:br/>
      </w:r>
      <w:r>
        <w:rPr>
          <w:rFonts w:ascii="Times New Roman"/>
          <w:b w:val="false"/>
          <w:i w:val="false"/>
          <w:color w:val="000000"/>
          <w:sz w:val="28"/>
        </w:rPr>
        <w:t xml:space="preserve">
                                Салық төлеушiлер үшiн     Жыл  Қазақстан </w:t>
      </w:r>
      <w:r>
        <w:br/>
      </w:r>
      <w:r>
        <w:rPr>
          <w:rFonts w:ascii="Times New Roman"/>
          <w:b w:val="false"/>
          <w:i w:val="false"/>
          <w:color w:val="000000"/>
          <w:sz w:val="28"/>
        </w:rPr>
        <w:t xml:space="preserve">
                               және Қазақстан Республика. бойы Республикасы </w:t>
      </w:r>
      <w:r>
        <w:br/>
      </w:r>
      <w:r>
        <w:rPr>
          <w:rFonts w:ascii="Times New Roman"/>
          <w:b w:val="false"/>
          <w:i w:val="false"/>
          <w:color w:val="000000"/>
          <w:sz w:val="28"/>
        </w:rPr>
        <w:t xml:space="preserve">
                               сы Мемлекеттiк кiрiс            Мемлекеттік </w:t>
      </w:r>
      <w:r>
        <w:br/>
      </w:r>
      <w:r>
        <w:rPr>
          <w:rFonts w:ascii="Times New Roman"/>
          <w:b w:val="false"/>
          <w:i w:val="false"/>
          <w:color w:val="000000"/>
          <w:sz w:val="28"/>
        </w:rPr>
        <w:t xml:space="preserve">
                               министрлiгi бөлiмшелерi         кіріс </w:t>
      </w:r>
      <w:r>
        <w:br/>
      </w:r>
      <w:r>
        <w:rPr>
          <w:rFonts w:ascii="Times New Roman"/>
          <w:b w:val="false"/>
          <w:i w:val="false"/>
          <w:color w:val="000000"/>
          <w:sz w:val="28"/>
        </w:rPr>
        <w:t xml:space="preserve">
                               үшiн хабарламаларды кепiл.      министрлігі </w:t>
      </w:r>
      <w:r>
        <w:br/>
      </w:r>
      <w:r>
        <w:rPr>
          <w:rFonts w:ascii="Times New Roman"/>
          <w:b w:val="false"/>
          <w:i w:val="false"/>
          <w:color w:val="000000"/>
          <w:sz w:val="28"/>
        </w:rPr>
        <w:t xml:space="preserve">
                               дi жеткiзудiң ақпараттық </w:t>
      </w:r>
      <w:r>
        <w:br/>
      </w:r>
      <w:r>
        <w:rPr>
          <w:rFonts w:ascii="Times New Roman"/>
          <w:b w:val="false"/>
          <w:i w:val="false"/>
          <w:color w:val="000000"/>
          <w:sz w:val="28"/>
        </w:rPr>
        <w:t xml:space="preserve">
                               жүйесiн сүйемелдеу, оның </w:t>
      </w:r>
      <w:r>
        <w:br/>
      </w:r>
      <w:r>
        <w:rPr>
          <w:rFonts w:ascii="Times New Roman"/>
          <w:b w:val="false"/>
          <w:i w:val="false"/>
          <w:color w:val="000000"/>
          <w:sz w:val="28"/>
        </w:rPr>
        <w:t xml:space="preserve">
                               ішiнде: </w:t>
      </w:r>
      <w:r>
        <w:br/>
      </w:r>
      <w:r>
        <w:rPr>
          <w:rFonts w:ascii="Times New Roman"/>
          <w:b w:val="false"/>
          <w:i w:val="false"/>
          <w:color w:val="000000"/>
          <w:sz w:val="28"/>
        </w:rPr>
        <w:t xml:space="preserve">
                               "New Age Technologies" </w:t>
      </w:r>
      <w:r>
        <w:br/>
      </w:r>
      <w:r>
        <w:rPr>
          <w:rFonts w:ascii="Times New Roman"/>
          <w:b w:val="false"/>
          <w:i w:val="false"/>
          <w:color w:val="000000"/>
          <w:sz w:val="28"/>
        </w:rPr>
        <w:t xml:space="preserve">
                               ЖАҚ-мен 2001 жылғы 3 қазан. </w:t>
      </w:r>
      <w:r>
        <w:br/>
      </w:r>
      <w:r>
        <w:rPr>
          <w:rFonts w:ascii="Times New Roman"/>
          <w:b w:val="false"/>
          <w:i w:val="false"/>
          <w:color w:val="000000"/>
          <w:sz w:val="28"/>
        </w:rPr>
        <w:t xml:space="preserve">
                               дағы N МКМ 1809/7 шарт </w:t>
      </w:r>
      <w:r>
        <w:br/>
      </w:r>
      <w:r>
        <w:rPr>
          <w:rFonts w:ascii="Times New Roman"/>
          <w:b w:val="false"/>
          <w:i w:val="false"/>
          <w:color w:val="000000"/>
          <w:sz w:val="28"/>
        </w:rPr>
        <w:t xml:space="preserve">
                               бойынша инсталляция, кеңес </w:t>
      </w:r>
      <w:r>
        <w:br/>
      </w:r>
      <w:r>
        <w:rPr>
          <w:rFonts w:ascii="Times New Roman"/>
          <w:b w:val="false"/>
          <w:i w:val="false"/>
          <w:color w:val="000000"/>
          <w:sz w:val="28"/>
        </w:rPr>
        <w:t xml:space="preserve">
                               беру, бағдарламалық қамта. </w:t>
      </w:r>
      <w:r>
        <w:br/>
      </w:r>
      <w:r>
        <w:rPr>
          <w:rFonts w:ascii="Times New Roman"/>
          <w:b w:val="false"/>
          <w:i w:val="false"/>
          <w:color w:val="000000"/>
          <w:sz w:val="28"/>
        </w:rPr>
        <w:t xml:space="preserve">
                               масыз етуге өзгерiстер мен </w:t>
      </w:r>
      <w:r>
        <w:br/>
      </w:r>
      <w:r>
        <w:rPr>
          <w:rFonts w:ascii="Times New Roman"/>
          <w:b w:val="false"/>
          <w:i w:val="false"/>
          <w:color w:val="000000"/>
          <w:sz w:val="28"/>
        </w:rPr>
        <w:t xml:space="preserve">
                               толықтырулар енгiзу - 180 </w:t>
      </w:r>
      <w:r>
        <w:br/>
      </w:r>
      <w:r>
        <w:rPr>
          <w:rFonts w:ascii="Times New Roman"/>
          <w:b w:val="false"/>
          <w:i w:val="false"/>
          <w:color w:val="000000"/>
          <w:sz w:val="28"/>
        </w:rPr>
        <w:t xml:space="preserve">
                               адам-күн. </w:t>
      </w:r>
      <w:r>
        <w:br/>
      </w:r>
      <w:r>
        <w:rPr>
          <w:rFonts w:ascii="Times New Roman"/>
          <w:b w:val="false"/>
          <w:i w:val="false"/>
          <w:color w:val="000000"/>
          <w:sz w:val="28"/>
        </w:rPr>
        <w:t xml:space="preserve">
                                Қазақстан Республикасы Жыл Қазақстан </w:t>
      </w:r>
      <w:r>
        <w:br/>
      </w:r>
      <w:r>
        <w:rPr>
          <w:rFonts w:ascii="Times New Roman"/>
          <w:b w:val="false"/>
          <w:i w:val="false"/>
          <w:color w:val="000000"/>
          <w:sz w:val="28"/>
        </w:rPr>
        <w:t xml:space="preserve">
                               Мемлекеттiк кiрiс министр. бойы Республикасы </w:t>
      </w:r>
      <w:r>
        <w:br/>
      </w:r>
      <w:r>
        <w:rPr>
          <w:rFonts w:ascii="Times New Roman"/>
          <w:b w:val="false"/>
          <w:i w:val="false"/>
          <w:color w:val="000000"/>
          <w:sz w:val="28"/>
        </w:rPr>
        <w:t xml:space="preserve">
                               лiгiнiң ақпараттарды қор.       Мемлекеттік </w:t>
      </w:r>
      <w:r>
        <w:br/>
      </w:r>
      <w:r>
        <w:rPr>
          <w:rFonts w:ascii="Times New Roman"/>
          <w:b w:val="false"/>
          <w:i w:val="false"/>
          <w:color w:val="000000"/>
          <w:sz w:val="28"/>
        </w:rPr>
        <w:t xml:space="preserve">
                               ғау жүйесiнiң ақпараттық        кіріс </w:t>
      </w:r>
      <w:r>
        <w:br/>
      </w:r>
      <w:r>
        <w:rPr>
          <w:rFonts w:ascii="Times New Roman"/>
          <w:b w:val="false"/>
          <w:i w:val="false"/>
          <w:color w:val="000000"/>
          <w:sz w:val="28"/>
        </w:rPr>
        <w:t xml:space="preserve">
                               жүйесiн сүйемелдеу, оның        министрлігі </w:t>
      </w:r>
      <w:r>
        <w:br/>
      </w:r>
      <w:r>
        <w:rPr>
          <w:rFonts w:ascii="Times New Roman"/>
          <w:b w:val="false"/>
          <w:i w:val="false"/>
          <w:color w:val="000000"/>
          <w:sz w:val="28"/>
        </w:rPr>
        <w:t xml:space="preserve">
                               iшiнде: сертификаттау </w:t>
      </w:r>
      <w:r>
        <w:br/>
      </w:r>
      <w:r>
        <w:rPr>
          <w:rFonts w:ascii="Times New Roman"/>
          <w:b w:val="false"/>
          <w:i w:val="false"/>
          <w:color w:val="000000"/>
          <w:sz w:val="28"/>
        </w:rPr>
        <w:t xml:space="preserve">
                               орталығының қызмет етуiн </w:t>
      </w:r>
      <w:r>
        <w:br/>
      </w:r>
      <w:r>
        <w:rPr>
          <w:rFonts w:ascii="Times New Roman"/>
          <w:b w:val="false"/>
          <w:i w:val="false"/>
          <w:color w:val="000000"/>
          <w:sz w:val="28"/>
        </w:rPr>
        <w:t xml:space="preserve">
                               қамтамасыз ету - 1919 </w:t>
      </w:r>
      <w:r>
        <w:br/>
      </w:r>
      <w:r>
        <w:rPr>
          <w:rFonts w:ascii="Times New Roman"/>
          <w:b w:val="false"/>
          <w:i w:val="false"/>
          <w:color w:val="000000"/>
          <w:sz w:val="28"/>
        </w:rPr>
        <w:t xml:space="preserve">
                               адам-күн; </w:t>
      </w:r>
      <w:r>
        <w:br/>
      </w:r>
      <w:r>
        <w:rPr>
          <w:rFonts w:ascii="Times New Roman"/>
          <w:b w:val="false"/>
          <w:i w:val="false"/>
          <w:color w:val="000000"/>
          <w:sz w:val="28"/>
        </w:rPr>
        <w:t xml:space="preserve">
                               техникалық қолдау және </w:t>
      </w:r>
      <w:r>
        <w:br/>
      </w:r>
      <w:r>
        <w:rPr>
          <w:rFonts w:ascii="Times New Roman"/>
          <w:b w:val="false"/>
          <w:i w:val="false"/>
          <w:color w:val="000000"/>
          <w:sz w:val="28"/>
        </w:rPr>
        <w:t xml:space="preserve">
                               кеңес беру - 300 күнтiз. </w:t>
      </w:r>
      <w:r>
        <w:br/>
      </w:r>
      <w:r>
        <w:rPr>
          <w:rFonts w:ascii="Times New Roman"/>
          <w:b w:val="false"/>
          <w:i w:val="false"/>
          <w:color w:val="000000"/>
          <w:sz w:val="28"/>
        </w:rPr>
        <w:t xml:space="preserve">
                               белiк күн; салық төлеушi. </w:t>
      </w:r>
      <w:r>
        <w:br/>
      </w:r>
      <w:r>
        <w:rPr>
          <w:rFonts w:ascii="Times New Roman"/>
          <w:b w:val="false"/>
          <w:i w:val="false"/>
          <w:color w:val="000000"/>
          <w:sz w:val="28"/>
        </w:rPr>
        <w:t xml:space="preserve">
                               лер үшiн жүйенiң дамуы </w:t>
      </w:r>
      <w:r>
        <w:br/>
      </w:r>
      <w:r>
        <w:rPr>
          <w:rFonts w:ascii="Times New Roman"/>
          <w:b w:val="false"/>
          <w:i w:val="false"/>
          <w:color w:val="000000"/>
          <w:sz w:val="28"/>
        </w:rPr>
        <w:t xml:space="preserve">
                               туралы ақпаратты телехабар. </w:t>
      </w:r>
      <w:r>
        <w:br/>
      </w:r>
      <w:r>
        <w:rPr>
          <w:rFonts w:ascii="Times New Roman"/>
          <w:b w:val="false"/>
          <w:i w:val="false"/>
          <w:color w:val="000000"/>
          <w:sz w:val="28"/>
        </w:rPr>
        <w:t xml:space="preserve">
                               лар үшiн материалдар даярлау. </w:t>
      </w:r>
    </w:p>
    <w:p>
      <w:pPr>
        <w:spacing w:after="0"/>
        <w:ind w:left="0"/>
        <w:jc w:val="both"/>
      </w:pPr>
      <w:r>
        <w:rPr>
          <w:rFonts w:ascii="Times New Roman"/>
          <w:b w:val="false"/>
          <w:i w:val="false"/>
          <w:color w:val="000000"/>
          <w:sz w:val="28"/>
        </w:rPr>
        <w:t xml:space="preserve">                               2001 жылғы 8 қарашадағы     Жыл Қазақстан </w:t>
      </w:r>
      <w:r>
        <w:br/>
      </w:r>
      <w:r>
        <w:rPr>
          <w:rFonts w:ascii="Times New Roman"/>
          <w:b w:val="false"/>
          <w:i w:val="false"/>
          <w:color w:val="000000"/>
          <w:sz w:val="28"/>
        </w:rPr>
        <w:t xml:space="preserve">
                               N МКМ 1809/6 "НИЛ Гамма    бойы Республикасы </w:t>
      </w:r>
      <w:r>
        <w:br/>
      </w:r>
      <w:r>
        <w:rPr>
          <w:rFonts w:ascii="Times New Roman"/>
          <w:b w:val="false"/>
          <w:i w:val="false"/>
          <w:color w:val="000000"/>
          <w:sz w:val="28"/>
        </w:rPr>
        <w:t xml:space="preserve">
                               технология" ЖШС келiсiм-        Мемлекеттік </w:t>
      </w:r>
      <w:r>
        <w:br/>
      </w:r>
      <w:r>
        <w:rPr>
          <w:rFonts w:ascii="Times New Roman"/>
          <w:b w:val="false"/>
          <w:i w:val="false"/>
          <w:color w:val="000000"/>
          <w:sz w:val="28"/>
        </w:rPr>
        <w:t xml:space="preserve">
                               шарт бойынша Қазақстан          кіріс </w:t>
      </w:r>
      <w:r>
        <w:br/>
      </w:r>
      <w:r>
        <w:rPr>
          <w:rFonts w:ascii="Times New Roman"/>
          <w:b w:val="false"/>
          <w:i w:val="false"/>
          <w:color w:val="000000"/>
          <w:sz w:val="28"/>
        </w:rPr>
        <w:t xml:space="preserve">
                               Республикасы Мемлекеттiк        министрлігі </w:t>
      </w:r>
      <w:r>
        <w:br/>
      </w:r>
      <w:r>
        <w:rPr>
          <w:rFonts w:ascii="Times New Roman"/>
          <w:b w:val="false"/>
          <w:i w:val="false"/>
          <w:color w:val="000000"/>
          <w:sz w:val="28"/>
        </w:rPr>
        <w:t xml:space="preserve">
                               кiрiс министрлiгiнiң 40 </w:t>
      </w:r>
      <w:r>
        <w:br/>
      </w:r>
      <w:r>
        <w:rPr>
          <w:rFonts w:ascii="Times New Roman"/>
          <w:b w:val="false"/>
          <w:i w:val="false"/>
          <w:color w:val="000000"/>
          <w:sz w:val="28"/>
        </w:rPr>
        <w:t xml:space="preserve">
                               маманын оқыту. </w:t>
      </w:r>
      <w:r>
        <w:br/>
      </w:r>
      <w:r>
        <w:rPr>
          <w:rFonts w:ascii="Times New Roman"/>
          <w:b w:val="false"/>
          <w:i w:val="false"/>
          <w:color w:val="000000"/>
          <w:sz w:val="28"/>
        </w:rPr>
        <w:t xml:space="preserve">
                               "IST Vesta" ЖШС-мен </w:t>
      </w:r>
      <w:r>
        <w:br/>
      </w:r>
      <w:r>
        <w:rPr>
          <w:rFonts w:ascii="Times New Roman"/>
          <w:b w:val="false"/>
          <w:i w:val="false"/>
          <w:color w:val="000000"/>
          <w:sz w:val="28"/>
        </w:rPr>
        <w:t xml:space="preserve">
                               2001 жылғы 8 қазандағы </w:t>
      </w:r>
      <w:r>
        <w:br/>
      </w:r>
      <w:r>
        <w:rPr>
          <w:rFonts w:ascii="Times New Roman"/>
          <w:b w:val="false"/>
          <w:i w:val="false"/>
          <w:color w:val="000000"/>
          <w:sz w:val="28"/>
        </w:rPr>
        <w:t xml:space="preserve">
                               N МКМ 1109/8 шарт бойынша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кiрiс министр. </w:t>
      </w:r>
      <w:r>
        <w:br/>
      </w:r>
      <w:r>
        <w:rPr>
          <w:rFonts w:ascii="Times New Roman"/>
          <w:b w:val="false"/>
          <w:i w:val="false"/>
          <w:color w:val="000000"/>
          <w:sz w:val="28"/>
        </w:rPr>
        <w:t xml:space="preserve">
                               лiгi жүйесiнiң мамандарын </w:t>
      </w:r>
      <w:r>
        <w:br/>
      </w:r>
      <w:r>
        <w:rPr>
          <w:rFonts w:ascii="Times New Roman"/>
          <w:b w:val="false"/>
          <w:i w:val="false"/>
          <w:color w:val="000000"/>
          <w:sz w:val="28"/>
        </w:rPr>
        <w:t xml:space="preserve">
                               қашықтық оқыту және </w:t>
      </w:r>
      <w:r>
        <w:br/>
      </w:r>
      <w:r>
        <w:rPr>
          <w:rFonts w:ascii="Times New Roman"/>
          <w:b w:val="false"/>
          <w:i w:val="false"/>
          <w:color w:val="000000"/>
          <w:sz w:val="28"/>
        </w:rPr>
        <w:t xml:space="preserve">
                               тестiден өткiзу пилоттық </w:t>
      </w:r>
      <w:r>
        <w:br/>
      </w:r>
      <w:r>
        <w:rPr>
          <w:rFonts w:ascii="Times New Roman"/>
          <w:b w:val="false"/>
          <w:i w:val="false"/>
          <w:color w:val="000000"/>
          <w:sz w:val="28"/>
        </w:rPr>
        <w:t xml:space="preserve">
                               жобасын сүйемелдеу - </w:t>
      </w:r>
      <w:r>
        <w:br/>
      </w:r>
      <w:r>
        <w:rPr>
          <w:rFonts w:ascii="Times New Roman"/>
          <w:b w:val="false"/>
          <w:i w:val="false"/>
          <w:color w:val="000000"/>
          <w:sz w:val="28"/>
        </w:rPr>
        <w:t xml:space="preserve">
                               42,58 адам-күн.     </w:t>
      </w:r>
    </w:p>
    <w:p>
      <w:pPr>
        <w:spacing w:after="0"/>
        <w:ind w:left="0"/>
        <w:jc w:val="both"/>
      </w:pPr>
      <w:r>
        <w:rPr>
          <w:rFonts w:ascii="Times New Roman"/>
          <w:b w:val="false"/>
          <w:i w:val="false"/>
          <w:color w:val="000000"/>
          <w:sz w:val="28"/>
        </w:rPr>
        <w:t xml:space="preserve">                               "ЦИФС" РМК-мен 2001 жылғы   Жыл Қазақстан </w:t>
      </w:r>
      <w:r>
        <w:br/>
      </w:r>
      <w:r>
        <w:rPr>
          <w:rFonts w:ascii="Times New Roman"/>
          <w:b w:val="false"/>
          <w:i w:val="false"/>
          <w:color w:val="000000"/>
          <w:sz w:val="28"/>
        </w:rPr>
        <w:t xml:space="preserve">
                               8 қазандағы N МКМ 1109/6   бойы Республикасы </w:t>
      </w:r>
      <w:r>
        <w:br/>
      </w:r>
      <w:r>
        <w:rPr>
          <w:rFonts w:ascii="Times New Roman"/>
          <w:b w:val="false"/>
          <w:i w:val="false"/>
          <w:color w:val="000000"/>
          <w:sz w:val="28"/>
        </w:rPr>
        <w:t xml:space="preserve">
                               шарты бойынша "ҚР МКМ           Мемлекеттік </w:t>
      </w:r>
      <w:r>
        <w:br/>
      </w:r>
      <w:r>
        <w:rPr>
          <w:rFonts w:ascii="Times New Roman"/>
          <w:b w:val="false"/>
          <w:i w:val="false"/>
          <w:color w:val="000000"/>
          <w:sz w:val="28"/>
        </w:rPr>
        <w:t xml:space="preserve">
                               ведомствалық кадрлары"          кіріс </w:t>
      </w:r>
      <w:r>
        <w:br/>
      </w:r>
      <w:r>
        <w:rPr>
          <w:rFonts w:ascii="Times New Roman"/>
          <w:b w:val="false"/>
          <w:i w:val="false"/>
          <w:color w:val="000000"/>
          <w:sz w:val="28"/>
        </w:rPr>
        <w:t xml:space="preserve">
                               ақпараттық жүйесiнiң            министрлігі </w:t>
      </w:r>
      <w:r>
        <w:br/>
      </w:r>
      <w:r>
        <w:rPr>
          <w:rFonts w:ascii="Times New Roman"/>
          <w:b w:val="false"/>
          <w:i w:val="false"/>
          <w:color w:val="000000"/>
          <w:sz w:val="28"/>
        </w:rPr>
        <w:t xml:space="preserve">
                               пилоттық жобасын сүйемел. </w:t>
      </w:r>
      <w:r>
        <w:br/>
      </w:r>
      <w:r>
        <w:rPr>
          <w:rFonts w:ascii="Times New Roman"/>
          <w:b w:val="false"/>
          <w:i w:val="false"/>
          <w:color w:val="000000"/>
          <w:sz w:val="28"/>
        </w:rPr>
        <w:t xml:space="preserve">
                               деу - күнтiзбелiк күн. </w:t>
      </w:r>
    </w:p>
    <w:p>
      <w:pPr>
        <w:spacing w:after="0"/>
        <w:ind w:left="0"/>
        <w:jc w:val="both"/>
      </w:pPr>
      <w:r>
        <w:rPr>
          <w:rFonts w:ascii="Times New Roman"/>
          <w:b w:val="false"/>
          <w:i w:val="false"/>
          <w:color w:val="000000"/>
          <w:sz w:val="28"/>
        </w:rPr>
        <w:t xml:space="preserve">                               Қазақстан Республикасы     Жыл  Қазақстан </w:t>
      </w:r>
      <w:r>
        <w:br/>
      </w:r>
      <w:r>
        <w:rPr>
          <w:rFonts w:ascii="Times New Roman"/>
          <w:b w:val="false"/>
          <w:i w:val="false"/>
          <w:color w:val="000000"/>
          <w:sz w:val="28"/>
        </w:rPr>
        <w:t xml:space="preserve">
                               Мемлекеттiк кiрiс минис.  бойы  Республикасы </w:t>
      </w:r>
      <w:r>
        <w:br/>
      </w:r>
      <w:r>
        <w:rPr>
          <w:rFonts w:ascii="Times New Roman"/>
          <w:b w:val="false"/>
          <w:i w:val="false"/>
          <w:color w:val="000000"/>
          <w:sz w:val="28"/>
        </w:rPr>
        <w:t xml:space="preserve">
                               трлігі мен оның құрылым.        Мемлекеттік </w:t>
      </w:r>
      <w:r>
        <w:br/>
      </w:r>
      <w:r>
        <w:rPr>
          <w:rFonts w:ascii="Times New Roman"/>
          <w:b w:val="false"/>
          <w:i w:val="false"/>
          <w:color w:val="000000"/>
          <w:sz w:val="28"/>
        </w:rPr>
        <w:t xml:space="preserve">
                               дық бөлімшелерiнiң              кіріс </w:t>
      </w:r>
      <w:r>
        <w:br/>
      </w:r>
      <w:r>
        <w:rPr>
          <w:rFonts w:ascii="Times New Roman"/>
          <w:b w:val="false"/>
          <w:i w:val="false"/>
          <w:color w:val="000000"/>
          <w:sz w:val="28"/>
        </w:rPr>
        <w:t xml:space="preserve">
                               "Лука-Бюджет" бағдармалық       министрлігі </w:t>
      </w:r>
      <w:r>
        <w:br/>
      </w:r>
      <w:r>
        <w:rPr>
          <w:rFonts w:ascii="Times New Roman"/>
          <w:b w:val="false"/>
          <w:i w:val="false"/>
          <w:color w:val="000000"/>
          <w:sz w:val="28"/>
        </w:rPr>
        <w:t xml:space="preserve">
                               қамтамасыз етудi сүйемелдеу, </w:t>
      </w:r>
      <w:r>
        <w:br/>
      </w:r>
      <w:r>
        <w:rPr>
          <w:rFonts w:ascii="Times New Roman"/>
          <w:b w:val="false"/>
          <w:i w:val="false"/>
          <w:color w:val="000000"/>
          <w:sz w:val="28"/>
        </w:rPr>
        <w:t xml:space="preserve">
                               оның iшiнде: "Фирма Плюс. </w:t>
      </w:r>
      <w:r>
        <w:br/>
      </w:r>
      <w:r>
        <w:rPr>
          <w:rFonts w:ascii="Times New Roman"/>
          <w:b w:val="false"/>
          <w:i w:val="false"/>
          <w:color w:val="000000"/>
          <w:sz w:val="28"/>
        </w:rPr>
        <w:t xml:space="preserve">
                               Микро". ЖШС-пен 2001 жылғы </w:t>
      </w:r>
      <w:r>
        <w:br/>
      </w:r>
      <w:r>
        <w:rPr>
          <w:rFonts w:ascii="Times New Roman"/>
          <w:b w:val="false"/>
          <w:i w:val="false"/>
          <w:color w:val="000000"/>
          <w:sz w:val="28"/>
        </w:rPr>
        <w:t xml:space="preserve">
                               7 желтоқсандағы N 0312/2 </w:t>
      </w:r>
      <w:r>
        <w:br/>
      </w:r>
      <w:r>
        <w:rPr>
          <w:rFonts w:ascii="Times New Roman"/>
          <w:b w:val="false"/>
          <w:i w:val="false"/>
          <w:color w:val="000000"/>
          <w:sz w:val="28"/>
        </w:rPr>
        <w:t xml:space="preserve">
                               шарты бойынша дерек қорын </w:t>
      </w:r>
      <w:r>
        <w:br/>
      </w:r>
      <w:r>
        <w:rPr>
          <w:rFonts w:ascii="Times New Roman"/>
          <w:b w:val="false"/>
          <w:i w:val="false"/>
          <w:color w:val="000000"/>
          <w:sz w:val="28"/>
        </w:rPr>
        <w:t xml:space="preserve">
                               конвертациялау - 540 адам- </w:t>
      </w:r>
      <w:r>
        <w:br/>
      </w:r>
      <w:r>
        <w:rPr>
          <w:rFonts w:ascii="Times New Roman"/>
          <w:b w:val="false"/>
          <w:i w:val="false"/>
          <w:color w:val="000000"/>
          <w:sz w:val="28"/>
        </w:rPr>
        <w:t xml:space="preserve">
                               күн; ҚР МКМ Кеден комитетi. </w:t>
      </w:r>
      <w:r>
        <w:br/>
      </w:r>
      <w:r>
        <w:rPr>
          <w:rFonts w:ascii="Times New Roman"/>
          <w:b w:val="false"/>
          <w:i w:val="false"/>
          <w:color w:val="000000"/>
          <w:sz w:val="28"/>
        </w:rPr>
        <w:t xml:space="preserve">
                               нiң бағдармалық қамтамасыз </w:t>
      </w:r>
      <w:r>
        <w:br/>
      </w:r>
      <w:r>
        <w:rPr>
          <w:rFonts w:ascii="Times New Roman"/>
          <w:b w:val="false"/>
          <w:i w:val="false"/>
          <w:color w:val="000000"/>
          <w:sz w:val="28"/>
        </w:rPr>
        <w:t xml:space="preserve">
                               етудi инсталляциялау - 1 </w:t>
      </w:r>
      <w:r>
        <w:br/>
      </w:r>
      <w:r>
        <w:rPr>
          <w:rFonts w:ascii="Times New Roman"/>
          <w:b w:val="false"/>
          <w:i w:val="false"/>
          <w:color w:val="000000"/>
          <w:sz w:val="28"/>
        </w:rPr>
        <w:t xml:space="preserve">
                               қаттама. </w:t>
      </w:r>
    </w:p>
    <w:p>
      <w:pPr>
        <w:spacing w:after="0"/>
        <w:ind w:left="0"/>
        <w:jc w:val="both"/>
      </w:pPr>
      <w:r>
        <w:rPr>
          <w:rFonts w:ascii="Times New Roman"/>
          <w:b w:val="false"/>
          <w:i w:val="false"/>
          <w:color w:val="000000"/>
          <w:sz w:val="28"/>
        </w:rPr>
        <w:t xml:space="preserve">                               Павлодар, Қостанай, Маңғыс. Жыл Қазақстан </w:t>
      </w:r>
      <w:r>
        <w:br/>
      </w:r>
      <w:r>
        <w:rPr>
          <w:rFonts w:ascii="Times New Roman"/>
          <w:b w:val="false"/>
          <w:i w:val="false"/>
          <w:color w:val="000000"/>
          <w:sz w:val="28"/>
        </w:rPr>
        <w:t xml:space="preserve">
                               тау облыстары бойынша са.  бойы Республикасы </w:t>
      </w:r>
      <w:r>
        <w:br/>
      </w:r>
      <w:r>
        <w:rPr>
          <w:rFonts w:ascii="Times New Roman"/>
          <w:b w:val="false"/>
          <w:i w:val="false"/>
          <w:color w:val="000000"/>
          <w:sz w:val="28"/>
        </w:rPr>
        <w:t xml:space="preserve">
                               лық комитеттерiнде сервер.      Мемлекеттік </w:t>
      </w:r>
      <w:r>
        <w:br/>
      </w:r>
      <w:r>
        <w:rPr>
          <w:rFonts w:ascii="Times New Roman"/>
          <w:b w:val="false"/>
          <w:i w:val="false"/>
          <w:color w:val="000000"/>
          <w:sz w:val="28"/>
        </w:rPr>
        <w:t xml:space="preserve">
                               лiк және коммуникациялық        кіріс </w:t>
      </w:r>
      <w:r>
        <w:br/>
      </w:r>
      <w:r>
        <w:rPr>
          <w:rFonts w:ascii="Times New Roman"/>
          <w:b w:val="false"/>
          <w:i w:val="false"/>
          <w:color w:val="000000"/>
          <w:sz w:val="28"/>
        </w:rPr>
        <w:t xml:space="preserve">
                               қызмет және қолдау көрсету      министрлігі </w:t>
      </w:r>
      <w:r>
        <w:br/>
      </w:r>
      <w:r>
        <w:rPr>
          <w:rFonts w:ascii="Times New Roman"/>
          <w:b w:val="false"/>
          <w:i w:val="false"/>
          <w:color w:val="000000"/>
          <w:sz w:val="28"/>
        </w:rPr>
        <w:t xml:space="preserve">
                               үшiн қажеттi серверлiк бөл. </w:t>
      </w:r>
      <w:r>
        <w:br/>
      </w:r>
      <w:r>
        <w:rPr>
          <w:rFonts w:ascii="Times New Roman"/>
          <w:b w:val="false"/>
          <w:i w:val="false"/>
          <w:color w:val="000000"/>
          <w:sz w:val="28"/>
        </w:rPr>
        <w:t xml:space="preserve">
                               мелердегi жабдықтарды орнату </w:t>
      </w:r>
      <w:r>
        <w:br/>
      </w:r>
      <w:r>
        <w:rPr>
          <w:rFonts w:ascii="Times New Roman"/>
          <w:b w:val="false"/>
          <w:i w:val="false"/>
          <w:color w:val="000000"/>
          <w:sz w:val="28"/>
        </w:rPr>
        <w:t xml:space="preserve">
                               және жолға қою: "АВЗ" </w:t>
      </w:r>
      <w:r>
        <w:br/>
      </w:r>
      <w:r>
        <w:rPr>
          <w:rFonts w:ascii="Times New Roman"/>
          <w:b w:val="false"/>
          <w:i w:val="false"/>
          <w:color w:val="000000"/>
          <w:sz w:val="28"/>
        </w:rPr>
        <w:t xml:space="preserve">
                               ЖШС-мен 2001 жылғы 21 қараша. </w:t>
      </w:r>
      <w:r>
        <w:br/>
      </w:r>
      <w:r>
        <w:rPr>
          <w:rFonts w:ascii="Times New Roman"/>
          <w:b w:val="false"/>
          <w:i w:val="false"/>
          <w:color w:val="000000"/>
          <w:sz w:val="28"/>
        </w:rPr>
        <w:t xml:space="preserve">
                               дағы N МКМ 1809/4 шарт </w:t>
      </w:r>
      <w:r>
        <w:br/>
      </w:r>
      <w:r>
        <w:rPr>
          <w:rFonts w:ascii="Times New Roman"/>
          <w:b w:val="false"/>
          <w:i w:val="false"/>
          <w:color w:val="000000"/>
          <w:sz w:val="28"/>
        </w:rPr>
        <w:t xml:space="preserve">
                               бойынша желдеткiш жүйесi, </w:t>
      </w:r>
      <w:r>
        <w:br/>
      </w:r>
      <w:r>
        <w:rPr>
          <w:rFonts w:ascii="Times New Roman"/>
          <w:b w:val="false"/>
          <w:i w:val="false"/>
          <w:color w:val="000000"/>
          <w:sz w:val="28"/>
        </w:rPr>
        <w:t xml:space="preserve">
                               өрт сөндiру, құрылымды </w:t>
      </w:r>
      <w:r>
        <w:br/>
      </w:r>
      <w:r>
        <w:rPr>
          <w:rFonts w:ascii="Times New Roman"/>
          <w:b w:val="false"/>
          <w:i w:val="false"/>
          <w:color w:val="000000"/>
          <w:sz w:val="28"/>
        </w:rPr>
        <w:t xml:space="preserve">
                               кабель жүйесi, электрлiк </w:t>
      </w:r>
      <w:r>
        <w:br/>
      </w:r>
      <w:r>
        <w:rPr>
          <w:rFonts w:ascii="Times New Roman"/>
          <w:b w:val="false"/>
          <w:i w:val="false"/>
          <w:color w:val="000000"/>
          <w:sz w:val="28"/>
        </w:rPr>
        <w:t xml:space="preserve">
                               қорек жүйесi, бақылау және </w:t>
      </w:r>
      <w:r>
        <w:br/>
      </w:r>
      <w:r>
        <w:rPr>
          <w:rFonts w:ascii="Times New Roman"/>
          <w:b w:val="false"/>
          <w:i w:val="false"/>
          <w:color w:val="000000"/>
          <w:sz w:val="28"/>
        </w:rPr>
        <w:t xml:space="preserve">
                               мүмкiндiктi шектеу жүйесi - </w:t>
      </w:r>
      <w:r>
        <w:br/>
      </w:r>
      <w:r>
        <w:rPr>
          <w:rFonts w:ascii="Times New Roman"/>
          <w:b w:val="false"/>
          <w:i w:val="false"/>
          <w:color w:val="000000"/>
          <w:sz w:val="28"/>
        </w:rPr>
        <w:t xml:space="preserve">
                               1120 адам-күн. </w:t>
      </w:r>
    </w:p>
    <w:p>
      <w:pPr>
        <w:spacing w:after="0"/>
        <w:ind w:left="0"/>
        <w:jc w:val="both"/>
      </w:pPr>
      <w:r>
        <w:rPr>
          <w:rFonts w:ascii="Times New Roman"/>
          <w:b w:val="false"/>
          <w:i w:val="false"/>
          <w:color w:val="000000"/>
          <w:sz w:val="28"/>
        </w:rPr>
        <w:t xml:space="preserve">                               Қазақстан Республикасы    Қаңтар Қазақстан </w:t>
      </w:r>
      <w:r>
        <w:br/>
      </w:r>
      <w:r>
        <w:rPr>
          <w:rFonts w:ascii="Times New Roman"/>
          <w:b w:val="false"/>
          <w:i w:val="false"/>
          <w:color w:val="000000"/>
          <w:sz w:val="28"/>
        </w:rPr>
        <w:t xml:space="preserve">
                               Мемлекеттiк кiрiс минис.  шілде  Республи. </w:t>
      </w:r>
      <w:r>
        <w:br/>
      </w:r>
      <w:r>
        <w:rPr>
          <w:rFonts w:ascii="Times New Roman"/>
          <w:b w:val="false"/>
          <w:i w:val="false"/>
          <w:color w:val="000000"/>
          <w:sz w:val="28"/>
        </w:rPr>
        <w:t xml:space="preserve">
                               трлiгi үшiн сатып алын.          касы </w:t>
      </w:r>
      <w:r>
        <w:br/>
      </w:r>
      <w:r>
        <w:rPr>
          <w:rFonts w:ascii="Times New Roman"/>
          <w:b w:val="false"/>
          <w:i w:val="false"/>
          <w:color w:val="000000"/>
          <w:sz w:val="28"/>
        </w:rPr>
        <w:t xml:space="preserve">
                               ған 3 сервердi инсталля.         Мемлекеттік </w:t>
      </w:r>
      <w:r>
        <w:br/>
      </w:r>
      <w:r>
        <w:rPr>
          <w:rFonts w:ascii="Times New Roman"/>
          <w:b w:val="false"/>
          <w:i w:val="false"/>
          <w:color w:val="000000"/>
          <w:sz w:val="28"/>
        </w:rPr>
        <w:t xml:space="preserve">
                               циялау және техникалық           кіріс </w:t>
      </w:r>
      <w:r>
        <w:br/>
      </w:r>
      <w:r>
        <w:rPr>
          <w:rFonts w:ascii="Times New Roman"/>
          <w:b w:val="false"/>
          <w:i w:val="false"/>
          <w:color w:val="000000"/>
          <w:sz w:val="28"/>
        </w:rPr>
        <w:t xml:space="preserve">
                               қолдау көрсету.                  министрлігі </w:t>
      </w:r>
    </w:p>
    <w:p>
      <w:pPr>
        <w:spacing w:after="0"/>
        <w:ind w:left="0"/>
        <w:jc w:val="both"/>
      </w:pPr>
      <w:r>
        <w:rPr>
          <w:rFonts w:ascii="Times New Roman"/>
          <w:b w:val="false"/>
          <w:i w:val="false"/>
          <w:color w:val="000000"/>
          <w:sz w:val="28"/>
        </w:rPr>
        <w:t xml:space="preserve">                               Салық заңын түсiндiру    Наурыз  Қазақстан </w:t>
      </w:r>
      <w:r>
        <w:br/>
      </w:r>
      <w:r>
        <w:rPr>
          <w:rFonts w:ascii="Times New Roman"/>
          <w:b w:val="false"/>
          <w:i w:val="false"/>
          <w:color w:val="000000"/>
          <w:sz w:val="28"/>
        </w:rPr>
        <w:t xml:space="preserve">
                               бойынша мултимедийлiк    желтоқ. Республика. </w:t>
      </w:r>
      <w:r>
        <w:br/>
      </w:r>
      <w:r>
        <w:rPr>
          <w:rFonts w:ascii="Times New Roman"/>
          <w:b w:val="false"/>
          <w:i w:val="false"/>
          <w:color w:val="000000"/>
          <w:sz w:val="28"/>
        </w:rPr>
        <w:t xml:space="preserve">
                               орталықты қызмет көрсету сан     сы </w:t>
      </w:r>
      <w:r>
        <w:br/>
      </w:r>
      <w:r>
        <w:rPr>
          <w:rFonts w:ascii="Times New Roman"/>
          <w:b w:val="false"/>
          <w:i w:val="false"/>
          <w:color w:val="000000"/>
          <w:sz w:val="28"/>
        </w:rPr>
        <w:t xml:space="preserve">
                               үшiн қосалқы бөлшектер           Мемлекеттік </w:t>
      </w:r>
      <w:r>
        <w:br/>
      </w:r>
      <w:r>
        <w:rPr>
          <w:rFonts w:ascii="Times New Roman"/>
          <w:b w:val="false"/>
          <w:i w:val="false"/>
          <w:color w:val="000000"/>
          <w:sz w:val="28"/>
        </w:rPr>
        <w:t xml:space="preserve">
                               сатып алу - 1 қаттама.           кіріс </w:t>
      </w:r>
    </w:p>
    <w:p>
      <w:pPr>
        <w:spacing w:after="0"/>
        <w:ind w:left="0"/>
        <w:jc w:val="both"/>
      </w:pPr>
      <w:r>
        <w:rPr>
          <w:rFonts w:ascii="Times New Roman"/>
          <w:b w:val="false"/>
          <w:i w:val="false"/>
          <w:color w:val="000000"/>
          <w:sz w:val="28"/>
        </w:rPr>
        <w:t xml:space="preserve">                               Салық органдары үшiн НР  Наурыз  Қазақстан </w:t>
      </w:r>
      <w:r>
        <w:br/>
      </w:r>
      <w:r>
        <w:rPr>
          <w:rFonts w:ascii="Times New Roman"/>
          <w:b w:val="false"/>
          <w:i w:val="false"/>
          <w:color w:val="000000"/>
          <w:sz w:val="28"/>
        </w:rPr>
        <w:t xml:space="preserve">
                               моделдi 1765 принтерлер. мамыр   Республика. </w:t>
      </w:r>
      <w:r>
        <w:br/>
      </w:r>
      <w:r>
        <w:rPr>
          <w:rFonts w:ascii="Times New Roman"/>
          <w:b w:val="false"/>
          <w:i w:val="false"/>
          <w:color w:val="000000"/>
          <w:sz w:val="28"/>
        </w:rPr>
        <w:t xml:space="preserve">
                               ге шығын материалдарды           сы </w:t>
      </w:r>
      <w:r>
        <w:br/>
      </w:r>
      <w:r>
        <w:rPr>
          <w:rFonts w:ascii="Times New Roman"/>
          <w:b w:val="false"/>
          <w:i w:val="false"/>
          <w:color w:val="000000"/>
          <w:sz w:val="28"/>
        </w:rPr>
        <w:t xml:space="preserve">
                               сатып алу.                       Мемлекеттiк </w:t>
      </w:r>
      <w:r>
        <w:br/>
      </w:r>
      <w:r>
        <w:rPr>
          <w:rFonts w:ascii="Times New Roman"/>
          <w:b w:val="false"/>
          <w:i w:val="false"/>
          <w:color w:val="000000"/>
          <w:sz w:val="28"/>
        </w:rPr>
        <w:t xml:space="preserve">
                                                                кiрiс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Компьютер, коммуникация, Наурыз  Қазақстан </w:t>
      </w:r>
      <w:r>
        <w:br/>
      </w:r>
      <w:r>
        <w:rPr>
          <w:rFonts w:ascii="Times New Roman"/>
          <w:b w:val="false"/>
          <w:i w:val="false"/>
          <w:color w:val="000000"/>
          <w:sz w:val="28"/>
        </w:rPr>
        <w:t xml:space="preserve">
                               желi жабдықтары және     маусым  Республика. </w:t>
      </w:r>
      <w:r>
        <w:br/>
      </w:r>
      <w:r>
        <w:rPr>
          <w:rFonts w:ascii="Times New Roman"/>
          <w:b w:val="false"/>
          <w:i w:val="false"/>
          <w:color w:val="000000"/>
          <w:sz w:val="28"/>
        </w:rPr>
        <w:t xml:space="preserve">
                               iлеспе жабдықтар үшiн            сы </w:t>
      </w:r>
      <w:r>
        <w:br/>
      </w:r>
      <w:r>
        <w:rPr>
          <w:rFonts w:ascii="Times New Roman"/>
          <w:b w:val="false"/>
          <w:i w:val="false"/>
          <w:color w:val="000000"/>
          <w:sz w:val="28"/>
        </w:rPr>
        <w:t xml:space="preserve">
                               шығын материалдары мен           Мемлекеттік </w:t>
      </w:r>
      <w:r>
        <w:br/>
      </w:r>
      <w:r>
        <w:rPr>
          <w:rFonts w:ascii="Times New Roman"/>
          <w:b w:val="false"/>
          <w:i w:val="false"/>
          <w:color w:val="000000"/>
          <w:sz w:val="28"/>
        </w:rPr>
        <w:t xml:space="preserve">
                               қосалқы бөлшектер сатып          кіріс </w:t>
      </w:r>
      <w:r>
        <w:br/>
      </w:r>
      <w:r>
        <w:rPr>
          <w:rFonts w:ascii="Times New Roman"/>
          <w:b w:val="false"/>
          <w:i w:val="false"/>
          <w:color w:val="000000"/>
          <w:sz w:val="28"/>
        </w:rPr>
        <w:t xml:space="preserve">
                               алу, оның ішiнде:                министрлігі </w:t>
      </w:r>
      <w:r>
        <w:br/>
      </w:r>
      <w:r>
        <w:rPr>
          <w:rFonts w:ascii="Times New Roman"/>
          <w:b w:val="false"/>
          <w:i w:val="false"/>
          <w:color w:val="000000"/>
          <w:sz w:val="28"/>
        </w:rPr>
        <w:t xml:space="preserve">
                               5081 принтерлер үшiн 1200  Сәуір </w:t>
      </w:r>
      <w:r>
        <w:br/>
      </w:r>
      <w:r>
        <w:rPr>
          <w:rFonts w:ascii="Times New Roman"/>
          <w:b w:val="false"/>
          <w:i w:val="false"/>
          <w:color w:val="000000"/>
          <w:sz w:val="28"/>
        </w:rPr>
        <w:t xml:space="preserve">
                               картридж, 8000 компьютер.  мау. </w:t>
      </w:r>
      <w:r>
        <w:br/>
      </w:r>
      <w:r>
        <w:rPr>
          <w:rFonts w:ascii="Times New Roman"/>
          <w:b w:val="false"/>
          <w:i w:val="false"/>
          <w:color w:val="000000"/>
          <w:sz w:val="28"/>
        </w:rPr>
        <w:t xml:space="preserve">
                               лер үшiн 5081 принтерлер.  сым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болжамды нәтижесi - Қазақстан Республикасының Мемлекеттiк кiрiс министрлiгiне және оның құрылымдық бөлiмшелерiне хабарламалар, компьютерлiк, желiлiк, коммуникациялық ақпараттық жүйесiнiң толассыз жұмыс iстеуiн қамтамасыз ету. </w:t>
      </w:r>
    </w:p>
    <w:bookmarkStart w:name="z13" w:id="7"/>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19 наурыздағы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12 қосымша                  </w:t>
      </w:r>
    </w:p>
    <w:bookmarkEnd w:id="7"/>
    <w:p>
      <w:pPr>
        <w:spacing w:after="0"/>
        <w:ind w:left="0"/>
        <w:jc w:val="both"/>
      </w:pPr>
      <w:r>
        <w:rPr>
          <w:rFonts w:ascii="Times New Roman"/>
          <w:b/>
          <w:i w:val="false"/>
          <w:color w:val="000000"/>
          <w:sz w:val="28"/>
        </w:rPr>
        <w:t xml:space="preserve">        Қазақстан Республикасы Мемлекеттiк кiрiс министрлiгi </w:t>
      </w:r>
    </w:p>
    <w:p>
      <w:pPr>
        <w:spacing w:after="0"/>
        <w:ind w:left="0"/>
        <w:jc w:val="both"/>
      </w:pPr>
      <w:r>
        <w:rPr>
          <w:rFonts w:ascii="Times New Roman"/>
          <w:b/>
          <w:i w:val="false"/>
          <w:color w:val="000000"/>
          <w:sz w:val="28"/>
        </w:rPr>
        <w:t xml:space="preserve">          2002 жылға арналған 501 "Тұтастандырылған салықтық </w:t>
      </w:r>
      <w:r>
        <w:br/>
      </w:r>
      <w:r>
        <w:rPr>
          <w:rFonts w:ascii="Times New Roman"/>
          <w:b w:val="false"/>
          <w:i w:val="false"/>
          <w:color w:val="000000"/>
          <w:sz w:val="28"/>
        </w:rPr>
        <w:t>
</w:t>
      </w:r>
      <w:r>
        <w:rPr>
          <w:rFonts w:ascii="Times New Roman"/>
          <w:b/>
          <w:i w:val="false"/>
          <w:color w:val="000000"/>
          <w:sz w:val="28"/>
        </w:rPr>
        <w:t xml:space="preserve">     ақпараттық жүйе" (ТСАЖ) кедендiк ақпараттық жүйенi сүйемелдеу"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бағдарламасының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309 289 мың теңге (үш жүз тоғыз миллион екi жүз сексен тоғыз мың теңге). </w:t>
      </w:r>
      <w:r>
        <w:br/>
      </w:r>
      <w:r>
        <w:rPr>
          <w:rFonts w:ascii="Times New Roman"/>
          <w:b w:val="false"/>
          <w:i w:val="false"/>
          <w:color w:val="000000"/>
          <w:sz w:val="28"/>
        </w:rPr>
        <w:t>
      2. Бюджеттiк бағдарламаның нормативтiк құқықтық негiзi: "Салық және бюджетке төленетiн басқа да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Кодексi.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Мемлекеттiк кiрiс министрлiгiнiң аумақтық салық органдары мен орталық аппаратында бiртұтас орталықтандырылған ақпараттық салық жүйесiнiң жұмыс істеуi. </w:t>
      </w:r>
      <w:r>
        <w:br/>
      </w:r>
      <w:r>
        <w:rPr>
          <w:rFonts w:ascii="Times New Roman"/>
          <w:b w:val="false"/>
          <w:i w:val="false"/>
          <w:color w:val="000000"/>
          <w:sz w:val="28"/>
        </w:rPr>
        <w:t xml:space="preserve">
      5. Бюджеттiк бағдарламаның мiндеттерi: Қазақстан Республикасының тұтастандырылған салықтық ақпараттық жүйесiн (мәтiн бойынша бұдан әрi ҚР ТСАЖ), соның ішiнде жаңа функцияларды ("Төлем көзiнен салық салынатын жеке тұлғалардың кiрiстерiнiң есебi", "ҚҚС төлеушiлердi тiркеу. ҚҚС-мен жазылған шот-фактуралардың тiзiлiмдерiн қабылдау және өңдеу жүйесi", "Бiр жолғы талондарды бақылау және есепке алу", "Резидент еместердiң болу мерзiмiнiң есебi", "Салықтарды төлеу мерзiмiн ұзарту", "Бақылау-касса машиналарын есепке алу және бақылау", "Салық заңнамасын түсiндiру бойынша мультимедиялық байланыс жүйесi") сүйемелдеу; "Салық аудитiне электрондық бақылау" ҚР ТСАЖ компонентiнiң атқарымдылығын кеңейту; серверлiк бөлмелердi сүйемелдеу, соның iшiнде монтаж және жабдықтарды реттеу, жергiлiктi есептеу жүйелерi үшiн төсеу және жабдықтау бойынша қызмет көрсету; үздiксiз тамақтандыру көздерiн орнату.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501         "Тұтастанды.   Ақпараттық жүйелердi    Қаңтар  Қазақстан </w:t>
      </w:r>
      <w:r>
        <w:br/>
      </w:r>
      <w:r>
        <w:rPr>
          <w:rFonts w:ascii="Times New Roman"/>
          <w:b w:val="false"/>
          <w:i w:val="false"/>
          <w:color w:val="000000"/>
          <w:sz w:val="28"/>
        </w:rPr>
        <w:t xml:space="preserve">
                рылған салық.  тұтастандыру бөлiгiнде  сәуір   Республика. </w:t>
      </w:r>
      <w:r>
        <w:br/>
      </w:r>
      <w:r>
        <w:rPr>
          <w:rFonts w:ascii="Times New Roman"/>
          <w:b w:val="false"/>
          <w:i w:val="false"/>
          <w:color w:val="000000"/>
          <w:sz w:val="28"/>
        </w:rPr>
        <w:t xml:space="preserve">
                тық ақпарат.   ҚР ТСАЖ жүйесiн сүйе.           сының </w:t>
      </w:r>
      <w:r>
        <w:br/>
      </w:r>
      <w:r>
        <w:rPr>
          <w:rFonts w:ascii="Times New Roman"/>
          <w:b w:val="false"/>
          <w:i w:val="false"/>
          <w:color w:val="000000"/>
          <w:sz w:val="28"/>
        </w:rPr>
        <w:t xml:space="preserve">
                тық жүйе"      мелдеу, соның iшiнде:           Мемлекеттік </w:t>
      </w:r>
      <w:r>
        <w:br/>
      </w:r>
      <w:r>
        <w:rPr>
          <w:rFonts w:ascii="Times New Roman"/>
          <w:b w:val="false"/>
          <w:i w:val="false"/>
          <w:color w:val="000000"/>
          <w:sz w:val="28"/>
        </w:rPr>
        <w:t xml:space="preserve">
                (ТСАЖ) кеден.  өзгерiстер мен толық.           кіріс </w:t>
      </w:r>
      <w:r>
        <w:br/>
      </w:r>
      <w:r>
        <w:rPr>
          <w:rFonts w:ascii="Times New Roman"/>
          <w:b w:val="false"/>
          <w:i w:val="false"/>
          <w:color w:val="000000"/>
          <w:sz w:val="28"/>
        </w:rPr>
        <w:t xml:space="preserve">
                дік ақпарат.   тырулар енгiзу, - 7738          министрлігі </w:t>
      </w:r>
      <w:r>
        <w:br/>
      </w:r>
      <w:r>
        <w:rPr>
          <w:rFonts w:ascii="Times New Roman"/>
          <w:b w:val="false"/>
          <w:i w:val="false"/>
          <w:color w:val="000000"/>
          <w:sz w:val="28"/>
        </w:rPr>
        <w:t xml:space="preserve">
                тық жүйені     адам-күн; ҚР ТСАЖ 21 </w:t>
      </w:r>
      <w:r>
        <w:br/>
      </w:r>
      <w:r>
        <w:rPr>
          <w:rFonts w:ascii="Times New Roman"/>
          <w:b w:val="false"/>
          <w:i w:val="false"/>
          <w:color w:val="000000"/>
          <w:sz w:val="28"/>
        </w:rPr>
        <w:t xml:space="preserve">
                сүйемелдеу     әкiмшi, Қазақстан Рес. </w:t>
      </w:r>
      <w:r>
        <w:br/>
      </w:r>
      <w:r>
        <w:rPr>
          <w:rFonts w:ascii="Times New Roman"/>
          <w:b w:val="false"/>
          <w:i w:val="false"/>
          <w:color w:val="000000"/>
          <w:sz w:val="28"/>
        </w:rPr>
        <w:t xml:space="preserve">
                               публикасы Мемлекеттiк </w:t>
      </w:r>
      <w:r>
        <w:br/>
      </w:r>
      <w:r>
        <w:rPr>
          <w:rFonts w:ascii="Times New Roman"/>
          <w:b w:val="false"/>
          <w:i w:val="false"/>
          <w:color w:val="000000"/>
          <w:sz w:val="28"/>
        </w:rPr>
        <w:t xml:space="preserve">
                               кiрiс министрлiгiнiң </w:t>
      </w:r>
      <w:r>
        <w:br/>
      </w:r>
      <w:r>
        <w:rPr>
          <w:rFonts w:ascii="Times New Roman"/>
          <w:b w:val="false"/>
          <w:i w:val="false"/>
          <w:color w:val="000000"/>
          <w:sz w:val="28"/>
        </w:rPr>
        <w:t xml:space="preserve">
                               304 маманын оқыту; </w:t>
      </w:r>
      <w:r>
        <w:br/>
      </w:r>
      <w:r>
        <w:rPr>
          <w:rFonts w:ascii="Times New Roman"/>
          <w:b w:val="false"/>
          <w:i w:val="false"/>
          <w:color w:val="000000"/>
          <w:sz w:val="28"/>
        </w:rPr>
        <w:t xml:space="preserve">
                               құжаттаманы әзiрлеу - </w:t>
      </w:r>
      <w:r>
        <w:br/>
      </w:r>
      <w:r>
        <w:rPr>
          <w:rFonts w:ascii="Times New Roman"/>
          <w:b w:val="false"/>
          <w:i w:val="false"/>
          <w:color w:val="000000"/>
          <w:sz w:val="28"/>
        </w:rPr>
        <w:t xml:space="preserve">
                               1 жинақталым; "ПлюсМикро" </w:t>
      </w:r>
      <w:r>
        <w:br/>
      </w:r>
      <w:r>
        <w:rPr>
          <w:rFonts w:ascii="Times New Roman"/>
          <w:b w:val="false"/>
          <w:i w:val="false"/>
          <w:color w:val="000000"/>
          <w:sz w:val="28"/>
        </w:rPr>
        <w:t xml:space="preserve">
                               фирмасы" ЖШС-пен </w:t>
      </w:r>
      <w:r>
        <w:br/>
      </w:r>
      <w:r>
        <w:rPr>
          <w:rFonts w:ascii="Times New Roman"/>
          <w:b w:val="false"/>
          <w:i w:val="false"/>
          <w:color w:val="000000"/>
          <w:sz w:val="28"/>
        </w:rPr>
        <w:t xml:space="preserve">
                               2001 жылғы 28 қыркүйектегi </w:t>
      </w:r>
      <w:r>
        <w:br/>
      </w:r>
      <w:r>
        <w:rPr>
          <w:rFonts w:ascii="Times New Roman"/>
          <w:b w:val="false"/>
          <w:i w:val="false"/>
          <w:color w:val="000000"/>
          <w:sz w:val="28"/>
        </w:rPr>
        <w:t xml:space="preserve">
                               N МКМ 1109/3 шарт бойын. </w:t>
      </w:r>
      <w:r>
        <w:br/>
      </w:r>
      <w:r>
        <w:rPr>
          <w:rFonts w:ascii="Times New Roman"/>
          <w:b w:val="false"/>
          <w:i w:val="false"/>
          <w:color w:val="000000"/>
          <w:sz w:val="28"/>
        </w:rPr>
        <w:t xml:space="preserve">
                               ша жүйенi дамыту туралы </w:t>
      </w:r>
      <w:r>
        <w:br/>
      </w:r>
      <w:r>
        <w:rPr>
          <w:rFonts w:ascii="Times New Roman"/>
          <w:b w:val="false"/>
          <w:i w:val="false"/>
          <w:color w:val="000000"/>
          <w:sz w:val="28"/>
        </w:rPr>
        <w:t xml:space="preserve">
                               салық төлеушiлерге арнал. </w:t>
      </w:r>
      <w:r>
        <w:br/>
      </w:r>
      <w:r>
        <w:rPr>
          <w:rFonts w:ascii="Times New Roman"/>
          <w:b w:val="false"/>
          <w:i w:val="false"/>
          <w:color w:val="000000"/>
          <w:sz w:val="28"/>
        </w:rPr>
        <w:t xml:space="preserve">
                               ған ақпараттық телехабар. </w:t>
      </w:r>
      <w:r>
        <w:br/>
      </w:r>
      <w:r>
        <w:rPr>
          <w:rFonts w:ascii="Times New Roman"/>
          <w:b w:val="false"/>
          <w:i w:val="false"/>
          <w:color w:val="000000"/>
          <w:sz w:val="28"/>
        </w:rPr>
        <w:t xml:space="preserve">
                               ларға материалдар дайындау. </w:t>
      </w:r>
    </w:p>
    <w:p>
      <w:pPr>
        <w:spacing w:after="0"/>
        <w:ind w:left="0"/>
        <w:jc w:val="both"/>
      </w:pPr>
      <w:r>
        <w:rPr>
          <w:rFonts w:ascii="Times New Roman"/>
          <w:b w:val="false"/>
          <w:i w:val="false"/>
          <w:color w:val="000000"/>
          <w:sz w:val="28"/>
        </w:rPr>
        <w:t xml:space="preserve">                               "Төлем көзiнен салық      Сәуір- Қазақстан </w:t>
      </w:r>
      <w:r>
        <w:br/>
      </w:r>
      <w:r>
        <w:rPr>
          <w:rFonts w:ascii="Times New Roman"/>
          <w:b w:val="false"/>
          <w:i w:val="false"/>
          <w:color w:val="000000"/>
          <w:sz w:val="28"/>
        </w:rPr>
        <w:t xml:space="preserve">
                               салынатын жеке тұлғалар.  жел.   Республи. </w:t>
      </w:r>
      <w:r>
        <w:br/>
      </w:r>
      <w:r>
        <w:rPr>
          <w:rFonts w:ascii="Times New Roman"/>
          <w:b w:val="false"/>
          <w:i w:val="false"/>
          <w:color w:val="000000"/>
          <w:sz w:val="28"/>
        </w:rPr>
        <w:t xml:space="preserve">
                               дың кiрiстерiнiң есебi"   тоқ.   касының </w:t>
      </w:r>
      <w:r>
        <w:br/>
      </w:r>
      <w:r>
        <w:rPr>
          <w:rFonts w:ascii="Times New Roman"/>
          <w:b w:val="false"/>
          <w:i w:val="false"/>
          <w:color w:val="000000"/>
          <w:sz w:val="28"/>
        </w:rPr>
        <w:t xml:space="preserve">
                               ақпараттық жүйесiнiң      сан    Мемлекеттік </w:t>
      </w:r>
      <w:r>
        <w:br/>
      </w:r>
      <w:r>
        <w:rPr>
          <w:rFonts w:ascii="Times New Roman"/>
          <w:b w:val="false"/>
          <w:i w:val="false"/>
          <w:color w:val="000000"/>
          <w:sz w:val="28"/>
        </w:rPr>
        <w:t xml:space="preserve">
                               пилоттық жобасын                 кіріс </w:t>
      </w:r>
      <w:r>
        <w:br/>
      </w:r>
      <w:r>
        <w:rPr>
          <w:rFonts w:ascii="Times New Roman"/>
          <w:b w:val="false"/>
          <w:i w:val="false"/>
          <w:color w:val="000000"/>
          <w:sz w:val="28"/>
        </w:rPr>
        <w:t xml:space="preserve">
                               сүйемелдеу, соның ішiн.          министрлігі </w:t>
      </w:r>
      <w:r>
        <w:br/>
      </w:r>
      <w:r>
        <w:rPr>
          <w:rFonts w:ascii="Times New Roman"/>
          <w:b w:val="false"/>
          <w:i w:val="false"/>
          <w:color w:val="000000"/>
          <w:sz w:val="28"/>
        </w:rPr>
        <w:t xml:space="preserve">
                               де: жүйенi сүйемелдеу </w:t>
      </w:r>
      <w:r>
        <w:br/>
      </w:r>
      <w:r>
        <w:rPr>
          <w:rFonts w:ascii="Times New Roman"/>
          <w:b w:val="false"/>
          <w:i w:val="false"/>
          <w:color w:val="000000"/>
          <w:sz w:val="28"/>
        </w:rPr>
        <w:t xml:space="preserve">
                               және әкiмшiлiктендiру - </w:t>
      </w:r>
      <w:r>
        <w:br/>
      </w:r>
      <w:r>
        <w:rPr>
          <w:rFonts w:ascii="Times New Roman"/>
          <w:b w:val="false"/>
          <w:i w:val="false"/>
          <w:color w:val="000000"/>
          <w:sz w:val="28"/>
        </w:rPr>
        <w:t xml:space="preserve">
                               "New Аgе Тесhnоlоgiеs" </w:t>
      </w:r>
      <w:r>
        <w:br/>
      </w:r>
      <w:r>
        <w:rPr>
          <w:rFonts w:ascii="Times New Roman"/>
          <w:b w:val="false"/>
          <w:i w:val="false"/>
          <w:color w:val="000000"/>
          <w:sz w:val="28"/>
        </w:rPr>
        <w:t xml:space="preserve">
                               ЖАҚ-мен 2001 жылғы 21 </w:t>
      </w:r>
      <w:r>
        <w:br/>
      </w:r>
      <w:r>
        <w:rPr>
          <w:rFonts w:ascii="Times New Roman"/>
          <w:b w:val="false"/>
          <w:i w:val="false"/>
          <w:color w:val="000000"/>
          <w:sz w:val="28"/>
        </w:rPr>
        <w:t xml:space="preserve">
                               қарашадағы N МКМ 0611/4 </w:t>
      </w:r>
      <w:r>
        <w:br/>
      </w:r>
      <w:r>
        <w:rPr>
          <w:rFonts w:ascii="Times New Roman"/>
          <w:b w:val="false"/>
          <w:i w:val="false"/>
          <w:color w:val="000000"/>
          <w:sz w:val="28"/>
        </w:rPr>
        <w:t xml:space="preserve">
                               шарты бойынша 180 </w:t>
      </w:r>
      <w:r>
        <w:br/>
      </w:r>
      <w:r>
        <w:rPr>
          <w:rFonts w:ascii="Times New Roman"/>
          <w:b w:val="false"/>
          <w:i w:val="false"/>
          <w:color w:val="000000"/>
          <w:sz w:val="28"/>
        </w:rPr>
        <w:t xml:space="preserve">
                               адам/күн. </w:t>
      </w:r>
    </w:p>
    <w:p>
      <w:pPr>
        <w:spacing w:after="0"/>
        <w:ind w:left="0"/>
        <w:jc w:val="both"/>
      </w:pPr>
      <w:r>
        <w:rPr>
          <w:rFonts w:ascii="Times New Roman"/>
          <w:b w:val="false"/>
          <w:i w:val="false"/>
          <w:color w:val="000000"/>
          <w:sz w:val="28"/>
        </w:rPr>
        <w:t xml:space="preserve">                                "ҚҚС төлеушiлердi тiр.   Сәуір- Қазақстан </w:t>
      </w:r>
      <w:r>
        <w:br/>
      </w:r>
      <w:r>
        <w:rPr>
          <w:rFonts w:ascii="Times New Roman"/>
          <w:b w:val="false"/>
          <w:i w:val="false"/>
          <w:color w:val="000000"/>
          <w:sz w:val="28"/>
        </w:rPr>
        <w:t xml:space="preserve">
                               кеу. ҚҚС-мен жазылған     жел.   Республика. </w:t>
      </w:r>
      <w:r>
        <w:br/>
      </w:r>
      <w:r>
        <w:rPr>
          <w:rFonts w:ascii="Times New Roman"/>
          <w:b w:val="false"/>
          <w:i w:val="false"/>
          <w:color w:val="000000"/>
          <w:sz w:val="28"/>
        </w:rPr>
        <w:t xml:space="preserve">
                               шот-фактуралардың тi.     тоқ.   сының </w:t>
      </w:r>
      <w:r>
        <w:br/>
      </w:r>
      <w:r>
        <w:rPr>
          <w:rFonts w:ascii="Times New Roman"/>
          <w:b w:val="false"/>
          <w:i w:val="false"/>
          <w:color w:val="000000"/>
          <w:sz w:val="28"/>
        </w:rPr>
        <w:t xml:space="preserve">
                               зiлiмдерiн қабылдау       сан    Мемлекеттік </w:t>
      </w:r>
      <w:r>
        <w:br/>
      </w:r>
      <w:r>
        <w:rPr>
          <w:rFonts w:ascii="Times New Roman"/>
          <w:b w:val="false"/>
          <w:i w:val="false"/>
          <w:color w:val="000000"/>
          <w:sz w:val="28"/>
        </w:rPr>
        <w:t xml:space="preserve">
                               және өңдеу жүйесi"               кіріс </w:t>
      </w:r>
      <w:r>
        <w:br/>
      </w:r>
      <w:r>
        <w:rPr>
          <w:rFonts w:ascii="Times New Roman"/>
          <w:b w:val="false"/>
          <w:i w:val="false"/>
          <w:color w:val="000000"/>
          <w:sz w:val="28"/>
        </w:rPr>
        <w:t xml:space="preserve">
                               ақпараттық жүйесiнiң             министрлігі </w:t>
      </w:r>
      <w:r>
        <w:br/>
      </w:r>
      <w:r>
        <w:rPr>
          <w:rFonts w:ascii="Times New Roman"/>
          <w:b w:val="false"/>
          <w:i w:val="false"/>
          <w:color w:val="000000"/>
          <w:sz w:val="28"/>
        </w:rPr>
        <w:t xml:space="preserve">
                               пилоттық жобасын сүйе. </w:t>
      </w:r>
      <w:r>
        <w:br/>
      </w:r>
      <w:r>
        <w:rPr>
          <w:rFonts w:ascii="Times New Roman"/>
          <w:b w:val="false"/>
          <w:i w:val="false"/>
          <w:color w:val="000000"/>
          <w:sz w:val="28"/>
        </w:rPr>
        <w:t xml:space="preserve">
                               мелдеу, соның ішiнде </w:t>
      </w:r>
      <w:r>
        <w:br/>
      </w:r>
      <w:r>
        <w:rPr>
          <w:rFonts w:ascii="Times New Roman"/>
          <w:b w:val="false"/>
          <w:i w:val="false"/>
          <w:color w:val="000000"/>
          <w:sz w:val="28"/>
        </w:rPr>
        <w:t xml:space="preserve">
                               жүйенi сүйемелдеу және </w:t>
      </w:r>
      <w:r>
        <w:br/>
      </w:r>
      <w:r>
        <w:rPr>
          <w:rFonts w:ascii="Times New Roman"/>
          <w:b w:val="false"/>
          <w:i w:val="false"/>
          <w:color w:val="000000"/>
          <w:sz w:val="28"/>
        </w:rPr>
        <w:t xml:space="preserve">
                               әкiмшiлiктендiру - </w:t>
      </w:r>
      <w:r>
        <w:br/>
      </w:r>
      <w:r>
        <w:rPr>
          <w:rFonts w:ascii="Times New Roman"/>
          <w:b w:val="false"/>
          <w:i w:val="false"/>
          <w:color w:val="000000"/>
          <w:sz w:val="28"/>
        </w:rPr>
        <w:t xml:space="preserve">
                               "New Аgе Тесhnоlоgiеs" </w:t>
      </w:r>
      <w:r>
        <w:br/>
      </w:r>
      <w:r>
        <w:rPr>
          <w:rFonts w:ascii="Times New Roman"/>
          <w:b w:val="false"/>
          <w:i w:val="false"/>
          <w:color w:val="000000"/>
          <w:sz w:val="28"/>
        </w:rPr>
        <w:t xml:space="preserve">
                               ЖАҚ-мен 2001 жылғы 25 </w:t>
      </w:r>
      <w:r>
        <w:br/>
      </w:r>
      <w:r>
        <w:rPr>
          <w:rFonts w:ascii="Times New Roman"/>
          <w:b w:val="false"/>
          <w:i w:val="false"/>
          <w:color w:val="000000"/>
          <w:sz w:val="28"/>
        </w:rPr>
        <w:t xml:space="preserve">
                               қыркүйектегi N МКМ 1109/4 </w:t>
      </w:r>
      <w:r>
        <w:br/>
      </w:r>
      <w:r>
        <w:rPr>
          <w:rFonts w:ascii="Times New Roman"/>
          <w:b w:val="false"/>
          <w:i w:val="false"/>
          <w:color w:val="000000"/>
          <w:sz w:val="28"/>
        </w:rPr>
        <w:t xml:space="preserve">
                               шарты бойынша 180 </w:t>
      </w:r>
      <w:r>
        <w:br/>
      </w:r>
      <w:r>
        <w:rPr>
          <w:rFonts w:ascii="Times New Roman"/>
          <w:b w:val="false"/>
          <w:i w:val="false"/>
          <w:color w:val="000000"/>
          <w:sz w:val="28"/>
        </w:rPr>
        <w:t xml:space="preserve">
                               адам-күн. </w:t>
      </w:r>
    </w:p>
    <w:p>
      <w:pPr>
        <w:spacing w:after="0"/>
        <w:ind w:left="0"/>
        <w:jc w:val="both"/>
      </w:pPr>
      <w:r>
        <w:rPr>
          <w:rFonts w:ascii="Times New Roman"/>
          <w:b w:val="false"/>
          <w:i w:val="false"/>
          <w:color w:val="000000"/>
          <w:sz w:val="28"/>
        </w:rPr>
        <w:t xml:space="preserve">                                Салық заңнамасын түсiн. Қаң.   Қазақстан </w:t>
      </w:r>
      <w:r>
        <w:br/>
      </w:r>
      <w:r>
        <w:rPr>
          <w:rFonts w:ascii="Times New Roman"/>
          <w:b w:val="false"/>
          <w:i w:val="false"/>
          <w:color w:val="000000"/>
          <w:sz w:val="28"/>
        </w:rPr>
        <w:t xml:space="preserve">
                               дiру бойынша мультиме.   тар-   Республика. </w:t>
      </w:r>
      <w:r>
        <w:br/>
      </w:r>
      <w:r>
        <w:rPr>
          <w:rFonts w:ascii="Times New Roman"/>
          <w:b w:val="false"/>
          <w:i w:val="false"/>
          <w:color w:val="000000"/>
          <w:sz w:val="28"/>
        </w:rPr>
        <w:t xml:space="preserve">
                               диялық байланыстың ақпа. жел.   сының </w:t>
      </w:r>
      <w:r>
        <w:br/>
      </w:r>
      <w:r>
        <w:rPr>
          <w:rFonts w:ascii="Times New Roman"/>
          <w:b w:val="false"/>
          <w:i w:val="false"/>
          <w:color w:val="000000"/>
          <w:sz w:val="28"/>
        </w:rPr>
        <w:t xml:space="preserve">
                               раттық жүйесiнiң пилот.  тоқ.   Мемлекеттік </w:t>
      </w:r>
      <w:r>
        <w:br/>
      </w:r>
      <w:r>
        <w:rPr>
          <w:rFonts w:ascii="Times New Roman"/>
          <w:b w:val="false"/>
          <w:i w:val="false"/>
          <w:color w:val="000000"/>
          <w:sz w:val="28"/>
        </w:rPr>
        <w:t xml:space="preserve">
                               тық жобасын сүйемелдеу - сан    кіріс </w:t>
      </w:r>
      <w:r>
        <w:br/>
      </w:r>
      <w:r>
        <w:rPr>
          <w:rFonts w:ascii="Times New Roman"/>
          <w:b w:val="false"/>
          <w:i w:val="false"/>
          <w:color w:val="000000"/>
          <w:sz w:val="28"/>
        </w:rPr>
        <w:t xml:space="preserve">
                               "Қазақтелеком" ААҚ-мен          министрлігі </w:t>
      </w:r>
      <w:r>
        <w:br/>
      </w:r>
      <w:r>
        <w:rPr>
          <w:rFonts w:ascii="Times New Roman"/>
          <w:b w:val="false"/>
          <w:i w:val="false"/>
          <w:color w:val="000000"/>
          <w:sz w:val="28"/>
        </w:rPr>
        <w:t xml:space="preserve">
                               2001 жылғы 12 желтоқсан. </w:t>
      </w:r>
      <w:r>
        <w:br/>
      </w:r>
      <w:r>
        <w:rPr>
          <w:rFonts w:ascii="Times New Roman"/>
          <w:b w:val="false"/>
          <w:i w:val="false"/>
          <w:color w:val="000000"/>
          <w:sz w:val="28"/>
        </w:rPr>
        <w:t xml:space="preserve">
                               дағы N МКМ 1809/5 шарты </w:t>
      </w:r>
      <w:r>
        <w:br/>
      </w:r>
      <w:r>
        <w:rPr>
          <w:rFonts w:ascii="Times New Roman"/>
          <w:b w:val="false"/>
          <w:i w:val="false"/>
          <w:color w:val="000000"/>
          <w:sz w:val="28"/>
        </w:rPr>
        <w:t xml:space="preserve">
                               бойынша 3650 адам-күн. </w:t>
      </w:r>
    </w:p>
    <w:p>
      <w:pPr>
        <w:spacing w:after="0"/>
        <w:ind w:left="0"/>
        <w:jc w:val="both"/>
      </w:pPr>
      <w:r>
        <w:rPr>
          <w:rFonts w:ascii="Times New Roman"/>
          <w:b w:val="false"/>
          <w:i w:val="false"/>
          <w:color w:val="000000"/>
          <w:sz w:val="28"/>
        </w:rPr>
        <w:t xml:space="preserve">                                Алматы облысы бойынша  Наурыз- Қазақстан </w:t>
      </w:r>
      <w:r>
        <w:br/>
      </w:r>
      <w:r>
        <w:rPr>
          <w:rFonts w:ascii="Times New Roman"/>
          <w:b w:val="false"/>
          <w:i w:val="false"/>
          <w:color w:val="000000"/>
          <w:sz w:val="28"/>
        </w:rPr>
        <w:t xml:space="preserve">
                               салық комитеттерiнде     маусым Республика. </w:t>
      </w:r>
      <w:r>
        <w:br/>
      </w:r>
      <w:r>
        <w:rPr>
          <w:rFonts w:ascii="Times New Roman"/>
          <w:b w:val="false"/>
          <w:i w:val="false"/>
          <w:color w:val="000000"/>
          <w:sz w:val="28"/>
        </w:rPr>
        <w:t xml:space="preserve">
                               серверлiк және коммуни.         сының </w:t>
      </w:r>
      <w:r>
        <w:br/>
      </w:r>
      <w:r>
        <w:rPr>
          <w:rFonts w:ascii="Times New Roman"/>
          <w:b w:val="false"/>
          <w:i w:val="false"/>
          <w:color w:val="000000"/>
          <w:sz w:val="28"/>
        </w:rPr>
        <w:t xml:space="preserve">
                               кациялық қызмет көрсету         Мемлекеттік </w:t>
      </w:r>
      <w:r>
        <w:br/>
      </w:r>
      <w:r>
        <w:rPr>
          <w:rFonts w:ascii="Times New Roman"/>
          <w:b w:val="false"/>
          <w:i w:val="false"/>
          <w:color w:val="000000"/>
          <w:sz w:val="28"/>
        </w:rPr>
        <w:t xml:space="preserve">
                               мен қолдау үшiн қажетті         кіріс </w:t>
      </w:r>
      <w:r>
        <w:br/>
      </w:r>
      <w:r>
        <w:rPr>
          <w:rFonts w:ascii="Times New Roman"/>
          <w:b w:val="false"/>
          <w:i w:val="false"/>
          <w:color w:val="000000"/>
          <w:sz w:val="28"/>
        </w:rPr>
        <w:t xml:space="preserve">
                               серверлiк бөлмелердiң           министрлігі </w:t>
      </w:r>
      <w:r>
        <w:br/>
      </w:r>
      <w:r>
        <w:rPr>
          <w:rFonts w:ascii="Times New Roman"/>
          <w:b w:val="false"/>
          <w:i w:val="false"/>
          <w:color w:val="000000"/>
          <w:sz w:val="28"/>
        </w:rPr>
        <w:t xml:space="preserve">
                               монтажы және жабдықтарын </w:t>
      </w:r>
      <w:r>
        <w:br/>
      </w:r>
      <w:r>
        <w:rPr>
          <w:rFonts w:ascii="Times New Roman"/>
          <w:b w:val="false"/>
          <w:i w:val="false"/>
          <w:color w:val="000000"/>
          <w:sz w:val="28"/>
        </w:rPr>
        <w:t xml:space="preserve">
                               реттеу - соның iшiнде 2 </w:t>
      </w:r>
      <w:r>
        <w:br/>
      </w:r>
      <w:r>
        <w:rPr>
          <w:rFonts w:ascii="Times New Roman"/>
          <w:b w:val="false"/>
          <w:i w:val="false"/>
          <w:color w:val="000000"/>
          <w:sz w:val="28"/>
        </w:rPr>
        <w:t xml:space="preserve">
                               объектiге: кондиционерлеу; </w:t>
      </w:r>
      <w:r>
        <w:br/>
      </w:r>
      <w:r>
        <w:rPr>
          <w:rFonts w:ascii="Times New Roman"/>
          <w:b w:val="false"/>
          <w:i w:val="false"/>
          <w:color w:val="000000"/>
          <w:sz w:val="28"/>
        </w:rPr>
        <w:t xml:space="preserve">
                               өрт сөндiру жүйелерi; </w:t>
      </w:r>
      <w:r>
        <w:br/>
      </w:r>
      <w:r>
        <w:rPr>
          <w:rFonts w:ascii="Times New Roman"/>
          <w:b w:val="false"/>
          <w:i w:val="false"/>
          <w:color w:val="000000"/>
          <w:sz w:val="28"/>
        </w:rPr>
        <w:t xml:space="preserve">
                               құрылымдалған кабельдi </w:t>
      </w:r>
      <w:r>
        <w:br/>
      </w:r>
      <w:r>
        <w:rPr>
          <w:rFonts w:ascii="Times New Roman"/>
          <w:b w:val="false"/>
          <w:i w:val="false"/>
          <w:color w:val="000000"/>
          <w:sz w:val="28"/>
        </w:rPr>
        <w:t xml:space="preserve">
                               жүйелер; электрмен қорек. </w:t>
      </w:r>
      <w:r>
        <w:br/>
      </w:r>
      <w:r>
        <w:rPr>
          <w:rFonts w:ascii="Times New Roman"/>
          <w:b w:val="false"/>
          <w:i w:val="false"/>
          <w:color w:val="000000"/>
          <w:sz w:val="28"/>
        </w:rPr>
        <w:t xml:space="preserve">
                               тенетiн; мүмкiндiктi </w:t>
      </w:r>
      <w:r>
        <w:br/>
      </w:r>
      <w:r>
        <w:rPr>
          <w:rFonts w:ascii="Times New Roman"/>
          <w:b w:val="false"/>
          <w:i w:val="false"/>
          <w:color w:val="000000"/>
          <w:sz w:val="28"/>
        </w:rPr>
        <w:t xml:space="preserve">
                               бақылау және шектеу </w:t>
      </w:r>
      <w:r>
        <w:br/>
      </w:r>
      <w:r>
        <w:rPr>
          <w:rFonts w:ascii="Times New Roman"/>
          <w:b w:val="false"/>
          <w:i w:val="false"/>
          <w:color w:val="000000"/>
          <w:sz w:val="28"/>
        </w:rPr>
        <w:t xml:space="preserve">
                               жүйелерi. </w:t>
      </w:r>
    </w:p>
    <w:p>
      <w:pPr>
        <w:spacing w:after="0"/>
        <w:ind w:left="0"/>
        <w:jc w:val="both"/>
      </w:pPr>
      <w:r>
        <w:rPr>
          <w:rFonts w:ascii="Times New Roman"/>
          <w:b w:val="false"/>
          <w:i w:val="false"/>
          <w:color w:val="000000"/>
          <w:sz w:val="28"/>
        </w:rPr>
        <w:t xml:space="preserve">                                Серверлерде мұрағаттық   Ақпан- Қазақстан </w:t>
      </w:r>
      <w:r>
        <w:br/>
      </w:r>
      <w:r>
        <w:rPr>
          <w:rFonts w:ascii="Times New Roman"/>
          <w:b w:val="false"/>
          <w:i w:val="false"/>
          <w:color w:val="000000"/>
          <w:sz w:val="28"/>
        </w:rPr>
        <w:t xml:space="preserve">
                               ақпараттарды сақтау       наурыз Республика. </w:t>
      </w:r>
      <w:r>
        <w:br/>
      </w:r>
      <w:r>
        <w:rPr>
          <w:rFonts w:ascii="Times New Roman"/>
          <w:b w:val="false"/>
          <w:i w:val="false"/>
          <w:color w:val="000000"/>
          <w:sz w:val="28"/>
        </w:rPr>
        <w:t xml:space="preserve">
                               көлемiн ұлғайтуға ар.            сының </w:t>
      </w:r>
      <w:r>
        <w:br/>
      </w:r>
      <w:r>
        <w:rPr>
          <w:rFonts w:ascii="Times New Roman"/>
          <w:b w:val="false"/>
          <w:i w:val="false"/>
          <w:color w:val="000000"/>
          <w:sz w:val="28"/>
        </w:rPr>
        <w:t xml:space="preserve">
                               налған 300 қатқыл                Мемлекеттік </w:t>
      </w:r>
      <w:r>
        <w:br/>
      </w:r>
      <w:r>
        <w:rPr>
          <w:rFonts w:ascii="Times New Roman"/>
          <w:b w:val="false"/>
          <w:i w:val="false"/>
          <w:color w:val="000000"/>
          <w:sz w:val="28"/>
        </w:rPr>
        <w:t xml:space="preserve">
                               дискiлер сатып алу.              кіріс </w:t>
      </w:r>
      <w:r>
        <w:br/>
      </w:r>
      <w:r>
        <w:rPr>
          <w:rFonts w:ascii="Times New Roman"/>
          <w:b w:val="false"/>
          <w:i w:val="false"/>
          <w:color w:val="000000"/>
          <w:sz w:val="28"/>
        </w:rPr>
        <w:t xml:space="preserve">
                                                                министрлігі </w:t>
      </w:r>
      <w:r>
        <w:br/>
      </w:r>
      <w:r>
        <w:rPr>
          <w:rFonts w:ascii="Times New Roman"/>
          <w:b w:val="false"/>
          <w:i w:val="false"/>
          <w:color w:val="000000"/>
          <w:sz w:val="28"/>
        </w:rPr>
        <w:t>
 </w:t>
      </w:r>
      <w:r>
        <w:br/>
      </w:r>
      <w:r>
        <w:rPr>
          <w:rFonts w:ascii="Times New Roman"/>
          <w:b w:val="false"/>
          <w:i w:val="false"/>
          <w:color w:val="000000"/>
          <w:sz w:val="28"/>
        </w:rPr>
        <w:t xml:space="preserve">
                                    "Салық аудитiн электрон. Ақпан- Қазақстан </w:t>
      </w:r>
      <w:r>
        <w:br/>
      </w:r>
      <w:r>
        <w:rPr>
          <w:rFonts w:ascii="Times New Roman"/>
          <w:b w:val="false"/>
          <w:i w:val="false"/>
          <w:color w:val="000000"/>
          <w:sz w:val="28"/>
        </w:rPr>
        <w:t xml:space="preserve">
                               ды бақылау" ҚР ТСАЖ ком.  жел.   Республика. </w:t>
      </w:r>
      <w:r>
        <w:br/>
      </w:r>
      <w:r>
        <w:rPr>
          <w:rFonts w:ascii="Times New Roman"/>
          <w:b w:val="false"/>
          <w:i w:val="false"/>
          <w:color w:val="000000"/>
          <w:sz w:val="28"/>
        </w:rPr>
        <w:t xml:space="preserve">
                               поненттерiн сүйемелдеу,   тоқ.   сының </w:t>
      </w:r>
      <w:r>
        <w:br/>
      </w:r>
      <w:r>
        <w:rPr>
          <w:rFonts w:ascii="Times New Roman"/>
          <w:b w:val="false"/>
          <w:i w:val="false"/>
          <w:color w:val="000000"/>
          <w:sz w:val="28"/>
        </w:rPr>
        <w:t xml:space="preserve">
                               соның ішiнде: бағдарла.   сан    Мемлекеттік </w:t>
      </w:r>
      <w:r>
        <w:br/>
      </w:r>
      <w:r>
        <w:rPr>
          <w:rFonts w:ascii="Times New Roman"/>
          <w:b w:val="false"/>
          <w:i w:val="false"/>
          <w:color w:val="000000"/>
          <w:sz w:val="28"/>
        </w:rPr>
        <w:t xml:space="preserve">
                               малық қамтамасыз етудi           кіріс </w:t>
      </w:r>
      <w:r>
        <w:br/>
      </w:r>
      <w:r>
        <w:rPr>
          <w:rFonts w:ascii="Times New Roman"/>
          <w:b w:val="false"/>
          <w:i w:val="false"/>
          <w:color w:val="000000"/>
          <w:sz w:val="28"/>
        </w:rPr>
        <w:t xml:space="preserve">
                               жетiлдiру, өзгерiстер            министрлігі </w:t>
      </w:r>
      <w:r>
        <w:br/>
      </w:r>
      <w:r>
        <w:rPr>
          <w:rFonts w:ascii="Times New Roman"/>
          <w:b w:val="false"/>
          <w:i w:val="false"/>
          <w:color w:val="000000"/>
          <w:sz w:val="28"/>
        </w:rPr>
        <w:t xml:space="preserve">
                               енгiзу - 1130 адам-күн; </w:t>
      </w:r>
      <w:r>
        <w:br/>
      </w:r>
      <w:r>
        <w:rPr>
          <w:rFonts w:ascii="Times New Roman"/>
          <w:b w:val="false"/>
          <w:i w:val="false"/>
          <w:color w:val="000000"/>
          <w:sz w:val="28"/>
        </w:rPr>
        <w:t xml:space="preserve">
                               құжаттаманы әзiрлеу - 1 </w:t>
      </w:r>
      <w:r>
        <w:br/>
      </w:r>
      <w:r>
        <w:rPr>
          <w:rFonts w:ascii="Times New Roman"/>
          <w:b w:val="false"/>
          <w:i w:val="false"/>
          <w:color w:val="000000"/>
          <w:sz w:val="28"/>
        </w:rPr>
        <w:t xml:space="preserve">
                               жинақталым; 21 әкiмшi,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кiрiс </w:t>
      </w:r>
      <w:r>
        <w:br/>
      </w:r>
      <w:r>
        <w:rPr>
          <w:rFonts w:ascii="Times New Roman"/>
          <w:b w:val="false"/>
          <w:i w:val="false"/>
          <w:color w:val="000000"/>
          <w:sz w:val="28"/>
        </w:rPr>
        <w:t xml:space="preserve">
                               министрлiгiнiң 167 </w:t>
      </w:r>
      <w:r>
        <w:br/>
      </w:r>
      <w:r>
        <w:rPr>
          <w:rFonts w:ascii="Times New Roman"/>
          <w:b w:val="false"/>
          <w:i w:val="false"/>
          <w:color w:val="000000"/>
          <w:sz w:val="28"/>
        </w:rPr>
        <w:t xml:space="preserve">
                               маманын оқыту; </w:t>
      </w:r>
      <w:r>
        <w:br/>
      </w:r>
      <w:r>
        <w:rPr>
          <w:rFonts w:ascii="Times New Roman"/>
          <w:b w:val="false"/>
          <w:i w:val="false"/>
          <w:color w:val="000000"/>
          <w:sz w:val="28"/>
        </w:rPr>
        <w:t xml:space="preserve">
                               жүйелердi дамыту тура. </w:t>
      </w:r>
      <w:r>
        <w:br/>
      </w:r>
      <w:r>
        <w:rPr>
          <w:rFonts w:ascii="Times New Roman"/>
          <w:b w:val="false"/>
          <w:i w:val="false"/>
          <w:color w:val="000000"/>
          <w:sz w:val="28"/>
        </w:rPr>
        <w:t xml:space="preserve">
                               лы салық төлеушiлерге </w:t>
      </w:r>
      <w:r>
        <w:br/>
      </w:r>
      <w:r>
        <w:rPr>
          <w:rFonts w:ascii="Times New Roman"/>
          <w:b w:val="false"/>
          <w:i w:val="false"/>
          <w:color w:val="000000"/>
          <w:sz w:val="28"/>
        </w:rPr>
        <w:t xml:space="preserve">
                               арналған ақпараттық </w:t>
      </w:r>
      <w:r>
        <w:br/>
      </w:r>
      <w:r>
        <w:rPr>
          <w:rFonts w:ascii="Times New Roman"/>
          <w:b w:val="false"/>
          <w:i w:val="false"/>
          <w:color w:val="000000"/>
          <w:sz w:val="28"/>
        </w:rPr>
        <w:t xml:space="preserve">
                               телехабарларға материал. </w:t>
      </w:r>
      <w:r>
        <w:br/>
      </w:r>
      <w:r>
        <w:rPr>
          <w:rFonts w:ascii="Times New Roman"/>
          <w:b w:val="false"/>
          <w:i w:val="false"/>
          <w:color w:val="000000"/>
          <w:sz w:val="28"/>
        </w:rPr>
        <w:t xml:space="preserve">
                               дар дайындау. </w:t>
      </w:r>
      <w:r>
        <w:br/>
      </w:r>
      <w:r>
        <w:rPr>
          <w:rFonts w:ascii="Times New Roman"/>
          <w:b w:val="false"/>
          <w:i w:val="false"/>
          <w:color w:val="000000"/>
          <w:sz w:val="28"/>
        </w:rPr>
        <w:t xml:space="preserve">
                                ҚР ТСАЖ әзiрленiп жат.   Мау.  Қазақстан </w:t>
      </w:r>
      <w:r>
        <w:br/>
      </w:r>
      <w:r>
        <w:rPr>
          <w:rFonts w:ascii="Times New Roman"/>
          <w:b w:val="false"/>
          <w:i w:val="false"/>
          <w:color w:val="000000"/>
          <w:sz w:val="28"/>
        </w:rPr>
        <w:t xml:space="preserve">
                               қан компонентiн сүйемел.  сым-  Республика. </w:t>
      </w:r>
      <w:r>
        <w:br/>
      </w:r>
      <w:r>
        <w:rPr>
          <w:rFonts w:ascii="Times New Roman"/>
          <w:b w:val="false"/>
          <w:i w:val="false"/>
          <w:color w:val="000000"/>
          <w:sz w:val="28"/>
        </w:rPr>
        <w:t xml:space="preserve">
                               деу - 4 жүйе ("Бір жолғы  жел.  сының </w:t>
      </w:r>
      <w:r>
        <w:br/>
      </w:r>
      <w:r>
        <w:rPr>
          <w:rFonts w:ascii="Times New Roman"/>
          <w:b w:val="false"/>
          <w:i w:val="false"/>
          <w:color w:val="000000"/>
          <w:sz w:val="28"/>
        </w:rPr>
        <w:t xml:space="preserve">
                               талондарды бақылау және   тоқ.  Мемлекеттік </w:t>
      </w:r>
      <w:r>
        <w:br/>
      </w:r>
      <w:r>
        <w:rPr>
          <w:rFonts w:ascii="Times New Roman"/>
          <w:b w:val="false"/>
          <w:i w:val="false"/>
          <w:color w:val="000000"/>
          <w:sz w:val="28"/>
        </w:rPr>
        <w:t xml:space="preserve">
                               есепке алу", "Салықтар.   сан   кіріс </w:t>
      </w:r>
      <w:r>
        <w:br/>
      </w:r>
      <w:r>
        <w:rPr>
          <w:rFonts w:ascii="Times New Roman"/>
          <w:b w:val="false"/>
          <w:i w:val="false"/>
          <w:color w:val="000000"/>
          <w:sz w:val="28"/>
        </w:rPr>
        <w:t xml:space="preserve">
                               ды төлеу мерзiмiн ұзарту",      министрлігі </w:t>
      </w:r>
      <w:r>
        <w:br/>
      </w:r>
      <w:r>
        <w:rPr>
          <w:rFonts w:ascii="Times New Roman"/>
          <w:b w:val="false"/>
          <w:i w:val="false"/>
          <w:color w:val="000000"/>
          <w:sz w:val="28"/>
        </w:rPr>
        <w:t xml:space="preserve">
                               "Бақылау-касса машинала. </w:t>
      </w:r>
      <w:r>
        <w:br/>
      </w:r>
      <w:r>
        <w:rPr>
          <w:rFonts w:ascii="Times New Roman"/>
          <w:b w:val="false"/>
          <w:i w:val="false"/>
          <w:color w:val="000000"/>
          <w:sz w:val="28"/>
        </w:rPr>
        <w:t xml:space="preserve">
                               рын есепке алу және </w:t>
      </w:r>
      <w:r>
        <w:br/>
      </w:r>
      <w:r>
        <w:rPr>
          <w:rFonts w:ascii="Times New Roman"/>
          <w:b w:val="false"/>
          <w:i w:val="false"/>
          <w:color w:val="000000"/>
          <w:sz w:val="28"/>
        </w:rPr>
        <w:t xml:space="preserve">
                               бақылау", "Резидент </w:t>
      </w:r>
      <w:r>
        <w:br/>
      </w:r>
      <w:r>
        <w:rPr>
          <w:rFonts w:ascii="Times New Roman"/>
          <w:b w:val="false"/>
          <w:i w:val="false"/>
          <w:color w:val="000000"/>
          <w:sz w:val="28"/>
        </w:rPr>
        <w:t xml:space="preserve">
                               еместердiң болу мерзiмi. </w:t>
      </w:r>
      <w:r>
        <w:br/>
      </w:r>
      <w:r>
        <w:rPr>
          <w:rFonts w:ascii="Times New Roman"/>
          <w:b w:val="false"/>
          <w:i w:val="false"/>
          <w:color w:val="000000"/>
          <w:sz w:val="28"/>
        </w:rPr>
        <w:t xml:space="preserve">
                               нiң есебi"). </w:t>
      </w:r>
      <w:r>
        <w:br/>
      </w:r>
      <w:r>
        <w:rPr>
          <w:rFonts w:ascii="Times New Roman"/>
          <w:b w:val="false"/>
          <w:i w:val="false"/>
          <w:color w:val="000000"/>
          <w:sz w:val="28"/>
        </w:rPr>
        <w:t xml:space="preserve">
                                ҚР ТСАЖ жүйесiн сүйе.    Қаң.  Қазақстан </w:t>
      </w:r>
      <w:r>
        <w:br/>
      </w:r>
      <w:r>
        <w:rPr>
          <w:rFonts w:ascii="Times New Roman"/>
          <w:b w:val="false"/>
          <w:i w:val="false"/>
          <w:color w:val="000000"/>
          <w:sz w:val="28"/>
        </w:rPr>
        <w:t xml:space="preserve">
                               мелдеу, соның ішiнде:     тар-  Республика. </w:t>
      </w:r>
      <w:r>
        <w:br/>
      </w:r>
      <w:r>
        <w:rPr>
          <w:rFonts w:ascii="Times New Roman"/>
          <w:b w:val="false"/>
          <w:i w:val="false"/>
          <w:color w:val="000000"/>
          <w:sz w:val="28"/>
        </w:rPr>
        <w:t xml:space="preserve">
                                ҚР ТСАЖ нормативтiк-     жел.  сының </w:t>
      </w:r>
      <w:r>
        <w:br/>
      </w:r>
      <w:r>
        <w:rPr>
          <w:rFonts w:ascii="Times New Roman"/>
          <w:b w:val="false"/>
          <w:i w:val="false"/>
          <w:color w:val="000000"/>
          <w:sz w:val="28"/>
        </w:rPr>
        <w:t xml:space="preserve">
                               анықтамалық ақпаратын     тоқ.  Мемлекеттік </w:t>
      </w:r>
      <w:r>
        <w:br/>
      </w:r>
      <w:r>
        <w:rPr>
          <w:rFonts w:ascii="Times New Roman"/>
          <w:b w:val="false"/>
          <w:i w:val="false"/>
          <w:color w:val="000000"/>
          <w:sz w:val="28"/>
        </w:rPr>
        <w:t xml:space="preserve">
                               жүргiзу және көкейтестi   сан   кіріс </w:t>
      </w:r>
      <w:r>
        <w:br/>
      </w:r>
      <w:r>
        <w:rPr>
          <w:rFonts w:ascii="Times New Roman"/>
          <w:b w:val="false"/>
          <w:i w:val="false"/>
          <w:color w:val="000000"/>
          <w:sz w:val="28"/>
        </w:rPr>
        <w:t xml:space="preserve">
                               ету - 15 бiрлiк; резерв.        министрлігі </w:t>
      </w:r>
      <w:r>
        <w:br/>
      </w:r>
      <w:r>
        <w:rPr>
          <w:rFonts w:ascii="Times New Roman"/>
          <w:b w:val="false"/>
          <w:i w:val="false"/>
          <w:color w:val="000000"/>
          <w:sz w:val="28"/>
        </w:rPr>
        <w:t xml:space="preserve">
                               тiк көшiру жүйесiн қайта </w:t>
      </w:r>
      <w:r>
        <w:br/>
      </w:r>
      <w:r>
        <w:rPr>
          <w:rFonts w:ascii="Times New Roman"/>
          <w:b w:val="false"/>
          <w:i w:val="false"/>
          <w:color w:val="000000"/>
          <w:sz w:val="28"/>
        </w:rPr>
        <w:t xml:space="preserve">
                               ұйымдастыру - 217 объектi; </w:t>
      </w:r>
      <w:r>
        <w:br/>
      </w:r>
      <w:r>
        <w:rPr>
          <w:rFonts w:ascii="Times New Roman"/>
          <w:b w:val="false"/>
          <w:i w:val="false"/>
          <w:color w:val="000000"/>
          <w:sz w:val="28"/>
        </w:rPr>
        <w:t xml:space="preserve">
                               жүйенi вирустан қорғауды </w:t>
      </w:r>
      <w:r>
        <w:br/>
      </w:r>
      <w:r>
        <w:rPr>
          <w:rFonts w:ascii="Times New Roman"/>
          <w:b w:val="false"/>
          <w:i w:val="false"/>
          <w:color w:val="000000"/>
          <w:sz w:val="28"/>
        </w:rPr>
        <w:t xml:space="preserve">
                               ұйымдастыру - 217-объектi; </w:t>
      </w:r>
      <w:r>
        <w:br/>
      </w:r>
      <w:r>
        <w:rPr>
          <w:rFonts w:ascii="Times New Roman"/>
          <w:b w:val="false"/>
          <w:i w:val="false"/>
          <w:color w:val="000000"/>
          <w:sz w:val="28"/>
        </w:rPr>
        <w:t xml:space="preserve">
                               жүйенiң мониторингі - </w:t>
      </w:r>
      <w:r>
        <w:br/>
      </w:r>
      <w:r>
        <w:rPr>
          <w:rFonts w:ascii="Times New Roman"/>
          <w:b w:val="false"/>
          <w:i w:val="false"/>
          <w:color w:val="000000"/>
          <w:sz w:val="28"/>
        </w:rPr>
        <w:t xml:space="preserve">
                               217-объектi; ҚР ТСАЖ </w:t>
      </w:r>
      <w:r>
        <w:br/>
      </w:r>
      <w:r>
        <w:rPr>
          <w:rFonts w:ascii="Times New Roman"/>
          <w:b w:val="false"/>
          <w:i w:val="false"/>
          <w:color w:val="000000"/>
          <w:sz w:val="28"/>
        </w:rPr>
        <w:t xml:space="preserve">
                               жүйесiмен жұмысты оқыту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кiрiс министр. </w:t>
      </w:r>
      <w:r>
        <w:br/>
      </w:r>
      <w:r>
        <w:rPr>
          <w:rFonts w:ascii="Times New Roman"/>
          <w:b w:val="false"/>
          <w:i w:val="false"/>
          <w:color w:val="000000"/>
          <w:sz w:val="28"/>
        </w:rPr>
        <w:t xml:space="preserve">
                               лiгiнiң салық органдары </w:t>
      </w:r>
      <w:r>
        <w:br/>
      </w:r>
      <w:r>
        <w:rPr>
          <w:rFonts w:ascii="Times New Roman"/>
          <w:b w:val="false"/>
          <w:i w:val="false"/>
          <w:color w:val="000000"/>
          <w:sz w:val="28"/>
        </w:rPr>
        <w:t xml:space="preserve">
                               мен орталық аппаратынан </w:t>
      </w:r>
      <w:r>
        <w:br/>
      </w:r>
      <w:r>
        <w:rPr>
          <w:rFonts w:ascii="Times New Roman"/>
          <w:b w:val="false"/>
          <w:i w:val="false"/>
          <w:color w:val="000000"/>
          <w:sz w:val="28"/>
        </w:rPr>
        <w:t xml:space="preserve">
                               216 маман; </w:t>
      </w:r>
      <w:r>
        <w:br/>
      </w:r>
      <w:r>
        <w:rPr>
          <w:rFonts w:ascii="Times New Roman"/>
          <w:b w:val="false"/>
          <w:i w:val="false"/>
          <w:color w:val="000000"/>
          <w:sz w:val="28"/>
        </w:rPr>
        <w:t xml:space="preserve">
                               ҚР ТСАЖ пайдаланушыларды </w:t>
      </w:r>
      <w:r>
        <w:br/>
      </w:r>
      <w:r>
        <w:rPr>
          <w:rFonts w:ascii="Times New Roman"/>
          <w:b w:val="false"/>
          <w:i w:val="false"/>
          <w:color w:val="000000"/>
          <w:sz w:val="28"/>
        </w:rPr>
        <w:t xml:space="preserve">
                               ақпараттық қолдау жүйесi - </w:t>
      </w:r>
      <w:r>
        <w:br/>
      </w:r>
      <w:r>
        <w:rPr>
          <w:rFonts w:ascii="Times New Roman"/>
          <w:b w:val="false"/>
          <w:i w:val="false"/>
          <w:color w:val="000000"/>
          <w:sz w:val="28"/>
        </w:rPr>
        <w:t xml:space="preserve">
                               217 объектi; </w:t>
      </w:r>
      <w:r>
        <w:br/>
      </w:r>
      <w:r>
        <w:rPr>
          <w:rFonts w:ascii="Times New Roman"/>
          <w:b w:val="false"/>
          <w:i w:val="false"/>
          <w:color w:val="000000"/>
          <w:sz w:val="28"/>
        </w:rPr>
        <w:t xml:space="preserve">
                               ААЖ САЛЫҚ автоматтанды. </w:t>
      </w:r>
      <w:r>
        <w:br/>
      </w:r>
      <w:r>
        <w:rPr>
          <w:rFonts w:ascii="Times New Roman"/>
          <w:b w:val="false"/>
          <w:i w:val="false"/>
          <w:color w:val="000000"/>
          <w:sz w:val="28"/>
        </w:rPr>
        <w:t xml:space="preserve">
                               рылған ақпараттық жүйесiн </w:t>
      </w:r>
      <w:r>
        <w:br/>
      </w:r>
      <w:r>
        <w:rPr>
          <w:rFonts w:ascii="Times New Roman"/>
          <w:b w:val="false"/>
          <w:i w:val="false"/>
          <w:color w:val="000000"/>
          <w:sz w:val="28"/>
        </w:rPr>
        <w:t xml:space="preserve">
                               және ҚР ТСАЖ мiндетiне </w:t>
      </w:r>
      <w:r>
        <w:br/>
      </w:r>
      <w:r>
        <w:rPr>
          <w:rFonts w:ascii="Times New Roman"/>
          <w:b w:val="false"/>
          <w:i w:val="false"/>
          <w:color w:val="000000"/>
          <w:sz w:val="28"/>
        </w:rPr>
        <w:t xml:space="preserve">
                               бағынысты басқа да </w:t>
      </w:r>
      <w:r>
        <w:br/>
      </w:r>
      <w:r>
        <w:rPr>
          <w:rFonts w:ascii="Times New Roman"/>
          <w:b w:val="false"/>
          <w:i w:val="false"/>
          <w:color w:val="000000"/>
          <w:sz w:val="28"/>
        </w:rPr>
        <w:t xml:space="preserve">
                               ақпараттық жүйелердi </w:t>
      </w:r>
      <w:r>
        <w:br/>
      </w:r>
      <w:r>
        <w:rPr>
          <w:rFonts w:ascii="Times New Roman"/>
          <w:b w:val="false"/>
          <w:i w:val="false"/>
          <w:color w:val="000000"/>
          <w:sz w:val="28"/>
        </w:rPr>
        <w:t xml:space="preserve">
                               сүйемелдеу - 6 объектi. </w:t>
      </w:r>
      <w:r>
        <w:br/>
      </w:r>
      <w:r>
        <w:rPr>
          <w:rFonts w:ascii="Times New Roman"/>
          <w:b w:val="false"/>
          <w:i w:val="false"/>
          <w:color w:val="000000"/>
          <w:sz w:val="28"/>
        </w:rPr>
        <w:t xml:space="preserve">
                                Қазақстан Республикасы  Наурыз  Қазақстан </w:t>
      </w:r>
      <w:r>
        <w:br/>
      </w:r>
      <w:r>
        <w:rPr>
          <w:rFonts w:ascii="Times New Roman"/>
          <w:b w:val="false"/>
          <w:i w:val="false"/>
          <w:color w:val="000000"/>
          <w:sz w:val="28"/>
        </w:rPr>
        <w:t xml:space="preserve">
                               Мемлекеттiк кiрiс ми.    маусым  Республика. </w:t>
      </w:r>
      <w:r>
        <w:br/>
      </w:r>
      <w:r>
        <w:rPr>
          <w:rFonts w:ascii="Times New Roman"/>
          <w:b w:val="false"/>
          <w:i w:val="false"/>
          <w:color w:val="000000"/>
          <w:sz w:val="28"/>
        </w:rPr>
        <w:t xml:space="preserve">
                               нистрлiгiнiң екi салық           сының </w:t>
      </w:r>
      <w:r>
        <w:br/>
      </w:r>
      <w:r>
        <w:rPr>
          <w:rFonts w:ascii="Times New Roman"/>
          <w:b w:val="false"/>
          <w:i w:val="false"/>
          <w:color w:val="000000"/>
          <w:sz w:val="28"/>
        </w:rPr>
        <w:t xml:space="preserve">
                               комитетiнде үздiксiз             Мемлекеттік </w:t>
      </w:r>
      <w:r>
        <w:br/>
      </w:r>
      <w:r>
        <w:rPr>
          <w:rFonts w:ascii="Times New Roman"/>
          <w:b w:val="false"/>
          <w:i w:val="false"/>
          <w:color w:val="000000"/>
          <w:sz w:val="28"/>
        </w:rPr>
        <w:t xml:space="preserve">
                               тамақтандырудың 2 көзiн          кіріс </w:t>
      </w:r>
      <w:r>
        <w:br/>
      </w:r>
      <w:r>
        <w:rPr>
          <w:rFonts w:ascii="Times New Roman"/>
          <w:b w:val="false"/>
          <w:i w:val="false"/>
          <w:color w:val="000000"/>
          <w:sz w:val="28"/>
        </w:rPr>
        <w:t xml:space="preserve">
                               орнату бойынша қызмет            министрлігі </w:t>
      </w:r>
      <w:r>
        <w:br/>
      </w:r>
      <w:r>
        <w:rPr>
          <w:rFonts w:ascii="Times New Roman"/>
          <w:b w:val="false"/>
          <w:i w:val="false"/>
          <w:color w:val="000000"/>
          <w:sz w:val="28"/>
        </w:rPr>
        <w:t xml:space="preserve">
                               көрсетулердi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 күтiлетiн нәтижелер: салықтық әкiмшiлiктендiру процестерiн сүйемелдеу, автоматтандыру, ақпараттың сапасы мен жеделдiгiн көтеру, ақпараттық жүйелердiң үздiксiз жұмыс істеуi үшiн Қазақстан Республикасы Мемлекеттiк кiрiс министрлiгiнiң аумақтық салық комитеттерiнде серверлiк үй-жайлар құру, Қазақстан Республикасының  Мемлекеттiк кiрiс министрлiгiне және оның құрылымдық бөлiмшелерiне хабарламалар, компьютерлiк, желiлiк, коммуникациялық жабдықтар жеткiзу. </w:t>
      </w:r>
    </w:p>
    <w:bookmarkStart w:name="z14" w:id="8"/>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30 қаңтардағы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N 13 қосымша                </w:t>
      </w:r>
    </w:p>
    <w:bookmarkEnd w:id="8"/>
    <w:p>
      <w:pPr>
        <w:spacing w:after="0"/>
        <w:ind w:left="0"/>
        <w:jc w:val="both"/>
      </w:pPr>
      <w:r>
        <w:rPr>
          <w:rFonts w:ascii="Times New Roman"/>
          <w:b/>
          <w:i w:val="false"/>
          <w:color w:val="000000"/>
          <w:sz w:val="28"/>
        </w:rPr>
        <w:t xml:space="preserve">     Қазақстан Республикасы Мемлекеттiк кiрiс министрлiгi </w:t>
      </w:r>
    </w:p>
    <w:p>
      <w:pPr>
        <w:spacing w:after="0"/>
        <w:ind w:left="0"/>
        <w:jc w:val="both"/>
      </w:pPr>
      <w:r>
        <w:rPr>
          <w:rFonts w:ascii="Times New Roman"/>
          <w:b/>
          <w:i w:val="false"/>
          <w:color w:val="000000"/>
          <w:sz w:val="28"/>
        </w:rPr>
        <w:t xml:space="preserve">    2002 жылға арналған 502 "Iрi кәсiпорындардың мониторингі" </w:t>
      </w:r>
      <w:r>
        <w:br/>
      </w:r>
      <w:r>
        <w:rPr>
          <w:rFonts w:ascii="Times New Roman"/>
          <w:b w:val="false"/>
          <w:i w:val="false"/>
          <w:color w:val="000000"/>
          <w:sz w:val="28"/>
        </w:rPr>
        <w:t>
</w:t>
      </w:r>
      <w:r>
        <w:rPr>
          <w:rFonts w:ascii="Times New Roman"/>
          <w:b/>
          <w:i w:val="false"/>
          <w:color w:val="000000"/>
          <w:sz w:val="28"/>
        </w:rPr>
        <w:t xml:space="preserve">     ақпараттық жүйесiн сүйемелдеу" республикалық бюджеттiк </w:t>
      </w:r>
      <w:r>
        <w:br/>
      </w:r>
      <w:r>
        <w:rPr>
          <w:rFonts w:ascii="Times New Roman"/>
          <w:b w:val="false"/>
          <w:i w:val="false"/>
          <w:color w:val="000000"/>
          <w:sz w:val="28"/>
        </w:rPr>
        <w:t>
</w:t>
      </w:r>
      <w:r>
        <w:rPr>
          <w:rFonts w:ascii="Times New Roman"/>
          <w:b/>
          <w:i w:val="false"/>
          <w:color w:val="000000"/>
          <w:sz w:val="28"/>
        </w:rPr>
        <w:t xml:space="preserve">                         бағдарламасының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25 546 мың теңге (жиырма бес миллион бес жүз қырық алты мың теңге). </w:t>
      </w:r>
      <w:r>
        <w:br/>
      </w:r>
      <w:r>
        <w:rPr>
          <w:rFonts w:ascii="Times New Roman"/>
          <w:b w:val="false"/>
          <w:i w:val="false"/>
          <w:color w:val="000000"/>
          <w:sz w:val="28"/>
        </w:rPr>
        <w:t>
      2. Бюджеттiк бағдарламаның нормативтiк құқықтық негiзi: "Трансферттiк бағаларды қолдану кезiндегi мемлекеттiк бақылау туралы" Қазақстан Республикасының 2001 жылғы 5 қаңтардағы </w:t>
      </w:r>
      <w:r>
        <w:rPr>
          <w:rFonts w:ascii="Times New Roman"/>
          <w:b w:val="false"/>
          <w:i w:val="false"/>
          <w:color w:val="000000"/>
          <w:sz w:val="28"/>
        </w:rPr>
        <w:t xml:space="preserve">Заңы; </w:t>
      </w:r>
      <w:r>
        <w:rPr>
          <w:rFonts w:ascii="Times New Roman"/>
          <w:b w:val="false"/>
          <w:i w:val="false"/>
          <w:color w:val="000000"/>
          <w:sz w:val="28"/>
        </w:rPr>
        <w:t xml:space="preserve"> "Ірi салық төлеушiлердiң мемлекеттiк мониторингiн енгiзу туралы" Қазақстан Республикасы Yкiметiнiң 1999 жылғы 30 қазандағы N 1631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1999 жылғы 30 қазандағы N 1631 қаулысына өзгерiстер мен толықтырулар енгiзу туралы" Қазақстан Республикасының Yкiметiнiң 2000 жылғы 4 қарашадағы N 1672 </w:t>
      </w:r>
      <w:r>
        <w:rPr>
          <w:rFonts w:ascii="Times New Roman"/>
          <w:b w:val="false"/>
          <w:i w:val="false"/>
          <w:color w:val="000000"/>
          <w:sz w:val="28"/>
        </w:rPr>
        <w:t xml:space="preserve">қаулысы </w:t>
      </w:r>
      <w:r>
        <w:rPr>
          <w:rFonts w:ascii="Times New Roman"/>
          <w:b w:val="false"/>
          <w:i w:val="false"/>
          <w:color w:val="000000"/>
          <w:sz w:val="28"/>
        </w:rPr>
        <w:t>;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 Қазақстан Республикасы Yкiметiнiң 2001 жылғы 9 маусымдағы N 788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мемлекеттiң мемлекеттiк салық және экономикалық саясатын жасау үшiн кәсiпорындардан, ірi салық төлеушiлерден ақпарат жинау. </w:t>
      </w:r>
      <w:r>
        <w:br/>
      </w:r>
      <w:r>
        <w:rPr>
          <w:rFonts w:ascii="Times New Roman"/>
          <w:b w:val="false"/>
          <w:i w:val="false"/>
          <w:color w:val="000000"/>
          <w:sz w:val="28"/>
        </w:rPr>
        <w:t xml:space="preserve">
      5. Бюджеттiк бағдарламаның мiндеттерi: бағдарламалық қамтамасыздықты сүйемелдеу; ірi кәсiпорындардан есептердiң түскен кезде ақпараттарды қорғау жүйесiн ұйымдастыру. </w:t>
      </w:r>
      <w:r>
        <w:br/>
      </w:r>
      <w:r>
        <w:rPr>
          <w:rFonts w:ascii="Times New Roman"/>
          <w:b w:val="false"/>
          <w:i w:val="false"/>
          <w:color w:val="000000"/>
          <w:sz w:val="28"/>
        </w:rPr>
        <w:t xml:space="preserve">
      6. Бюджеттiк бағдарламаны жүзеге асырудың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502         "Iрi кәсiп.    "Iрi кәсiпорындардың     Жыл   Қазақстан </w:t>
      </w:r>
      <w:r>
        <w:br/>
      </w:r>
      <w:r>
        <w:rPr>
          <w:rFonts w:ascii="Times New Roman"/>
          <w:b w:val="false"/>
          <w:i w:val="false"/>
          <w:color w:val="000000"/>
          <w:sz w:val="28"/>
        </w:rPr>
        <w:t xml:space="preserve">
                орындардың     мониторингi" ақпараттық  бойы  Республикасы </w:t>
      </w:r>
      <w:r>
        <w:br/>
      </w:r>
      <w:r>
        <w:rPr>
          <w:rFonts w:ascii="Times New Roman"/>
          <w:b w:val="false"/>
          <w:i w:val="false"/>
          <w:color w:val="000000"/>
          <w:sz w:val="28"/>
        </w:rPr>
        <w:t xml:space="preserve">
                мониторингі"   жүйесiн сүйемелдеу және        Мемлекеттік </w:t>
      </w:r>
      <w:r>
        <w:br/>
      </w:r>
      <w:r>
        <w:rPr>
          <w:rFonts w:ascii="Times New Roman"/>
          <w:b w:val="false"/>
          <w:i w:val="false"/>
          <w:color w:val="000000"/>
          <w:sz w:val="28"/>
        </w:rPr>
        <w:t xml:space="preserve">
                ақпараттық     қызмет ауқымын кеңейту,        кіріс </w:t>
      </w:r>
      <w:r>
        <w:br/>
      </w:r>
      <w:r>
        <w:rPr>
          <w:rFonts w:ascii="Times New Roman"/>
          <w:b w:val="false"/>
          <w:i w:val="false"/>
          <w:color w:val="000000"/>
          <w:sz w:val="28"/>
        </w:rPr>
        <w:t xml:space="preserve">
                жүйесін        оның iшiнде халықаралық,       министрлігі </w:t>
      </w:r>
      <w:r>
        <w:br/>
      </w:r>
      <w:r>
        <w:rPr>
          <w:rFonts w:ascii="Times New Roman"/>
          <w:b w:val="false"/>
          <w:i w:val="false"/>
          <w:color w:val="000000"/>
          <w:sz w:val="28"/>
        </w:rPr>
        <w:t xml:space="preserve">
                сүйемелдеу     iскерлiк операцияларда </w:t>
      </w:r>
      <w:r>
        <w:br/>
      </w:r>
      <w:r>
        <w:rPr>
          <w:rFonts w:ascii="Times New Roman"/>
          <w:b w:val="false"/>
          <w:i w:val="false"/>
          <w:color w:val="000000"/>
          <w:sz w:val="28"/>
        </w:rPr>
        <w:t xml:space="preserve">
                               трансферттiк бағалар қол. </w:t>
      </w:r>
      <w:r>
        <w:br/>
      </w:r>
      <w:r>
        <w:rPr>
          <w:rFonts w:ascii="Times New Roman"/>
          <w:b w:val="false"/>
          <w:i w:val="false"/>
          <w:color w:val="000000"/>
          <w:sz w:val="28"/>
        </w:rPr>
        <w:t xml:space="preserve">
                               дану кезiнде мемлекеттiк </w:t>
      </w:r>
      <w:r>
        <w:br/>
      </w:r>
      <w:r>
        <w:rPr>
          <w:rFonts w:ascii="Times New Roman"/>
          <w:b w:val="false"/>
          <w:i w:val="false"/>
          <w:color w:val="000000"/>
          <w:sz w:val="28"/>
        </w:rPr>
        <w:t xml:space="preserve">
                               бақылауға жататын тауар. </w:t>
      </w:r>
      <w:r>
        <w:br/>
      </w:r>
      <w:r>
        <w:rPr>
          <w:rFonts w:ascii="Times New Roman"/>
          <w:b w:val="false"/>
          <w:i w:val="false"/>
          <w:color w:val="000000"/>
          <w:sz w:val="28"/>
        </w:rPr>
        <w:t xml:space="preserve">
                               лардың жекелеген түрлерi. </w:t>
      </w:r>
      <w:r>
        <w:br/>
      </w:r>
      <w:r>
        <w:rPr>
          <w:rFonts w:ascii="Times New Roman"/>
          <w:b w:val="false"/>
          <w:i w:val="false"/>
          <w:color w:val="000000"/>
          <w:sz w:val="28"/>
        </w:rPr>
        <w:t xml:space="preserve">
                               не рыноктағы бағалары </w:t>
      </w:r>
      <w:r>
        <w:br/>
      </w:r>
      <w:r>
        <w:rPr>
          <w:rFonts w:ascii="Times New Roman"/>
          <w:b w:val="false"/>
          <w:i w:val="false"/>
          <w:color w:val="000000"/>
          <w:sz w:val="28"/>
        </w:rPr>
        <w:t xml:space="preserve">
                               бойынша сыртқы ақпарат </w:t>
      </w:r>
      <w:r>
        <w:br/>
      </w:r>
      <w:r>
        <w:rPr>
          <w:rFonts w:ascii="Times New Roman"/>
          <w:b w:val="false"/>
          <w:i w:val="false"/>
          <w:color w:val="000000"/>
          <w:sz w:val="28"/>
        </w:rPr>
        <w:t xml:space="preserve">
                               көздерiне қосу - 1 жүйе; </w:t>
      </w:r>
    </w:p>
    <w:p>
      <w:pPr>
        <w:spacing w:after="0"/>
        <w:ind w:left="0"/>
        <w:jc w:val="both"/>
      </w:pPr>
      <w:r>
        <w:rPr>
          <w:rFonts w:ascii="Times New Roman"/>
          <w:b w:val="false"/>
          <w:i w:val="false"/>
          <w:color w:val="000000"/>
          <w:sz w:val="28"/>
        </w:rPr>
        <w:t xml:space="preserve">                               Қазақстан Республикасы    Жыл  Қазақстан </w:t>
      </w:r>
      <w:r>
        <w:br/>
      </w:r>
      <w:r>
        <w:rPr>
          <w:rFonts w:ascii="Times New Roman"/>
          <w:b w:val="false"/>
          <w:i w:val="false"/>
          <w:color w:val="000000"/>
          <w:sz w:val="28"/>
        </w:rPr>
        <w:t xml:space="preserve">
                               Мемлекеттiк кiрiс         бойы Республикасы </w:t>
      </w:r>
      <w:r>
        <w:br/>
      </w:r>
      <w:r>
        <w:rPr>
          <w:rFonts w:ascii="Times New Roman"/>
          <w:b w:val="false"/>
          <w:i w:val="false"/>
          <w:color w:val="000000"/>
          <w:sz w:val="28"/>
        </w:rPr>
        <w:t xml:space="preserve">
                               министрлiгінiң ақпарат.        Мемлекеттік </w:t>
      </w:r>
      <w:r>
        <w:br/>
      </w:r>
      <w:r>
        <w:rPr>
          <w:rFonts w:ascii="Times New Roman"/>
          <w:b w:val="false"/>
          <w:i w:val="false"/>
          <w:color w:val="000000"/>
          <w:sz w:val="28"/>
        </w:rPr>
        <w:t xml:space="preserve">
                               тарды қорғау жүйесiнiң         кіріс </w:t>
      </w:r>
      <w:r>
        <w:br/>
      </w:r>
      <w:r>
        <w:rPr>
          <w:rFonts w:ascii="Times New Roman"/>
          <w:b w:val="false"/>
          <w:i w:val="false"/>
          <w:color w:val="000000"/>
          <w:sz w:val="28"/>
        </w:rPr>
        <w:t xml:space="preserve">
                               ақпараттық жүйесiн             министрлігі </w:t>
      </w:r>
      <w:r>
        <w:br/>
      </w:r>
      <w:r>
        <w:rPr>
          <w:rFonts w:ascii="Times New Roman"/>
          <w:b w:val="false"/>
          <w:i w:val="false"/>
          <w:color w:val="000000"/>
          <w:sz w:val="28"/>
        </w:rPr>
        <w:t xml:space="preserve">
                               сүйемелдеу, оның ішiнде: </w:t>
      </w:r>
      <w:r>
        <w:br/>
      </w:r>
      <w:r>
        <w:rPr>
          <w:rFonts w:ascii="Times New Roman"/>
          <w:b w:val="false"/>
          <w:i w:val="false"/>
          <w:color w:val="000000"/>
          <w:sz w:val="28"/>
        </w:rPr>
        <w:t xml:space="preserve">
                               2001 жылғы 8 қарашадағы </w:t>
      </w:r>
      <w:r>
        <w:br/>
      </w:r>
      <w:r>
        <w:rPr>
          <w:rFonts w:ascii="Times New Roman"/>
          <w:b w:val="false"/>
          <w:i w:val="false"/>
          <w:color w:val="000000"/>
          <w:sz w:val="28"/>
        </w:rPr>
        <w:t xml:space="preserve">
                               N МКМ 1809/6 "НИЛ Гамма </w:t>
      </w:r>
      <w:r>
        <w:br/>
      </w:r>
      <w:r>
        <w:rPr>
          <w:rFonts w:ascii="Times New Roman"/>
          <w:b w:val="false"/>
          <w:i w:val="false"/>
          <w:color w:val="000000"/>
          <w:sz w:val="28"/>
        </w:rPr>
        <w:t xml:space="preserve">
                               технология" ЖШС келiсiм- </w:t>
      </w:r>
      <w:r>
        <w:br/>
      </w:r>
      <w:r>
        <w:rPr>
          <w:rFonts w:ascii="Times New Roman"/>
          <w:b w:val="false"/>
          <w:i w:val="false"/>
          <w:color w:val="000000"/>
          <w:sz w:val="28"/>
        </w:rPr>
        <w:t xml:space="preserve">
                               шарт бойынша; "Тұмар СSР" </w:t>
      </w:r>
      <w:r>
        <w:br/>
      </w:r>
      <w:r>
        <w:rPr>
          <w:rFonts w:ascii="Times New Roman"/>
          <w:b w:val="false"/>
          <w:i w:val="false"/>
          <w:color w:val="000000"/>
          <w:sz w:val="28"/>
        </w:rPr>
        <w:t xml:space="preserve">
                               криптопровайдер бағдар. </w:t>
      </w:r>
      <w:r>
        <w:br/>
      </w:r>
      <w:r>
        <w:rPr>
          <w:rFonts w:ascii="Times New Roman"/>
          <w:b w:val="false"/>
          <w:i w:val="false"/>
          <w:color w:val="000000"/>
          <w:sz w:val="28"/>
        </w:rPr>
        <w:t xml:space="preserve">
                               ламалық қамтамасыздығына </w:t>
      </w:r>
      <w:r>
        <w:br/>
      </w:r>
      <w:r>
        <w:rPr>
          <w:rFonts w:ascii="Times New Roman"/>
          <w:b w:val="false"/>
          <w:i w:val="false"/>
          <w:color w:val="000000"/>
          <w:sz w:val="28"/>
        </w:rPr>
        <w:t xml:space="preserve">
                               өзгерiстер мен толықты. </w:t>
      </w:r>
      <w:r>
        <w:br/>
      </w:r>
      <w:r>
        <w:rPr>
          <w:rFonts w:ascii="Times New Roman"/>
          <w:b w:val="false"/>
          <w:i w:val="false"/>
          <w:color w:val="000000"/>
          <w:sz w:val="28"/>
        </w:rPr>
        <w:t xml:space="preserve">
                               рулар енгiзу - 13324 </w:t>
      </w:r>
      <w:r>
        <w:br/>
      </w:r>
      <w:r>
        <w:rPr>
          <w:rFonts w:ascii="Times New Roman"/>
          <w:b w:val="false"/>
          <w:i w:val="false"/>
          <w:color w:val="000000"/>
          <w:sz w:val="28"/>
        </w:rPr>
        <w:t xml:space="preserve">
                               адам-күн.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болжамды нәтижесi - мемлекеттiң мемлекеттiк салық және экономикалық саясатын жасау үшiн кәсiпорындардан, iрi салық төлеушiлерден салық және бюджетке төленетiн басқа да мiндеттi төлемдер түсiмi бөлiгiнде жасырын көздерiн әшкерлеу. </w:t>
      </w:r>
    </w:p>
    <w:bookmarkStart w:name="z15" w:id="9"/>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19 наурыздағы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14 қосымша                   </w:t>
      </w:r>
      <w:r>
        <w:br/>
      </w:r>
      <w:r>
        <w:rPr>
          <w:rFonts w:ascii="Times New Roman"/>
          <w:b w:val="false"/>
          <w:i w:val="false"/>
          <w:color w:val="000000"/>
          <w:sz w:val="28"/>
        </w:rPr>
        <w:t>
 </w:t>
      </w:r>
    </w:p>
    <w:bookmarkEnd w:id="9"/>
    <w:p>
      <w:pPr>
        <w:spacing w:after="0"/>
        <w:ind w:left="0"/>
        <w:jc w:val="both"/>
      </w:pPr>
      <w:r>
        <w:rPr>
          <w:rFonts w:ascii="Times New Roman"/>
          <w:b/>
          <w:i w:val="false"/>
          <w:color w:val="000000"/>
          <w:sz w:val="28"/>
        </w:rPr>
        <w:t xml:space="preserve">      Қазақстан Республикасы Мемлекеттiк кiрiс министрлiгi </w:t>
      </w:r>
    </w:p>
    <w:p>
      <w:pPr>
        <w:spacing w:after="0"/>
        <w:ind w:left="0"/>
        <w:jc w:val="both"/>
      </w:pPr>
      <w:r>
        <w:rPr>
          <w:rFonts w:ascii="Times New Roman"/>
          <w:b/>
          <w:i w:val="false"/>
          <w:color w:val="000000"/>
          <w:sz w:val="28"/>
        </w:rPr>
        <w:t xml:space="preserve">      2002 жылға арналған 503 "Акцизделетiн өнiмдер өндiрiсi </w:t>
      </w:r>
      <w:r>
        <w:br/>
      </w:r>
      <w:r>
        <w:rPr>
          <w:rFonts w:ascii="Times New Roman"/>
          <w:b w:val="false"/>
          <w:i w:val="false"/>
          <w:color w:val="000000"/>
          <w:sz w:val="28"/>
        </w:rPr>
        <w:t>
</w:t>
      </w:r>
      <w:r>
        <w:rPr>
          <w:rFonts w:ascii="Times New Roman"/>
          <w:b/>
          <w:i w:val="false"/>
          <w:color w:val="000000"/>
          <w:sz w:val="28"/>
        </w:rPr>
        <w:t xml:space="preserve">       мен айналымын бақылау" ақпараттық жүйесiн сүйемелдеу"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бағдарламасының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6 720 мың теңге (алты миллион жетi жүз жиырма мың теңге). </w:t>
      </w:r>
      <w:r>
        <w:br/>
      </w:r>
      <w:r>
        <w:rPr>
          <w:rFonts w:ascii="Times New Roman"/>
          <w:b w:val="false"/>
          <w:i w:val="false"/>
          <w:color w:val="000000"/>
          <w:sz w:val="28"/>
        </w:rPr>
        <w:t>
      2. Бюджеттiк бағдарламаның нормативтiк құқықтық негiзi: "Этил спиртi мен алкоголь өнiмiнiң өндiрiлуiн және айналымын мемлекеттiк реттеу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3-бабы, 13-бабы; Қазақстан Республикасы Yкiметiнiң қаулысы 2000 жылғы 28 қарашадағы N 1773 "Қазақстан Республикасы Мемлекеттiк кiрiс министрлiгiнiң Акцизделетiн өнiмдер өндiрiсi мен айналымын мемлекеттiк бақылау жөнiндегi комитетiнiң мәселелерi"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аумағында Мұнай өнiмдерiнiң айналымын мемлекеттiк реттеудi күшейту жөнiндегi бағдарлама туралы" Қазақстан Республикасы Yкiметiнiң 2000 жылғы 2 наурыздағы N 339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тиiстi қызмет түрлерiне </w:t>
      </w:r>
      <w:r>
        <w:br/>
      </w:r>
      <w:r>
        <w:rPr>
          <w:rFonts w:ascii="Times New Roman"/>
          <w:b w:val="false"/>
          <w:i w:val="false"/>
          <w:color w:val="000000"/>
          <w:sz w:val="28"/>
        </w:rPr>
        <w:t xml:space="preserve">
лицензиясы бар кәсiпорындардың акцизделетiн өнiмдер өндiрiсi мен айналымын бақылауды қамтамасыз ету. </w:t>
      </w:r>
      <w:r>
        <w:br/>
      </w:r>
      <w:r>
        <w:rPr>
          <w:rFonts w:ascii="Times New Roman"/>
          <w:b w:val="false"/>
          <w:i w:val="false"/>
          <w:color w:val="000000"/>
          <w:sz w:val="28"/>
        </w:rPr>
        <w:t xml:space="preserve">
      5. Бюджеттiк бағдарламаның мiндеттерi: "Акцизделетiн өнiмдер өндiрiсi мен айналымын бақылау" жүйесiн сүйемелдеу; Акцизделетiн өнiмдер өндiрiсi мен айналымын мемлекеттiк бақылау жөнiндегi комитетiнiң құрылымдық лiмшелерiн жергiлiктi есептеу желiсiн салу үшiн коммуникациялық жабдықтармен қамтамасыз ету. </w:t>
      </w:r>
      <w:r>
        <w:br/>
      </w:r>
      <w:r>
        <w:rPr>
          <w:rFonts w:ascii="Times New Roman"/>
          <w:b w:val="false"/>
          <w:i w:val="false"/>
          <w:color w:val="000000"/>
          <w:sz w:val="28"/>
        </w:rPr>
        <w:t xml:space="preserve">
      6. Бюджеттiк бағдарламаны жүзеге асырудың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503         "Акцизделетiн  "Акцизделетiн өнiмдер   Маусым- Қазақстан </w:t>
      </w:r>
      <w:r>
        <w:br/>
      </w:r>
      <w:r>
        <w:rPr>
          <w:rFonts w:ascii="Times New Roman"/>
          <w:b w:val="false"/>
          <w:i w:val="false"/>
          <w:color w:val="000000"/>
          <w:sz w:val="28"/>
        </w:rPr>
        <w:t xml:space="preserve">
                өнімдер өндi.  өндірiсi мен айналымын  жел.    Республика. </w:t>
      </w:r>
      <w:r>
        <w:br/>
      </w:r>
      <w:r>
        <w:rPr>
          <w:rFonts w:ascii="Times New Roman"/>
          <w:b w:val="false"/>
          <w:i w:val="false"/>
          <w:color w:val="000000"/>
          <w:sz w:val="28"/>
        </w:rPr>
        <w:t xml:space="preserve">
                рісі мен айна. бақылау" ақпараттық     тоқ.    сы </w:t>
      </w:r>
      <w:r>
        <w:br/>
      </w:r>
      <w:r>
        <w:rPr>
          <w:rFonts w:ascii="Times New Roman"/>
          <w:b w:val="false"/>
          <w:i w:val="false"/>
          <w:color w:val="000000"/>
          <w:sz w:val="28"/>
        </w:rPr>
        <w:t xml:space="preserve">
                лымын бақылау" жүйесiн сүйемелдеу,     сан     Мемлекеттік </w:t>
      </w:r>
      <w:r>
        <w:br/>
      </w:r>
      <w:r>
        <w:rPr>
          <w:rFonts w:ascii="Times New Roman"/>
          <w:b w:val="false"/>
          <w:i w:val="false"/>
          <w:color w:val="000000"/>
          <w:sz w:val="28"/>
        </w:rPr>
        <w:t xml:space="preserve">
                ақпараттық     оның ішiнде қор база.           кіріс </w:t>
      </w:r>
      <w:r>
        <w:br/>
      </w:r>
      <w:r>
        <w:rPr>
          <w:rFonts w:ascii="Times New Roman"/>
          <w:b w:val="false"/>
          <w:i w:val="false"/>
          <w:color w:val="000000"/>
          <w:sz w:val="28"/>
        </w:rPr>
        <w:t xml:space="preserve">
                жүйесін        сын әкiмшiлiктендiру,           министрлігі </w:t>
      </w:r>
      <w:r>
        <w:br/>
      </w:r>
      <w:r>
        <w:rPr>
          <w:rFonts w:ascii="Times New Roman"/>
          <w:b w:val="false"/>
          <w:i w:val="false"/>
          <w:color w:val="000000"/>
          <w:sz w:val="28"/>
        </w:rPr>
        <w:t xml:space="preserve">
                сүйемелдеу     есептiлiктi қалыптас. </w:t>
      </w:r>
      <w:r>
        <w:br/>
      </w:r>
      <w:r>
        <w:rPr>
          <w:rFonts w:ascii="Times New Roman"/>
          <w:b w:val="false"/>
          <w:i w:val="false"/>
          <w:color w:val="000000"/>
          <w:sz w:val="28"/>
        </w:rPr>
        <w:t xml:space="preserve">
                               тыру - 1 жүйе. </w:t>
      </w:r>
    </w:p>
    <w:p>
      <w:pPr>
        <w:spacing w:after="0"/>
        <w:ind w:left="0"/>
        <w:jc w:val="both"/>
      </w:pPr>
      <w:r>
        <w:rPr>
          <w:rFonts w:ascii="Times New Roman"/>
          <w:b w:val="false"/>
          <w:i w:val="false"/>
          <w:color w:val="000000"/>
          <w:sz w:val="28"/>
        </w:rPr>
        <w:t xml:space="preserve">                               Акцизделетiн өнiмдер    Сәуір- </w:t>
      </w:r>
      <w:r>
        <w:br/>
      </w:r>
      <w:r>
        <w:rPr>
          <w:rFonts w:ascii="Times New Roman"/>
          <w:b w:val="false"/>
          <w:i w:val="false"/>
          <w:color w:val="000000"/>
          <w:sz w:val="28"/>
        </w:rPr>
        <w:t xml:space="preserve">
                               өндiрiсi мен айналымын  тамыз </w:t>
      </w:r>
      <w:r>
        <w:br/>
      </w:r>
      <w:r>
        <w:rPr>
          <w:rFonts w:ascii="Times New Roman"/>
          <w:b w:val="false"/>
          <w:i w:val="false"/>
          <w:color w:val="000000"/>
          <w:sz w:val="28"/>
        </w:rPr>
        <w:t xml:space="preserve">
                               мемлекеттiк бақылау </w:t>
      </w:r>
      <w:r>
        <w:br/>
      </w:r>
      <w:r>
        <w:rPr>
          <w:rFonts w:ascii="Times New Roman"/>
          <w:b w:val="false"/>
          <w:i w:val="false"/>
          <w:color w:val="000000"/>
          <w:sz w:val="28"/>
        </w:rPr>
        <w:t xml:space="preserve">
                               жөнiндегi комитетiнiң </w:t>
      </w:r>
      <w:r>
        <w:br/>
      </w:r>
      <w:r>
        <w:rPr>
          <w:rFonts w:ascii="Times New Roman"/>
          <w:b w:val="false"/>
          <w:i w:val="false"/>
          <w:color w:val="000000"/>
          <w:sz w:val="28"/>
        </w:rPr>
        <w:t xml:space="preserve">
                               құрылымдық бөлiмшелерiн </w:t>
      </w:r>
      <w:r>
        <w:br/>
      </w:r>
      <w:r>
        <w:rPr>
          <w:rFonts w:ascii="Times New Roman"/>
          <w:b w:val="false"/>
          <w:i w:val="false"/>
          <w:color w:val="000000"/>
          <w:sz w:val="28"/>
        </w:rPr>
        <w:t xml:space="preserve">
                               жергiлiктi есептеу желi. </w:t>
      </w:r>
      <w:r>
        <w:br/>
      </w:r>
      <w:r>
        <w:rPr>
          <w:rFonts w:ascii="Times New Roman"/>
          <w:b w:val="false"/>
          <w:i w:val="false"/>
          <w:color w:val="000000"/>
          <w:sz w:val="28"/>
        </w:rPr>
        <w:t xml:space="preserve">
                               сiн салу үшiн коммуника. </w:t>
      </w:r>
      <w:r>
        <w:br/>
      </w:r>
      <w:r>
        <w:rPr>
          <w:rFonts w:ascii="Times New Roman"/>
          <w:b w:val="false"/>
          <w:i w:val="false"/>
          <w:color w:val="000000"/>
          <w:sz w:val="28"/>
        </w:rPr>
        <w:t xml:space="preserve">
                               циялық жабдықтарын сатып </w:t>
      </w:r>
      <w:r>
        <w:br/>
      </w:r>
      <w:r>
        <w:rPr>
          <w:rFonts w:ascii="Times New Roman"/>
          <w:b w:val="false"/>
          <w:i w:val="false"/>
          <w:color w:val="000000"/>
          <w:sz w:val="28"/>
        </w:rPr>
        <w:t xml:space="preserve">
                               алу - 20 пайдаланушылар </w:t>
      </w:r>
      <w:r>
        <w:br/>
      </w:r>
      <w:r>
        <w:rPr>
          <w:rFonts w:ascii="Times New Roman"/>
          <w:b w:val="false"/>
          <w:i w:val="false"/>
          <w:color w:val="000000"/>
          <w:sz w:val="28"/>
        </w:rPr>
        <w:t xml:space="preserve">
                               бойынша 10 объект.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болжамды нәтижесi - "Акцизделетiн өнiмдер өндiрiсi мен айналымын бақылау" ақпараттық жүйесiнің толассыз қызмет етуi, алкоголь, мұнай және темекi өнiмдерiнiң өндiрiсi мен айналымын бақылау және талдау жасау мақсатында жедел және нақты ақпараттарды алу. </w:t>
      </w:r>
    </w:p>
    <w:bookmarkStart w:name="z17" w:id="10"/>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30 қаңтардағы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N 16 қосымша               </w:t>
      </w:r>
    </w:p>
    <w:bookmarkEnd w:id="10"/>
    <w:p>
      <w:pPr>
        <w:spacing w:after="0"/>
        <w:ind w:left="0"/>
        <w:jc w:val="both"/>
      </w:pPr>
      <w:r>
        <w:rPr>
          <w:rFonts w:ascii="Times New Roman"/>
          <w:b/>
          <w:i w:val="false"/>
          <w:color w:val="000000"/>
          <w:sz w:val="28"/>
        </w:rPr>
        <w:t xml:space="preserve">    Қазақстан Республикасы Мемлекеттiк кiрiс министрлiгi </w:t>
      </w:r>
    </w:p>
    <w:p>
      <w:pPr>
        <w:spacing w:after="0"/>
        <w:ind w:left="0"/>
        <w:jc w:val="both"/>
      </w:pPr>
      <w:r>
        <w:rPr>
          <w:rFonts w:ascii="Times New Roman"/>
          <w:b/>
          <w:i w:val="false"/>
          <w:color w:val="000000"/>
          <w:sz w:val="28"/>
        </w:rPr>
        <w:t xml:space="preserve">    2002 жылға арналған 505 "Қазақстан Республикасы салық </w:t>
      </w:r>
      <w:r>
        <w:br/>
      </w:r>
      <w:r>
        <w:rPr>
          <w:rFonts w:ascii="Times New Roman"/>
          <w:b w:val="false"/>
          <w:i w:val="false"/>
          <w:color w:val="000000"/>
          <w:sz w:val="28"/>
        </w:rPr>
        <w:t>
</w:t>
      </w:r>
      <w:r>
        <w:rPr>
          <w:rFonts w:ascii="Times New Roman"/>
          <w:b/>
          <w:i w:val="false"/>
          <w:color w:val="000000"/>
          <w:sz w:val="28"/>
        </w:rPr>
        <w:t xml:space="preserve">   төлеушiлерiнiң және салық салу объектiлерiнiң мемлекеттiк </w:t>
      </w:r>
      <w:r>
        <w:br/>
      </w:r>
      <w:r>
        <w:rPr>
          <w:rFonts w:ascii="Times New Roman"/>
          <w:b w:val="false"/>
          <w:i w:val="false"/>
          <w:color w:val="000000"/>
          <w:sz w:val="28"/>
        </w:rPr>
        <w:t>
</w:t>
      </w:r>
      <w:r>
        <w:rPr>
          <w:rFonts w:ascii="Times New Roman"/>
          <w:b/>
          <w:i w:val="false"/>
          <w:color w:val="000000"/>
          <w:sz w:val="28"/>
        </w:rPr>
        <w:t xml:space="preserve">    тiзiлiмi" ақпараттық жүйесiн сүйемелдеу" республикалық </w:t>
      </w:r>
      <w:r>
        <w:br/>
      </w:r>
      <w:r>
        <w:rPr>
          <w:rFonts w:ascii="Times New Roman"/>
          <w:b w:val="false"/>
          <w:i w:val="false"/>
          <w:color w:val="000000"/>
          <w:sz w:val="28"/>
        </w:rPr>
        <w:t>
</w:t>
      </w:r>
      <w:r>
        <w:rPr>
          <w:rFonts w:ascii="Times New Roman"/>
          <w:b/>
          <w:i w:val="false"/>
          <w:color w:val="000000"/>
          <w:sz w:val="28"/>
        </w:rPr>
        <w:t xml:space="preserve">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39 033 мың теңге (отыз тоғыз миллион отыз үш мың теңге). </w:t>
      </w:r>
      <w:r>
        <w:br/>
      </w:r>
      <w:r>
        <w:rPr>
          <w:rFonts w:ascii="Times New Roman"/>
          <w:b w:val="false"/>
          <w:i w:val="false"/>
          <w:color w:val="000000"/>
          <w:sz w:val="28"/>
        </w:rPr>
        <w:t>
      2. Бюджеттiк бағдарламаның нормативтi-құқықтық негiзi: "Салық және бюджетке төленетiн басқа да мiндеттi төлемдер туралы" Қазақстан Республикасының 2001 жылғы 12 маусымдағы Кодексiнiң (Салық Кодексi) 529-бабына сәйкес; Қазақстан Республикасы Yкiметiнiң 2000 жылғы 30 маусымдағы "Қазақстан Республикасының салық төлеушiлерiн есепке алудың автоматтандырылған бiрыңғай деректер банкiн құру туралы" N 991 қаулысы; Қазақстан Республикасы Yкiметiнiң 2001 жылғы 23 шiлдедегi "Қазақстан Республикасы Yкiметiнiң 2000 жылғы 30 маусымдағы N 991 қаулысына өзгерiстер енгiзу туралы" N 992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"Қазақстан Республикасы салық төлеушiлерiнiң және салық салу объектiлерiнiң мемлекеттiк тiзiлiмi" ақпараттық жүйесiнiң толассыз қызмет етуiн қамтамасыз ету. </w:t>
      </w:r>
      <w:r>
        <w:br/>
      </w:r>
      <w:r>
        <w:rPr>
          <w:rFonts w:ascii="Times New Roman"/>
          <w:b w:val="false"/>
          <w:i w:val="false"/>
          <w:color w:val="000000"/>
          <w:sz w:val="28"/>
        </w:rPr>
        <w:t xml:space="preserve">
      5. Бюджеттiк бағдарламаның мiндеттерi: жүйенi сүйемелдеу; уәкiлеттi органдармен (статистика органдары, заңды және жеке тұлғаларды, салық салу объектiлерiн мемлекеттiк тiркеудi жүзеге асыратын органдары, рұқсаттылық және тiркеу маңызы бар құжаттарды беретiн, және Қазақстан Республикасы Yкiметi айқындайтын басқа да уәкiлеттi органдармен) интерфейс жасау. </w:t>
      </w:r>
      <w:r>
        <w:br/>
      </w:r>
      <w:r>
        <w:rPr>
          <w:rFonts w:ascii="Times New Roman"/>
          <w:b w:val="false"/>
          <w:i w:val="false"/>
          <w:color w:val="000000"/>
          <w:sz w:val="28"/>
        </w:rPr>
        <w:t xml:space="preserve">
     6. Бюджеттiк бағдарламаны жүзеге асырудың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505        "Қазақстан    "Қазақстан Республикасы  Маусым- Қазақстан </w:t>
      </w:r>
      <w:r>
        <w:br/>
      </w:r>
      <w:r>
        <w:rPr>
          <w:rFonts w:ascii="Times New Roman"/>
          <w:b w:val="false"/>
          <w:i w:val="false"/>
          <w:color w:val="000000"/>
          <w:sz w:val="28"/>
        </w:rPr>
        <w:t xml:space="preserve">
               Республикасы  салық төлеушiлерiнiң     желтоқ. Республикасы </w:t>
      </w:r>
      <w:r>
        <w:br/>
      </w:r>
      <w:r>
        <w:rPr>
          <w:rFonts w:ascii="Times New Roman"/>
          <w:b w:val="false"/>
          <w:i w:val="false"/>
          <w:color w:val="000000"/>
          <w:sz w:val="28"/>
        </w:rPr>
        <w:t xml:space="preserve">
               салық төлеу.  және салық салу          сан     Мемлекеттік </w:t>
      </w:r>
      <w:r>
        <w:br/>
      </w:r>
      <w:r>
        <w:rPr>
          <w:rFonts w:ascii="Times New Roman"/>
          <w:b w:val="false"/>
          <w:i w:val="false"/>
          <w:color w:val="000000"/>
          <w:sz w:val="28"/>
        </w:rPr>
        <w:t xml:space="preserve">
               шiлерiнiң     объектiлерiнің мемле.            кіріс </w:t>
      </w:r>
      <w:r>
        <w:br/>
      </w:r>
      <w:r>
        <w:rPr>
          <w:rFonts w:ascii="Times New Roman"/>
          <w:b w:val="false"/>
          <w:i w:val="false"/>
          <w:color w:val="000000"/>
          <w:sz w:val="28"/>
        </w:rPr>
        <w:t xml:space="preserve">
               және салық    кеттік тiзiлiмiн"                министрлігі </w:t>
      </w:r>
      <w:r>
        <w:br/>
      </w:r>
      <w:r>
        <w:rPr>
          <w:rFonts w:ascii="Times New Roman"/>
          <w:b w:val="false"/>
          <w:i w:val="false"/>
          <w:color w:val="000000"/>
          <w:sz w:val="28"/>
        </w:rPr>
        <w:t xml:space="preserve">
               салу объектi. ақпараттық жүйесiн </w:t>
      </w:r>
      <w:r>
        <w:br/>
      </w:r>
      <w:r>
        <w:rPr>
          <w:rFonts w:ascii="Times New Roman"/>
          <w:b w:val="false"/>
          <w:i w:val="false"/>
          <w:color w:val="000000"/>
          <w:sz w:val="28"/>
        </w:rPr>
        <w:t xml:space="preserve">
               лерiнiң       сүйемелдеу, оның ішiнде: </w:t>
      </w:r>
      <w:r>
        <w:br/>
      </w:r>
      <w:r>
        <w:rPr>
          <w:rFonts w:ascii="Times New Roman"/>
          <w:b w:val="false"/>
          <w:i w:val="false"/>
          <w:color w:val="000000"/>
          <w:sz w:val="28"/>
        </w:rPr>
        <w:t xml:space="preserve">
               мемлекеттiк   ҚР ҰАИҚ тiркеу мәлімет. </w:t>
      </w:r>
      <w:r>
        <w:br/>
      </w:r>
      <w:r>
        <w:rPr>
          <w:rFonts w:ascii="Times New Roman"/>
          <w:b w:val="false"/>
          <w:i w:val="false"/>
          <w:color w:val="000000"/>
          <w:sz w:val="28"/>
        </w:rPr>
        <w:t xml:space="preserve">
               тiзiлiмiн"    терiн, өндiрiстiк емес </w:t>
      </w:r>
      <w:r>
        <w:br/>
      </w:r>
      <w:r>
        <w:rPr>
          <w:rFonts w:ascii="Times New Roman"/>
          <w:b w:val="false"/>
          <w:i w:val="false"/>
          <w:color w:val="000000"/>
          <w:sz w:val="28"/>
        </w:rPr>
        <w:t xml:space="preserve">
               ақпараттық    төлемдердi жаңғырту, </w:t>
      </w:r>
      <w:r>
        <w:br/>
      </w:r>
      <w:r>
        <w:rPr>
          <w:rFonts w:ascii="Times New Roman"/>
          <w:b w:val="false"/>
          <w:i w:val="false"/>
          <w:color w:val="000000"/>
          <w:sz w:val="28"/>
        </w:rPr>
        <w:t xml:space="preserve">
               жүйесiн       ақпаратты берушi клиент </w:t>
      </w:r>
      <w:r>
        <w:br/>
      </w:r>
      <w:r>
        <w:rPr>
          <w:rFonts w:ascii="Times New Roman"/>
          <w:b w:val="false"/>
          <w:i w:val="false"/>
          <w:color w:val="000000"/>
          <w:sz w:val="28"/>
        </w:rPr>
        <w:t xml:space="preserve">
               сүйемелдеу    ұсыныстарынан мәлiмет. </w:t>
      </w:r>
      <w:r>
        <w:br/>
      </w:r>
      <w:r>
        <w:rPr>
          <w:rFonts w:ascii="Times New Roman"/>
          <w:b w:val="false"/>
          <w:i w:val="false"/>
          <w:color w:val="000000"/>
          <w:sz w:val="28"/>
        </w:rPr>
        <w:t xml:space="preserve">
                             тердi қабылдау және </w:t>
      </w:r>
      <w:r>
        <w:br/>
      </w:r>
      <w:r>
        <w:rPr>
          <w:rFonts w:ascii="Times New Roman"/>
          <w:b w:val="false"/>
          <w:i w:val="false"/>
          <w:color w:val="000000"/>
          <w:sz w:val="28"/>
        </w:rPr>
        <w:t xml:space="preserve">
                             өңдеудi, есептiлiктi </w:t>
      </w:r>
      <w:r>
        <w:br/>
      </w:r>
      <w:r>
        <w:rPr>
          <w:rFonts w:ascii="Times New Roman"/>
          <w:b w:val="false"/>
          <w:i w:val="false"/>
          <w:color w:val="000000"/>
          <w:sz w:val="28"/>
        </w:rPr>
        <w:t xml:space="preserve">
                             қалыптастыру, мәлiмет. </w:t>
      </w:r>
      <w:r>
        <w:br/>
      </w:r>
      <w:r>
        <w:rPr>
          <w:rFonts w:ascii="Times New Roman"/>
          <w:b w:val="false"/>
          <w:i w:val="false"/>
          <w:color w:val="000000"/>
          <w:sz w:val="28"/>
        </w:rPr>
        <w:t xml:space="preserve">
                             тердiң мониторингі және </w:t>
      </w:r>
      <w:r>
        <w:br/>
      </w:r>
      <w:r>
        <w:rPr>
          <w:rFonts w:ascii="Times New Roman"/>
          <w:b w:val="false"/>
          <w:i w:val="false"/>
          <w:color w:val="000000"/>
          <w:sz w:val="28"/>
        </w:rPr>
        <w:t xml:space="preserve">
                             талдау - 1 жүйе; </w:t>
      </w:r>
      <w:r>
        <w:br/>
      </w:r>
      <w:r>
        <w:rPr>
          <w:rFonts w:ascii="Times New Roman"/>
          <w:b w:val="false"/>
          <w:i w:val="false"/>
          <w:color w:val="000000"/>
          <w:sz w:val="28"/>
        </w:rPr>
        <w:t xml:space="preserve">
                             уәкiлеттi органдармен </w:t>
      </w:r>
      <w:r>
        <w:br/>
      </w:r>
      <w:r>
        <w:rPr>
          <w:rFonts w:ascii="Times New Roman"/>
          <w:b w:val="false"/>
          <w:i w:val="false"/>
          <w:color w:val="000000"/>
          <w:sz w:val="28"/>
        </w:rPr>
        <w:t xml:space="preserve">
                             (статистика органдары, </w:t>
      </w:r>
      <w:r>
        <w:br/>
      </w:r>
      <w:r>
        <w:rPr>
          <w:rFonts w:ascii="Times New Roman"/>
          <w:b w:val="false"/>
          <w:i w:val="false"/>
          <w:color w:val="000000"/>
          <w:sz w:val="28"/>
        </w:rPr>
        <w:t xml:space="preserve">
                             заңды және жеке </w:t>
      </w:r>
      <w:r>
        <w:br/>
      </w:r>
      <w:r>
        <w:rPr>
          <w:rFonts w:ascii="Times New Roman"/>
          <w:b w:val="false"/>
          <w:i w:val="false"/>
          <w:color w:val="000000"/>
          <w:sz w:val="28"/>
        </w:rPr>
        <w:t xml:space="preserve">
                             тұлғаларды, салық салу </w:t>
      </w:r>
      <w:r>
        <w:br/>
      </w:r>
      <w:r>
        <w:rPr>
          <w:rFonts w:ascii="Times New Roman"/>
          <w:b w:val="false"/>
          <w:i w:val="false"/>
          <w:color w:val="000000"/>
          <w:sz w:val="28"/>
        </w:rPr>
        <w:t xml:space="preserve">
                             объектiлерiн мемлекеттік </w:t>
      </w:r>
      <w:r>
        <w:br/>
      </w:r>
      <w:r>
        <w:rPr>
          <w:rFonts w:ascii="Times New Roman"/>
          <w:b w:val="false"/>
          <w:i w:val="false"/>
          <w:color w:val="000000"/>
          <w:sz w:val="28"/>
        </w:rPr>
        <w:t xml:space="preserve">
                             тiркеудi жүзеге асыратын </w:t>
      </w:r>
      <w:r>
        <w:br/>
      </w:r>
      <w:r>
        <w:rPr>
          <w:rFonts w:ascii="Times New Roman"/>
          <w:b w:val="false"/>
          <w:i w:val="false"/>
          <w:color w:val="000000"/>
          <w:sz w:val="28"/>
        </w:rPr>
        <w:t xml:space="preserve">
                             органдары, рұхсаттылық </w:t>
      </w:r>
      <w:r>
        <w:br/>
      </w:r>
      <w:r>
        <w:rPr>
          <w:rFonts w:ascii="Times New Roman"/>
          <w:b w:val="false"/>
          <w:i w:val="false"/>
          <w:color w:val="000000"/>
          <w:sz w:val="28"/>
        </w:rPr>
        <w:t xml:space="preserve">
                             және тiркеу маңызы бар </w:t>
      </w:r>
      <w:r>
        <w:br/>
      </w:r>
      <w:r>
        <w:rPr>
          <w:rFonts w:ascii="Times New Roman"/>
          <w:b w:val="false"/>
          <w:i w:val="false"/>
          <w:color w:val="000000"/>
          <w:sz w:val="28"/>
        </w:rPr>
        <w:t xml:space="preserve">
                             құжаттарды беретiн,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 айқындайтын </w:t>
      </w:r>
      <w:r>
        <w:br/>
      </w:r>
      <w:r>
        <w:rPr>
          <w:rFonts w:ascii="Times New Roman"/>
          <w:b w:val="false"/>
          <w:i w:val="false"/>
          <w:color w:val="000000"/>
          <w:sz w:val="28"/>
        </w:rPr>
        <w:t xml:space="preserve">
                             басқа да уәкiлетті </w:t>
      </w:r>
      <w:r>
        <w:br/>
      </w:r>
      <w:r>
        <w:rPr>
          <w:rFonts w:ascii="Times New Roman"/>
          <w:b w:val="false"/>
          <w:i w:val="false"/>
          <w:color w:val="000000"/>
          <w:sz w:val="28"/>
        </w:rPr>
        <w:t xml:space="preserve">
                             органдармен) интерфейс </w:t>
      </w:r>
      <w:r>
        <w:br/>
      </w:r>
      <w:r>
        <w:rPr>
          <w:rFonts w:ascii="Times New Roman"/>
          <w:b w:val="false"/>
          <w:i w:val="false"/>
          <w:color w:val="000000"/>
          <w:sz w:val="28"/>
        </w:rPr>
        <w:t xml:space="preserve">
                             жасау - 10 объект.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болжамды нәтижесi: "Қазақстан Республикасы салық төлеушiлерiнiң және салық салу объектiлерiнiң мемлекеттiк тiзiлiмi" ақпараттық жүйесiнiң толассыз қызмет етуiн қамтамасыз ету, уәкiлеттi органдардан (статистика органдары, заңды және жеке тұлғаларды, салық салу объектiлерiн мемлекеттiк тiркеудi жүзеге асыратын органдары, рұхсаттылық және тiркеу маңызы бар құжаттарды беретiн, және Қазақстан Республикасы Yкiметi айқындайтын басқа да уәкiлеттi органдар) ақпараттар алу. </w:t>
      </w:r>
    </w:p>
    <w:bookmarkStart w:name="z18" w:id="11"/>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30 қаңтардағы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N 17 қосымша             </w:t>
      </w:r>
    </w:p>
    <w:bookmarkEnd w:id="11"/>
    <w:p>
      <w:pPr>
        <w:spacing w:after="0"/>
        <w:ind w:left="0"/>
        <w:jc w:val="both"/>
      </w:pPr>
      <w:r>
        <w:rPr>
          <w:rFonts w:ascii="Times New Roman"/>
          <w:b/>
          <w:i w:val="false"/>
          <w:color w:val="000000"/>
          <w:sz w:val="28"/>
        </w:rPr>
        <w:t xml:space="preserve">      Қазақстан Республикасының Мемлекеттік кiрiс министрлiгi </w:t>
      </w:r>
    </w:p>
    <w:p>
      <w:pPr>
        <w:spacing w:after="0"/>
        <w:ind w:left="0"/>
        <w:jc w:val="both"/>
      </w:pPr>
      <w:r>
        <w:rPr>
          <w:rFonts w:ascii="Times New Roman"/>
          <w:b/>
          <w:i w:val="false"/>
          <w:color w:val="000000"/>
          <w:sz w:val="28"/>
        </w:rPr>
        <w:t xml:space="preserve">      2002 жылға арналған 600 "Қазақстан Республикасы Мемлекеттiк </w:t>
      </w:r>
      <w:r>
        <w:br/>
      </w:r>
      <w:r>
        <w:rPr>
          <w:rFonts w:ascii="Times New Roman"/>
          <w:b w:val="false"/>
          <w:i w:val="false"/>
          <w:color w:val="000000"/>
          <w:sz w:val="28"/>
        </w:rPr>
        <w:t>
</w:t>
      </w:r>
      <w:r>
        <w:rPr>
          <w:rFonts w:ascii="Times New Roman"/>
          <w:b/>
          <w:i w:val="false"/>
          <w:color w:val="000000"/>
          <w:sz w:val="28"/>
        </w:rPr>
        <w:t xml:space="preserve">      кiрiс министрлiгiнiң жалпы мақсаттағы ақпараттық жүйесi мен </w:t>
      </w:r>
      <w:r>
        <w:br/>
      </w:r>
      <w:r>
        <w:rPr>
          <w:rFonts w:ascii="Times New Roman"/>
          <w:b w:val="false"/>
          <w:i w:val="false"/>
          <w:color w:val="000000"/>
          <w:sz w:val="28"/>
        </w:rPr>
        <w:t>
</w:t>
      </w:r>
      <w:r>
        <w:rPr>
          <w:rFonts w:ascii="Times New Roman"/>
          <w:b/>
          <w:i w:val="false"/>
          <w:color w:val="000000"/>
          <w:sz w:val="28"/>
        </w:rPr>
        <w:t xml:space="preserve">              телекоммуникацияларды құру және дамыту"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бағдарламасының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263 859 мың теңге (екi жүз алпыс үш миллион сегiз жүз елу тоғыз мың теңге). </w:t>
      </w:r>
      <w:r>
        <w:br/>
      </w:r>
      <w:r>
        <w:rPr>
          <w:rFonts w:ascii="Times New Roman"/>
          <w:b w:val="false"/>
          <w:i w:val="false"/>
          <w:color w:val="000000"/>
          <w:sz w:val="28"/>
        </w:rPr>
        <w:t>
      2. Бюджеттiк бағдарламаның нормативтiк-құқықтық негiзi: "Салық және бюджетке төленетiн басқа да мiндеттi төлемдер туралы (Салық Кодексi)" Қазақстан Республикасының 2001 жылғы 12 маусымдағы Кодексi; "Қазақстан Республикасы мемлекеттiк органдарының жүйесiн одан әрi реформалау туралы" Қазақстан Республикасы Президентiнiң 1998 жылғы 12 қазандағы N 4114 </w:t>
      </w:r>
      <w:r>
        <w:rPr>
          <w:rFonts w:ascii="Times New Roman"/>
          <w:b w:val="false"/>
          <w:i w:val="false"/>
          <w:color w:val="000000"/>
          <w:sz w:val="28"/>
        </w:rPr>
        <w:t xml:space="preserve">Жарлығы </w:t>
      </w:r>
      <w:r>
        <w:rPr>
          <w:rFonts w:ascii="Times New Roman"/>
          <w:b w:val="false"/>
          <w:i w:val="false"/>
          <w:color w:val="000000"/>
          <w:sz w:val="28"/>
        </w:rPr>
        <w:t>; "Мемлекеттiк аппараттың жұмысын жақсарту, төрешiлдiкке қарсы күрес және құжат айналымын қысқарту жөнiндегi шаралар туралы" Қазақстан Республикасы Президентiнiң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Мемлекеттiк кiрiс министрлiгiнiң мәселелерi" Қазақстан Республикасы Yкiметiнiң 1999 жылғы 25 ақпандағы N 173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Мемлекеттiк кiрiс министрлiгiнiң, оның құрылымдық және аумақтық бөлiмшелерiнде жалпы мақсаттағы ақпараттық жүйе мен телекоммуникацияларды құру және дамыту. </w:t>
      </w:r>
      <w:r>
        <w:br/>
      </w:r>
      <w:r>
        <w:rPr>
          <w:rFonts w:ascii="Times New Roman"/>
          <w:b w:val="false"/>
          <w:i w:val="false"/>
          <w:color w:val="000000"/>
          <w:sz w:val="28"/>
        </w:rPr>
        <w:t xml:space="preserve">
      5. Бюджеттiк бағдарламаның мiндеттерi: "Салық есептемесiнiң электронды нысандары", "Салық төлеушiлерге және Қазақстан Республикасы Мемлекеттiк кiрiс министрлiгiнiң бөлiмшелерiне арналған кепiл хабарламаларды жеткiзу жүйесi", "ҚР МКМ ведомствалық кадрлары", "ҚР МКМ қызметкерлерiн дистанциялық оқыту және тестiден өткiзу орталығы" ақпараттық жүйелерiнiң пилоттық жобаларын құру, үш салық комитетiне серверлiк үй жайлар үшiн жабдықтар сатып алу; "Тұтастандырылған салықтық ақпараттық жүйе - 2" пилоттық аймағы үшiн серверлер сатып алу.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Қазақстан     Павлодар, Қостанай,      Қаңтар- Қазақстан </w:t>
      </w:r>
      <w:r>
        <w:br/>
      </w:r>
      <w:r>
        <w:rPr>
          <w:rFonts w:ascii="Times New Roman"/>
          <w:b w:val="false"/>
          <w:i w:val="false"/>
          <w:color w:val="000000"/>
          <w:sz w:val="28"/>
        </w:rPr>
        <w:t xml:space="preserve">
               Республикасы  Маңғыстау облыстары       шілде  Республикасы </w:t>
      </w:r>
      <w:r>
        <w:br/>
      </w:r>
      <w:r>
        <w:rPr>
          <w:rFonts w:ascii="Times New Roman"/>
          <w:b w:val="false"/>
          <w:i w:val="false"/>
          <w:color w:val="000000"/>
          <w:sz w:val="28"/>
        </w:rPr>
        <w:t xml:space="preserve">
               Мемлекеттiк   бойынша салық комитет.           Мемлекеттік </w:t>
      </w:r>
      <w:r>
        <w:br/>
      </w:r>
      <w:r>
        <w:rPr>
          <w:rFonts w:ascii="Times New Roman"/>
          <w:b w:val="false"/>
          <w:i w:val="false"/>
          <w:color w:val="000000"/>
          <w:sz w:val="28"/>
        </w:rPr>
        <w:t xml:space="preserve">
               кiрiс         терiне серверлiк                 кіріс </w:t>
      </w:r>
      <w:r>
        <w:br/>
      </w:r>
      <w:r>
        <w:rPr>
          <w:rFonts w:ascii="Times New Roman"/>
          <w:b w:val="false"/>
          <w:i w:val="false"/>
          <w:color w:val="000000"/>
          <w:sz w:val="28"/>
        </w:rPr>
        <w:t xml:space="preserve">
               министрлiгi.  бөлмелер үшiн жабдықтар          министрлігі </w:t>
      </w:r>
      <w:r>
        <w:br/>
      </w:r>
      <w:r>
        <w:rPr>
          <w:rFonts w:ascii="Times New Roman"/>
          <w:b w:val="false"/>
          <w:i w:val="false"/>
          <w:color w:val="000000"/>
          <w:sz w:val="28"/>
        </w:rPr>
        <w:t xml:space="preserve">
               нiң жалпы     сатып алу: "АВ8" ЖШС- </w:t>
      </w:r>
      <w:r>
        <w:br/>
      </w:r>
      <w:r>
        <w:rPr>
          <w:rFonts w:ascii="Times New Roman"/>
          <w:b w:val="false"/>
          <w:i w:val="false"/>
          <w:color w:val="000000"/>
          <w:sz w:val="28"/>
        </w:rPr>
        <w:t xml:space="preserve">
               мақсаттағы    мен 2001 жылғы 21 </w:t>
      </w:r>
      <w:r>
        <w:br/>
      </w:r>
      <w:r>
        <w:rPr>
          <w:rFonts w:ascii="Times New Roman"/>
          <w:b w:val="false"/>
          <w:i w:val="false"/>
          <w:color w:val="000000"/>
          <w:sz w:val="28"/>
        </w:rPr>
        <w:t xml:space="preserve">
               ақпараттық    қарашадағы N МКМ 1809/4 </w:t>
      </w:r>
      <w:r>
        <w:br/>
      </w:r>
      <w:r>
        <w:rPr>
          <w:rFonts w:ascii="Times New Roman"/>
          <w:b w:val="false"/>
          <w:i w:val="false"/>
          <w:color w:val="000000"/>
          <w:sz w:val="28"/>
        </w:rPr>
        <w:t xml:space="preserve">
               жүйесi мен    шарт бойынша кондицио. </w:t>
      </w:r>
      <w:r>
        <w:br/>
      </w:r>
      <w:r>
        <w:rPr>
          <w:rFonts w:ascii="Times New Roman"/>
          <w:b w:val="false"/>
          <w:i w:val="false"/>
          <w:color w:val="000000"/>
          <w:sz w:val="28"/>
        </w:rPr>
        <w:t xml:space="preserve">
               телекоммуни.  нерлеу жүйесi - 3 жүйе; </w:t>
      </w:r>
      <w:r>
        <w:br/>
      </w:r>
      <w:r>
        <w:rPr>
          <w:rFonts w:ascii="Times New Roman"/>
          <w:b w:val="false"/>
          <w:i w:val="false"/>
          <w:color w:val="000000"/>
          <w:sz w:val="28"/>
        </w:rPr>
        <w:t xml:space="preserve">
               кацияларды    газ өртiн өшiру және </w:t>
      </w:r>
      <w:r>
        <w:br/>
      </w:r>
      <w:r>
        <w:rPr>
          <w:rFonts w:ascii="Times New Roman"/>
          <w:b w:val="false"/>
          <w:i w:val="false"/>
          <w:color w:val="000000"/>
          <w:sz w:val="28"/>
        </w:rPr>
        <w:t xml:space="preserve">
               құру және     өрт дабылы жүйесi - 3 </w:t>
      </w:r>
      <w:r>
        <w:br/>
      </w:r>
      <w:r>
        <w:rPr>
          <w:rFonts w:ascii="Times New Roman"/>
          <w:b w:val="false"/>
          <w:i w:val="false"/>
          <w:color w:val="000000"/>
          <w:sz w:val="28"/>
        </w:rPr>
        <w:t xml:space="preserve">
               дамыту        жүйе; 5 санатты RiT SCS </w:t>
      </w:r>
      <w:r>
        <w:br/>
      </w:r>
      <w:r>
        <w:rPr>
          <w:rFonts w:ascii="Times New Roman"/>
          <w:b w:val="false"/>
          <w:i w:val="false"/>
          <w:color w:val="000000"/>
          <w:sz w:val="28"/>
        </w:rPr>
        <w:t xml:space="preserve">
                             құрылымдалған кабелдiк </w:t>
      </w:r>
      <w:r>
        <w:br/>
      </w:r>
      <w:r>
        <w:rPr>
          <w:rFonts w:ascii="Times New Roman"/>
          <w:b w:val="false"/>
          <w:i w:val="false"/>
          <w:color w:val="000000"/>
          <w:sz w:val="28"/>
        </w:rPr>
        <w:t xml:space="preserve">
                             жүйе - 3 жүйе; электрмен </w:t>
      </w:r>
      <w:r>
        <w:br/>
      </w:r>
      <w:r>
        <w:rPr>
          <w:rFonts w:ascii="Times New Roman"/>
          <w:b w:val="false"/>
          <w:i w:val="false"/>
          <w:color w:val="000000"/>
          <w:sz w:val="28"/>
        </w:rPr>
        <w:t xml:space="preserve">
                             қоректендiру жүйесi - 3 </w:t>
      </w:r>
      <w:r>
        <w:br/>
      </w:r>
      <w:r>
        <w:rPr>
          <w:rFonts w:ascii="Times New Roman"/>
          <w:b w:val="false"/>
          <w:i w:val="false"/>
          <w:color w:val="000000"/>
          <w:sz w:val="28"/>
        </w:rPr>
        <w:t xml:space="preserve">
                             жүйе; бақылау және </w:t>
      </w:r>
      <w:r>
        <w:br/>
      </w:r>
      <w:r>
        <w:rPr>
          <w:rFonts w:ascii="Times New Roman"/>
          <w:b w:val="false"/>
          <w:i w:val="false"/>
          <w:color w:val="000000"/>
          <w:sz w:val="28"/>
        </w:rPr>
        <w:t xml:space="preserve">
                             мүмкiндiктi шектеу </w:t>
      </w:r>
      <w:r>
        <w:br/>
      </w:r>
      <w:r>
        <w:rPr>
          <w:rFonts w:ascii="Times New Roman"/>
          <w:b w:val="false"/>
          <w:i w:val="false"/>
          <w:color w:val="000000"/>
          <w:sz w:val="28"/>
        </w:rPr>
        <w:t xml:space="preserve">
                             жүйесi. </w:t>
      </w:r>
      <w:r>
        <w:br/>
      </w:r>
      <w:r>
        <w:rPr>
          <w:rFonts w:ascii="Times New Roman"/>
          <w:b w:val="false"/>
          <w:i w:val="false"/>
          <w:color w:val="000000"/>
          <w:sz w:val="28"/>
        </w:rPr>
        <w:t xml:space="preserve">
                             "Салық есептемесiнiң     Қаңтар- Қазақстан </w:t>
      </w:r>
      <w:r>
        <w:br/>
      </w:r>
      <w:r>
        <w:rPr>
          <w:rFonts w:ascii="Times New Roman"/>
          <w:b w:val="false"/>
          <w:i w:val="false"/>
          <w:color w:val="000000"/>
          <w:sz w:val="28"/>
        </w:rPr>
        <w:t xml:space="preserve">
                             электронды нысандары"    сәуiр   Республикасы </w:t>
      </w:r>
      <w:r>
        <w:br/>
      </w:r>
      <w:r>
        <w:rPr>
          <w:rFonts w:ascii="Times New Roman"/>
          <w:b w:val="false"/>
          <w:i w:val="false"/>
          <w:color w:val="000000"/>
          <w:sz w:val="28"/>
        </w:rPr>
        <w:t xml:space="preserve">
                             ақпараттық жүйесiнiң             Мемлекеттiк </w:t>
      </w:r>
      <w:r>
        <w:br/>
      </w:r>
      <w:r>
        <w:rPr>
          <w:rFonts w:ascii="Times New Roman"/>
          <w:b w:val="false"/>
          <w:i w:val="false"/>
          <w:color w:val="000000"/>
          <w:sz w:val="28"/>
        </w:rPr>
        <w:t xml:space="preserve">
                             пилоттық жобасын әзiрлеу         кіріс </w:t>
      </w:r>
      <w:r>
        <w:br/>
      </w:r>
      <w:r>
        <w:rPr>
          <w:rFonts w:ascii="Times New Roman"/>
          <w:b w:val="false"/>
          <w:i w:val="false"/>
          <w:color w:val="000000"/>
          <w:sz w:val="28"/>
        </w:rPr>
        <w:t xml:space="preserve">
                             - 1 жүйе, соның iшiнде:          министрлігі </w:t>
      </w:r>
      <w:r>
        <w:br/>
      </w:r>
      <w:r>
        <w:rPr>
          <w:rFonts w:ascii="Times New Roman"/>
          <w:b w:val="false"/>
          <w:i w:val="false"/>
          <w:color w:val="000000"/>
          <w:sz w:val="28"/>
        </w:rPr>
        <w:t xml:space="preserve">
                             5 объектiге бағдарламалық </w:t>
      </w:r>
      <w:r>
        <w:br/>
      </w:r>
      <w:r>
        <w:rPr>
          <w:rFonts w:ascii="Times New Roman"/>
          <w:b w:val="false"/>
          <w:i w:val="false"/>
          <w:color w:val="000000"/>
          <w:sz w:val="28"/>
        </w:rPr>
        <w:t xml:space="preserve">
                             қамтамасыз ету, әзiрлеу </w:t>
      </w:r>
      <w:r>
        <w:br/>
      </w:r>
      <w:r>
        <w:rPr>
          <w:rFonts w:ascii="Times New Roman"/>
          <w:b w:val="false"/>
          <w:i w:val="false"/>
          <w:color w:val="000000"/>
          <w:sz w:val="28"/>
        </w:rPr>
        <w:t xml:space="preserve">
                             және енгізу; СD-дискiсiне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етудi тираждау - 65054 </w:t>
      </w:r>
      <w:r>
        <w:br/>
      </w:r>
      <w:r>
        <w:rPr>
          <w:rFonts w:ascii="Times New Roman"/>
          <w:b w:val="false"/>
          <w:i w:val="false"/>
          <w:color w:val="000000"/>
          <w:sz w:val="28"/>
        </w:rPr>
        <w:t xml:space="preserve">
                             дана; "New Age </w:t>
      </w:r>
      <w:r>
        <w:br/>
      </w:r>
      <w:r>
        <w:rPr>
          <w:rFonts w:ascii="Times New Roman"/>
          <w:b w:val="false"/>
          <w:i w:val="false"/>
          <w:color w:val="000000"/>
          <w:sz w:val="28"/>
        </w:rPr>
        <w:t xml:space="preserve">
                             Technologies" ЖАҚ-мен </w:t>
      </w:r>
      <w:r>
        <w:br/>
      </w:r>
      <w:r>
        <w:rPr>
          <w:rFonts w:ascii="Times New Roman"/>
          <w:b w:val="false"/>
          <w:i w:val="false"/>
          <w:color w:val="000000"/>
          <w:sz w:val="28"/>
        </w:rPr>
        <w:t xml:space="preserve">
                             2001 жылғы 3 қазандағы </w:t>
      </w:r>
      <w:r>
        <w:br/>
      </w:r>
      <w:r>
        <w:rPr>
          <w:rFonts w:ascii="Times New Roman"/>
          <w:b w:val="false"/>
          <w:i w:val="false"/>
          <w:color w:val="000000"/>
          <w:sz w:val="28"/>
        </w:rPr>
        <w:t xml:space="preserve">
                             N МКМ 1809/7 шарт </w:t>
      </w:r>
      <w:r>
        <w:br/>
      </w:r>
      <w:r>
        <w:rPr>
          <w:rFonts w:ascii="Times New Roman"/>
          <w:b w:val="false"/>
          <w:i w:val="false"/>
          <w:color w:val="000000"/>
          <w:sz w:val="28"/>
        </w:rPr>
        <w:t xml:space="preserve">
                             бойынша жүйенi құру мен </w:t>
      </w:r>
      <w:r>
        <w:br/>
      </w:r>
      <w:r>
        <w:rPr>
          <w:rFonts w:ascii="Times New Roman"/>
          <w:b w:val="false"/>
          <w:i w:val="false"/>
          <w:color w:val="000000"/>
          <w:sz w:val="28"/>
        </w:rPr>
        <w:t xml:space="preserve">
                             дамыту туралы салық </w:t>
      </w:r>
      <w:r>
        <w:br/>
      </w:r>
      <w:r>
        <w:rPr>
          <w:rFonts w:ascii="Times New Roman"/>
          <w:b w:val="false"/>
          <w:i w:val="false"/>
          <w:color w:val="000000"/>
          <w:sz w:val="28"/>
        </w:rPr>
        <w:t xml:space="preserve">
                             төлеушiлерге арналған </w:t>
      </w:r>
      <w:r>
        <w:br/>
      </w:r>
      <w:r>
        <w:rPr>
          <w:rFonts w:ascii="Times New Roman"/>
          <w:b w:val="false"/>
          <w:i w:val="false"/>
          <w:color w:val="000000"/>
          <w:sz w:val="28"/>
        </w:rPr>
        <w:t xml:space="preserve">
                             ақпараттық теле хабарларға </w:t>
      </w:r>
      <w:r>
        <w:br/>
      </w:r>
      <w:r>
        <w:rPr>
          <w:rFonts w:ascii="Times New Roman"/>
          <w:b w:val="false"/>
          <w:i w:val="false"/>
          <w:color w:val="000000"/>
          <w:sz w:val="28"/>
        </w:rPr>
        <w:t xml:space="preserve">
                             материалдар және ұзақтығы </w:t>
      </w:r>
      <w:r>
        <w:br/>
      </w:r>
      <w:r>
        <w:rPr>
          <w:rFonts w:ascii="Times New Roman"/>
          <w:b w:val="false"/>
          <w:i w:val="false"/>
          <w:color w:val="000000"/>
          <w:sz w:val="28"/>
        </w:rPr>
        <w:t xml:space="preserve">
                             30 секундтық 5 видео-ролик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"ҚР МКМ ведомствалық     Қаңтар- Қазақстан </w:t>
      </w:r>
      <w:r>
        <w:br/>
      </w:r>
      <w:r>
        <w:rPr>
          <w:rFonts w:ascii="Times New Roman"/>
          <w:b w:val="false"/>
          <w:i w:val="false"/>
          <w:color w:val="000000"/>
          <w:sz w:val="28"/>
        </w:rPr>
        <w:t xml:space="preserve">
                             кадрлары" пилоттық       сәуір   Республикасы </w:t>
      </w:r>
      <w:r>
        <w:br/>
      </w:r>
      <w:r>
        <w:rPr>
          <w:rFonts w:ascii="Times New Roman"/>
          <w:b w:val="false"/>
          <w:i w:val="false"/>
          <w:color w:val="000000"/>
          <w:sz w:val="28"/>
        </w:rPr>
        <w:t xml:space="preserve">
                             жобасын әзiрлеу - 1              Мемлекеттік  </w:t>
      </w:r>
      <w:r>
        <w:br/>
      </w:r>
      <w:r>
        <w:rPr>
          <w:rFonts w:ascii="Times New Roman"/>
          <w:b w:val="false"/>
          <w:i w:val="false"/>
          <w:color w:val="000000"/>
          <w:sz w:val="28"/>
        </w:rPr>
        <w:t xml:space="preserve">
                             жүйе, соның iшiнде:              кіріс </w:t>
      </w:r>
      <w:r>
        <w:br/>
      </w:r>
      <w:r>
        <w:rPr>
          <w:rFonts w:ascii="Times New Roman"/>
          <w:b w:val="false"/>
          <w:i w:val="false"/>
          <w:color w:val="000000"/>
          <w:sz w:val="28"/>
        </w:rPr>
        <w:t xml:space="preserve">
                             5 объектiге                      министрлігі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етудi әзiрлеу және енгiзу; </w:t>
      </w:r>
      <w:r>
        <w:br/>
      </w:r>
      <w:r>
        <w:rPr>
          <w:rFonts w:ascii="Times New Roman"/>
          <w:b w:val="false"/>
          <w:i w:val="false"/>
          <w:color w:val="000000"/>
          <w:sz w:val="28"/>
        </w:rPr>
        <w:t xml:space="preserve">
                             құжаттама әзiрлеу - </w:t>
      </w:r>
      <w:r>
        <w:br/>
      </w:r>
      <w:r>
        <w:rPr>
          <w:rFonts w:ascii="Times New Roman"/>
          <w:b w:val="false"/>
          <w:i w:val="false"/>
          <w:color w:val="000000"/>
          <w:sz w:val="28"/>
        </w:rPr>
        <w:t xml:space="preserve">
                             1 жинақталым; Қазақстан </w:t>
      </w:r>
      <w:r>
        <w:br/>
      </w:r>
      <w:r>
        <w:rPr>
          <w:rFonts w:ascii="Times New Roman"/>
          <w:b w:val="false"/>
          <w:i w:val="false"/>
          <w:color w:val="000000"/>
          <w:sz w:val="28"/>
        </w:rPr>
        <w:t xml:space="preserve">
                             Республикасы Мемлекеттік </w:t>
      </w:r>
      <w:r>
        <w:br/>
      </w:r>
      <w:r>
        <w:rPr>
          <w:rFonts w:ascii="Times New Roman"/>
          <w:b w:val="false"/>
          <w:i w:val="false"/>
          <w:color w:val="000000"/>
          <w:sz w:val="28"/>
        </w:rPr>
        <w:t xml:space="preserve">
                             кiрiс министрлiгінiң </w:t>
      </w:r>
      <w:r>
        <w:br/>
      </w:r>
      <w:r>
        <w:rPr>
          <w:rFonts w:ascii="Times New Roman"/>
          <w:b w:val="false"/>
          <w:i w:val="false"/>
          <w:color w:val="000000"/>
          <w:sz w:val="28"/>
        </w:rPr>
        <w:t xml:space="preserve">
                             және оның құрылымдық </w:t>
      </w:r>
      <w:r>
        <w:br/>
      </w:r>
      <w:r>
        <w:rPr>
          <w:rFonts w:ascii="Times New Roman"/>
          <w:b w:val="false"/>
          <w:i w:val="false"/>
          <w:color w:val="000000"/>
          <w:sz w:val="28"/>
        </w:rPr>
        <w:t xml:space="preserve">
                             бөлiмшелерiнiң </w:t>
      </w:r>
      <w:r>
        <w:br/>
      </w:r>
      <w:r>
        <w:rPr>
          <w:rFonts w:ascii="Times New Roman"/>
          <w:b w:val="false"/>
          <w:i w:val="false"/>
          <w:color w:val="000000"/>
          <w:sz w:val="28"/>
        </w:rPr>
        <w:t xml:space="preserve">
                             мамандарын оқыту - </w:t>
      </w:r>
      <w:r>
        <w:br/>
      </w:r>
      <w:r>
        <w:rPr>
          <w:rFonts w:ascii="Times New Roman"/>
          <w:b w:val="false"/>
          <w:i w:val="false"/>
          <w:color w:val="000000"/>
          <w:sz w:val="28"/>
        </w:rPr>
        <w:t xml:space="preserve">
                             115 адам; "ЦИФС" </w:t>
      </w:r>
      <w:r>
        <w:br/>
      </w:r>
      <w:r>
        <w:rPr>
          <w:rFonts w:ascii="Times New Roman"/>
          <w:b w:val="false"/>
          <w:i w:val="false"/>
          <w:color w:val="000000"/>
          <w:sz w:val="28"/>
        </w:rPr>
        <w:t xml:space="preserve">
                             РМК-мен 2002 жылғы </w:t>
      </w:r>
      <w:r>
        <w:br/>
      </w:r>
      <w:r>
        <w:rPr>
          <w:rFonts w:ascii="Times New Roman"/>
          <w:b w:val="false"/>
          <w:i w:val="false"/>
          <w:color w:val="000000"/>
          <w:sz w:val="28"/>
        </w:rPr>
        <w:t xml:space="preserve">
                             8 қазандағы N МКМ 1109/6 </w:t>
      </w:r>
      <w:r>
        <w:br/>
      </w:r>
      <w:r>
        <w:rPr>
          <w:rFonts w:ascii="Times New Roman"/>
          <w:b w:val="false"/>
          <w:i w:val="false"/>
          <w:color w:val="000000"/>
          <w:sz w:val="28"/>
        </w:rPr>
        <w:t xml:space="preserve">
                             шарты бойынша жүйенi </w:t>
      </w:r>
      <w:r>
        <w:br/>
      </w:r>
      <w:r>
        <w:rPr>
          <w:rFonts w:ascii="Times New Roman"/>
          <w:b w:val="false"/>
          <w:i w:val="false"/>
          <w:color w:val="000000"/>
          <w:sz w:val="28"/>
        </w:rPr>
        <w:t xml:space="preserve">
                             құру мен дамыту туралы </w:t>
      </w:r>
      <w:r>
        <w:br/>
      </w:r>
      <w:r>
        <w:rPr>
          <w:rFonts w:ascii="Times New Roman"/>
          <w:b w:val="false"/>
          <w:i w:val="false"/>
          <w:color w:val="000000"/>
          <w:sz w:val="28"/>
        </w:rPr>
        <w:t xml:space="preserve">
                             салық төлеушiлерге </w:t>
      </w:r>
      <w:r>
        <w:br/>
      </w:r>
      <w:r>
        <w:rPr>
          <w:rFonts w:ascii="Times New Roman"/>
          <w:b w:val="false"/>
          <w:i w:val="false"/>
          <w:color w:val="000000"/>
          <w:sz w:val="28"/>
        </w:rPr>
        <w:t xml:space="preserve">
                             арналған ақпараттық теле </w:t>
      </w:r>
      <w:r>
        <w:br/>
      </w:r>
      <w:r>
        <w:rPr>
          <w:rFonts w:ascii="Times New Roman"/>
          <w:b w:val="false"/>
          <w:i w:val="false"/>
          <w:color w:val="000000"/>
          <w:sz w:val="28"/>
        </w:rPr>
        <w:t xml:space="preserve">
                             хабарларға материалдар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"ҚР МКМ қызметкерлерiн   Қаңтар- Қазақстан </w:t>
      </w:r>
      <w:r>
        <w:br/>
      </w:r>
      <w:r>
        <w:rPr>
          <w:rFonts w:ascii="Times New Roman"/>
          <w:b w:val="false"/>
          <w:i w:val="false"/>
          <w:color w:val="000000"/>
          <w:sz w:val="28"/>
        </w:rPr>
        <w:t xml:space="preserve">
                             дистанциялық оқыту және  ақпан   Республикасы </w:t>
      </w:r>
      <w:r>
        <w:br/>
      </w:r>
      <w:r>
        <w:rPr>
          <w:rFonts w:ascii="Times New Roman"/>
          <w:b w:val="false"/>
          <w:i w:val="false"/>
          <w:color w:val="000000"/>
          <w:sz w:val="28"/>
        </w:rPr>
        <w:t xml:space="preserve">
                             тестiден өткiзу орталығы"        Мемлекеттік </w:t>
      </w:r>
      <w:r>
        <w:br/>
      </w:r>
      <w:r>
        <w:rPr>
          <w:rFonts w:ascii="Times New Roman"/>
          <w:b w:val="false"/>
          <w:i w:val="false"/>
          <w:color w:val="000000"/>
          <w:sz w:val="28"/>
        </w:rPr>
        <w:t xml:space="preserve">
                             пилоттық жобасын әзiрлеу -       кіріс </w:t>
      </w:r>
      <w:r>
        <w:br/>
      </w:r>
      <w:r>
        <w:rPr>
          <w:rFonts w:ascii="Times New Roman"/>
          <w:b w:val="false"/>
          <w:i w:val="false"/>
          <w:color w:val="000000"/>
          <w:sz w:val="28"/>
        </w:rPr>
        <w:t xml:space="preserve">
                             1 жүйе, соның iшiнде: 3          министрлігі </w:t>
      </w:r>
      <w:r>
        <w:br/>
      </w:r>
      <w:r>
        <w:rPr>
          <w:rFonts w:ascii="Times New Roman"/>
          <w:b w:val="false"/>
          <w:i w:val="false"/>
          <w:color w:val="000000"/>
          <w:sz w:val="28"/>
        </w:rPr>
        <w:t xml:space="preserve">
                             объектiге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және енгізу; </w:t>
      </w:r>
      <w:r>
        <w:br/>
      </w:r>
      <w:r>
        <w:rPr>
          <w:rFonts w:ascii="Times New Roman"/>
          <w:b w:val="false"/>
          <w:i w:val="false"/>
          <w:color w:val="000000"/>
          <w:sz w:val="28"/>
        </w:rPr>
        <w:t xml:space="preserve">
                             құжаттама әзiрлеу - </w:t>
      </w:r>
      <w:r>
        <w:br/>
      </w:r>
      <w:r>
        <w:rPr>
          <w:rFonts w:ascii="Times New Roman"/>
          <w:b w:val="false"/>
          <w:i w:val="false"/>
          <w:color w:val="000000"/>
          <w:sz w:val="28"/>
        </w:rPr>
        <w:t xml:space="preserve">
                             1 жинақталым; Қазақстан </w:t>
      </w:r>
      <w:r>
        <w:br/>
      </w:r>
      <w:r>
        <w:rPr>
          <w:rFonts w:ascii="Times New Roman"/>
          <w:b w:val="false"/>
          <w:i w:val="false"/>
          <w:color w:val="000000"/>
          <w:sz w:val="28"/>
        </w:rPr>
        <w:t xml:space="preserve">
                             Республикасы Мемлекеттiк </w:t>
      </w:r>
      <w:r>
        <w:br/>
      </w:r>
      <w:r>
        <w:rPr>
          <w:rFonts w:ascii="Times New Roman"/>
          <w:b w:val="false"/>
          <w:i w:val="false"/>
          <w:color w:val="000000"/>
          <w:sz w:val="28"/>
        </w:rPr>
        <w:t xml:space="preserve">
                             кiрiс министрлiгiнiң </w:t>
      </w:r>
      <w:r>
        <w:br/>
      </w:r>
      <w:r>
        <w:rPr>
          <w:rFonts w:ascii="Times New Roman"/>
          <w:b w:val="false"/>
          <w:i w:val="false"/>
          <w:color w:val="000000"/>
          <w:sz w:val="28"/>
        </w:rPr>
        <w:t xml:space="preserve">
                             және оның құрылымдық </w:t>
      </w:r>
      <w:r>
        <w:br/>
      </w:r>
      <w:r>
        <w:rPr>
          <w:rFonts w:ascii="Times New Roman"/>
          <w:b w:val="false"/>
          <w:i w:val="false"/>
          <w:color w:val="000000"/>
          <w:sz w:val="28"/>
        </w:rPr>
        <w:t xml:space="preserve">
                             бөлiмшелерiнiң мамандарын </w:t>
      </w:r>
      <w:r>
        <w:br/>
      </w:r>
      <w:r>
        <w:rPr>
          <w:rFonts w:ascii="Times New Roman"/>
          <w:b w:val="false"/>
          <w:i w:val="false"/>
          <w:color w:val="000000"/>
          <w:sz w:val="28"/>
        </w:rPr>
        <w:t xml:space="preserve">
                             оқыту - 57 адам; "IST </w:t>
      </w:r>
      <w:r>
        <w:br/>
      </w:r>
      <w:r>
        <w:rPr>
          <w:rFonts w:ascii="Times New Roman"/>
          <w:b w:val="false"/>
          <w:i w:val="false"/>
          <w:color w:val="000000"/>
          <w:sz w:val="28"/>
        </w:rPr>
        <w:t xml:space="preserve">
                             Vesta" ЖШС-мен 2002 жылғы </w:t>
      </w:r>
      <w:r>
        <w:br/>
      </w:r>
      <w:r>
        <w:rPr>
          <w:rFonts w:ascii="Times New Roman"/>
          <w:b w:val="false"/>
          <w:i w:val="false"/>
          <w:color w:val="000000"/>
          <w:sz w:val="28"/>
        </w:rPr>
        <w:t xml:space="preserve">
                             8 қазандағы N МКМ 1109/6 </w:t>
      </w:r>
      <w:r>
        <w:br/>
      </w:r>
      <w:r>
        <w:rPr>
          <w:rFonts w:ascii="Times New Roman"/>
          <w:b w:val="false"/>
          <w:i w:val="false"/>
          <w:color w:val="000000"/>
          <w:sz w:val="28"/>
        </w:rPr>
        <w:t xml:space="preserve">
                             шарт бойынша жүйенi құру </w:t>
      </w:r>
      <w:r>
        <w:br/>
      </w:r>
      <w:r>
        <w:rPr>
          <w:rFonts w:ascii="Times New Roman"/>
          <w:b w:val="false"/>
          <w:i w:val="false"/>
          <w:color w:val="000000"/>
          <w:sz w:val="28"/>
        </w:rPr>
        <w:t xml:space="preserve">
                             мен дамыту туралы салық </w:t>
      </w:r>
      <w:r>
        <w:br/>
      </w:r>
      <w:r>
        <w:rPr>
          <w:rFonts w:ascii="Times New Roman"/>
          <w:b w:val="false"/>
          <w:i w:val="false"/>
          <w:color w:val="000000"/>
          <w:sz w:val="28"/>
        </w:rPr>
        <w:t xml:space="preserve">
                             төлеушiлерге арналған </w:t>
      </w:r>
      <w:r>
        <w:br/>
      </w:r>
      <w:r>
        <w:rPr>
          <w:rFonts w:ascii="Times New Roman"/>
          <w:b w:val="false"/>
          <w:i w:val="false"/>
          <w:color w:val="000000"/>
          <w:sz w:val="28"/>
        </w:rPr>
        <w:t xml:space="preserve">
                             ақпараттық теле хабарларға </w:t>
      </w:r>
      <w:r>
        <w:br/>
      </w:r>
      <w:r>
        <w:rPr>
          <w:rFonts w:ascii="Times New Roman"/>
          <w:b w:val="false"/>
          <w:i w:val="false"/>
          <w:color w:val="000000"/>
          <w:sz w:val="28"/>
        </w:rPr>
        <w:t xml:space="preserve">
                             материалдар әзiрлеу. </w:t>
      </w:r>
      <w:r>
        <w:br/>
      </w:r>
      <w:r>
        <w:rPr>
          <w:rFonts w:ascii="Times New Roman"/>
          <w:b w:val="false"/>
          <w:i w:val="false"/>
          <w:color w:val="000000"/>
          <w:sz w:val="28"/>
        </w:rPr>
        <w:t xml:space="preserve">
                             Қазақстан Республикасы.  Ақпан-  Қазақстан </w:t>
      </w:r>
      <w:r>
        <w:br/>
      </w:r>
      <w:r>
        <w:rPr>
          <w:rFonts w:ascii="Times New Roman"/>
          <w:b w:val="false"/>
          <w:i w:val="false"/>
          <w:color w:val="000000"/>
          <w:sz w:val="28"/>
        </w:rPr>
        <w:t xml:space="preserve">
                             ның Мемлекеттiк кiрiс    наурыз  Республикасы </w:t>
      </w:r>
      <w:r>
        <w:br/>
      </w:r>
      <w:r>
        <w:rPr>
          <w:rFonts w:ascii="Times New Roman"/>
          <w:b w:val="false"/>
          <w:i w:val="false"/>
          <w:color w:val="000000"/>
          <w:sz w:val="28"/>
        </w:rPr>
        <w:t xml:space="preserve">
                             министрлiгі мен екi              Мемлекеттік </w:t>
      </w:r>
      <w:r>
        <w:br/>
      </w:r>
      <w:r>
        <w:rPr>
          <w:rFonts w:ascii="Times New Roman"/>
          <w:b w:val="false"/>
          <w:i w:val="false"/>
          <w:color w:val="000000"/>
          <w:sz w:val="28"/>
        </w:rPr>
        <w:t xml:space="preserve">
                             құрылымдық бөлiмшелерi           кіріс </w:t>
      </w:r>
      <w:r>
        <w:br/>
      </w:r>
      <w:r>
        <w:rPr>
          <w:rFonts w:ascii="Times New Roman"/>
          <w:b w:val="false"/>
          <w:i w:val="false"/>
          <w:color w:val="000000"/>
          <w:sz w:val="28"/>
        </w:rPr>
        <w:t xml:space="preserve">
                             үшiн үш сервердi шарт            министрлігі </w:t>
      </w:r>
      <w:r>
        <w:br/>
      </w:r>
      <w:r>
        <w:rPr>
          <w:rFonts w:ascii="Times New Roman"/>
          <w:b w:val="false"/>
          <w:i w:val="false"/>
          <w:color w:val="000000"/>
          <w:sz w:val="28"/>
        </w:rPr>
        <w:t xml:space="preserve">
                             бойынша сатып алу және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(РҚАО-ның ескертуі: 7-тармақтың қазақша аудармасы жоқ) </w:t>
      </w:r>
      <w:r>
        <w:br/>
      </w:r>
      <w:r>
        <w:rPr>
          <w:rFonts w:ascii="Times New Roman"/>
          <w:b w:val="false"/>
          <w:i w:val="false"/>
          <w:color w:val="000000"/>
          <w:sz w:val="28"/>
        </w:rPr>
        <w:t xml:space="preserve">
     7. Ожидаемые результаты выполнения бюджетной программы: автоматизация процессов налогового администрирования, повышение качества и оперативности информации, обеспечение защиты и гарантированной доставки сообщений (информации), создание серверных помещений в территориальных налоговых комитетах Министерства государственных доходов Республики Казахстан для бесперебойной работы информационных систем, доставки сообщений, компьютерного, сетевого, коммуникационного оборудования в Министерстве государственных доходов Республики Казахстан и его структурных подразделениях. </w:t>
      </w:r>
    </w:p>
    <w:bookmarkStart w:name="z19" w:id="12"/>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30 қаңтардағы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N 18 қосымша              </w:t>
      </w:r>
    </w:p>
    <w:bookmarkEnd w:id="12"/>
    <w:p>
      <w:pPr>
        <w:spacing w:after="0"/>
        <w:ind w:left="0"/>
        <w:jc w:val="both"/>
      </w:pPr>
      <w:r>
        <w:rPr>
          <w:rFonts w:ascii="Times New Roman"/>
          <w:b/>
          <w:i w:val="false"/>
          <w:color w:val="000000"/>
          <w:sz w:val="28"/>
        </w:rPr>
        <w:t xml:space="preserve">     Қазақстан Республикасының Мемлекеттiк кiрiс министрлiгi </w:t>
      </w:r>
    </w:p>
    <w:p>
      <w:pPr>
        <w:spacing w:after="0"/>
        <w:ind w:left="0"/>
        <w:jc w:val="both"/>
      </w:pPr>
      <w:r>
        <w:rPr>
          <w:rFonts w:ascii="Times New Roman"/>
          <w:b/>
          <w:i w:val="false"/>
          <w:color w:val="000000"/>
          <w:sz w:val="28"/>
        </w:rPr>
        <w:t xml:space="preserve">     2002 жылға арналған 601 "Тұтастандырылған салықтық ақпараттық </w:t>
      </w:r>
      <w:r>
        <w:br/>
      </w:r>
      <w:r>
        <w:rPr>
          <w:rFonts w:ascii="Times New Roman"/>
          <w:b w:val="false"/>
          <w:i w:val="false"/>
          <w:color w:val="000000"/>
          <w:sz w:val="28"/>
        </w:rPr>
        <w:t>
</w:t>
      </w:r>
      <w:r>
        <w:rPr>
          <w:rFonts w:ascii="Times New Roman"/>
          <w:b/>
          <w:i w:val="false"/>
          <w:color w:val="000000"/>
          <w:sz w:val="28"/>
        </w:rPr>
        <w:t xml:space="preserve">              жүйе" (ТСАЖ) кедендiк ақпараттық жүйенi дамыту" </w:t>
      </w:r>
      <w:r>
        <w:br/>
      </w:r>
      <w:r>
        <w:rPr>
          <w:rFonts w:ascii="Times New Roman"/>
          <w:b w:val="false"/>
          <w:i w:val="false"/>
          <w:color w:val="000000"/>
          <w:sz w:val="28"/>
        </w:rPr>
        <w:t>
</w:t>
      </w:r>
      <w:r>
        <w:rPr>
          <w:rFonts w:ascii="Times New Roman"/>
          <w:b/>
          <w:i w:val="false"/>
          <w:color w:val="000000"/>
          <w:sz w:val="28"/>
        </w:rPr>
        <w:t xml:space="preserve">                   республикалық бюджеттiк бағдарламасының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425 475 мың теңге (төрт жүз жиырма бес миллион төрт жүз жетпiс бес мың теңге). </w:t>
      </w:r>
      <w:r>
        <w:br/>
      </w:r>
      <w:r>
        <w:rPr>
          <w:rFonts w:ascii="Times New Roman"/>
          <w:b w:val="false"/>
          <w:i w:val="false"/>
          <w:color w:val="000000"/>
          <w:sz w:val="28"/>
        </w:rPr>
        <w:t>
      2. Бюджеттiк бағдарламаның нормативтiк-құқықтық негiзi: "Салық және бюджетке төленетiн басқа да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Кодексi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бiртұтас орталықтандырылған ақпараттық салық жүйесiн құру. </w:t>
      </w:r>
      <w:r>
        <w:br/>
      </w:r>
      <w:r>
        <w:rPr>
          <w:rFonts w:ascii="Times New Roman"/>
          <w:b w:val="false"/>
          <w:i w:val="false"/>
          <w:color w:val="000000"/>
          <w:sz w:val="28"/>
        </w:rPr>
        <w:t xml:space="preserve">
      5. Бюджеттiк бағдарламаның мiндеттерi: Қазақстан Республикасының тұтастандырылған салықтық ақпараттық жүйесiн (мәтiн бойынша бұдан әрi ҚР ТСАЖ) кеңейту; ҚР ТСАЖ жүйесiнiң компонентiн кеңейту: "Төлем көзiнен салық салынатын жеке тұлғалардың кiрiстерiнiң есебi", "ҚҚС төлеушiлердi тiркеу. ҚҚС-мен жазылған шот-фактуралардың тiзiлiмдерiн қабылдау және өңдеу жүйесi"; ҚР ТСАЖ жүйесiнiң компонентiн әзiрлеу: "Бiр жолғы талондарды бақылау және есепке алу", "Төлеу мерзiмi ұзартылған төлемдердiң есебi және бақылау", "Бақылау-касса машиналарын есепке алу және бақылау", "Резидент еместердiң болу мерзiмiнiң есебi"; салық комитеттерiн электронды нысандарды өңдеуге арналған компьютерлiк жабдықтармен, сканерлiк жабдықтармен қамтамасыз ету; құрылымдалған кабельдi жүйелер құруға серверлiк үй-жайларды жабдықтармен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601        "Тұтастанды.  "ПлюсМикро" фирмасы"       1     Қазақстан </w:t>
      </w:r>
      <w:r>
        <w:br/>
      </w:r>
      <w:r>
        <w:rPr>
          <w:rFonts w:ascii="Times New Roman"/>
          <w:b w:val="false"/>
          <w:i w:val="false"/>
          <w:color w:val="000000"/>
          <w:sz w:val="28"/>
        </w:rPr>
        <w:t xml:space="preserve">
               рылған салық. ЖШС-пен 2001 жылғы 28    тоқсан  Республика. </w:t>
      </w:r>
      <w:r>
        <w:br/>
      </w:r>
      <w:r>
        <w:rPr>
          <w:rFonts w:ascii="Times New Roman"/>
          <w:b w:val="false"/>
          <w:i w:val="false"/>
          <w:color w:val="000000"/>
          <w:sz w:val="28"/>
        </w:rPr>
        <w:t xml:space="preserve">
               тық ақпарат.  қыркүйектегі N МКМ               сының  </w:t>
      </w:r>
      <w:r>
        <w:br/>
      </w:r>
      <w:r>
        <w:rPr>
          <w:rFonts w:ascii="Times New Roman"/>
          <w:b w:val="false"/>
          <w:i w:val="false"/>
          <w:color w:val="000000"/>
          <w:sz w:val="28"/>
        </w:rPr>
        <w:t xml:space="preserve">
               тық жүйе"     1109/3 шарт бойынша              Мемлекеттік </w:t>
      </w:r>
      <w:r>
        <w:br/>
      </w:r>
      <w:r>
        <w:rPr>
          <w:rFonts w:ascii="Times New Roman"/>
          <w:b w:val="false"/>
          <w:i w:val="false"/>
          <w:color w:val="000000"/>
          <w:sz w:val="28"/>
        </w:rPr>
        <w:t xml:space="preserve">
               (ТСАЖ)        Informix Dynamic                 кіріс </w:t>
      </w:r>
      <w:r>
        <w:br/>
      </w:r>
      <w:r>
        <w:rPr>
          <w:rFonts w:ascii="Times New Roman"/>
          <w:b w:val="false"/>
          <w:i w:val="false"/>
          <w:color w:val="000000"/>
          <w:sz w:val="28"/>
        </w:rPr>
        <w:t xml:space="preserve">
               кедендiк      Server 9.3WЕ, Informix           министрлігі </w:t>
      </w:r>
      <w:r>
        <w:br/>
      </w:r>
      <w:r>
        <w:rPr>
          <w:rFonts w:ascii="Times New Roman"/>
          <w:b w:val="false"/>
          <w:i w:val="false"/>
          <w:color w:val="000000"/>
          <w:sz w:val="28"/>
        </w:rPr>
        <w:t xml:space="preserve">
               ақпараттық    4GL 7.3. жүйелік </w:t>
      </w:r>
      <w:r>
        <w:br/>
      </w:r>
      <w:r>
        <w:rPr>
          <w:rFonts w:ascii="Times New Roman"/>
          <w:b w:val="false"/>
          <w:i w:val="false"/>
          <w:color w:val="000000"/>
          <w:sz w:val="28"/>
        </w:rPr>
        <w:t xml:space="preserve">
               жүйенi        бағдарламалық қамтамасыз </w:t>
      </w:r>
      <w:r>
        <w:br/>
      </w:r>
      <w:r>
        <w:rPr>
          <w:rFonts w:ascii="Times New Roman"/>
          <w:b w:val="false"/>
          <w:i w:val="false"/>
          <w:color w:val="000000"/>
          <w:sz w:val="28"/>
        </w:rPr>
        <w:t xml:space="preserve">
               дамыту        етуді сатып алу. </w:t>
      </w:r>
      <w:r>
        <w:br/>
      </w:r>
      <w:r>
        <w:rPr>
          <w:rFonts w:ascii="Times New Roman"/>
          <w:b w:val="false"/>
          <w:i w:val="false"/>
          <w:color w:val="000000"/>
          <w:sz w:val="28"/>
        </w:rPr>
        <w:t xml:space="preserve">
                             "Төлем көзiнен салық     Қаңтар- Қазақстан </w:t>
      </w:r>
      <w:r>
        <w:br/>
      </w:r>
      <w:r>
        <w:rPr>
          <w:rFonts w:ascii="Times New Roman"/>
          <w:b w:val="false"/>
          <w:i w:val="false"/>
          <w:color w:val="000000"/>
          <w:sz w:val="28"/>
        </w:rPr>
        <w:t xml:space="preserve">
                             салынатын жеке           сәуір   Республика. </w:t>
      </w:r>
      <w:r>
        <w:br/>
      </w:r>
      <w:r>
        <w:rPr>
          <w:rFonts w:ascii="Times New Roman"/>
          <w:b w:val="false"/>
          <w:i w:val="false"/>
          <w:color w:val="000000"/>
          <w:sz w:val="28"/>
        </w:rPr>
        <w:t xml:space="preserve">
                             тұлғалардың кiрiстерiнiң         сының </w:t>
      </w:r>
      <w:r>
        <w:br/>
      </w:r>
      <w:r>
        <w:rPr>
          <w:rFonts w:ascii="Times New Roman"/>
          <w:b w:val="false"/>
          <w:i w:val="false"/>
          <w:color w:val="000000"/>
          <w:sz w:val="28"/>
        </w:rPr>
        <w:t xml:space="preserve">
                             есебi" ҚР ТСАЖ                   Мемлекеттік </w:t>
      </w:r>
      <w:r>
        <w:br/>
      </w:r>
      <w:r>
        <w:rPr>
          <w:rFonts w:ascii="Times New Roman"/>
          <w:b w:val="false"/>
          <w:i w:val="false"/>
          <w:color w:val="000000"/>
          <w:sz w:val="28"/>
        </w:rPr>
        <w:t xml:space="preserve">
                             компоненттерiн кеңейту           кіріс </w:t>
      </w:r>
      <w:r>
        <w:br/>
      </w:r>
      <w:r>
        <w:rPr>
          <w:rFonts w:ascii="Times New Roman"/>
          <w:b w:val="false"/>
          <w:i w:val="false"/>
          <w:color w:val="000000"/>
          <w:sz w:val="28"/>
        </w:rPr>
        <w:t xml:space="preserve">
                             - 1 жүйе, соның ішiнде:          министрлігі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етудi әзiрлеу; </w:t>
      </w:r>
      <w:r>
        <w:br/>
      </w:r>
      <w:r>
        <w:rPr>
          <w:rFonts w:ascii="Times New Roman"/>
          <w:b w:val="false"/>
          <w:i w:val="false"/>
          <w:color w:val="000000"/>
          <w:sz w:val="28"/>
        </w:rPr>
        <w:t xml:space="preserve">
                             құжаттаманы әзiрлеу - </w:t>
      </w:r>
      <w:r>
        <w:br/>
      </w:r>
      <w:r>
        <w:rPr>
          <w:rFonts w:ascii="Times New Roman"/>
          <w:b w:val="false"/>
          <w:i w:val="false"/>
          <w:color w:val="000000"/>
          <w:sz w:val="28"/>
        </w:rPr>
        <w:t xml:space="preserve">
                             1 жинақталым; </w:t>
      </w:r>
      <w:r>
        <w:br/>
      </w:r>
      <w:r>
        <w:rPr>
          <w:rFonts w:ascii="Times New Roman"/>
          <w:b w:val="false"/>
          <w:i w:val="false"/>
          <w:color w:val="000000"/>
          <w:sz w:val="28"/>
        </w:rPr>
        <w:t xml:space="preserve">
                             мамандарды оқыту - 315 </w:t>
      </w:r>
      <w:r>
        <w:br/>
      </w:r>
      <w:r>
        <w:rPr>
          <w:rFonts w:ascii="Times New Roman"/>
          <w:b w:val="false"/>
          <w:i w:val="false"/>
          <w:color w:val="000000"/>
          <w:sz w:val="28"/>
        </w:rPr>
        <w:t xml:space="preserve">
                             адам; СD-дискiлерiне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етудiң таралымын </w:t>
      </w:r>
      <w:r>
        <w:br/>
      </w:r>
      <w:r>
        <w:rPr>
          <w:rFonts w:ascii="Times New Roman"/>
          <w:b w:val="false"/>
          <w:i w:val="false"/>
          <w:color w:val="000000"/>
          <w:sz w:val="28"/>
        </w:rPr>
        <w:t xml:space="preserve">
                             көбейту - 100000 дана; </w:t>
      </w:r>
      <w:r>
        <w:br/>
      </w:r>
      <w:r>
        <w:rPr>
          <w:rFonts w:ascii="Times New Roman"/>
          <w:b w:val="false"/>
          <w:i w:val="false"/>
          <w:color w:val="000000"/>
          <w:sz w:val="28"/>
        </w:rPr>
        <w:t xml:space="preserve">
                             "New Age Technologies" </w:t>
      </w:r>
      <w:r>
        <w:br/>
      </w:r>
      <w:r>
        <w:rPr>
          <w:rFonts w:ascii="Times New Roman"/>
          <w:b w:val="false"/>
          <w:i w:val="false"/>
          <w:color w:val="000000"/>
          <w:sz w:val="28"/>
        </w:rPr>
        <w:t xml:space="preserve">
                             ЖАҚ-мен 2001 жылғы 21 </w:t>
      </w:r>
      <w:r>
        <w:br/>
      </w:r>
      <w:r>
        <w:rPr>
          <w:rFonts w:ascii="Times New Roman"/>
          <w:b w:val="false"/>
          <w:i w:val="false"/>
          <w:color w:val="000000"/>
          <w:sz w:val="28"/>
        </w:rPr>
        <w:t xml:space="preserve">
                             қарашадағы N МКМ 0611/4 </w:t>
      </w:r>
      <w:r>
        <w:br/>
      </w:r>
      <w:r>
        <w:rPr>
          <w:rFonts w:ascii="Times New Roman"/>
          <w:b w:val="false"/>
          <w:i w:val="false"/>
          <w:color w:val="000000"/>
          <w:sz w:val="28"/>
        </w:rPr>
        <w:t xml:space="preserve">
                             шарты бойынша жүйенi </w:t>
      </w:r>
      <w:r>
        <w:br/>
      </w:r>
      <w:r>
        <w:rPr>
          <w:rFonts w:ascii="Times New Roman"/>
          <w:b w:val="false"/>
          <w:i w:val="false"/>
          <w:color w:val="000000"/>
          <w:sz w:val="28"/>
        </w:rPr>
        <w:t xml:space="preserve">
                             дамыту туралы салық </w:t>
      </w:r>
      <w:r>
        <w:br/>
      </w:r>
      <w:r>
        <w:rPr>
          <w:rFonts w:ascii="Times New Roman"/>
          <w:b w:val="false"/>
          <w:i w:val="false"/>
          <w:color w:val="000000"/>
          <w:sz w:val="28"/>
        </w:rPr>
        <w:t xml:space="preserve">
                             төлеушiлерге арналған </w:t>
      </w:r>
      <w:r>
        <w:br/>
      </w:r>
      <w:r>
        <w:rPr>
          <w:rFonts w:ascii="Times New Roman"/>
          <w:b w:val="false"/>
          <w:i w:val="false"/>
          <w:color w:val="000000"/>
          <w:sz w:val="28"/>
        </w:rPr>
        <w:t xml:space="preserve">
                             ақпараттық телехабарларға </w:t>
      </w:r>
      <w:r>
        <w:br/>
      </w:r>
      <w:r>
        <w:rPr>
          <w:rFonts w:ascii="Times New Roman"/>
          <w:b w:val="false"/>
          <w:i w:val="false"/>
          <w:color w:val="000000"/>
          <w:sz w:val="28"/>
        </w:rPr>
        <w:t xml:space="preserve">
                             материалдар дайындау. </w:t>
      </w:r>
      <w:r>
        <w:br/>
      </w:r>
      <w:r>
        <w:rPr>
          <w:rFonts w:ascii="Times New Roman"/>
          <w:b w:val="false"/>
          <w:i w:val="false"/>
          <w:color w:val="000000"/>
          <w:sz w:val="28"/>
        </w:rPr>
        <w:t xml:space="preserve">
                             "ҚҚС төлеушiлердi        Қаңтар- Қазақстан </w:t>
      </w:r>
      <w:r>
        <w:br/>
      </w:r>
      <w:r>
        <w:rPr>
          <w:rFonts w:ascii="Times New Roman"/>
          <w:b w:val="false"/>
          <w:i w:val="false"/>
          <w:color w:val="000000"/>
          <w:sz w:val="28"/>
        </w:rPr>
        <w:t xml:space="preserve">
                             тiркеу. ҚҚС-мен жазылған  сәуір  Республика. </w:t>
      </w:r>
      <w:r>
        <w:br/>
      </w:r>
      <w:r>
        <w:rPr>
          <w:rFonts w:ascii="Times New Roman"/>
          <w:b w:val="false"/>
          <w:i w:val="false"/>
          <w:color w:val="000000"/>
          <w:sz w:val="28"/>
        </w:rPr>
        <w:t xml:space="preserve">
                             шот-фактуралардың тiзiлiм.       сының </w:t>
      </w:r>
      <w:r>
        <w:br/>
      </w:r>
      <w:r>
        <w:rPr>
          <w:rFonts w:ascii="Times New Roman"/>
          <w:b w:val="false"/>
          <w:i w:val="false"/>
          <w:color w:val="000000"/>
          <w:sz w:val="28"/>
        </w:rPr>
        <w:t xml:space="preserve">
                             дерiн қабылдау және              Мемлекеттік </w:t>
      </w:r>
      <w:r>
        <w:br/>
      </w:r>
      <w:r>
        <w:rPr>
          <w:rFonts w:ascii="Times New Roman"/>
          <w:b w:val="false"/>
          <w:i w:val="false"/>
          <w:color w:val="000000"/>
          <w:sz w:val="28"/>
        </w:rPr>
        <w:t xml:space="preserve">
                             өңдеу жүйесi" ҚР ТСАЖ            кіріс </w:t>
      </w:r>
      <w:r>
        <w:br/>
      </w:r>
      <w:r>
        <w:rPr>
          <w:rFonts w:ascii="Times New Roman"/>
          <w:b w:val="false"/>
          <w:i w:val="false"/>
          <w:color w:val="000000"/>
          <w:sz w:val="28"/>
        </w:rPr>
        <w:t xml:space="preserve">
                             компоненттерiн кеңейту -         министрлігі </w:t>
      </w:r>
      <w:r>
        <w:br/>
      </w:r>
      <w:r>
        <w:rPr>
          <w:rFonts w:ascii="Times New Roman"/>
          <w:b w:val="false"/>
          <w:i w:val="false"/>
          <w:color w:val="000000"/>
          <w:sz w:val="28"/>
        </w:rPr>
        <w:t xml:space="preserve">
                             1 жүйе, соның iшiнде: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етудi әзiрлеу; құжаттаманы </w:t>
      </w:r>
      <w:r>
        <w:br/>
      </w:r>
      <w:r>
        <w:rPr>
          <w:rFonts w:ascii="Times New Roman"/>
          <w:b w:val="false"/>
          <w:i w:val="false"/>
          <w:color w:val="000000"/>
          <w:sz w:val="28"/>
        </w:rPr>
        <w:t xml:space="preserve">
                             әзiрлеу - 1 жинақталым; </w:t>
      </w:r>
      <w:r>
        <w:br/>
      </w:r>
      <w:r>
        <w:rPr>
          <w:rFonts w:ascii="Times New Roman"/>
          <w:b w:val="false"/>
          <w:i w:val="false"/>
          <w:color w:val="000000"/>
          <w:sz w:val="28"/>
        </w:rPr>
        <w:t xml:space="preserve">
                             мамандарды оқыту - 128 </w:t>
      </w:r>
      <w:r>
        <w:br/>
      </w:r>
      <w:r>
        <w:rPr>
          <w:rFonts w:ascii="Times New Roman"/>
          <w:b w:val="false"/>
          <w:i w:val="false"/>
          <w:color w:val="000000"/>
          <w:sz w:val="28"/>
        </w:rPr>
        <w:t xml:space="preserve">
                             адам; СD-дискiлерiне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етудiң таралымын көбейту </w:t>
      </w:r>
      <w:r>
        <w:br/>
      </w:r>
      <w:r>
        <w:rPr>
          <w:rFonts w:ascii="Times New Roman"/>
          <w:b w:val="false"/>
          <w:i w:val="false"/>
          <w:color w:val="000000"/>
          <w:sz w:val="28"/>
        </w:rPr>
        <w:t xml:space="preserve">
                             - 100000 дана; "New Age </w:t>
      </w:r>
      <w:r>
        <w:br/>
      </w:r>
      <w:r>
        <w:rPr>
          <w:rFonts w:ascii="Times New Roman"/>
          <w:b w:val="false"/>
          <w:i w:val="false"/>
          <w:color w:val="000000"/>
          <w:sz w:val="28"/>
        </w:rPr>
        <w:t xml:space="preserve">
                             Technologies" ЖАҚ-мен </w:t>
      </w:r>
      <w:r>
        <w:br/>
      </w:r>
      <w:r>
        <w:rPr>
          <w:rFonts w:ascii="Times New Roman"/>
          <w:b w:val="false"/>
          <w:i w:val="false"/>
          <w:color w:val="000000"/>
          <w:sz w:val="28"/>
        </w:rPr>
        <w:t xml:space="preserve">
                             2001 жылғы 25 қыркүйектегi </w:t>
      </w:r>
      <w:r>
        <w:br/>
      </w:r>
      <w:r>
        <w:rPr>
          <w:rFonts w:ascii="Times New Roman"/>
          <w:b w:val="false"/>
          <w:i w:val="false"/>
          <w:color w:val="000000"/>
          <w:sz w:val="28"/>
        </w:rPr>
        <w:t xml:space="preserve">
                             N МКМ 1109/4 шарты бойынша </w:t>
      </w:r>
      <w:r>
        <w:br/>
      </w:r>
      <w:r>
        <w:rPr>
          <w:rFonts w:ascii="Times New Roman"/>
          <w:b w:val="false"/>
          <w:i w:val="false"/>
          <w:color w:val="000000"/>
          <w:sz w:val="28"/>
        </w:rPr>
        <w:t xml:space="preserve">
                             жүйенi дамыту туралы салық </w:t>
      </w:r>
      <w:r>
        <w:br/>
      </w:r>
      <w:r>
        <w:rPr>
          <w:rFonts w:ascii="Times New Roman"/>
          <w:b w:val="false"/>
          <w:i w:val="false"/>
          <w:color w:val="000000"/>
          <w:sz w:val="28"/>
        </w:rPr>
        <w:t xml:space="preserve">
                             төлеушiлерге арналған </w:t>
      </w:r>
      <w:r>
        <w:br/>
      </w:r>
      <w:r>
        <w:rPr>
          <w:rFonts w:ascii="Times New Roman"/>
          <w:b w:val="false"/>
          <w:i w:val="false"/>
          <w:color w:val="000000"/>
          <w:sz w:val="28"/>
        </w:rPr>
        <w:t xml:space="preserve">
                             ақпараттық телехабарларға </w:t>
      </w:r>
      <w:r>
        <w:br/>
      </w:r>
      <w:r>
        <w:rPr>
          <w:rFonts w:ascii="Times New Roman"/>
          <w:b w:val="false"/>
          <w:i w:val="false"/>
          <w:color w:val="000000"/>
          <w:sz w:val="28"/>
        </w:rPr>
        <w:t xml:space="preserve">
                             және ұзақтығы 30 секундтық </w:t>
      </w:r>
      <w:r>
        <w:br/>
      </w:r>
      <w:r>
        <w:rPr>
          <w:rFonts w:ascii="Times New Roman"/>
          <w:b w:val="false"/>
          <w:i w:val="false"/>
          <w:color w:val="000000"/>
          <w:sz w:val="28"/>
        </w:rPr>
        <w:t xml:space="preserve">
                             5 видео-роликке </w:t>
      </w:r>
      <w:r>
        <w:br/>
      </w:r>
      <w:r>
        <w:rPr>
          <w:rFonts w:ascii="Times New Roman"/>
          <w:b w:val="false"/>
          <w:i w:val="false"/>
          <w:color w:val="000000"/>
          <w:sz w:val="28"/>
        </w:rPr>
        <w:t xml:space="preserve">
                             материалдар дайындау. </w:t>
      </w:r>
      <w:r>
        <w:br/>
      </w:r>
      <w:r>
        <w:rPr>
          <w:rFonts w:ascii="Times New Roman"/>
          <w:b w:val="false"/>
          <w:i w:val="false"/>
          <w:color w:val="000000"/>
          <w:sz w:val="28"/>
        </w:rPr>
        <w:t xml:space="preserve">
                             "Glotur" ЖАҚ-мен 2001    Қаңтар- Қазақстан </w:t>
      </w:r>
      <w:r>
        <w:br/>
      </w:r>
      <w:r>
        <w:rPr>
          <w:rFonts w:ascii="Times New Roman"/>
          <w:b w:val="false"/>
          <w:i w:val="false"/>
          <w:color w:val="000000"/>
          <w:sz w:val="28"/>
        </w:rPr>
        <w:t xml:space="preserve">
                             жылғы 8 қазандағы        мамыр   Республика. </w:t>
      </w:r>
      <w:r>
        <w:br/>
      </w:r>
      <w:r>
        <w:rPr>
          <w:rFonts w:ascii="Times New Roman"/>
          <w:b w:val="false"/>
          <w:i w:val="false"/>
          <w:color w:val="000000"/>
          <w:sz w:val="28"/>
        </w:rPr>
        <w:t xml:space="preserve">
                             N 1809/2 шарты мен 2001          сының </w:t>
      </w:r>
      <w:r>
        <w:br/>
      </w:r>
      <w:r>
        <w:rPr>
          <w:rFonts w:ascii="Times New Roman"/>
          <w:b w:val="false"/>
          <w:i w:val="false"/>
          <w:color w:val="000000"/>
          <w:sz w:val="28"/>
        </w:rPr>
        <w:t xml:space="preserve">
                             жылғы 5 желтоқсандағы            Мемлекеттік </w:t>
      </w:r>
      <w:r>
        <w:br/>
      </w:r>
      <w:r>
        <w:rPr>
          <w:rFonts w:ascii="Times New Roman"/>
          <w:b w:val="false"/>
          <w:i w:val="false"/>
          <w:color w:val="000000"/>
          <w:sz w:val="28"/>
        </w:rPr>
        <w:t xml:space="preserve">
                             қосымша келiсiм бойынша          кіріс </w:t>
      </w:r>
      <w:r>
        <w:br/>
      </w:r>
      <w:r>
        <w:rPr>
          <w:rFonts w:ascii="Times New Roman"/>
          <w:b w:val="false"/>
          <w:i w:val="false"/>
          <w:color w:val="000000"/>
          <w:sz w:val="28"/>
        </w:rPr>
        <w:t xml:space="preserve">
                             электронды нысандарды            министрлігі </w:t>
      </w:r>
      <w:r>
        <w:br/>
      </w:r>
      <w:r>
        <w:rPr>
          <w:rFonts w:ascii="Times New Roman"/>
          <w:b w:val="false"/>
          <w:i w:val="false"/>
          <w:color w:val="000000"/>
          <w:sz w:val="28"/>
        </w:rPr>
        <w:t xml:space="preserve">
                             өңдеуге 25 сканер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ҚР ТСАЖ жаңа компонент.  Наурыз- Қазақстан </w:t>
      </w:r>
      <w:r>
        <w:br/>
      </w:r>
      <w:r>
        <w:rPr>
          <w:rFonts w:ascii="Times New Roman"/>
          <w:b w:val="false"/>
          <w:i w:val="false"/>
          <w:color w:val="000000"/>
          <w:sz w:val="28"/>
        </w:rPr>
        <w:t xml:space="preserve">
                             терiн әзiрлеу - 4 жүйе   мамыр   Республика. </w:t>
      </w:r>
      <w:r>
        <w:br/>
      </w:r>
      <w:r>
        <w:rPr>
          <w:rFonts w:ascii="Times New Roman"/>
          <w:b w:val="false"/>
          <w:i w:val="false"/>
          <w:color w:val="000000"/>
          <w:sz w:val="28"/>
        </w:rPr>
        <w:t xml:space="preserve">
                             ("Бір жолғы талондарды           сының </w:t>
      </w:r>
      <w:r>
        <w:br/>
      </w:r>
      <w:r>
        <w:rPr>
          <w:rFonts w:ascii="Times New Roman"/>
          <w:b w:val="false"/>
          <w:i w:val="false"/>
          <w:color w:val="000000"/>
          <w:sz w:val="28"/>
        </w:rPr>
        <w:t xml:space="preserve">
                             бақылау және есепке алу",        Мемлекеттік </w:t>
      </w:r>
      <w:r>
        <w:br/>
      </w:r>
      <w:r>
        <w:rPr>
          <w:rFonts w:ascii="Times New Roman"/>
          <w:b w:val="false"/>
          <w:i w:val="false"/>
          <w:color w:val="000000"/>
          <w:sz w:val="28"/>
        </w:rPr>
        <w:t xml:space="preserve">
                             "Салықтарды төлеу мерзiмiн       кіріс </w:t>
      </w:r>
      <w:r>
        <w:br/>
      </w:r>
      <w:r>
        <w:rPr>
          <w:rFonts w:ascii="Times New Roman"/>
          <w:b w:val="false"/>
          <w:i w:val="false"/>
          <w:color w:val="000000"/>
          <w:sz w:val="28"/>
        </w:rPr>
        <w:t xml:space="preserve">
                             ұзарту", "Бақылау-касса          министрлігі </w:t>
      </w:r>
      <w:r>
        <w:br/>
      </w:r>
      <w:r>
        <w:rPr>
          <w:rFonts w:ascii="Times New Roman"/>
          <w:b w:val="false"/>
          <w:i w:val="false"/>
          <w:color w:val="000000"/>
          <w:sz w:val="28"/>
        </w:rPr>
        <w:t xml:space="preserve">
                             машиналарын есепке алу </w:t>
      </w:r>
      <w:r>
        <w:br/>
      </w:r>
      <w:r>
        <w:rPr>
          <w:rFonts w:ascii="Times New Roman"/>
          <w:b w:val="false"/>
          <w:i w:val="false"/>
          <w:color w:val="000000"/>
          <w:sz w:val="28"/>
        </w:rPr>
        <w:t xml:space="preserve">
                             және бақылау", "Резидент </w:t>
      </w:r>
      <w:r>
        <w:br/>
      </w:r>
      <w:r>
        <w:rPr>
          <w:rFonts w:ascii="Times New Roman"/>
          <w:b w:val="false"/>
          <w:i w:val="false"/>
          <w:color w:val="000000"/>
          <w:sz w:val="28"/>
        </w:rPr>
        <w:t xml:space="preserve">
                             еместердiң болу мерзiмiнiң </w:t>
      </w:r>
      <w:r>
        <w:br/>
      </w:r>
      <w:r>
        <w:rPr>
          <w:rFonts w:ascii="Times New Roman"/>
          <w:b w:val="false"/>
          <w:i w:val="false"/>
          <w:color w:val="000000"/>
          <w:sz w:val="28"/>
        </w:rPr>
        <w:t xml:space="preserve">
                             есебi"). </w:t>
      </w:r>
      <w:r>
        <w:br/>
      </w:r>
      <w:r>
        <w:rPr>
          <w:rFonts w:ascii="Times New Roman"/>
          <w:b w:val="false"/>
          <w:i w:val="false"/>
          <w:color w:val="000000"/>
          <w:sz w:val="28"/>
        </w:rPr>
        <w:t xml:space="preserve">
                             Алматы облысы бойынша    Наурыз- Қазақстан </w:t>
      </w:r>
      <w:r>
        <w:br/>
      </w:r>
      <w:r>
        <w:rPr>
          <w:rFonts w:ascii="Times New Roman"/>
          <w:b w:val="false"/>
          <w:i w:val="false"/>
          <w:color w:val="000000"/>
          <w:sz w:val="28"/>
        </w:rPr>
        <w:t xml:space="preserve">
                             салық комитетiнiң        маусым  Республика. </w:t>
      </w:r>
      <w:r>
        <w:br/>
      </w:r>
      <w:r>
        <w:rPr>
          <w:rFonts w:ascii="Times New Roman"/>
          <w:b w:val="false"/>
          <w:i w:val="false"/>
          <w:color w:val="000000"/>
          <w:sz w:val="28"/>
        </w:rPr>
        <w:t xml:space="preserve">
                             серверлiк бөлмелерiне            сының </w:t>
      </w:r>
      <w:r>
        <w:br/>
      </w:r>
      <w:r>
        <w:rPr>
          <w:rFonts w:ascii="Times New Roman"/>
          <w:b w:val="false"/>
          <w:i w:val="false"/>
          <w:color w:val="000000"/>
          <w:sz w:val="28"/>
        </w:rPr>
        <w:t xml:space="preserve">
                             жабдықтар сатып алу:             Мемлекеттік </w:t>
      </w:r>
      <w:r>
        <w:br/>
      </w:r>
      <w:r>
        <w:rPr>
          <w:rFonts w:ascii="Times New Roman"/>
          <w:b w:val="false"/>
          <w:i w:val="false"/>
          <w:color w:val="000000"/>
          <w:sz w:val="28"/>
        </w:rPr>
        <w:t xml:space="preserve">
                             кондиционерлеу жүйесi -          кіріс </w:t>
      </w:r>
      <w:r>
        <w:br/>
      </w:r>
      <w:r>
        <w:rPr>
          <w:rFonts w:ascii="Times New Roman"/>
          <w:b w:val="false"/>
          <w:i w:val="false"/>
          <w:color w:val="000000"/>
          <w:sz w:val="28"/>
        </w:rPr>
        <w:t xml:space="preserve">
                             2 жүйе;                          министрлігі </w:t>
      </w:r>
      <w:r>
        <w:br/>
      </w:r>
      <w:r>
        <w:rPr>
          <w:rFonts w:ascii="Times New Roman"/>
          <w:b w:val="false"/>
          <w:i w:val="false"/>
          <w:color w:val="000000"/>
          <w:sz w:val="28"/>
        </w:rPr>
        <w:t xml:space="preserve">
                             өрт сөндiру жүйесi - 2 </w:t>
      </w:r>
      <w:r>
        <w:br/>
      </w:r>
      <w:r>
        <w:rPr>
          <w:rFonts w:ascii="Times New Roman"/>
          <w:b w:val="false"/>
          <w:i w:val="false"/>
          <w:color w:val="000000"/>
          <w:sz w:val="28"/>
        </w:rPr>
        <w:t xml:space="preserve">
                             жүйе; құрылымдалған </w:t>
      </w:r>
      <w:r>
        <w:br/>
      </w:r>
      <w:r>
        <w:rPr>
          <w:rFonts w:ascii="Times New Roman"/>
          <w:b w:val="false"/>
          <w:i w:val="false"/>
          <w:color w:val="000000"/>
          <w:sz w:val="28"/>
        </w:rPr>
        <w:t xml:space="preserve">
                             кабельдi жүйелер - 2 </w:t>
      </w:r>
      <w:r>
        <w:br/>
      </w:r>
      <w:r>
        <w:rPr>
          <w:rFonts w:ascii="Times New Roman"/>
          <w:b w:val="false"/>
          <w:i w:val="false"/>
          <w:color w:val="000000"/>
          <w:sz w:val="28"/>
        </w:rPr>
        <w:t xml:space="preserve">
                             жүйе; электрмен </w:t>
      </w:r>
      <w:r>
        <w:br/>
      </w:r>
      <w:r>
        <w:rPr>
          <w:rFonts w:ascii="Times New Roman"/>
          <w:b w:val="false"/>
          <w:i w:val="false"/>
          <w:color w:val="000000"/>
          <w:sz w:val="28"/>
        </w:rPr>
        <w:t xml:space="preserve">
                             қоректенетiн; мүмкiндiктi </w:t>
      </w:r>
      <w:r>
        <w:br/>
      </w:r>
      <w:r>
        <w:rPr>
          <w:rFonts w:ascii="Times New Roman"/>
          <w:b w:val="false"/>
          <w:i w:val="false"/>
          <w:color w:val="000000"/>
          <w:sz w:val="28"/>
        </w:rPr>
        <w:t xml:space="preserve">
                             бақылау және шектеу </w:t>
      </w:r>
      <w:r>
        <w:br/>
      </w:r>
      <w:r>
        <w:rPr>
          <w:rFonts w:ascii="Times New Roman"/>
          <w:b w:val="false"/>
          <w:i w:val="false"/>
          <w:color w:val="000000"/>
          <w:sz w:val="28"/>
        </w:rPr>
        <w:t xml:space="preserve">
                             жүйелерi - 2 жүйе. </w:t>
      </w:r>
      <w:r>
        <w:br/>
      </w:r>
      <w:r>
        <w:rPr>
          <w:rFonts w:ascii="Times New Roman"/>
          <w:b w:val="false"/>
          <w:i w:val="false"/>
          <w:color w:val="000000"/>
          <w:sz w:val="28"/>
        </w:rPr>
        <w:t xml:space="preserve">
                             Қазақстан Республикасы   Наурыз- Қазақстан </w:t>
      </w:r>
      <w:r>
        <w:br/>
      </w:r>
      <w:r>
        <w:rPr>
          <w:rFonts w:ascii="Times New Roman"/>
          <w:b w:val="false"/>
          <w:i w:val="false"/>
          <w:color w:val="000000"/>
          <w:sz w:val="28"/>
        </w:rPr>
        <w:t xml:space="preserve">
                             Мемлекеттік кiрiс        маусым  Республика. </w:t>
      </w:r>
      <w:r>
        <w:br/>
      </w:r>
      <w:r>
        <w:rPr>
          <w:rFonts w:ascii="Times New Roman"/>
          <w:b w:val="false"/>
          <w:i w:val="false"/>
          <w:color w:val="000000"/>
          <w:sz w:val="28"/>
        </w:rPr>
        <w:t xml:space="preserve">
                             министрлiгiнің екi салық         сының </w:t>
      </w:r>
      <w:r>
        <w:br/>
      </w:r>
      <w:r>
        <w:rPr>
          <w:rFonts w:ascii="Times New Roman"/>
          <w:b w:val="false"/>
          <w:i w:val="false"/>
          <w:color w:val="000000"/>
          <w:sz w:val="28"/>
        </w:rPr>
        <w:t xml:space="preserve">
                             комитетiнде серверлiк            Мемлекеттік </w:t>
      </w:r>
      <w:r>
        <w:br/>
      </w:r>
      <w:r>
        <w:rPr>
          <w:rFonts w:ascii="Times New Roman"/>
          <w:b w:val="false"/>
          <w:i w:val="false"/>
          <w:color w:val="000000"/>
          <w:sz w:val="28"/>
        </w:rPr>
        <w:t xml:space="preserve">
                             үй-жайлар үшiн үздiксiз          кіріс </w:t>
      </w:r>
      <w:r>
        <w:br/>
      </w:r>
      <w:r>
        <w:rPr>
          <w:rFonts w:ascii="Times New Roman"/>
          <w:b w:val="false"/>
          <w:i w:val="false"/>
          <w:color w:val="000000"/>
          <w:sz w:val="28"/>
        </w:rPr>
        <w:t xml:space="preserve">
                             тамақтандырудың көздерiн         министрлігі </w:t>
      </w:r>
      <w:r>
        <w:br/>
      </w:r>
      <w:r>
        <w:rPr>
          <w:rFonts w:ascii="Times New Roman"/>
          <w:b w:val="false"/>
          <w:i w:val="false"/>
          <w:color w:val="000000"/>
          <w:sz w:val="28"/>
        </w:rPr>
        <w:t xml:space="preserve">
                             сатып алу - 2 дана. </w:t>
      </w:r>
      <w:r>
        <w:br/>
      </w:r>
      <w:r>
        <w:rPr>
          <w:rFonts w:ascii="Times New Roman"/>
          <w:b w:val="false"/>
          <w:i w:val="false"/>
          <w:color w:val="000000"/>
          <w:sz w:val="28"/>
        </w:rPr>
        <w:t xml:space="preserve">
                             Қазақстан Республикасы   Наурыз- Қазақстан </w:t>
      </w:r>
      <w:r>
        <w:br/>
      </w:r>
      <w:r>
        <w:rPr>
          <w:rFonts w:ascii="Times New Roman"/>
          <w:b w:val="false"/>
          <w:i w:val="false"/>
          <w:color w:val="000000"/>
          <w:sz w:val="28"/>
        </w:rPr>
        <w:t xml:space="preserve">
                             Мемлекеттік кiрiс        маусым  Республика. </w:t>
      </w:r>
      <w:r>
        <w:br/>
      </w:r>
      <w:r>
        <w:rPr>
          <w:rFonts w:ascii="Times New Roman"/>
          <w:b w:val="false"/>
          <w:i w:val="false"/>
          <w:color w:val="000000"/>
          <w:sz w:val="28"/>
        </w:rPr>
        <w:t xml:space="preserve">
                             министрлiгiнiң орталық           сының </w:t>
      </w:r>
      <w:r>
        <w:br/>
      </w:r>
      <w:r>
        <w:rPr>
          <w:rFonts w:ascii="Times New Roman"/>
          <w:b w:val="false"/>
          <w:i w:val="false"/>
          <w:color w:val="000000"/>
          <w:sz w:val="28"/>
        </w:rPr>
        <w:t xml:space="preserve">
                             аппаратында серверлiк            Мемлекеттік </w:t>
      </w:r>
      <w:r>
        <w:br/>
      </w:r>
      <w:r>
        <w:rPr>
          <w:rFonts w:ascii="Times New Roman"/>
          <w:b w:val="false"/>
          <w:i w:val="false"/>
          <w:color w:val="000000"/>
          <w:sz w:val="28"/>
        </w:rPr>
        <w:t xml:space="preserve">
                             үй-жай үшiн кондиционер.         кіріс </w:t>
      </w:r>
      <w:r>
        <w:br/>
      </w:r>
      <w:r>
        <w:rPr>
          <w:rFonts w:ascii="Times New Roman"/>
          <w:b w:val="false"/>
          <w:i w:val="false"/>
          <w:color w:val="000000"/>
          <w:sz w:val="28"/>
        </w:rPr>
        <w:t xml:space="preserve">
                             лер сатып алу - 4 дана.          министрлігі </w:t>
      </w:r>
      <w:r>
        <w:br/>
      </w:r>
      <w:r>
        <w:rPr>
          <w:rFonts w:ascii="Times New Roman"/>
          <w:b w:val="false"/>
          <w:i w:val="false"/>
          <w:color w:val="000000"/>
          <w:sz w:val="28"/>
        </w:rPr>
        <w:t xml:space="preserve">
                             Қазақстан Республикасы   Мамыр-  Қазақстан </w:t>
      </w:r>
      <w:r>
        <w:br/>
      </w:r>
      <w:r>
        <w:rPr>
          <w:rFonts w:ascii="Times New Roman"/>
          <w:b w:val="false"/>
          <w:i w:val="false"/>
          <w:color w:val="000000"/>
          <w:sz w:val="28"/>
        </w:rPr>
        <w:t xml:space="preserve">
                             Мемлекеттiк кiрiс        шілде   Республика. </w:t>
      </w:r>
      <w:r>
        <w:br/>
      </w:r>
      <w:r>
        <w:rPr>
          <w:rFonts w:ascii="Times New Roman"/>
          <w:b w:val="false"/>
          <w:i w:val="false"/>
          <w:color w:val="000000"/>
          <w:sz w:val="28"/>
        </w:rPr>
        <w:t xml:space="preserve">
                             министрлiгiнiң салық             сының </w:t>
      </w:r>
      <w:r>
        <w:br/>
      </w:r>
      <w:r>
        <w:rPr>
          <w:rFonts w:ascii="Times New Roman"/>
          <w:b w:val="false"/>
          <w:i w:val="false"/>
          <w:color w:val="000000"/>
          <w:sz w:val="28"/>
        </w:rPr>
        <w:t xml:space="preserve">
                             комитеттерi үшiн жұмыс           Мемлекеттік </w:t>
      </w:r>
      <w:r>
        <w:br/>
      </w:r>
      <w:r>
        <w:rPr>
          <w:rFonts w:ascii="Times New Roman"/>
          <w:b w:val="false"/>
          <w:i w:val="false"/>
          <w:color w:val="000000"/>
          <w:sz w:val="28"/>
        </w:rPr>
        <w:t xml:space="preserve">
                             станцияларын сатып алу           кіріс </w:t>
      </w:r>
      <w:r>
        <w:br/>
      </w:r>
      <w:r>
        <w:rPr>
          <w:rFonts w:ascii="Times New Roman"/>
          <w:b w:val="false"/>
          <w:i w:val="false"/>
          <w:color w:val="000000"/>
          <w:sz w:val="28"/>
        </w:rPr>
        <w:t xml:space="preserve">
                             - 15 дана және                   министрлігі </w:t>
      </w:r>
      <w:r>
        <w:br/>
      </w:r>
      <w:r>
        <w:rPr>
          <w:rFonts w:ascii="Times New Roman"/>
          <w:b w:val="false"/>
          <w:i w:val="false"/>
          <w:color w:val="000000"/>
          <w:sz w:val="28"/>
        </w:rPr>
        <w:t xml:space="preserve">
                             клавиатуралық қосқыштар </w:t>
      </w:r>
      <w:r>
        <w:br/>
      </w:r>
      <w:r>
        <w:rPr>
          <w:rFonts w:ascii="Times New Roman"/>
          <w:b w:val="false"/>
          <w:i w:val="false"/>
          <w:color w:val="000000"/>
          <w:sz w:val="28"/>
        </w:rPr>
        <w:t xml:space="preserve">
                             - 18 дана.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 күтiлетiн нәтижелер: салықтық әкiмшiлiктендiру процестерiн автоматтандыру, ақпараттың сапасы мен жеделдiгiн көтеру. </w:t>
      </w:r>
    </w:p>
    <w:bookmarkStart w:name="z20" w:id="13"/>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30 қаңтардағы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N 19 қосымша             </w:t>
      </w:r>
    </w:p>
    <w:bookmarkEnd w:id="13"/>
    <w:p>
      <w:pPr>
        <w:spacing w:after="0"/>
        <w:ind w:left="0"/>
        <w:jc w:val="both"/>
      </w:pPr>
      <w:r>
        <w:rPr>
          <w:rFonts w:ascii="Times New Roman"/>
          <w:b/>
          <w:i w:val="false"/>
          <w:color w:val="000000"/>
          <w:sz w:val="28"/>
        </w:rPr>
        <w:t xml:space="preserve">       Қазақстан Республикасы Мемлекеттiк кiрiс министрлiгi </w:t>
      </w:r>
    </w:p>
    <w:p>
      <w:pPr>
        <w:spacing w:after="0"/>
        <w:ind w:left="0"/>
        <w:jc w:val="both"/>
      </w:pPr>
      <w:r>
        <w:rPr>
          <w:rFonts w:ascii="Times New Roman"/>
          <w:b/>
          <w:i w:val="false"/>
          <w:color w:val="000000"/>
          <w:sz w:val="28"/>
        </w:rPr>
        <w:t xml:space="preserve">      2002 жылға арналған 602 "Iрi кәсiпорындардың мониторингi" </w:t>
      </w:r>
      <w:r>
        <w:br/>
      </w:r>
      <w:r>
        <w:rPr>
          <w:rFonts w:ascii="Times New Roman"/>
          <w:b w:val="false"/>
          <w:i w:val="false"/>
          <w:color w:val="000000"/>
          <w:sz w:val="28"/>
        </w:rPr>
        <w:t>
</w:t>
      </w:r>
      <w:r>
        <w:rPr>
          <w:rFonts w:ascii="Times New Roman"/>
          <w:b/>
          <w:i w:val="false"/>
          <w:color w:val="000000"/>
          <w:sz w:val="28"/>
        </w:rPr>
        <w:t xml:space="preserve">      ақпараттық жүйесiн сүйемелдеу" республикалық бюджеттiк </w:t>
      </w:r>
      <w:r>
        <w:br/>
      </w:r>
      <w:r>
        <w:rPr>
          <w:rFonts w:ascii="Times New Roman"/>
          <w:b w:val="false"/>
          <w:i w:val="false"/>
          <w:color w:val="000000"/>
          <w:sz w:val="28"/>
        </w:rPr>
        <w:t>
</w:t>
      </w:r>
      <w:r>
        <w:rPr>
          <w:rFonts w:ascii="Times New Roman"/>
          <w:b/>
          <w:i w:val="false"/>
          <w:color w:val="000000"/>
          <w:sz w:val="28"/>
        </w:rPr>
        <w:t xml:space="preserve">                        бағдарламасының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6 496 мың теңге (алты миллион төрт жүз тоқсан алты мың теңге). </w:t>
      </w:r>
      <w:r>
        <w:br/>
      </w:r>
      <w:r>
        <w:rPr>
          <w:rFonts w:ascii="Times New Roman"/>
          <w:b w:val="false"/>
          <w:i w:val="false"/>
          <w:color w:val="000000"/>
          <w:sz w:val="28"/>
        </w:rPr>
        <w:t>
      2. Бюджеттiк бағдарламаның нормативтiк құқықтық негізi: "Трансферттік бағаларды қолдану кезiндегi мемлекеттiк бақылау туралы" Қазақстан Республикасының 2001 жылғы 5 қаңтардағы Заңы "Iрi салық төлеушiлердiң мемлекеттiк мониторингiн енгiзу туралы" Қазақстан Республикасы Yкiметiнiң 1999 жылғы 30 қазандағы N 1631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1999 жылғы 30 қазандағы N 1631 қаулысына өзгерiстер мен толықтырулар енгiзу туралы" Қазақстан Республикасының Yкiметiнiң 2000 жылғы 4 қарашадағы N 1672 </w:t>
      </w:r>
      <w:r>
        <w:rPr>
          <w:rFonts w:ascii="Times New Roman"/>
          <w:b w:val="false"/>
          <w:i w:val="false"/>
          <w:color w:val="000000"/>
          <w:sz w:val="28"/>
        </w:rPr>
        <w:t xml:space="preserve">қаулысы </w:t>
      </w:r>
      <w:r>
        <w:rPr>
          <w:rFonts w:ascii="Times New Roman"/>
          <w:b w:val="false"/>
          <w:i w:val="false"/>
          <w:color w:val="000000"/>
          <w:sz w:val="28"/>
        </w:rPr>
        <w:t>;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 Қазақстан Республикасы Yкiметiнiң 2001 жылғы 9 маусымдағы N 788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аумақтық салық комитеттерi ай сайын беретiн электрондық есептер мен нысандарды талдау негiзiнде iрi салық төлеушiлердiң қаржы-шаруашылық қызметiнiң ашықтығын қамтамасыз ету. </w:t>
      </w:r>
      <w:r>
        <w:br/>
      </w:r>
      <w:r>
        <w:rPr>
          <w:rFonts w:ascii="Times New Roman"/>
          <w:b w:val="false"/>
          <w:i w:val="false"/>
          <w:color w:val="000000"/>
          <w:sz w:val="28"/>
        </w:rPr>
        <w:t xml:space="preserve">
      5. Бюджеттiк бағдарламаның мiндеттерi: iрi кәсiпорындардан ақпараттарды беру кезiнде ақпараттарды қорғау жүйесiн дамыту бөлiгiнде "Iрi кәсiпорындардың мониторингi" ақпараттық жүйесiн дамыту.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602        "Iрi кәсiп.   Қазақстан Республикасы     1-    Қазақстан </w:t>
      </w:r>
      <w:r>
        <w:br/>
      </w:r>
      <w:r>
        <w:rPr>
          <w:rFonts w:ascii="Times New Roman"/>
          <w:b w:val="false"/>
          <w:i w:val="false"/>
          <w:color w:val="000000"/>
          <w:sz w:val="28"/>
        </w:rPr>
        <w:t xml:space="preserve">
               орындардың    Мемлекеттiк кiрiс        тоқсан  Республикасы </w:t>
      </w:r>
      <w:r>
        <w:br/>
      </w:r>
      <w:r>
        <w:rPr>
          <w:rFonts w:ascii="Times New Roman"/>
          <w:b w:val="false"/>
          <w:i w:val="false"/>
          <w:color w:val="000000"/>
          <w:sz w:val="28"/>
        </w:rPr>
        <w:t xml:space="preserve">
               мониторингі"  министрлiгінiң ақпарат.          Мемлекеттік </w:t>
      </w:r>
      <w:r>
        <w:br/>
      </w:r>
      <w:r>
        <w:rPr>
          <w:rFonts w:ascii="Times New Roman"/>
          <w:b w:val="false"/>
          <w:i w:val="false"/>
          <w:color w:val="000000"/>
          <w:sz w:val="28"/>
        </w:rPr>
        <w:t xml:space="preserve">
               ақпараттық    тарды қорғау жүйесiнiң           кіріс </w:t>
      </w:r>
      <w:r>
        <w:br/>
      </w:r>
      <w:r>
        <w:rPr>
          <w:rFonts w:ascii="Times New Roman"/>
          <w:b w:val="false"/>
          <w:i w:val="false"/>
          <w:color w:val="000000"/>
          <w:sz w:val="28"/>
        </w:rPr>
        <w:t xml:space="preserve">
               жүйесiн       ақпараттық жүйесiн               министрлігі </w:t>
      </w:r>
      <w:r>
        <w:br/>
      </w:r>
      <w:r>
        <w:rPr>
          <w:rFonts w:ascii="Times New Roman"/>
          <w:b w:val="false"/>
          <w:i w:val="false"/>
          <w:color w:val="000000"/>
          <w:sz w:val="28"/>
        </w:rPr>
        <w:t xml:space="preserve">
               дамыту        дамыту, оның ішiнде: </w:t>
      </w:r>
      <w:r>
        <w:br/>
      </w:r>
      <w:r>
        <w:rPr>
          <w:rFonts w:ascii="Times New Roman"/>
          <w:b w:val="false"/>
          <w:i w:val="false"/>
          <w:color w:val="000000"/>
          <w:sz w:val="28"/>
        </w:rPr>
        <w:t xml:space="preserve">
                             2001 жылғы 8 қарашадағы </w:t>
      </w:r>
      <w:r>
        <w:br/>
      </w:r>
      <w:r>
        <w:rPr>
          <w:rFonts w:ascii="Times New Roman"/>
          <w:b w:val="false"/>
          <w:i w:val="false"/>
          <w:color w:val="000000"/>
          <w:sz w:val="28"/>
        </w:rPr>
        <w:t xml:space="preserve">
                             N МКМ 1809/6 "НИЛ Гамма </w:t>
      </w:r>
      <w:r>
        <w:br/>
      </w:r>
      <w:r>
        <w:rPr>
          <w:rFonts w:ascii="Times New Roman"/>
          <w:b w:val="false"/>
          <w:i w:val="false"/>
          <w:color w:val="000000"/>
          <w:sz w:val="28"/>
        </w:rPr>
        <w:t xml:space="preserve">
                             технология" ЖШС келiсiм- </w:t>
      </w:r>
      <w:r>
        <w:br/>
      </w:r>
      <w:r>
        <w:rPr>
          <w:rFonts w:ascii="Times New Roman"/>
          <w:b w:val="false"/>
          <w:i w:val="false"/>
          <w:color w:val="000000"/>
          <w:sz w:val="28"/>
        </w:rPr>
        <w:t xml:space="preserve">
                             шарт бойынша "Тұмар СSР" </w:t>
      </w:r>
      <w:r>
        <w:br/>
      </w:r>
      <w:r>
        <w:rPr>
          <w:rFonts w:ascii="Times New Roman"/>
          <w:b w:val="false"/>
          <w:i w:val="false"/>
          <w:color w:val="000000"/>
          <w:sz w:val="28"/>
        </w:rPr>
        <w:t xml:space="preserve">
                             криптопровайдер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қамтамасыздығын әзiрлеу </w:t>
      </w:r>
      <w:r>
        <w:br/>
      </w:r>
      <w:r>
        <w:rPr>
          <w:rFonts w:ascii="Times New Roman"/>
          <w:b w:val="false"/>
          <w:i w:val="false"/>
          <w:color w:val="000000"/>
          <w:sz w:val="28"/>
        </w:rPr>
        <w:t xml:space="preserve">
                             - 4214 адам-күн.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болжамды нәтижесi - мемлекеттiң мемлекеттiк салық және экономикалық саясатын жасау үшiн кәсiпорындардан, iрi салық төлеушiлерден ақпараттар жинау, iрi салық төлеушiлерден салық және бюджетке төленетiн басқа да мiндеттi төлемдер түсiмi бөлiгiнде жасырын көздерiн әшкерлеу. </w:t>
      </w:r>
    </w:p>
    <w:bookmarkStart w:name="z21" w:id="14"/>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30 қаңтардағы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N 20 қосымша            </w:t>
      </w:r>
    </w:p>
    <w:bookmarkEnd w:id="14"/>
    <w:p>
      <w:pPr>
        <w:spacing w:after="0"/>
        <w:ind w:left="0"/>
        <w:jc w:val="both"/>
      </w:pPr>
      <w:r>
        <w:rPr>
          <w:rFonts w:ascii="Times New Roman"/>
          <w:b/>
          <w:i w:val="false"/>
          <w:color w:val="000000"/>
          <w:sz w:val="28"/>
        </w:rPr>
        <w:t xml:space="preserve">     Қазақстан Республикасы Мемлекеттiк кiрiс министрлiгi </w:t>
      </w:r>
    </w:p>
    <w:p>
      <w:pPr>
        <w:spacing w:after="0"/>
        <w:ind w:left="0"/>
        <w:jc w:val="both"/>
      </w:pPr>
      <w:r>
        <w:rPr>
          <w:rFonts w:ascii="Times New Roman"/>
          <w:b/>
          <w:i w:val="false"/>
          <w:color w:val="000000"/>
          <w:sz w:val="28"/>
        </w:rPr>
        <w:t xml:space="preserve">    2002 жылға арналған 603 "Акцизделетiн өнiмдер өндiрiсi мен </w:t>
      </w:r>
      <w:r>
        <w:br/>
      </w:r>
      <w:r>
        <w:rPr>
          <w:rFonts w:ascii="Times New Roman"/>
          <w:b w:val="false"/>
          <w:i w:val="false"/>
          <w:color w:val="000000"/>
          <w:sz w:val="28"/>
        </w:rPr>
        <w:t>
</w:t>
      </w:r>
      <w:r>
        <w:rPr>
          <w:rFonts w:ascii="Times New Roman"/>
          <w:b/>
          <w:i w:val="false"/>
          <w:color w:val="000000"/>
          <w:sz w:val="28"/>
        </w:rPr>
        <w:t xml:space="preserve">     айналымын бақылау" ақпараттық жүйесiн дамыту" республикалық </w:t>
      </w:r>
      <w:r>
        <w:br/>
      </w:r>
      <w:r>
        <w:rPr>
          <w:rFonts w:ascii="Times New Roman"/>
          <w:b w:val="false"/>
          <w:i w:val="false"/>
          <w:color w:val="000000"/>
          <w:sz w:val="28"/>
        </w:rPr>
        <w:t>
</w:t>
      </w:r>
      <w:r>
        <w:rPr>
          <w:rFonts w:ascii="Times New Roman"/>
          <w:b/>
          <w:i w:val="false"/>
          <w:color w:val="000000"/>
          <w:sz w:val="28"/>
        </w:rPr>
        <w:t xml:space="preserve">                      бюджеттiк бағдарламасының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14 068 мың теңге (он төрт миллион алпыс сегiз мың теңге). </w:t>
      </w:r>
      <w:r>
        <w:br/>
      </w:r>
      <w:r>
        <w:rPr>
          <w:rFonts w:ascii="Times New Roman"/>
          <w:b w:val="false"/>
          <w:i w:val="false"/>
          <w:color w:val="000000"/>
          <w:sz w:val="28"/>
        </w:rPr>
        <w:t>
      2. Бюджеттiк бағдарламаның нормативтiк құқықтық негізi: "Этил спиртi мен алкоголь өнiмiнiң өндiрiлуiн және айналымын мемлекеттiк реттеу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3-бабы, 13-бабы; Қазақстан Республикасы Yкiметiнiң қаулысы 2000 жылғы 28 қарашадағы N 1773 "Қазақстан Республикасы Мемлекеттiк кiрiс министрлiгiнiң Акцизделетiн өнiмдер өндiрiсi мен айналымын мемлекеттiк бақылау жөнiндегi комитетiнiң мәселелерi"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аумағында Мұнай өнiмдерiнiң айналымын мемлекеттiк реттеудi күшейту жөнiндегi бағдарлама туралы" Қазақстан Республикасы Yкiметiнiң 2000 жылғы 2 наурыздағы N 339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тиiстi қызмет түрлерiне лицензиясы бар кәсiпорындардың акцизделетiн өнiмдер өндiрiсi мен айналымын бақылауды қамтамасыз ету. </w:t>
      </w:r>
      <w:r>
        <w:br/>
      </w:r>
      <w:r>
        <w:rPr>
          <w:rFonts w:ascii="Times New Roman"/>
          <w:b w:val="false"/>
          <w:i w:val="false"/>
          <w:color w:val="000000"/>
          <w:sz w:val="28"/>
        </w:rPr>
        <w:t xml:space="preserve">
      5. Бюджеттiк бағдарламаның мiндеттерi: "Акцизделетiн өнiмдер өндiрiсi мен айналымын бақылау" жүйесiн дамыту; Акцизделетiн өнiмдер өндiрiсi мен айналымын мемлекеттiк бақылау жөнiндегi комитетiнiң құрылымдық бөлiмшелерiн жергiлiктi есептеу желiсiн салу үшiн коммуникациялық жабдықтармен қамтамасыз ету. </w:t>
      </w:r>
      <w:r>
        <w:br/>
      </w:r>
      <w:r>
        <w:rPr>
          <w:rFonts w:ascii="Times New Roman"/>
          <w:b w:val="false"/>
          <w:i w:val="false"/>
          <w:color w:val="000000"/>
          <w:sz w:val="28"/>
        </w:rPr>
        <w:t xml:space="preserve">
     6. Бюджеттiк бағдарламаны жүзеге асырудың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603        "Акцизделе.   "Акцизделетiн өнiмдер    Маусым- Қазақстан </w:t>
      </w:r>
      <w:r>
        <w:br/>
      </w:r>
      <w:r>
        <w:rPr>
          <w:rFonts w:ascii="Times New Roman"/>
          <w:b w:val="false"/>
          <w:i w:val="false"/>
          <w:color w:val="000000"/>
          <w:sz w:val="28"/>
        </w:rPr>
        <w:t xml:space="preserve">
               тiн өнiмдер   өндiрiсi мен айналымын   желтоқ. Республикасы </w:t>
      </w:r>
      <w:r>
        <w:br/>
      </w:r>
      <w:r>
        <w:rPr>
          <w:rFonts w:ascii="Times New Roman"/>
          <w:b w:val="false"/>
          <w:i w:val="false"/>
          <w:color w:val="000000"/>
          <w:sz w:val="28"/>
        </w:rPr>
        <w:t xml:space="preserve">
               өндiрiсi мен  бақылау" ақпараттық      сан     Мемлекеттік </w:t>
      </w:r>
      <w:r>
        <w:br/>
      </w:r>
      <w:r>
        <w:rPr>
          <w:rFonts w:ascii="Times New Roman"/>
          <w:b w:val="false"/>
          <w:i w:val="false"/>
          <w:color w:val="000000"/>
          <w:sz w:val="28"/>
        </w:rPr>
        <w:t xml:space="preserve">
               айналымын     жүйесін дамыту, оның             кіріс </w:t>
      </w:r>
      <w:r>
        <w:br/>
      </w:r>
      <w:r>
        <w:rPr>
          <w:rFonts w:ascii="Times New Roman"/>
          <w:b w:val="false"/>
          <w:i w:val="false"/>
          <w:color w:val="000000"/>
          <w:sz w:val="28"/>
        </w:rPr>
        <w:t xml:space="preserve">
               бақылау"      ішiнде мұнай және темекi         министрлігі </w:t>
      </w:r>
      <w:r>
        <w:br/>
      </w:r>
      <w:r>
        <w:rPr>
          <w:rFonts w:ascii="Times New Roman"/>
          <w:b w:val="false"/>
          <w:i w:val="false"/>
          <w:color w:val="000000"/>
          <w:sz w:val="28"/>
        </w:rPr>
        <w:t xml:space="preserve">
               ақпараттық    өнiмдерi өндiрiсi мен </w:t>
      </w:r>
      <w:r>
        <w:br/>
      </w:r>
      <w:r>
        <w:rPr>
          <w:rFonts w:ascii="Times New Roman"/>
          <w:b w:val="false"/>
          <w:i w:val="false"/>
          <w:color w:val="000000"/>
          <w:sz w:val="28"/>
        </w:rPr>
        <w:t xml:space="preserve">
               жүйесiн       айналымын бақылау </w:t>
      </w:r>
      <w:r>
        <w:br/>
      </w:r>
      <w:r>
        <w:rPr>
          <w:rFonts w:ascii="Times New Roman"/>
          <w:b w:val="false"/>
          <w:i w:val="false"/>
          <w:color w:val="000000"/>
          <w:sz w:val="28"/>
        </w:rPr>
        <w:t xml:space="preserve">
               дамыту        ақпараттық жүйесiн </w:t>
      </w:r>
      <w:r>
        <w:br/>
      </w:r>
      <w:r>
        <w:rPr>
          <w:rFonts w:ascii="Times New Roman"/>
          <w:b w:val="false"/>
          <w:i w:val="false"/>
          <w:color w:val="000000"/>
          <w:sz w:val="28"/>
        </w:rPr>
        <w:t xml:space="preserve">
                             дамыту - 1 жүйе. </w:t>
      </w:r>
      <w:r>
        <w:br/>
      </w:r>
      <w:r>
        <w:rPr>
          <w:rFonts w:ascii="Times New Roman"/>
          <w:b w:val="false"/>
          <w:i w:val="false"/>
          <w:color w:val="000000"/>
          <w:sz w:val="28"/>
        </w:rPr>
        <w:t xml:space="preserve">
                             Акцизделетiн өнiмдер     Сәуiр- </w:t>
      </w:r>
      <w:r>
        <w:br/>
      </w:r>
      <w:r>
        <w:rPr>
          <w:rFonts w:ascii="Times New Roman"/>
          <w:b w:val="false"/>
          <w:i w:val="false"/>
          <w:color w:val="000000"/>
          <w:sz w:val="28"/>
        </w:rPr>
        <w:t xml:space="preserve">
                             өндiрiсi мен айналымын   тамыз </w:t>
      </w:r>
      <w:r>
        <w:br/>
      </w:r>
      <w:r>
        <w:rPr>
          <w:rFonts w:ascii="Times New Roman"/>
          <w:b w:val="false"/>
          <w:i w:val="false"/>
          <w:color w:val="000000"/>
          <w:sz w:val="28"/>
        </w:rPr>
        <w:t xml:space="preserve">
                             мемлекеттік бақылау </w:t>
      </w:r>
      <w:r>
        <w:br/>
      </w:r>
      <w:r>
        <w:rPr>
          <w:rFonts w:ascii="Times New Roman"/>
          <w:b w:val="false"/>
          <w:i w:val="false"/>
          <w:color w:val="000000"/>
          <w:sz w:val="28"/>
        </w:rPr>
        <w:t xml:space="preserve">
                             жөнiндегi комитетiнiң </w:t>
      </w:r>
      <w:r>
        <w:br/>
      </w:r>
      <w:r>
        <w:rPr>
          <w:rFonts w:ascii="Times New Roman"/>
          <w:b w:val="false"/>
          <w:i w:val="false"/>
          <w:color w:val="000000"/>
          <w:sz w:val="28"/>
        </w:rPr>
        <w:t xml:space="preserve">
                             құрылымдық бөлiмшелерiн </w:t>
      </w:r>
      <w:r>
        <w:br/>
      </w:r>
      <w:r>
        <w:rPr>
          <w:rFonts w:ascii="Times New Roman"/>
          <w:b w:val="false"/>
          <w:i w:val="false"/>
          <w:color w:val="000000"/>
          <w:sz w:val="28"/>
        </w:rPr>
        <w:t xml:space="preserve">
                             жергiлiктi есептеу </w:t>
      </w:r>
      <w:r>
        <w:br/>
      </w:r>
      <w:r>
        <w:rPr>
          <w:rFonts w:ascii="Times New Roman"/>
          <w:b w:val="false"/>
          <w:i w:val="false"/>
          <w:color w:val="000000"/>
          <w:sz w:val="28"/>
        </w:rPr>
        <w:t xml:space="preserve">
                             желiсiн салу үшiн </w:t>
      </w:r>
      <w:r>
        <w:br/>
      </w:r>
      <w:r>
        <w:rPr>
          <w:rFonts w:ascii="Times New Roman"/>
          <w:b w:val="false"/>
          <w:i w:val="false"/>
          <w:color w:val="000000"/>
          <w:sz w:val="28"/>
        </w:rPr>
        <w:t xml:space="preserve">
                             коммуникациялық </w:t>
      </w:r>
      <w:r>
        <w:br/>
      </w:r>
      <w:r>
        <w:rPr>
          <w:rFonts w:ascii="Times New Roman"/>
          <w:b w:val="false"/>
          <w:i w:val="false"/>
          <w:color w:val="000000"/>
          <w:sz w:val="28"/>
        </w:rPr>
        <w:t xml:space="preserve">
                             жабдықтарын сатып алу </w:t>
      </w:r>
      <w:r>
        <w:br/>
      </w:r>
      <w:r>
        <w:rPr>
          <w:rFonts w:ascii="Times New Roman"/>
          <w:b w:val="false"/>
          <w:i w:val="false"/>
          <w:color w:val="000000"/>
          <w:sz w:val="28"/>
        </w:rPr>
        <w:t xml:space="preserve">
                             - 20 пайдаланушылар </w:t>
      </w:r>
      <w:r>
        <w:br/>
      </w:r>
      <w:r>
        <w:rPr>
          <w:rFonts w:ascii="Times New Roman"/>
          <w:b w:val="false"/>
          <w:i w:val="false"/>
          <w:color w:val="000000"/>
          <w:sz w:val="28"/>
        </w:rPr>
        <w:t xml:space="preserve">
                             бойынша 10 объект.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болжамды нәтижесi - акцизделетiн өнiмдердi өндiру және айналымының (алкоголь, мұнай және темекi өнiмдерi) барлық сатысында жiтi бақылау, акцизделетiн өнiмдер рыногын реттеу және өндiрiсiн заңдастыру, акцизделетiн өнiмдер бойынша салықты уақтылы және толық төлеудi қамтамасыз ету. </w:t>
      </w:r>
    </w:p>
    <w:bookmarkStart w:name="z23" w:id="15"/>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30 қаңтардағы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N 22 қосымша                </w:t>
      </w:r>
    </w:p>
    <w:bookmarkEnd w:id="15"/>
    <w:p>
      <w:pPr>
        <w:spacing w:after="0"/>
        <w:ind w:left="0"/>
        <w:jc w:val="both"/>
      </w:pPr>
      <w:r>
        <w:rPr>
          <w:rFonts w:ascii="Times New Roman"/>
          <w:b/>
          <w:i w:val="false"/>
          <w:color w:val="000000"/>
          <w:sz w:val="28"/>
        </w:rPr>
        <w:t xml:space="preserve">     Қазақстан Республикасы Мемлекеттiк кiрiс министрлiгi </w:t>
      </w:r>
    </w:p>
    <w:p>
      <w:pPr>
        <w:spacing w:after="0"/>
        <w:ind w:left="0"/>
        <w:jc w:val="both"/>
      </w:pPr>
      <w:r>
        <w:rPr>
          <w:rFonts w:ascii="Times New Roman"/>
          <w:b/>
          <w:i w:val="false"/>
          <w:color w:val="000000"/>
          <w:sz w:val="28"/>
        </w:rPr>
        <w:t xml:space="preserve">    2002 жылға арналған 605 "Қазақстан Республикасы салық </w:t>
      </w:r>
      <w:r>
        <w:br/>
      </w:r>
      <w:r>
        <w:rPr>
          <w:rFonts w:ascii="Times New Roman"/>
          <w:b w:val="false"/>
          <w:i w:val="false"/>
          <w:color w:val="000000"/>
          <w:sz w:val="28"/>
        </w:rPr>
        <w:t>
</w:t>
      </w:r>
      <w:r>
        <w:rPr>
          <w:rFonts w:ascii="Times New Roman"/>
          <w:b/>
          <w:i w:val="false"/>
          <w:color w:val="000000"/>
          <w:sz w:val="28"/>
        </w:rPr>
        <w:t xml:space="preserve">   төлеушiлерiнiң және салық салу объектiлерiнiң мемлекеттiк </w:t>
      </w:r>
      <w:r>
        <w:br/>
      </w:r>
      <w:r>
        <w:rPr>
          <w:rFonts w:ascii="Times New Roman"/>
          <w:b w:val="false"/>
          <w:i w:val="false"/>
          <w:color w:val="000000"/>
          <w:sz w:val="28"/>
        </w:rPr>
        <w:t>
</w:t>
      </w:r>
      <w:r>
        <w:rPr>
          <w:rFonts w:ascii="Times New Roman"/>
          <w:b/>
          <w:i w:val="false"/>
          <w:color w:val="000000"/>
          <w:sz w:val="28"/>
        </w:rPr>
        <w:t xml:space="preserve">      тiзiлiмiн" ақпараттық жүйесiн дамыту" республикалық </w:t>
      </w:r>
      <w:r>
        <w:br/>
      </w:r>
      <w:r>
        <w:rPr>
          <w:rFonts w:ascii="Times New Roman"/>
          <w:b w:val="false"/>
          <w:i w:val="false"/>
          <w:color w:val="000000"/>
          <w:sz w:val="28"/>
        </w:rPr>
        <w:t>
</w:t>
      </w:r>
      <w:r>
        <w:rPr>
          <w:rFonts w:ascii="Times New Roman"/>
          <w:b/>
          <w:i w:val="false"/>
          <w:color w:val="000000"/>
          <w:sz w:val="28"/>
        </w:rPr>
        <w:t xml:space="preserve">                      бюджеттiк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3 714 мың теңге (үш миллион жетi жүз он төрт мың теңге). </w:t>
      </w:r>
      <w:r>
        <w:br/>
      </w:r>
      <w:r>
        <w:rPr>
          <w:rFonts w:ascii="Times New Roman"/>
          <w:b w:val="false"/>
          <w:i w:val="false"/>
          <w:color w:val="000000"/>
          <w:sz w:val="28"/>
        </w:rPr>
        <w:t xml:space="preserve">
      2. Бюджеттік бағдарламаның нормативтi-құқықтық негiзi: "Салық және бюджетке төленетiн басқа да мiндеттi төлемдер туралы" Қазақстан Республикасының 2001 жылғы 12 маусымдағы Кодексiнiң (Салық Кодексi) 529-бабына сәйкес; "Қазақстан Республикасының салық төлеушiлерiн есепке алудың автоматтандырылған бiрыңғай деректер банкiн құру туралы" Қазақстан Республикасы Yкiметiнiң 2000 жылғы 30 маусымдағы N 991 қаулысы; "Қазақстан Республикасы Yкiметiнiң 2000 жылғы 30 маусымдағы N 991 қаулысына өзгерiстер енгізу туралы" Қазақстан Республикасы Yкiметiнiң 2001 жылғы 23 шiлдедегi N 992 қаулысы.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салықтар және бюджетке төленетiн басқа да мiндеттi төлемдердiң дұрыс есептелуi мен уақтылы төленуiн бақылау, сондай-ақ Қазақстан Республикасының салық салынатын базасын айқындау мақсатында Қазақстан Республикасы Мемлекеттiк кiрiс министрлiгiне аумақтық салық комитеттерiнен және уәкiлеттi органдардан (статистика органдары, заңды және жеке тұлғаларды, салық салу объектiлерiн мемлекеттiк тiркеудi жүзеге асыратын органдары, рұхсаттау және тiркеу маңызы бар құжаттарды беретін, және Қазақстан Республикасы Yкiметi айқындайтын басқа да уәкiлеттi органдар). </w:t>
      </w:r>
      <w:r>
        <w:br/>
      </w:r>
      <w:r>
        <w:rPr>
          <w:rFonts w:ascii="Times New Roman"/>
          <w:b w:val="false"/>
          <w:i w:val="false"/>
          <w:color w:val="000000"/>
          <w:sz w:val="28"/>
        </w:rPr>
        <w:t xml:space="preserve">
      5. Бюджеттік бағдарламаның мiндеттерi: "Қазақстан Республикасы салық төлеушiлерiнiң және салық салу объектiлерiнiң мемлекеттік тізілімін" ақпараттық жүйесiнің қызмет ауқымын кеңейту; сервер жабдықтарының қуатын молайту; Қазақстан Республикасы салық төлеушілерінің және салық салу объектілерінің мемлекеттік тізілімінің дерекқорын құру; бағдарламалық платформасын өзгерту; ақпаратты қорғауды қамтамасыз ету; пилот аймағындағы салық комитеттерiн серверлермен қамтамасыз ету.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605        "Қазақстан    "Қазақстан Республикасы  Маусым- Қазақстан </w:t>
      </w:r>
      <w:r>
        <w:br/>
      </w:r>
      <w:r>
        <w:rPr>
          <w:rFonts w:ascii="Times New Roman"/>
          <w:b w:val="false"/>
          <w:i w:val="false"/>
          <w:color w:val="000000"/>
          <w:sz w:val="28"/>
        </w:rPr>
        <w:t xml:space="preserve">
               Республикасы  салық төлеушiлерiнiң     желтоқ. Республикасы </w:t>
      </w:r>
      <w:r>
        <w:br/>
      </w:r>
      <w:r>
        <w:rPr>
          <w:rFonts w:ascii="Times New Roman"/>
          <w:b w:val="false"/>
          <w:i w:val="false"/>
          <w:color w:val="000000"/>
          <w:sz w:val="28"/>
        </w:rPr>
        <w:t xml:space="preserve">
               салық төлеу.  және салық салу          сан     Мемлекеттік </w:t>
      </w:r>
      <w:r>
        <w:br/>
      </w:r>
      <w:r>
        <w:rPr>
          <w:rFonts w:ascii="Times New Roman"/>
          <w:b w:val="false"/>
          <w:i w:val="false"/>
          <w:color w:val="000000"/>
          <w:sz w:val="28"/>
        </w:rPr>
        <w:t xml:space="preserve">
               шiлерiнiң     объектілерінің мемлекет.         кіріс </w:t>
      </w:r>
      <w:r>
        <w:br/>
      </w:r>
      <w:r>
        <w:rPr>
          <w:rFonts w:ascii="Times New Roman"/>
          <w:b w:val="false"/>
          <w:i w:val="false"/>
          <w:color w:val="000000"/>
          <w:sz w:val="28"/>
        </w:rPr>
        <w:t xml:space="preserve">
               және салық    тiк тiзiлiмiн" ақпарат.          министрлігі </w:t>
      </w:r>
      <w:r>
        <w:br/>
      </w:r>
      <w:r>
        <w:rPr>
          <w:rFonts w:ascii="Times New Roman"/>
          <w:b w:val="false"/>
          <w:i w:val="false"/>
          <w:color w:val="000000"/>
          <w:sz w:val="28"/>
        </w:rPr>
        <w:t xml:space="preserve">
               салу объектi. тық жүйесiнің қызмет </w:t>
      </w:r>
      <w:r>
        <w:br/>
      </w:r>
      <w:r>
        <w:rPr>
          <w:rFonts w:ascii="Times New Roman"/>
          <w:b w:val="false"/>
          <w:i w:val="false"/>
          <w:color w:val="000000"/>
          <w:sz w:val="28"/>
        </w:rPr>
        <w:t xml:space="preserve">
               лерiнiң       ауқымын кеңейту, оның </w:t>
      </w:r>
      <w:r>
        <w:br/>
      </w:r>
      <w:r>
        <w:rPr>
          <w:rFonts w:ascii="Times New Roman"/>
          <w:b w:val="false"/>
          <w:i w:val="false"/>
          <w:color w:val="000000"/>
          <w:sz w:val="28"/>
        </w:rPr>
        <w:t xml:space="preserve">
               мемлекеттiк   ішiнде талдау жүйесi </w:t>
      </w:r>
      <w:r>
        <w:br/>
      </w:r>
      <w:r>
        <w:rPr>
          <w:rFonts w:ascii="Times New Roman"/>
          <w:b w:val="false"/>
          <w:i w:val="false"/>
          <w:color w:val="000000"/>
          <w:sz w:val="28"/>
        </w:rPr>
        <w:t xml:space="preserve">
               тiзiлiмiн"    - 1 жүйе </w:t>
      </w:r>
      <w:r>
        <w:br/>
      </w:r>
      <w:r>
        <w:rPr>
          <w:rFonts w:ascii="Times New Roman"/>
          <w:b w:val="false"/>
          <w:i w:val="false"/>
          <w:color w:val="000000"/>
          <w:sz w:val="28"/>
        </w:rPr>
        <w:t xml:space="preserve">
               ақпараттық    "Қазақстан Республикасы  Қыр.    Қазақстан </w:t>
      </w:r>
      <w:r>
        <w:br/>
      </w:r>
      <w:r>
        <w:rPr>
          <w:rFonts w:ascii="Times New Roman"/>
          <w:b w:val="false"/>
          <w:i w:val="false"/>
          <w:color w:val="000000"/>
          <w:sz w:val="28"/>
        </w:rPr>
        <w:t xml:space="preserve">
               жүйесiн       салық төлеушiлерiнiң     күйек-  Республикасы </w:t>
      </w:r>
      <w:r>
        <w:br/>
      </w:r>
      <w:r>
        <w:rPr>
          <w:rFonts w:ascii="Times New Roman"/>
          <w:b w:val="false"/>
          <w:i w:val="false"/>
          <w:color w:val="000000"/>
          <w:sz w:val="28"/>
        </w:rPr>
        <w:t xml:space="preserve">
               дамыту        және салық салу объектi. қараша  Мемлекеттік </w:t>
      </w:r>
      <w:r>
        <w:br/>
      </w:r>
      <w:r>
        <w:rPr>
          <w:rFonts w:ascii="Times New Roman"/>
          <w:b w:val="false"/>
          <w:i w:val="false"/>
          <w:color w:val="000000"/>
          <w:sz w:val="28"/>
        </w:rPr>
        <w:t xml:space="preserve">
                             лерiнiң мемлекеттiк              кіріс </w:t>
      </w:r>
      <w:r>
        <w:br/>
      </w:r>
      <w:r>
        <w:rPr>
          <w:rFonts w:ascii="Times New Roman"/>
          <w:b w:val="false"/>
          <w:i w:val="false"/>
          <w:color w:val="000000"/>
          <w:sz w:val="28"/>
        </w:rPr>
        <w:t xml:space="preserve">
                             тiзiлiмiн" ақпараттық            министрлігі </w:t>
      </w:r>
      <w:r>
        <w:br/>
      </w:r>
      <w:r>
        <w:rPr>
          <w:rFonts w:ascii="Times New Roman"/>
          <w:b w:val="false"/>
          <w:i w:val="false"/>
          <w:color w:val="000000"/>
          <w:sz w:val="28"/>
        </w:rPr>
        <w:t xml:space="preserve">
                             жүйесiнің сервер </w:t>
      </w:r>
      <w:r>
        <w:br/>
      </w:r>
      <w:r>
        <w:rPr>
          <w:rFonts w:ascii="Times New Roman"/>
          <w:b w:val="false"/>
          <w:i w:val="false"/>
          <w:color w:val="000000"/>
          <w:sz w:val="28"/>
        </w:rPr>
        <w:t xml:space="preserve">
                             жабдықтарының қуатын </w:t>
      </w:r>
      <w:r>
        <w:br/>
      </w:r>
      <w:r>
        <w:rPr>
          <w:rFonts w:ascii="Times New Roman"/>
          <w:b w:val="false"/>
          <w:i w:val="false"/>
          <w:color w:val="000000"/>
          <w:sz w:val="28"/>
        </w:rPr>
        <w:t xml:space="preserve">
                             молайту және бағдарлама. </w:t>
      </w:r>
      <w:r>
        <w:br/>
      </w:r>
      <w:r>
        <w:rPr>
          <w:rFonts w:ascii="Times New Roman"/>
          <w:b w:val="false"/>
          <w:i w:val="false"/>
          <w:color w:val="000000"/>
          <w:sz w:val="28"/>
        </w:rPr>
        <w:t xml:space="preserve">
                             лық платформасын өзгерту </w:t>
      </w:r>
      <w:r>
        <w:br/>
      </w:r>
      <w:r>
        <w:rPr>
          <w:rFonts w:ascii="Times New Roman"/>
          <w:b w:val="false"/>
          <w:i w:val="false"/>
          <w:color w:val="000000"/>
          <w:sz w:val="28"/>
        </w:rPr>
        <w:t xml:space="preserve">
                             - 1 қаттама </w:t>
      </w:r>
      <w:r>
        <w:br/>
      </w:r>
      <w:r>
        <w:rPr>
          <w:rFonts w:ascii="Times New Roman"/>
          <w:b w:val="false"/>
          <w:i w:val="false"/>
          <w:color w:val="000000"/>
          <w:sz w:val="28"/>
        </w:rPr>
        <w:t xml:space="preserve">
                             Пилот аймағындағы салық  Сәуір-  Қазақстан </w:t>
      </w:r>
      <w:r>
        <w:br/>
      </w:r>
      <w:r>
        <w:rPr>
          <w:rFonts w:ascii="Times New Roman"/>
          <w:b w:val="false"/>
          <w:i w:val="false"/>
          <w:color w:val="000000"/>
          <w:sz w:val="28"/>
        </w:rPr>
        <w:t xml:space="preserve">
                             комитеттерi үшiн         шілде   Республикасы </w:t>
      </w:r>
      <w:r>
        <w:br/>
      </w:r>
      <w:r>
        <w:rPr>
          <w:rFonts w:ascii="Times New Roman"/>
          <w:b w:val="false"/>
          <w:i w:val="false"/>
          <w:color w:val="000000"/>
          <w:sz w:val="28"/>
        </w:rPr>
        <w:t xml:space="preserve">
                             серверлер сатып алу -            Мемлекеттік </w:t>
      </w:r>
      <w:r>
        <w:br/>
      </w:r>
      <w:r>
        <w:rPr>
          <w:rFonts w:ascii="Times New Roman"/>
          <w:b w:val="false"/>
          <w:i w:val="false"/>
          <w:color w:val="000000"/>
          <w:sz w:val="28"/>
        </w:rPr>
        <w:t xml:space="preserve">
                             10 дана.                         кіріс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болжамды нәтижесi: салықтар және бюджетке төленетiн басқа да мiндеттi төлемдердің дұрыс есептелуi мен уақтылы төленуiн бақылауға мүмкiндiк беретiн аналитикалық жүйе құру. </w:t>
      </w:r>
    </w:p>
    <w:bookmarkStart w:name="z24" w:id="16"/>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30 қаңтардағы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N 23 қосымша              </w:t>
      </w:r>
    </w:p>
    <w:bookmarkEnd w:id="16"/>
    <w:p>
      <w:pPr>
        <w:spacing w:after="0"/>
        <w:ind w:left="0"/>
        <w:jc w:val="both"/>
      </w:pPr>
      <w:r>
        <w:rPr>
          <w:rFonts w:ascii="Times New Roman"/>
          <w:b/>
          <w:i w:val="false"/>
          <w:color w:val="000000"/>
          <w:sz w:val="28"/>
        </w:rPr>
        <w:t xml:space="preserve">     Қазақстан Республикасы Мемлекеттiк кiрiс министрлiгi </w:t>
      </w:r>
    </w:p>
    <w:p>
      <w:pPr>
        <w:spacing w:after="0"/>
        <w:ind w:left="0"/>
        <w:jc w:val="both"/>
      </w:pPr>
      <w:r>
        <w:rPr>
          <w:rFonts w:ascii="Times New Roman"/>
          <w:b/>
          <w:i w:val="false"/>
          <w:color w:val="000000"/>
          <w:sz w:val="28"/>
        </w:rPr>
        <w:t xml:space="preserve">     2002 жылға арналған 606 "Салық есептiлiгiнiң электронды </w:t>
      </w:r>
      <w:r>
        <w:br/>
      </w:r>
      <w:r>
        <w:rPr>
          <w:rFonts w:ascii="Times New Roman"/>
          <w:b w:val="false"/>
          <w:i w:val="false"/>
          <w:color w:val="000000"/>
          <w:sz w:val="28"/>
        </w:rPr>
        <w:t>
</w:t>
      </w:r>
      <w:r>
        <w:rPr>
          <w:rFonts w:ascii="Times New Roman"/>
          <w:b/>
          <w:i w:val="false"/>
          <w:color w:val="000000"/>
          <w:sz w:val="28"/>
        </w:rPr>
        <w:t xml:space="preserve">    нысандары" ақпараттық жүйесiн құру"республикалық бюджеттiк </w:t>
      </w:r>
      <w:r>
        <w:br/>
      </w:r>
      <w:r>
        <w:rPr>
          <w:rFonts w:ascii="Times New Roman"/>
          <w:b w:val="false"/>
          <w:i w:val="false"/>
          <w:color w:val="000000"/>
          <w:sz w:val="28"/>
        </w:rPr>
        <w:t>
</w:t>
      </w:r>
      <w:r>
        <w:rPr>
          <w:rFonts w:ascii="Times New Roman"/>
          <w:b/>
          <w:i w:val="false"/>
          <w:color w:val="000000"/>
          <w:sz w:val="28"/>
        </w:rPr>
        <w:t xml:space="preserve">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105 350 мың теңге (жүз бес миллион үш жүз елу мың теңге). </w:t>
      </w:r>
      <w:r>
        <w:br/>
      </w:r>
      <w:r>
        <w:rPr>
          <w:rFonts w:ascii="Times New Roman"/>
          <w:b w:val="false"/>
          <w:i w:val="false"/>
          <w:color w:val="000000"/>
          <w:sz w:val="28"/>
        </w:rPr>
        <w:t>
      2. Бюджеттiк бағдарламаның нормативтi-құқықтық негiзi: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Кодексiнiң </w:t>
      </w:r>
      <w:r>
        <w:rPr>
          <w:rFonts w:ascii="Times New Roman"/>
          <w:b w:val="false"/>
          <w:i w:val="false"/>
          <w:color w:val="000000"/>
          <w:sz w:val="28"/>
        </w:rPr>
        <w:t xml:space="preserve"> (Салық Кодексi) 12, 68, 69-баптарына сәйкес.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салық заңының орындалуын сақтау деңгейiн арттыру, салық әкiмшiлiктендiруiн жақсарту, салық жинауды жоғарлату. </w:t>
      </w:r>
      <w:r>
        <w:br/>
      </w:r>
      <w:r>
        <w:rPr>
          <w:rFonts w:ascii="Times New Roman"/>
          <w:b w:val="false"/>
          <w:i w:val="false"/>
          <w:color w:val="000000"/>
          <w:sz w:val="28"/>
        </w:rPr>
        <w:t xml:space="preserve">
      5. Бюджеттiк бағдарламаның мiндеттерi: сканермен көшiру әдiсiмен салық есептiлiгiнiң электронды нысандарын қабылдау және өңдеу кезiнде қолжазба мәтiндi тану үшiн жүйелi бағдармалық қамтамасыздықты сатып алу; Қазақстан Республикасы Мемлекеттiк кiрiс министрлiгi мен оның құрылымдық бөлiмшелерiнiң қызметкерлерiне "Салық есептiлiгiнiң электронды нысандары" жүйесiн оқыту; салық төлеушiлер үшiн СD-таспадағы бағдармалық қамтамасыздықты көбейту; ақпаратты телехабарларды даярлау. </w:t>
      </w:r>
      <w:r>
        <w:br/>
      </w:r>
      <w:r>
        <w:rPr>
          <w:rFonts w:ascii="Times New Roman"/>
          <w:b w:val="false"/>
          <w:i w:val="false"/>
          <w:color w:val="000000"/>
          <w:sz w:val="28"/>
        </w:rPr>
        <w:t xml:space="preserve">
      6. Бюджеттiк бағдарламаны жүзеге асырудың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606        "Салық есептi.  "Салық есептiлiгiнiң    Қаңтар- Қазақстан </w:t>
      </w:r>
      <w:r>
        <w:br/>
      </w:r>
      <w:r>
        <w:rPr>
          <w:rFonts w:ascii="Times New Roman"/>
          <w:b w:val="false"/>
          <w:i w:val="false"/>
          <w:color w:val="000000"/>
          <w:sz w:val="28"/>
        </w:rPr>
        <w:t xml:space="preserve">
               лігінің         электронды нысандары"   мамыр   Республикасы </w:t>
      </w:r>
      <w:r>
        <w:br/>
      </w:r>
      <w:r>
        <w:rPr>
          <w:rFonts w:ascii="Times New Roman"/>
          <w:b w:val="false"/>
          <w:i w:val="false"/>
          <w:color w:val="000000"/>
          <w:sz w:val="28"/>
        </w:rPr>
        <w:t xml:space="preserve">
               электронды      ақпараттық жүйесi пи.           Мемлекеттік </w:t>
      </w:r>
      <w:r>
        <w:br/>
      </w:r>
      <w:r>
        <w:rPr>
          <w:rFonts w:ascii="Times New Roman"/>
          <w:b w:val="false"/>
          <w:i w:val="false"/>
          <w:color w:val="000000"/>
          <w:sz w:val="28"/>
        </w:rPr>
        <w:t xml:space="preserve">
               нысандары"      лоттық жобасы үшiн              кіріс </w:t>
      </w:r>
      <w:r>
        <w:br/>
      </w:r>
      <w:r>
        <w:rPr>
          <w:rFonts w:ascii="Times New Roman"/>
          <w:b w:val="false"/>
          <w:i w:val="false"/>
          <w:color w:val="000000"/>
          <w:sz w:val="28"/>
        </w:rPr>
        <w:t xml:space="preserve">
               ақпараттық      АВВYY FormReader 4.1            министрлігі </w:t>
      </w:r>
      <w:r>
        <w:br/>
      </w:r>
      <w:r>
        <w:rPr>
          <w:rFonts w:ascii="Times New Roman"/>
          <w:b w:val="false"/>
          <w:i w:val="false"/>
          <w:color w:val="000000"/>
          <w:sz w:val="28"/>
        </w:rPr>
        <w:t xml:space="preserve">
               жүйесін         қолжазба мәтiндi тануды </w:t>
      </w:r>
      <w:r>
        <w:br/>
      </w:r>
      <w:r>
        <w:rPr>
          <w:rFonts w:ascii="Times New Roman"/>
          <w:b w:val="false"/>
          <w:i w:val="false"/>
          <w:color w:val="000000"/>
          <w:sz w:val="28"/>
        </w:rPr>
        <w:t xml:space="preserve">
               құру            лицензиялық бағдармалық </w:t>
      </w:r>
      <w:r>
        <w:br/>
      </w:r>
      <w:r>
        <w:rPr>
          <w:rFonts w:ascii="Times New Roman"/>
          <w:b w:val="false"/>
          <w:i w:val="false"/>
          <w:color w:val="000000"/>
          <w:sz w:val="28"/>
        </w:rPr>
        <w:t xml:space="preserve">
                               қамтамасызды сатып алу;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кiрiс </w:t>
      </w:r>
      <w:r>
        <w:br/>
      </w:r>
      <w:r>
        <w:rPr>
          <w:rFonts w:ascii="Times New Roman"/>
          <w:b w:val="false"/>
          <w:i w:val="false"/>
          <w:color w:val="000000"/>
          <w:sz w:val="28"/>
        </w:rPr>
        <w:t xml:space="preserve">
                               министрлiгi мен оның </w:t>
      </w:r>
      <w:r>
        <w:br/>
      </w:r>
      <w:r>
        <w:rPr>
          <w:rFonts w:ascii="Times New Roman"/>
          <w:b w:val="false"/>
          <w:i w:val="false"/>
          <w:color w:val="000000"/>
          <w:sz w:val="28"/>
        </w:rPr>
        <w:t xml:space="preserve">
                               құрылымдық бөлiмшелерi. </w:t>
      </w:r>
      <w:r>
        <w:br/>
      </w:r>
      <w:r>
        <w:rPr>
          <w:rFonts w:ascii="Times New Roman"/>
          <w:b w:val="false"/>
          <w:i w:val="false"/>
          <w:color w:val="000000"/>
          <w:sz w:val="28"/>
        </w:rPr>
        <w:t xml:space="preserve">
                               нiң 117 қызметкерлерiн </w:t>
      </w:r>
      <w:r>
        <w:br/>
      </w:r>
      <w:r>
        <w:rPr>
          <w:rFonts w:ascii="Times New Roman"/>
          <w:b w:val="false"/>
          <w:i w:val="false"/>
          <w:color w:val="000000"/>
          <w:sz w:val="28"/>
        </w:rPr>
        <w:t xml:space="preserve">
                               оқыту; 134946 СD-таспа. </w:t>
      </w:r>
      <w:r>
        <w:br/>
      </w:r>
      <w:r>
        <w:rPr>
          <w:rFonts w:ascii="Times New Roman"/>
          <w:b w:val="false"/>
          <w:i w:val="false"/>
          <w:color w:val="000000"/>
          <w:sz w:val="28"/>
        </w:rPr>
        <w:t xml:space="preserve">
                               дағы бағдармалық қамта. </w:t>
      </w:r>
      <w:r>
        <w:br/>
      </w:r>
      <w:r>
        <w:rPr>
          <w:rFonts w:ascii="Times New Roman"/>
          <w:b w:val="false"/>
          <w:i w:val="false"/>
          <w:color w:val="000000"/>
          <w:sz w:val="28"/>
        </w:rPr>
        <w:t xml:space="preserve">
                               масыздықты көбейту; 2001 </w:t>
      </w:r>
      <w:r>
        <w:br/>
      </w:r>
      <w:r>
        <w:rPr>
          <w:rFonts w:ascii="Times New Roman"/>
          <w:b w:val="false"/>
          <w:i w:val="false"/>
          <w:color w:val="000000"/>
          <w:sz w:val="28"/>
        </w:rPr>
        <w:t xml:space="preserve">
                               жылғы 25 қыркүйектегі </w:t>
      </w:r>
      <w:r>
        <w:br/>
      </w:r>
      <w:r>
        <w:rPr>
          <w:rFonts w:ascii="Times New Roman"/>
          <w:b w:val="false"/>
          <w:i w:val="false"/>
          <w:color w:val="000000"/>
          <w:sz w:val="28"/>
        </w:rPr>
        <w:t xml:space="preserve">
                               N МКМ 1109/1 "New Аgе </w:t>
      </w:r>
      <w:r>
        <w:br/>
      </w:r>
      <w:r>
        <w:rPr>
          <w:rFonts w:ascii="Times New Roman"/>
          <w:b w:val="false"/>
          <w:i w:val="false"/>
          <w:color w:val="000000"/>
          <w:sz w:val="28"/>
        </w:rPr>
        <w:t xml:space="preserve">
                               Тесhnоlоgiеs" ЖШС келi. </w:t>
      </w:r>
      <w:r>
        <w:br/>
      </w:r>
      <w:r>
        <w:rPr>
          <w:rFonts w:ascii="Times New Roman"/>
          <w:b w:val="false"/>
          <w:i w:val="false"/>
          <w:color w:val="000000"/>
          <w:sz w:val="28"/>
        </w:rPr>
        <w:t xml:space="preserve">
                               сiм-шарт бойынша ақпарат. </w:t>
      </w:r>
      <w:r>
        <w:br/>
      </w:r>
      <w:r>
        <w:rPr>
          <w:rFonts w:ascii="Times New Roman"/>
          <w:b w:val="false"/>
          <w:i w:val="false"/>
          <w:color w:val="000000"/>
          <w:sz w:val="28"/>
        </w:rPr>
        <w:t xml:space="preserve">
                               ты телехабарлар үшiн </w:t>
      </w:r>
      <w:r>
        <w:br/>
      </w:r>
      <w:r>
        <w:rPr>
          <w:rFonts w:ascii="Times New Roman"/>
          <w:b w:val="false"/>
          <w:i w:val="false"/>
          <w:color w:val="000000"/>
          <w:sz w:val="28"/>
        </w:rPr>
        <w:t xml:space="preserve">
                               материалдар даярлау.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болжамды нәтижесi: Интернеттiң, электронды поштаның, қағаз тасығыштағы стандартты нысандарды электронды көшiру көмегiмен салық есептiлiгiн қабылдау. Декларацияларды толтыру мен өңдеудi тиiмдiлеу. Салық төлеушiлердiң салық декларацияларын тапсыруын оңайлату. Салықтық әкiмшiлiктендiру бiлiктiгiн арттыру. </w:t>
      </w:r>
    </w:p>
    <w:bookmarkStart w:name="z25" w:id="17"/>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30 қаңтардағы       </w:t>
      </w:r>
      <w:r>
        <w:br/>
      </w:r>
      <w:r>
        <w:rPr>
          <w:rFonts w:ascii="Times New Roman"/>
          <w:b w:val="false"/>
          <w:i w:val="false"/>
          <w:color w:val="000000"/>
          <w:sz w:val="28"/>
        </w:rPr>
        <w:t xml:space="preserve">
N 137 қаулысына           </w:t>
      </w:r>
      <w:r>
        <w:br/>
      </w:r>
      <w:r>
        <w:rPr>
          <w:rFonts w:ascii="Times New Roman"/>
          <w:b w:val="false"/>
          <w:i w:val="false"/>
          <w:color w:val="000000"/>
          <w:sz w:val="28"/>
        </w:rPr>
        <w:t xml:space="preserve">
N 24 қосымша            </w:t>
      </w:r>
    </w:p>
    <w:bookmarkEnd w:id="17"/>
    <w:p>
      <w:pPr>
        <w:spacing w:after="0"/>
        <w:ind w:left="0"/>
        <w:jc w:val="both"/>
      </w:pPr>
      <w:r>
        <w:rPr>
          <w:rFonts w:ascii="Times New Roman"/>
          <w:b/>
          <w:i w:val="false"/>
          <w:color w:val="000000"/>
          <w:sz w:val="28"/>
        </w:rPr>
        <w:t xml:space="preserve">         Қазақстан Республикасы Мемлекеттiк кiрiс министрлiгi </w:t>
      </w:r>
    </w:p>
    <w:p>
      <w:pPr>
        <w:spacing w:after="0"/>
        <w:ind w:left="0"/>
        <w:jc w:val="both"/>
      </w:pPr>
      <w:r>
        <w:rPr>
          <w:rFonts w:ascii="Times New Roman"/>
          <w:b/>
          <w:i w:val="false"/>
          <w:color w:val="000000"/>
          <w:sz w:val="28"/>
        </w:rPr>
        <w:t xml:space="preserve">        2002 жылға арналған 010 "Бiлiктiлiктi арттыру және </w:t>
      </w:r>
      <w:r>
        <w:br/>
      </w:r>
      <w:r>
        <w:rPr>
          <w:rFonts w:ascii="Times New Roman"/>
          <w:b w:val="false"/>
          <w:i w:val="false"/>
          <w:color w:val="000000"/>
          <w:sz w:val="28"/>
        </w:rPr>
        <w:t>
</w:t>
      </w:r>
      <w:r>
        <w:rPr>
          <w:rFonts w:ascii="Times New Roman"/>
          <w:b/>
          <w:i w:val="false"/>
          <w:color w:val="000000"/>
          <w:sz w:val="28"/>
        </w:rPr>
        <w:t xml:space="preserve">        кадрларды қайта даярлау" республикалық бюджеттiк </w:t>
      </w:r>
      <w:r>
        <w:br/>
      </w:r>
      <w:r>
        <w:rPr>
          <w:rFonts w:ascii="Times New Roman"/>
          <w:b w:val="false"/>
          <w:i w:val="false"/>
          <w:color w:val="000000"/>
          <w:sz w:val="28"/>
        </w:rPr>
        <w:t>
</w:t>
      </w:r>
      <w:r>
        <w:rPr>
          <w:rFonts w:ascii="Times New Roman"/>
          <w:b/>
          <w:i w:val="false"/>
          <w:color w:val="000000"/>
          <w:sz w:val="28"/>
        </w:rPr>
        <w:t xml:space="preserve">                         бағдарламаның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      1. Құны: 3 714 мың теңге (үш миллион жетi жүз он төрт мың теңге). </w:t>
      </w:r>
      <w:r>
        <w:br/>
      </w:r>
      <w:r>
        <w:rPr>
          <w:rFonts w:ascii="Times New Roman"/>
          <w:b w:val="false"/>
          <w:i w:val="false"/>
          <w:color w:val="000000"/>
          <w:sz w:val="28"/>
        </w:rPr>
        <w:t>
      2. Бюджеттiк бағдарламаның нормативтi-құқықтық негiзi: "Мемлекеттiк қызмет туралы" Қазақстан Республикасының 1999 жылғы 23 шiлдедегі </w:t>
      </w:r>
      <w:r>
        <w:rPr>
          <w:rFonts w:ascii="Times New Roman"/>
          <w:b w:val="false"/>
          <w:i w:val="false"/>
          <w:color w:val="000000"/>
          <w:sz w:val="28"/>
        </w:rPr>
        <w:t xml:space="preserve">Заңының </w:t>
      </w:r>
      <w:r>
        <w:rPr>
          <w:rFonts w:ascii="Times New Roman"/>
          <w:b w:val="false"/>
          <w:i w:val="false"/>
          <w:color w:val="000000"/>
          <w:sz w:val="28"/>
        </w:rPr>
        <w:t xml:space="preserve"> 8-бабы, "Қазақстанның 2030 жылға дейiнгi Даму стратегиясын одан әрi iске асыру жөнiндегi шаралар туралы" Қазақстан Республикасы Президентiнiң 2000 жылғы 17 ақпандағы N 344 </w:t>
      </w:r>
      <w:r>
        <w:rPr>
          <w:rFonts w:ascii="Times New Roman"/>
          <w:b w:val="false"/>
          <w:i w:val="false"/>
          <w:color w:val="000000"/>
          <w:sz w:val="28"/>
        </w:rPr>
        <w:t xml:space="preserve">Жарлығы </w:t>
      </w:r>
      <w:r>
        <w:rPr>
          <w:rFonts w:ascii="Times New Roman"/>
          <w:b w:val="false"/>
          <w:i w:val="false"/>
          <w:color w:val="000000"/>
          <w:sz w:val="28"/>
        </w:rPr>
        <w:t>, "Мемлекеттiк қызметшілердi оқыту тұжырымдамасы туралы" Қазақстан Республикасы Yкiметiнiң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2000-2002 жылдарға арналған iс-қимыл бағдарламасын iске асыру жөнiндегi iс-шаралардың жоспары туралы" Қазақстан Республикасы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 </w:t>
      </w:r>
      <w:r>
        <w:br/>
      </w:r>
      <w:r>
        <w:rPr>
          <w:rFonts w:ascii="Times New Roman"/>
          <w:b w:val="false"/>
          <w:i w:val="false"/>
          <w:color w:val="000000"/>
          <w:sz w:val="28"/>
        </w:rPr>
        <w:t xml:space="preserve">
      4. Бюджеттiк бағдарламаның мақсаты: Қазақстан Республикасы </w:t>
      </w:r>
      <w:r>
        <w:br/>
      </w:r>
      <w:r>
        <w:rPr>
          <w:rFonts w:ascii="Times New Roman"/>
          <w:b w:val="false"/>
          <w:i w:val="false"/>
          <w:color w:val="000000"/>
          <w:sz w:val="28"/>
        </w:rPr>
        <w:t xml:space="preserve">
Мемлекеттiк кiрiс министрлiгi органдары қызметкерлерiнiң кәсiби деңгейiн арттыру. </w:t>
      </w:r>
      <w:r>
        <w:br/>
      </w:r>
      <w:r>
        <w:rPr>
          <w:rFonts w:ascii="Times New Roman"/>
          <w:b w:val="false"/>
          <w:i w:val="false"/>
          <w:color w:val="000000"/>
          <w:sz w:val="28"/>
        </w:rPr>
        <w:t xml:space="preserve">
      5. Бюджеттiк бағдарламаның мiндеттерi: мамандардың кәсiби деңгейiн арттыру.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Бiлiктiлiктi </w:t>
      </w:r>
      <w:r>
        <w:br/>
      </w:r>
      <w:r>
        <w:rPr>
          <w:rFonts w:ascii="Times New Roman"/>
          <w:b w:val="false"/>
          <w:i w:val="false"/>
          <w:color w:val="000000"/>
          <w:sz w:val="28"/>
        </w:rPr>
        <w:t xml:space="preserve">
                кадрларды қайта </w:t>
      </w:r>
      <w:r>
        <w:br/>
      </w: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030  Мемлекеттiк    Оқыту бағдарлама семи.   Жыл    Қазақстан </w:t>
      </w:r>
      <w:r>
        <w:br/>
      </w:r>
      <w:r>
        <w:rPr>
          <w:rFonts w:ascii="Times New Roman"/>
          <w:b w:val="false"/>
          <w:i w:val="false"/>
          <w:color w:val="000000"/>
          <w:sz w:val="28"/>
        </w:rPr>
        <w:t xml:space="preserve">
                кіріс          нарларын өткізу Семи.    бойы   Республикасы </w:t>
      </w:r>
      <w:r>
        <w:br/>
      </w:r>
      <w:r>
        <w:rPr>
          <w:rFonts w:ascii="Times New Roman"/>
          <w:b w:val="false"/>
          <w:i w:val="false"/>
          <w:color w:val="000000"/>
          <w:sz w:val="28"/>
        </w:rPr>
        <w:t xml:space="preserve">
                министрлігі    нарлардың орта саны - 7.        Мемлекеттік </w:t>
      </w:r>
      <w:r>
        <w:br/>
      </w:r>
      <w:r>
        <w:rPr>
          <w:rFonts w:ascii="Times New Roman"/>
          <w:b w:val="false"/>
          <w:i w:val="false"/>
          <w:color w:val="000000"/>
          <w:sz w:val="28"/>
        </w:rPr>
        <w:t xml:space="preserve">
                органдарының   Бір семинарға қаты.             кіріс </w:t>
      </w:r>
      <w:r>
        <w:br/>
      </w:r>
      <w:r>
        <w:rPr>
          <w:rFonts w:ascii="Times New Roman"/>
          <w:b w:val="false"/>
          <w:i w:val="false"/>
          <w:color w:val="000000"/>
          <w:sz w:val="28"/>
        </w:rPr>
        <w:t xml:space="preserve">
                біліктілікті   сушылардың орта саны -          министрлігі </w:t>
      </w:r>
      <w:r>
        <w:br/>
      </w:r>
      <w:r>
        <w:rPr>
          <w:rFonts w:ascii="Times New Roman"/>
          <w:b w:val="false"/>
          <w:i w:val="false"/>
          <w:color w:val="000000"/>
          <w:sz w:val="28"/>
        </w:rPr>
        <w:t xml:space="preserve">
                арттыру және   28 адам. </w:t>
      </w:r>
      <w:r>
        <w:br/>
      </w:r>
      <w:r>
        <w:rPr>
          <w:rFonts w:ascii="Times New Roman"/>
          <w:b w:val="false"/>
          <w:i w:val="false"/>
          <w:color w:val="000000"/>
          <w:sz w:val="28"/>
        </w:rPr>
        <w:t xml:space="preserve">
                кадрларды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б олжамды нәтижесi - Қазақстан Республикасы Мемлекеттiк кiрiс министрлiгi органдарын бiлiктi кадрлармен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