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6ff8" w14:textId="67e6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Е.Ж.Қошанов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31 қаңтар N 144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Ерлан Жақанұлы Қошанов Қазақстан Республикасы Премьер-Министрінің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Кеңсесі Басшысының орынбасары - Үкіметтің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Парламентіндегі өкілі болып тағайындалсын.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