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8283" w14:textId="1fb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 ақпандағы N 151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>P991691_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50, 488-құжат)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Тарифтік саясат жөніндегі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 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Владимирович         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     Экономика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құрамнан: Мәсімов Кәрім Қажымқанұлы, Рогов Игорь Иванович, Құлекеев Жақсыбек Әбдірахметұлы, Нефедов Петр Петрович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