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b54" w14:textId="5bb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 қазандағы N 987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"Кейбір электр бөлу тораптары компанияларының мәселелері"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1998 жылғы 2 қазандағы N 987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ПҮКЖ-ы, 1998 ж., N 35, 316-құжат)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