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716" w14:textId="9fe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А.А.Белоног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Александрович Белоног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сақтау вице-министрі - Қазақстан Республикасының бас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санитарлық дәрігері болып тағайындалсын, ол бұрынғы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