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bf3d" w14:textId="076b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айдындарында балық аулаудың және теңiз аңын (итбалық) аулаудың 2002 жылға арналған лимиттерi мен квоталарын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 ақпан N 158</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Қазақстан Республикасының 1993 жылғы 21 қазандағы  
</w:t>
      </w:r>
      <w:r>
        <w:rPr>
          <w:rFonts w:ascii="Times New Roman"/>
          <w:b w:val="false"/>
          <w:i w:val="false"/>
          <w:color w:val="000000"/>
          <w:sz w:val="28"/>
        </w:rPr>
        <w:t xml:space="preserve"> Z933300_ </w:t>
      </w:r>
      <w:r>
        <w:rPr>
          <w:rFonts w:ascii="Times New Roman"/>
          <w:b w:val="false"/>
          <w:i w:val="false"/>
          <w:color w:val="000000"/>
          <w:sz w:val="28"/>
        </w:rPr>
        <w:t>
  Заңына сәйкес 
Қазақстан Республикасының Yкiметi қаулы етеді:
</w:t>
      </w:r>
      <w:r>
        <w:br/>
      </w:r>
      <w:r>
        <w:rPr>
          <w:rFonts w:ascii="Times New Roman"/>
          <w:b w:val="false"/>
          <w:i w:val="false"/>
          <w:color w:val="000000"/>
          <w:sz w:val="28"/>
        </w:rPr>
        <w:t>
          1. Қосымшаға сәйкес Балық шаруашылығы су айдындарында балық аулаудың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теңiз аңын (итбалық) аулаудың 2002 жылға арналған лимиттерi мен 
квоталары бекiтiлсiн.
     2. Қазақстан Республикасының Табиғи ресурстар және қоршаған ортаны 
қорғау министрлiгi балық аулаудың және теңiз аңын (итбалық) аулаудың 
бекiтiлген лимиттерi мен квоталарын заңнамада белгiленген тәртіппен 
шаруашылық жүргiзуші субъектiлер арасында бөлудi қамтамасыз етсiн.
     3. Осы қаулы қол қойылған күнінен бастап күшiне енедi. 
     Қазақстан Республикасының
         Премьер-Министрі
                                         Қазақстан Республикасы
                                         Үкiметiнiң
                                         2002 жылғы 2 ақпандағы
                                         N 158 қаулысына
                                         қосымша
     Балық шаруашылығы су айдындарында балық аулаудың және теңiз аңын
         (итбалық) аулаудың 2002 жылға арналған лимиттерi мен
                              квоталары
                                                          (тоннамен)
 __________________________________________________________________________
         Балықтың түрлерi                  ! Су айдындарында балық
                                           ! аулаудың рұқсат етiлетін
                                           !       лимиттері
 __________________________________________________________________________
                           Жайық-Каспий бассейнi
 __________________________________________________________________________
                      Жайық     Сағалық     Қиғаш     Сағалық      Каспий
                      өзені    кеңiстiктi   өзені    кеңістікті    теңізі
                                 қоса                  қоса       (ҒЗЖ-ға)
                               жағалаулық            жағалаулық
                             теңiзден аулау        теңізден аулау
1. Бекірелік ғылыми-
кәсiптiк аулау,
(барлығы)              259        13        12                        10
оның iшiнде: қорытпа   51,2       2                                  1,7
             шоқыр     160,4      8                                  5,0
             бекiре    44,4       2                                  3,3
             пiлмай    3,0        1
оның iшiнде:
а) Әзербайжан
Республикасының
квотасы                12,3
оның iшiнде: қорытпа    1,9
             шоқыр      8,7
             бекiре     1,7
(халықаралық келiсiм
жасалған жағдайда
б) Түркiменстанның
квотасы                 34
оның iшiнде: қорытпа    3,4
             шоқыр      27,8
             бекiре     2,8
(халықаралық келiсiм
жасалған жағдайда)
2. Қаракөз              700       500      800         300 
3. Iрi сүзгілік
балықтар                1500      4000     4400        1900
Оның iшiнде:
көксерке                1300      1100     300         150
сазан                   300       500      250         400
табан                   3000      1900     2800        700
ақмарқа                 300       200      50          50
жайын                   200       300      1000        600
Iрi сүзгiлiк балықтар
мен көксерке барлығы    5800      4500     5200        2200
оның iшiнде ҒЗЖ-ға      250       100      50          50
4. Май шабақ                                                         300
5. Кефаль                                                            400
6. Сүзгілiк балықтар                                                 400
7. Шабақ                                                             8900
8. Ұсақ сүзгiлiк
балықтар                900                800         1600          -
Оның iшiнде ҒЗЖ-ға      20                 15          15            -
Барлық балық:          6959       4513     6012        3800          10010
9. Каспий итбалығы
(бас)                                                                5400
Оның iшiнде: ересегi                                                 60
             ақүрпек                                                 4800
                               Балқаш көлі
1. Табан                                   6500
2. Көксерке                                900
3. Сазан                                   150
4. Ақмарқа                                 250
5. Қаракөз                                 300
6. Жайын                                   600
7. Берiш                                   100
ЖИЫНЫ                                      8800
                   Алакөл көл жүйесі
                      Алакөл    Қошқаркөл             Сасықкөл
1. Табан              510         637                  1731
2. Көксерке           246         44                   441
3. Сазан              178         -                     -
4. Алабұға            713         -                     -
5. Мөңке              731         294                  479
ЖИЫНЫ                 2378        975                  2651
                         Қапшағай су қоймасы
1. Табан                                   1506
2. Көксерке                                 58
3. Сазан                                    37
4. Ақмарқа                                  54
5. Жайын                                    53
6. Дөңмаңдай                                67
7. Ақ амур                                  16
8. Торта                                    3
9. Мөңке                                    2
ЖИЫНЫ                                      1796
                           Арал теңізі
Камбала-глосс                               1320
                          Шардара су қоймасы
1. Мөңке                                    53
2. Табан                                   41,8
3. Көксерке                                12,5
4. Торта                                   18,1
5. Ақмарқа                                 5,2
6. Дөңмаңдай                                -
7. Қылыш балық                             1,5
8. Сазан                                   111,8
9. Жайын                                    -
ЖИЫНЫ                                      243,9
                     Бұқтырма су қоймасы
1. Табан                                   7253
2. Көксерке                                933
3. Торта                                   500
4. Алабұға                                 317
5. Шортан                                  151
6. Аққайраң                                30
7. Көкшұбар балық                          113
8. Сазан                                   2
ЖИЫНЫ                                      9299
                       Шульба су қоймасы
1. Торта                                   132
2. Алабұға                                 138 
3. Табан                                   115
4. Көксерке                                103
5. Шортан                                   2
6. Көкшұбар балық                           1
7. Мөңке                                    7
ЖИЫНЫ                                      498
     оның ішінде: бақылау үшін аулау мен балық-су жұмыстарының 
ғылыми-зерттеу мақсаттары үшін (Жайық-Каспий бассейнінен басқа) әр су 
айдыны лимитінен барлығы - 2%-ға дейін.
  _______________________________________________________________________  
       Су айдындары   !         Балық түрлері
  _______________________________________________________________________
                      !Бар. ! табан !көк. ! Сазан ! ақ-   !сиг ба. !Басқа.
                      !лығы !       !серке!       !марқа  !лықтары !лары
  _______________________________________________________________________
                        Ақмола облысы
 Вячеслав су
 қоймасы               185    168     17
 Шалқар                40     25      8                              7   
 Шолақ                 55     30      10                             15
 Көктал                20     10      10                             10
 Сочинское             32                                            32
 Краснобор             3                                             3
 Құндыкөл           
 (Новоникольское)      15                                     1      14
 Ұзынкөл               55                                            55
 Yлкен Барлыкөл        21                                            21
 Қызыл май             2                                             2
 Қоскөл                2                                             2
 Солдат көлi (Ұялы)    3                                      1      2  
 Тайғанкөл             18                                            18
 Талдыкөл              14                                            14
 Жардыкөл              4                                             4
 Басқа да су
 айдындары             291    80      30                      50     131
 ЖИЫНЫ                 760    313     65                      52     330
                        Ақтөбе облысы
 Ырғыз-Торғай көл
 жүйесi                150                                           150  
 Ақтөбе су қоймасы     30                                            30
 Басқа да су
 айдындары             70                                            70
 ЖИЫНЫ                 250                                           250
                       Жамбыл облысы
 Билікөл көлi          112    4       5       17       -      -      86
 Тасөткел су      
 қоймасы               34     14      8       5        -      -      7
 Үлкен Қамқалы
 көлi                  57     5       -       22       5      -      25
 Ақкөл көлi            46     8       8       10       -      -      20
 Каменное көлi         10     -       3       2        -      -      5
 Кiшi Қамқалы
 көлi                  14     2       -       3        -      -      9
 Терiс  Ащыбұлақ
 су қоймасы            23     3       5       3        -      -      12
 Басқа да су
 айдындары             54     10      8       3        -      -      33
 ЖИЫНЫ                 350    46     37       65       5      -      197
                      Батыс Қазақстан облысы
 Шалқар көлi           71     33      5       3        2      -      28
 Жалтыркөл көлi        40     17      2       3        -      -      18
 Жаңа талап көлi       30     7       1       3        -      -      19
 Сары шығанақ
 көлi                  30     13      1       3        1      -      12
 Соқыр көл             30     17      2       1        -      -      10
 Басқа да су
 айдындары             330    170     10      36       2      -      112
 ЖИЫНЫ                 531    257     21      49       5      -      199
                       Қарағанды облысы
 Ертіс-Қарағанды
 каналы су қоймасы     75,5   36,75   8,75    4,65     -      0,6   24,75
 Су қоймалары
 және шағын
 бөгеттер              110    39,4    5,0     15,9     -      -     49,7  
 Басқа да су
 айдындары             72,5    -       -      16,5     -      -     56,0
 ЖИЫНЫ                 258,0  76,15    13,75  37,05    -      0,6   130,45 
                      Қызылорда облысы
 Сырдария өзенi
 және басқа да су
 айдындары             600     -       -       -       -      -     600
                       Қостанай облысы
 Жоғарғы Тобыл
 су қоймасы            66     26,4     -      6,6      -     6,6    26,4
 Қаратомар су
 қоймасы               72     43,2     -       1       -      1     26,8
 Басқа да су
 айдындары             147    1        -       1       -      1     144
 ЖИЫНЫ                 285    70,6     -      8,6      -     8,6    197,2
                      Павлодар облысы
 Ертiс-Қарағанды
 каналы су
 қоймалары             60     25       5       -       -      -     30
 Басқа да су
 айдындары             120    40       5       -       -      -     75
 ЖИЫНЫ                 180    65       10      -       -      -     105
                  Солтүстік Қазақстан облысы
 Сергеевка су
 қоймасы               100    40       -       -       -      -     60
 Үлкен Тораңғыл
 көлi                  85     2        -       -       -      15    68
 Алва көлi             16     -        -       -       -      -     16
 Кеңдіктi көлi         10     -        -       -       -      -     10
 Ұлыкөл                90     -        -       -       -      -     90
 Питное көлi           22     -        -       -       -      2     20
 Половинное көлi       15     -        -       -       -      -     15
 Лебеденок көлi        15     -        -       -       -      -     15
 Б. Долгое көлi        14     -        -       -       -      -     14
 Плоское көлi          13     -        -       -       -      -     13
 Белое Сумное 
 көлi                  12     -        -       -       -      -     12
 Б. Екатериновское
 көлi                  22     -        -       -       -      3     19
 Басқа да су
 айдындары             436    25       -       -       -      55    356
 ЖИЫНЫ                 850    67       -       -       -      75    708
                         Оңтүстік Қазақстан
 Бөген су қоймасы      64     18       9       12      3       -    22
 Жайылма көлдерiмен
 бiрге  
 Сырдария өзенi        110    7        7       8       14      -    74
 ЖИЫНЫ                 174    25       16      20      17      -    96
     Мамандар: 
       Қасымбеков Б.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