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6c8" w14:textId="d08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ақпан N 165. Күші жойылды - ҚР Үкіметінің 2006.06.08. N 523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алып тасталды - ҚР Үкіметінің 2004.01.21. N 62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Мәсімов Кәрім Қажымқанұлы Қазақстан Республикасы Ұлттық Банкінің басқармасындағы Қазақстан Республикасы Үкіметінің өкілі міндетінен босатылсын.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Банкінің басқармасындағы Қазақстан Республикасы Үкіметінің өкілдері туралы" Қазақстан Республикасы Үкіметінің 1999 жылғы 5 қарашадағы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1661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Республикасының Қаржы министрі" деген сөздер "Қазақстан Республикасының Экономика және сауда 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Банкінің басқармасындағы Қазақстан Республикасы Үкіметінің өкілдері туралы" Қазақстан Республикасы Үкіметінің 2001 жылғы 4 желтоқсандағы N 1566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