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801c" w14:textId="3b48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Б.Б.Жәмішев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ақпан N 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Бидахметұлы Жәмішев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вице-министрі боып тағайындалсын, ол бұрынғы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