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69c1" w14:textId="b376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Р.Ш.Тұяқбаев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ақпан N 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Руслан Шеризатұлы Тұяқбаев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