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708a" w14:textId="ad37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2002 жылғы 22 қаңтардағы N 77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9 ақпан N 188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Туризм және спорт жөнiндегi агенттiгiнiң республикалық бюджеттiк бағдарламасының 2002 жылға арналған паспортын бекiту туралы" Қазақстан Республикасы Үкiметiнің 2002 жылғы 22 қаңтардағы N 77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атауындағы "бағдарламасының 2002 жылға арналған паспортын"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 "бағдарламаларының 2002 жылға арналған паспорттарын"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1-12-қосымшаларға сәйкес қоса беріліп отырған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Туризм және спорт жөнiндегi агенттiгiнiң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бағдарламаларының 2002 жылға арналған паспорттары бекiтiлсiн".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032 "Жоғары жетiстiктер спорты"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бюджеттiк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1069893 мың теңге (бiр миллиард алпыс тоғыз миллион сегiз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 тоқсан үш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"Дене шынықтыру және спорт туралы" 1999 жылғы 2 қаңтардағы N 490-I-ҚРЗ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>Заңының 2, 4, 8, 15, 18, 25, 30-баптары, Қазақстан Республикасы Президентiнiң "Қазақстан Республикасында дене шынықтыруды және спортты дамытудың мемлекеттiк бағдарламасы туралы" 2001 жылғы 12 наурыздағы N 570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U010570_ </w:t>
      </w:r>
      <w:r>
        <w:rPr>
          <w:rFonts w:ascii="Times New Roman"/>
          <w:b w:val="false"/>
          <w:i w:val="false"/>
          <w:color w:val="000000"/>
          <w:sz w:val="28"/>
        </w:rPr>
        <w:t>Жарлығы, Қазақстан Республикасы Үкiметiнiң "2002 жылға арналған республикалық бюджет туралы" Қазақстан Республикасының Заңын iске асыру туралы"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дене шынықтыруды және спортты дамытудың 2001-2005 жылдарға арналған мемлекеттiк бағдарламасын iске асыру жөнiндегi iс-шаралар жоспарын бекiту туралы" 2001 жылғы 6 сәуiрдегi N 462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P010462_ </w:t>
      </w:r>
      <w:r>
        <w:rPr>
          <w:rFonts w:ascii="Times New Roman"/>
          <w:b w:val="false"/>
          <w:i w:val="false"/>
          <w:color w:val="000000"/>
          <w:sz w:val="28"/>
        </w:rPr>
        <w:t>, "Қазақстан спортшыларын кезектi 2002 жылғы Солт-Лейк-Ситидегi (АҚШ) ХIХ қысқы және 2004 жылғы Афиныдағы (Грекия) ХХҮIII жазғы Олимпиада ойындарына қатысуға дайындау жөнiндегі шұғыл шаралар туралы" 2001 жылғы 18 сәуiрдегi N 510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P010510_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халқының дене дайындығының Президенттiк сынақтары туралы" 1996 жылғы 24 маусымдағы N 774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P960774_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Туризм және спорт агенттiгінiң мәселелерi" туралы Қазақстан Республикасы Үкiметiнiң 1999 жылғы 19 қарашадағы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халықаралық спорт аренасында Қазақстан Республикасының беделiн нығайту, Қазақстан Республикасындағы дене шынықтыруды және спортты дамытудың мемлекеттiк бағдарламасын iске асыру.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мiндеттерi: ұлттық құрама командаларды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Азия, Әлем чемпионаттарына, Олимпиада ойындарына және басқа да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жарыстарға сапалы дайындауды, республикалық және халық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iс-шараларының өткiзiлуiн және Қазақстан Республикасының штаттық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командаларын ұстау, халық арасында дене шынықтыру мен бұқаралық спортты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032         Жоғары жетiстік.  Күнтiзбелiк спорттық   Жыл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тер спорты        іс-шараларға (спорт.   бойы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тың әр түрi бойынша          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республикалық және   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жергілiкті жарыстарға,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Әлем, Азия, Еуропа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чемпионаттары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Әлем Кубогы, Олимпиада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мен Азия ойындары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спорттың әр түрi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ша Достастық елдерiнiң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халықаралық спорт 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дарына) қатысуы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спорттық резервтi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халықаралық дәрежедегі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спортшыларды дайындау,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оқу-жаттығу жиындарын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өткiзу;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 түрлерi бойынша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Республикасы.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ның ұлттық командалары.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 алынған спортшыларды,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жаттықтырушыларды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басқа да мамандарды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материалдық,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мүкәммалмен және жабдық.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тармен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кешендi халықаралық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iс-шараларына (Қазақстан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Республикасы Президенті.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нің Мемлекеттік бағдар.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лама туралы iс-шараларды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iске асыру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iс-шаралар жоспарындағы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7.3-т.)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Республикасы.    29.01-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ның ұлттық құрама команда. 26.02.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ларының Солт-Лейк-Сити  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қаласындағы (АҚШ) ХIХ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қысқы Олимпиада ойындарына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Пусан қаласындағы (Оңтүстiк 20.09-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Корея) жазғы Азия ойындары. 16.10.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 қатысу;                  2002 жыл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Қазақстан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Президентiнің жүлдесi үшiн  14.06-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Халық спортының екiншi      24.06.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ойындары;                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Орталық Азия елдерiнiң      06.09-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Жазғы арнаулы олимпиада     10.09.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ойындары (Алматы қаласы);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жоғары жетiстіктер спортын  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насихаттау;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"Жыл спортшысы" республи.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калық конкурсын өткiзу.  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                      Спортшыларды диспансерлiк   Жыл   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қадағалауды және емдеудi    бойы   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қамтамасыз ету;                   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спортшыларға медициналық,          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консультациялық көмек              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көрсетілуiн қамтамасыз ету;    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спорттық-бұқаралық іс-ша.         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ралар мен жарыстарда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медициналық қызмет көрсету.       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ді ұйымдастыру және               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қамтамасыз ету;                    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тәулігіне бiр адамға жұм.         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салатын шығыстар нормаларын        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ескере отырып, 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iс-шаралар мен оқу-жаттығу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жиындарына қатысушы спортшы.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ларға фармакологиялық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қалпына келтiру құралдарын,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витаминдi және белоктық-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глюкозалық препараттарды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мүгедек спортшыларға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медициналық көмектi қамта. 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жабдықтарды, химиялық 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тивтердi медикаменттердi-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жабдықтардың 10 түрiн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                           Халықаралық және респуб.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ликалық спорт жарыстары      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алдында ағзадағы анаболик       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стероидтерiнiң болуын анық.    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тауға тест жүргiзу және        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анализ тапсыруға арналған      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жабдықтар мен активтердi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сатып алу - арнайы жабдық.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тың 7 түрі.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Бюджеттік бағдарламаны орындаудан күтiлетiн нәтижелер: Қазақстан Республикасы ұлттық құрама командалары мүшелерінің халықаралық спорт іс-шараларына, соның iшiнде Пусан қаласындағы (Оңтүстiк Корея) ХIҮ жазғы Азия ойындарында, Солт-Лейк-Сити қаласындағы (АҚШ) ХIХ қысқы Олимпиада ойындарында табысты өнер көрсетуi. Президенттiк сынақтар өткiзу. 50-ден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астам Әлем, Азия, Еуропа чемпиондарын даярлау. Спорт шеберлерi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дәрежедегi спорт шеберлерiн, жасөспiрiмдер мен жеткiншектер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Әлем және Азия чемпионаттары қоса алғанда,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жарыстардың жеңiмпаздары мен жүлдегерлерiн тәрбиелеу. Халық 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бұқаралық спортты дамыту, қоғамда салауатты өмiр салты қағидаттарын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орнықтыру.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"001 Әкiмшiлiк шығындар" республикалық бюджеттiк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40700(Қырық миллион жетi жүз)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"Мемлекеттiк қызмет туралы" Қазақстан Республикасы 1999 жылғы 23 шiлдедегi 453-I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Заңының 21, 22, 23, 24 және 25 баптары, Қазақстан Республикасы Президентiнiң "Мемлекеттiк бюджет есебiнен ұсталатын Қазақстан Республикасы органдарының қызметкерлерiне еңбек ақы төлеудiң бiрыңғай жүйесi туралы" 2001 жылғы 25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Жарлығы, "Қазақстан Республикасының мемлекеттiк органдары құрылымын жетiлдiру және олардың құзыретiн нақтылау жөнiндегі шаралар туралы" 1999 жылғы 13 қазандағы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>Жарлықтары, "Қазақстан Республикасының Туризм және спорт жөнiндегi агенттiгiнiң мәселелерi" туралы 1999 жылғы 19 қарашадағы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P991755_ </w:t>
      </w:r>
      <w:r>
        <w:rPr>
          <w:rFonts w:ascii="Times New Roman"/>
          <w:b w:val="false"/>
          <w:i w:val="false"/>
          <w:color w:val="000000"/>
          <w:sz w:val="28"/>
        </w:rPr>
        <w:t>қаулысы, "Штат саны лимитiн бекiту туралы" Қазақстан Республикасы Yкiметiнiң 2002 жылғы 11 қаңтардағы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көздерi: республикалық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оларға жүктелген мiндеттердiң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максималды тиiмдi орындалуына қол жеткiзу үшiн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 және спорт жөнiндегi агенттiгiнiң орталық аппаратының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міндеттері: Қазақстан Республикасы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спорт жөніндегі агенттігінің орталық аппаратын ұстау.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001         Әкімшілік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шығындар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001  Орталық           Қазақстан Республи.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органның          касы Туризм және       жылы 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аппараты          спорт жөніндегі        бойы  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агенттігінің орталық         Туризм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аппаратын бекітілген 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штат саны 55 (елу бес)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бірлік шегінде ұстау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Туризм және спорт жөніндегі агенттігіне жүктелген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міндеттерді сапалы және уақтылы орындау.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007 "Орта кәсiптiк бiлiмi бар мамандарды даярлаудың"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бюджеттiк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72853 мың теңге (жетпiс екi миллион сегiз жүз елу үш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Бюджеттiк бағдарламаның нормативтiк-құқықтық негiзi: "Бiлiм туралы" 1999 жылғы 7 маусымдағы N 389-I Қазақстан Республикасы Заңының 8, 24, 43 және 44 баптары, "Дене шынықтыру және спорт туралы" 1999 жылғы 2 желтоқсандағы N 490-I Қазақстан Республикасы Заңының 4 және 28 баптары, Қазақстан Республикасы Президентiнiң "Қазақстан Республикасында дене шынықтыруды және спортты дамытудың мемлекеттiк бағдарламасы туралы" 2001 жылғы 12 наурыздағы N 570 жарлығы, Қазақстан Республикасы Үкiметiнiң "2002 жылға арналған республикалық бюджет туралы" Қазақстан Республикасы Заңын iске асыру туралы" 2001 жылғы 27 желтоқсандағы N 1715, "Қазақстан Республикасында дене шынықтыруды және спортты дамытудың 2001-2005 жылдарға арналған Мемлекеттiк бағдарламасын iске асыру жөнiндегi iс-шаралардың Жоспарын бекiту туралы" 2001 жылғы 6 сәуiрдегі N 462, "Қазақстан спортшыларын кезектi 2002 жылғы Солт-Лейк-Сити қаласындағы (АҚШ) ХIХ қысқы және 2004 жылғы Афины қаласындағы (Грекия) ХХYIII жазғы Олимпиадалық ойындарға даярлау жөнiндегi шұғыл шаралар туралы" 2001 жылғы 18 сәуiрдегi N 510 және "Қазақстан Республикасының Туризм және спорт жөнiндегi агенттiгiнiң мәселелерi" туралы Қазақстан Республикасы Yкiметiнiң 1999 жылғы 19 қарашадағы N 1755 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дене шынықтыру және спорт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 орта кәсiптiк бiлiмi бар мамандарды даярлау.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дене шынықтыру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саласында жалпы республикалық мәнi және стратегиялық маңызы бар мамандарды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даярлауды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007          Орта кәсіптік     Білiм берудiң мемле.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білімі бар        кеттiк жалпыға бiрдей жыл 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мамандарды        мiндеттi стандартта.  бойы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даярлау           рына сәйкес оқу про.        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цесiн жыл өткiзу.    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Әдiстемелiк, мәдени-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ағарту, дене шынық.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тыру және 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жұмысты бiрiктiрген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білiм берудi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асыру. Білім берудiң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бағдарламаларын жетіл.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дiру, сондай-ақ оқу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процесiн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үшiн жағдайлар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Бiлiм берудiң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тiк тапсырысына сәйкес,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Үкiметiнiң жыл 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қаулысымен бекiтiлетiн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орта кәсiптiк білімi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бар мамандарды даярлау.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Жылдық орташа континген.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тi саны - 238 оқушыны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оқыту.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дене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шынықтыру мен спорт саласына бiлiктi мамандарды шығару. Ұлттық құрама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командаларды халықаралық дәрежедегi спорт шеберлерiмен толықтыру.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4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030 "Мемлекеттiк сыйлық"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республикалық бюджеттiк бағдарламасының 2002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192 мың теңге (жүз тоқсан екi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Бюджеттік бағдарламаның нормативтiк құқықтық негiзi: "Жазушы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Сейдахмет Бердiқұловты мәңгiлiк есте қалдыру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Министрлер Кабинетiнiң 1994 жылғы 2 желтоқсандағы N 1363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P941363_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Бюджеттiк бағдарламаны қаржыландыру көздерi: республикалық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Қазақстан Республикасында дене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шынықтыруды және спортты насихаттау.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мiндеттерi: спорт пен дене шынықтыру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үздiк жарияланымдары үшiн журналистердi ынталандыру.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030        Мемлекеттік        Байқау рәсiмдерiн     Жыл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сыйлықтар          ұйымдастыру, үш сый.  бойы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лықты тапсыру үшiн           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өңiрлiк белгiлер мен        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дипломдарды әзiрлеу.         спорт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Yздiк басылымдар және        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телерадио хабарлары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үшiн сыйлықтарды төлеу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спорт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 шынықтыру, халық арасында бұқаралық спортты дамытудың деңгейi, 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 бұқаралық спортты және жоғары жетiстіктер спортын дамыту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мақалалар жариялау үшiн журналистердің қызығушылығын арттыру.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5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"Дарынды балаларды мемлекеттiк қолдаудың"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031 республикалық бюджеттiк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232410 мың теңге (екi жүз отыз екi миллион төрт жүз он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"Бiлiм туралы" 1999 жылғы 7 маусымындағы N 389-I Заңы, "Дене шынықтыру және спорт туралы" 1999 жылғы 12 желтоқсандағы N 490-1 Заңы және Қазақстан Республикасы Президентiнiң "Қазақстан Республикасында бұқаралық спортты дамытудың мемлекеттiк бағдарламасы туралы" 1996 жылғы 12 желтоқсандағы N 3276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U963276_ </w:t>
      </w:r>
      <w:r>
        <w:rPr>
          <w:rFonts w:ascii="Times New Roman"/>
          <w:b w:val="false"/>
          <w:i w:val="false"/>
          <w:color w:val="000000"/>
          <w:sz w:val="28"/>
        </w:rPr>
        <w:t>Жарлығы, "Спортта дарынды балаларға арналған мектептердi мемлекеттiк қолдау және дамыту туралы Қазақстан Республикасы Президентiнiң өкiмiн жүзеге асыру шаралары туралы" 1996 жылғы 16 қыркүйектегі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P961125_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Туризм және спорт жөнiндегi агенттiгiнiң мәселелерi" туралы 1999 жылғы 19 қарашадағы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Туризм және спорт жөнiндегi агенттігінiң "Өскемен қаласында қысқы спорт түрлерiнен спортта дарынды балаларға арналған республикалық мектеп-интернат" мемлекеттiк мекемесiн құру туралы Қазақстан Республикасы Yкiметiнiң 2002 жылғы 11 қаңтардағы N_ 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әрбiр оқушының жеке қабiлетiн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дамыту, таңдаған спорт түрiмен шұғылдану үшiн оларға қолайлы жағдай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мiндеттері: спортта дарынды балаларды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оқыту әрбiр оқушының табиғи қабiлетiн жан-жақты дамыту, жыл бойғы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оқу-жаттығу сабақтарын толық көлемде өткiзу, қысқы спорт түрлерi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құрама командалар сапына үмiткер спортшылардың резервiн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олардың алда тұрған Қазақстан Республикасының бiрiншiлiктерi мен 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Әлем чемпионаттарына және басқа халықаралық жарыстарға қатысуы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031          Дарынды балалар.  Мемлекеттік жалпыға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ды мемлекеттік    бірдей білім беру     жыл 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қолдау            стандарттарына сәй.   бойы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кес оқу процесін            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өткізу және толық    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көлемде дарынды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балалармен таңдаған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 түрлері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толық көлемде 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оқу-жаттығу сабақтарын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    Қ.Мұңайтпасов     Орташа жылдық кон.          Қ.Мұңайтпасов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атындағы дарынды  тингент - 250 оқушы        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балаларға арнал.                              спортта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ған республика.                               дарынды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лық мектеп-ин.                                балаларға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тернат                                   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мектеп-интер.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    К.Ахметов         Жылдық орташа контин.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атындағы          гент - 385 оқушы           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спортта дарынды                               спортта 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балаларға арнал.                              рынды бала.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ған республика.                               ларға арнал.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лық мектеп-                                   ған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интернат                                      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мектеп-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    Өскемен қала.     Жылдық орташа контин.       Өскемен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сындағы спортта   гент - 150 оқушы            қаласындағы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дарынды бала.                                 спортта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ларға арналған                                дарынды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                                 балаларға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мектеп-интернат                          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мектеп-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жоғары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дәрежелі спортшыларды шығару, республиканың ұлттық құрама командаларына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мүшелікке үміткерлерді, сондай-ақ спорт шеберлері мен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дәрежедегі спортшыларды даярлау.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6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033 "Олимпиадалық резерв және жоғары спорт шеберлігі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мектептерін қаражаттандыру" республикалық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77680 мың теңге (жетпіс жеті миллион алты жүз сексен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Бюджеттiк бағдарламаның нормативтiк құқықтық негiзi: "Бiлiм туралы" 1999 жылғы 7 маусымындағы N 389-I Қазақстан Республикасы Заңының 18 және 19 баптары, "Дене шынықтыру және спорт туралы" 1999 жылғы 2 желтоқсандағы N 490-1 Қазақстан Республикасы Заңының 17, 18, 21 және 25-баптары, Қазақстан Республикасы Президентiнiң "Дарынды балаларға арналған мектептердегі мемлекеттік қолдау мен дамыту туралы" 1996 жылғы 21 мамыр N 3002 және "Қазақстан Республикасында дене шынықтыруды және спортты дамытудың мемлекеттік бағдарламасы туралы" 2001 жылғы 12 наурыздағы N 570 Жарлықтары, "Қазақстан спортшыларын кезекті 2002 жылғы Солт-Лейк-Сити қаласындағы (АҚШ) ХІХ қысқы және 2004 жылғы Афины қаласындағы (Грекия) ХХVIII жазғы Олимпиадалық ойындарды даярлау жөніндегі шұғыл шаралар туралы" 2001 жылғы 18 сәуірдегі N 510, "Қазақстан Республикасында дене шынықтыруды және спортты дамытудың 2001-2005 жылдарға арналған мемлекеттік бағдарламасын іске асыру жөніндегі іс-шаралар жоспарын бекіту туралы" 2001 жылғы 6 сәуірдегі N 462 және "Қазақстан Республикасының Туризм және спорт жөніндегі агенттігінің мәселелері" туралы Қазақстан Республикасы Үкіметінің 1999 жылғы 19 қарашадағы N 1755 қаулылары, "БЖСМ мен ОРЖСМ туралы Ережені енгізу туралы" 1996 жылғы 23 тамыздағы N 1-2-6/365 және Қазақстан Республикасы жоғары спорт шеберлігі мектебі туралы уақытша ережені бекіту туралы" Жастар ісі, туризм және спорт министрлігінің 1998 жылғы 29 мамырдағы N 1-2-6/305 бұйрықтары.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халықаралық деңгейде аса білікті спортшыларды, үміткерлерді және олимпиадалық спорт түрлері бойынша Қазақстан Республикасының ұлттық құрама командаларына мүшелер мен үміткерлерді даярлау.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мiндеттері: жастар арасында олардың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денсаулығы мен дене бітімін жан-жақты дамытуға бағытталған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денешынықтыру-сауықтыру және тәрбие жұмыстарын, халықаралық дәрежедегі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спортшыларды және олимпиадалық спорт түрлері бойынша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ұлттық құрама командаларына мүшелерді даярлауды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033         Олимпиадалық      Спорт резерві мен  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резерв және       халықаралық дәрежелі  жыл 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жоғары спорт      спортшыларды, олим.   бойы   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шеберлігі мек.    пиадалық спорт түр.  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тебін қаражат.    лері бойынша Қазақс.        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тандыру           тан Республикасы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құрама командаларына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үміткерлер мен мүше.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лерді даярлауды ұйым.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дастыру; оқу-жаттығу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сабақтарын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халықаралық спорттық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жарыстарға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құрама командалар мүшелерін Олимпиада және Азия ойындарына даярлау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командалар штатын жоғары дәрежелі Спортшылармен және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дәрежедегі шеберлермен толықтыру.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7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034 "Туристiк қызмет көрсету шаралары"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бюджеттiк бағдарламаның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26111 мың теңге ( жиырма алты миллион бiр жүз он бiр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"Қазақстан Республикасындағы туристiк қызмет туралы" 2001 жылдың 13 маусымындағы N 211-II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Z010211_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Заңының 10, 11-баптары; "Қазақстанда туристiк бет-бейненi қалыптастыру жөнiндегi 2000-2003 жылдарға арналған iс-шаралар Жоспарын бекiту туралы" Қазақстан Республикасы Үкiметiнiң 2000 жылдың 26 қазанындағы N 1604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P001604_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қаржыландырудың көздерi: республикалық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қаржысы.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Қазақстанда бюджеттiк бет-бейненi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нығайту.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iшкi рынокты қорғау,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туризмдi дамытуға бағытталған, туристiк шараларды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қатысу арқылы туристiк қызмет көрсету экспортын көбейту.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034        Туристік қызмет   ITB - Berlin Халық.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жөніндегі         аралық Туристiк Биржа. жыл.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шаралар           ға қатысу.             дың   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Мәскеу қаласында өте.  ішін.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тiн "Саяхат және       де    спорт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Туризм" мәскеулiк ха.        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лықаралық көрмеге қаты.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Түркiстан 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Жiбек жолы бойымен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семинар өткiзу.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Алматы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"Туризм және саяхат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КIТҒ 2002 жыл" 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қазақстандық Халықара.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лық көрмесiн өткiзу.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Канадада өтетiн "2002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- Халықаралық экотуризм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жылы" экотуризм жөнiнде.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гi бүкiләлемдiк саммитке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Европа үшін (тағайындал.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ған орны бойынша) ДТҚ-ның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39-шы мәжiлiсiнiң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сиясына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Ташкенттегi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Туристiк Жәрмеңкеге (ТIТF)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Лондон қаласында өтетiн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(WТМ) Дүниежүзiлiк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Туристiк Биржаға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Бюджеттiк бағдарламаны орындаудан күтiлетiн нәтижелер: Қазақстанға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келетiн туристер санын көбейту халықаралық туризмнен алынатын түсiмнiң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экспорттық қызмет көрсету жиынтығын өсiру. Туризм саласындағы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көрсеткiштi өсiру туристiк және мәдени орталықтар мен демалыс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ретiнде Қазақстанның және оның қалаларының бет-бейнесiн арттыру, халықтың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жұмыспен қамтылуын көбейту. Iшкi кiрiс өнiмiндегi туризмнiң үлесiн өсiру.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Қазақстанның туристiк инфрақұрылымын жақсарту және Қазақстанның туристiк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бет-бейнесiн нығайту.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8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037 "Республикалық деңгейде олимпиада резервiн даярлау"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бюджеттiк бағдарламаның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130000 мың теңге (жүз отыз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Бюджеттiк бағдарламаның нормативтiк-құқықтық негізi: "Дене шынықтыру және спорт туралы" 1999 жылғы 12 желтоқсандағы N 490-1 Қазақстан Республикасы Заңының 2, 4, 16, 18, 21, 25, 30-баптары, Қазақстан Республикасы Президентiнiң "Қазақстан Республикасында дене шынықтыруды және спортты дамытудың мемлекеттік бағдарламасы туралы" 2001 жылғы 12 наурыздағы N 570 Жарлығы, "Қазақстан Республикасында дене шынықтыру мен спортты дамытудың 2001-2005 жылдарға арналған Мемлекеттiк бағдарламасын іске асыру жөнiндегi iс-шаралар жоспарын бекiту туралы" 2001 жылғы 6 сәуiрдегi N 462 және "Қазақстан спортшыларын кезектi 2002 жылғы Солт-Лейк қ. (АҚШ) ХIХ қысқы және 2004 жылғы Афины қ. (Грекия) ХХYІІІ жазғы Олимпиадалық ойындарға даярлау жөнiндегі шұғыл шаралар туралы" Қазақстан Республикасы Үкiметiнiң 2001 жылғы 18 сәуiрдегi N 510 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спорт түрлерi бойынша Қазақстан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Ұлттық құрама командалары үшiн олимпиадалық резервтi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мақсатқа сай даярлау.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жас спортшылардың спорттық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шеберлiгiн арттыруды қамтамасыз ету, республиканың және шет елдердiң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жетекшi спортшылармен спорт түрлерi бойынша бiрлескен оқу-жаттығу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жиындарын өткiзу, Қазақстан спортшыларының жастар мен кадеттер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халықаралық жарыстарға қатысуын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жөнiндегі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037        Республикалық     Алматы қаласында мына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деңгейде          спорт түрлері: бокс,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олимпиадалық      грек-рим күресі,       бойы  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резерв даярлау    еркін күресі, вело.  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спорт, жеңіл атлетика,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спорттық гимнастика.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ауыр атлетика,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дзюдо, триатлон,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қазіргі бессайыс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бойынша олимпиада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резервін даярлау;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ұлттық құрама 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манданың спорттық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резерві - үміткер.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лермен әрбір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түрі бойынша айына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18-ден 24-күнге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дейін 10 оқу-жаттығу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жиындарын өткізу,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олардың іріктеу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жарыстарына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шеберлері мен халықаралық дәрежедегі спорт шеберлерін, жастар мен кадеттер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Әлем және Азия чемпионаттарын қосқанда халықаралық жарыстардың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жеңімпаздары мен жүлдегерлерін тәрбиелеу. Жоғары дәрежелі спортшыларды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даярлау.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9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"Лицензиардың қызметiн орындау"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079 Республикалық бюджеттiк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3218 мың теңге (үш миллион екi жүз он сегiз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"Қазақстан Республикасындағы туристiк қызмет туралы" Қазақстан Республикасының 2001 жылғы 13 маусымдағы N 211-II Заңының 15-бабы, "Лицензиялау туралы" 1995 жылғы 17 сәуiрдегi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9 бабы, "Туристiк қызметтi лицензиялаудың мәселелерi" туралы 2000 жылғы 7 ақпандағы N 179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P000179_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Туризм және спорт жөнiндегi агенттiгiнiң мәселелерi" туралы Қазақстан Республикасы Yкiметiнiң 1999 жылғы 19 қарашадағы N 1755 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оларды туристiк қызметтермен айналысуға құқық беретiн лицензиялармен қамтамасыз ете отырып, туристiк ұйымдардың көрсететiн қызметтерiнiң сапасын арттыру.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Қазақстан Республикасы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азаматтарын және Қазақстан Республикасы аумағында шет елдiк туристердi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қабылдау және оларға қызмет көрсету жөнiндегi кәсiпкерлiк қызметтiң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әдiскерi ретiнде туроператорлық, турагенттiк, экскурсиялық қызметтердi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нұсқаушылық қызмет көрсетудiң құқығын жүзеге асыру үшiн лицензиялар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беру. Туристiк салада жұмыс iстейтiн фирмалардың есебiн алу,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туристiк лектi реттеу, келу және шығу туризмiн дамыту.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079         Лицензиарлардың  Басқа есеп құжаттарын,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қызметін         қажетті шығыс мате. 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орындау          риалдары мен тауарлар.  бойы  сы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ды сатып алу: лицензия 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бланкілерін дайындау,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таралымы, 6 әдістеме.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лік ұсыным және 5 нұс.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қаулық жинақ қызметін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орындауды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ету үшін 6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стенд дайындау, жер.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гілікті жерлерге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іс-сапар жібере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лицензияланатын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түрлеріне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біліктілік талаптардың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сақталуын бақылау.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туристердің құқығы мүдделерін қорғау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нормативтерді бұзатын туристік ұйымдардың санын қысқарту.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 инфрақұрылымын дамыту, халықаралық туристік рынокта Қазақстанның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имиджін қалыптастыру.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10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"Қ.Мұңайтпасов атындағы спортта дарынды балаларға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мектеп-интернаттың материалдық-техникалық базасын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нығайту" республикалық бюджеттiк бағдарламаның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Құны: 11394 мың теңге (он бiр миллион үш жүз тоқсан төрт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"2002 жылға арналған республикалық бюджет туралы" 2001 жылғы 15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Заңының 1 және 13 баптары; "Бiлiм туралы" Қазақстан Республикасының 1999 жылғы 7 маусымдағы N 389-1 Заңының 18-бабы; "Дене шынықтыру және спорт туралы" 1999 жылғы 2 желтоқсандағы N 490-1 Заңының 17, 21 және 25 баптары; Қазақстан Республикасы Президентiнің "Қазақстан Республикасында бұқаралық спортты дамытудың мемлекеттiк бағдарламасы туралы" 1996 жылғы 19 желтоқсандағы N 3276 Жарлығы, "Республикалық бюджет туралы Қазақстан Республикасы Заңын іске асыру туралы" 2001 жылғы 27 желтоқсандағы N 1715, "Дарынды балаларға арналған мектептердi мемлекеттiк қолдау және дамыту туралы" Қазақстан Республикасы Президентiнiң Өкiмiн iске асыру шаралары туралы" 1996 жылғы 16 қыркүйектегi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P961125_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Республикасының Туризм және спорт жөнiндегi агенттiгiнің мәселелерi" туралы Қазақстан Республикасы Үкiметiнiң 1999 жылғы 19 қарашадағы N 1755 қаулылары.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бюджеттің 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Қ.Мұңайтпасов атындағы спортта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дарынды балаларға арналған республикалық мектеп-интернатты негiзгi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Қ.Мұңайтпасов атындағы спортта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дарынды балаларға арналған республикалық мектеп-интернатқа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активтердi сатып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201         Қ.Мұңайтпасов    Сатып алулар:       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атындағы спорт.  Бокс рингі - 1 дана.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 дарынды ба.   Күрес маттары - 2 дана. бойы  сы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лаларға арнал.   Бокс қаптары - 10 дана.      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ған республика.  "Кетлер" жаттығу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лық мектеп-      жиынтығы - 1 дана.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интернаттың      Велосипедтер - 12 дана.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материалдық-     Татамилар - 2 дана.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техникалық       Штанга - жиынтығы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базасын          6 дана.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нығайту          Электронды таразылар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3 дана.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Физика кабинетіне ар.         Қ.Мұңайт.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налған жиһаздар               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жиынтығы - 1 жиынтық.        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Химия кабинетіне арнал.       спортта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ған жиһаздар - 2 жиынтық.     дарынды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Бейнекамера - 2 дана.         балаларға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Жиынтығы мен компьютерлік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техника - 5 дана.          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лық мектеп-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интернаты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Қ.Мұңайтпасов атындағы спортта дарынды балаларға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мектеп-интернаттың материалдық-техникалық базасын нығайту.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500 "Есептеу және ұйымдық техникамен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бюджеттiк бағдарламаның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696 мың теңге (алты жүз тоқсан алты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Қазақстан Республикасы Президентiнiң "Мемлекет аппаратының жұмысын жақсарту, бюрократтықпен күрес және құжат айналымын қысқарту жөнiндегi шаралар туралы" 2000 жылғы 31 шiлдедегi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Республикасының инфрақұрылымын қалыптастырудың және дамытудың мемлекеттiк бағдарламасы туралы" 2001 жылғы 16 наурыздағы N 573 жарлықтары, "Қазақстан Республикасының Туризм және спорт жөнiндегi агенттiгiнiң мәселелерi" туралы Қазақстан Республикасы Yкiметiнiң 1999 жылғы 19 қарашадағы N 1755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Республикасының Туризм және спорт жөнiндегі агенттiгінде құрылатын автоматтандырылған ақпараттық-техникалық жүйелердiң тұрақты және үздiксiз жұмыс істеу үшiн жағдайлар жасау және қолдау.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пайдаланылатын есептеу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техникасы құралдары мен электронды пошта байланысының жұмыс қабiлетiн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ету. Қазақстан Республикасының Туризм және спорт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агенттiгiнде басқарудың ақпараттық және автоматтандыру жүйесiн ендiруге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бағдарламалық қамтамасыз етудi орнату.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    Қазақстан Респуб. Қазақстан Республика.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ликасының Туризм  сының Туризм және  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спорт жөнін. спорт жөніндегі        бойы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дегі агенттігі.   агенттігінің (55            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нің ақпараттық-   жұмыс орнына арнал.         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есептеу           ған байланыс жабдығы)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қызметі           орталық аппараттың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жергілікті есептеу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желісін жаңалауға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арналған қызмет көр.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сетулер. Тіркеуге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доменді қолдауға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арналған абоненттік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"Internet" желісіне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қол жеткізу.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Бағдарламалық қамта.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масыз ету және ақпа.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раттық жүйелерге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ілесу.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Информациялық техно.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логиялар бойынша 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қызметкерді оқыту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сертификаттау.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ақпараттар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мен алмасудың оперативтілігін арттыру; Агенттік қызметіне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ақпараттық-техникалық құралдарының жүйелерін табысты ендіру;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Туризм және спорт агенттігін ақпараттық ресурстармен уақытылы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жаңалау және оның қызметін "Internet" желісі арқылы жария 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жөнiндегі агенттігi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(Бюджеттiк бағдарламаның әкiмшiсi)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600 "Есептеу және ұйымдық техникамен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республикалық бюджеттiк бағдарламаның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6963 мың теңге (алты миллион тоғыз жүз алпыс үш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Бюджеттік бағдарламаның нормативтiк-құқықтық негiзi: Қазақстан Республикасы Президентiнiң "Мемлекет аппаратының жұмысын жақсарту, бюрократтықпен күрес және құжат айналымын қысқарту жөнiндегi шаралар туралы" 2000 жылғы 31 шiлдедегi N 427 және "Қазақстан Республикасының инфрақұрылымын қалыптастырудың және дамытудың мемлекеттік бағдарламасы туралы" 2001 жылғы 16 наурыздағы N 573 жарлықтары, "Қазақстан Республикасының Туризм және спорт жөнiндегi агенттiгiнiң мәселелерi" туралы Қазақстан Республикасы Үкiметiнiң 1999 жылғы 19 қарашадағы N 1755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автоматтандырылған ақпараттық телекоммуникация жүйелерiн құру және Қазақстан Республикасының Туризм және спорт жөнiндегi агенттiгінiң жұмысын қазiргi заманғы техникалық деңгейде Тұрақты және үздiксiз жұмыспен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техникалық және моральдық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жағынан ескiрген ұйымдық техниканы жаңалау, аппарат қызметкерлерiн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байланыспен, компьютерлермен және басқа ұйымдық техникамен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жарақтандыру, сондай-ақ Қазақстан Республикасының Туризм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агенттiгінiң ақпараттық жүйелерiн дамыту үшiн қосымша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сатып алу және оның коммуникациялық инфрақұрылымын құру.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!Бағдарламалардың !Бағдарламаны (кіші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   !бағ. !(кіші бағдарлама.!бағдарламаны) іске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!лардың) атауы    !асыру жөніндегі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 !                 !    іс-шаралар       !мі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   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  2   !  3  !           4     !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    Қазақстан Респуб. 2 көшірме-көбейту      2002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ликасының Туризм  техникасын; 12 ком.    жыл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спорт жөнін. пьютер техникасының    бойы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дегі агенттігін   жиынтығын; 3 сканер.        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есептеу және      ді; 1 серверді; 3           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ұйымдық техника.  компьютер класын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мен қамтамасыз    (11 компьютер тех.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ету               никасының жиынтығы);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байланыспен қамтамасыз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ететін телефон 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циясын кеңейту;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жабдықтарды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Агенттіктің жергілік.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 компьютер желісін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жаңғыртуға және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дендіруге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бағдарламалық өнім.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дерді монтаждау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жиынтықты; "Құжатайна.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лымы" жүйесін құруға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арналған бір бағдарла.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малық өнімді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қолданбалы бағдарлама.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лық қамту және оқыту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жөніндегі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көрсетулер;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Туризм және спорт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ақпараттық-телекоммуникация жүйелерінің негізін құру,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Туризм және спорт жөніндегі агенттігін компьютерлік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ұйымдық техникамен қамтамасыз ету. Сапасын жақсарту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ақпараттық-талдаумен қамтамасыз ету есебінен, Агенттіктің оперативтік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қызметін арттыру.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