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9855" w14:textId="e7998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Б.І.Есенғалиев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9 ақпан N 193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Бақытжан Ізтілеуұлы Есенғалиев Қазақстан Республикасының Көлік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коммуникациялар вице-министрі болып тағайындалсын.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Мамандар: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Қасымбеков Б.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Орынбекова Д.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