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8540" w14:textId="1808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9 ақпандағы N 195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Үкіметінің кейбір шешімдеріне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Күші жойылды –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"Мемлекеттік органдарды ақпараттандыру мәселелері туралы" Қазақстан Республикасы Үкіметінің 2000 жылғы 5 қазандағы N 1501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42, 485-құжат):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3-тармақ алынып тасталсын.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549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