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4258" w14:textId="c0c4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9 ақпандағы N 189 қаулысына өзгерiс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9 ақпан N 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Бiлiм және ғылым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бюджеттiк бағдарламаларының 2002 жылға арналған паспорттарын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бекiту туралы" Қазақстан Республикасы Үкiметiнiң 2002 жылғы 9 ақпандағы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 пен 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"64" деген сан "67"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қаулының қосымшасына сәйкес 65-67-қосымшалармен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2002 жылғы 9 ақпандағы N 196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2002 жылғы 9 ақпандағы N 189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65-қосымша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Білім және ғылым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Бюджеттік бағдарламаның әкiмшiсi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2002 жылға арналған 601 "Қазақстан Республикасының Бiлiм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министрлiгiн есептеу және ұйымдастыру техникасымен қамтамасыз 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республикалық бюджеттiк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13 567 мың теңге (он үш миллион бес жүз алпыс жетi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"Қазақстан Республикасының ұлттық ақпараттық инфрақұрылымын құрудың және дамытудың Мемлекеттiк бағдарламасы туралы" Қазақстан Республикасы Президентiнiң 2001 жылғы 16 наурыздағы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Жарлығы; "Мемлекеттiк органдарды ақпараттандыру мәселелерi туралы" Қазақстан Республикасы Үкiметiнiң 2000 жылғы 5 қазандағы N 1501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P001501_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көзi: республикалық бюджет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өзiне жүктелген мiндеттердi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барынша тиiмдi орындауға қол жеткізу үшiн Министрлiктiң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материалдық-техникалық базасын дамыту.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Министрлiк аппаратын есептеу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ұйымдастыру техникасымен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жөніндегi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N!Бағдар.!Шағын!Бағдарламаның !Бағдарламаны (шағын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!ламаның!бағ. !(шағын бағдар.!бағдарламаны) іске    !асыру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!ламаның атауы ! 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!лама.!              ! іс-шаралар    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!ның  !              !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 !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 4      ! 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601         Қазақстан Рес.  Мынадай мөлшерде     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публикасының    бағдарламалық қамтама. жыл 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Білім және      сыз ету есептеу және   бойы   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ғылым министр.  ұйымдастыру техника.         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лігін есептеу   сын сатып алу:               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ұйымдастыру     компьютерлер - 55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техникасымен    дана, принтерлер - 40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қамтамасыз ету  дана,  сканерлер  -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дана, үздiксiз қорек.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тендiру көздерi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20 дана, желiлiк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концентратор - 1 дана,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серверлер - 2 дана,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көшiру аппараттары - 8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дана, бағдарламалық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қамтамасыз ету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комплект.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Министрлік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аппараты жұмысының тиімділігін арттыру.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2002 жылғы 9 ақпандағы N 189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66-қосымша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Білім және ғылым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Бюджеттік бағдарламаның әкiмшiсi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2002 жылға арналған 069 "Бөбек"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республикалық оқу-сауықтыру орталығында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оқу-тәрбие iс-шараларын жүргiзу"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республикалық бюджеттiк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32735 мың теңге (отыз екi миллион жетi жүз отыз бес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"Бiлiм туралы" Қазақстан Республикасының 1999 жылғы 7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>Заңының 24, 36, 37 баптары;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Заңы; "2002 жылға арналған республикалық бюджет туралы" Қазақстан Республикасының Заңын iске асыру туралы" Қазақстан Республикасы Үкiметiнiң 2001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қаулысы; "Қазақстан Республикасында азаматтардың денсаулығын сақтау туралы" Қазақстан Республикасының 1997 жылғы 19 мамырдағы Заңы; "Бөбек" Республикалық оқу-сауықтыру орталығы" РМҚК-нын құру туралы" Қазақстан Республикасы Үкiметiнiң 1999 жылғы 15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балалар үйлерiнiң әлжуаз жетiм балаларын, экологиялық қолайсыз аймақтар балаларын және көпбалалы отбасылары балаларын оқыту, тәрбиелеу, сауықтыру.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міндеттері: балаларды Қазақстан Республикасының Бiлiм және ғылым министрлігі бекіткен бағдарламалар бойынша даярлау. Жеке адамның жеке дара бейімділігін, шығармашылық қабiлетiн дамыту және азаматтыққа баулу. Балалардың демалысын ұйымдастыру,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балаларды оқыту әрі жан-жақты дамыту, балаларды қосымша дамытудың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бағдарламаларын iске асыру жеке адамның адамгершілікті жаңа тұрпатын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қалыптастыру, азаматтық рухқа, үйлесімді руханикісiлiкке және дене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шымырлығына тәрбиелеу, ғылыми-әдістемелік жұмыс.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N!Бағдар.!Шағын!Бағдарламаның !Бағдарламаны (шағын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!ламаның!бағ. !(шағын бағдар.!бағдарламаны) іске    !асыру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!ламаның атауы ! 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!лама.!              ! іс-шаралар    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!ның  !              !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 !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 4     !          5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069          "Бөбек"        Орталық оқу-тәрбие     қаңтар-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Республикалық  процесіне дайындау     ақпан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оқу-сауықтыру  жөнінде іс-шаралар             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орталығында    жүргізу.                      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оқу-тәрбие                                   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іс-шараларын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жүргізу        Оңалтылатын және        тамыз-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сауықтырылатын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балалармен және жас.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өспірімдермен оқу-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тәрбие процестерін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жүргізу.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Мәдени-көпшілік іс-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шаралар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Орталықта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оңалту және сауықтыру курсынан өтіп жатқан балалар мен жасөспірімдерді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жалпыға міндетті білім беру стандарттарына сәйкес оқыту.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Балаларды қосымша дамытудың білім беру бағдарламаларын іске асыру.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2002 жылғы 9 ақпандағы N 189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67-қосымша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Білім және ғылым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Бюджеттік бағдарламаның әкiмшiсi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2002 жылға арналған 046 "Балаларды оңалту"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республикалық бюджеттiк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105640 мың теңге (жүз бес миллион алты жүз қырық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"Қазақстан Республикасында азаматтардың денсаулығын сақтау туралы" Қазақстан Республикасының 1997 жылғы 19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>Заңының 15, 50-баптары; "Білiм туралы" Қазақстан Республикасының 1999 жылғы 7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>Заңының 37-бабы; "Салауатты өмiр салты" кешендi бағдарламасы туралы" Қазақстан Республикасы Үкiметiнiң 1999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P990905_ </w:t>
      </w:r>
      <w:r>
        <w:rPr>
          <w:rFonts w:ascii="Times New Roman"/>
          <w:b w:val="false"/>
          <w:i w:val="false"/>
          <w:color w:val="000000"/>
          <w:sz w:val="28"/>
        </w:rPr>
        <w:t>қаулысы; "Бөбек" республикалық оқу-сауықтыру орталығы" республикалық мемлекеттiк қазыналық кәсiпорнын құру туралы" Қазақстан Республикасы Үкiметiнiң 1999 жылғы 15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балалардың денсаулығын жақсартуға бағытталған емдеу-алдын алу және сауықтыру шараларын жетiлдiру.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әлжуаз және ауру жетiм балаларды, экологиялық қолайсыз аймақтардың балаларын, Қазақстан Республикасының әр түрлi облыстарындағы тұрмысы төмен және көпбалалы отбасылары балаларын сауықтыру, оңалту және олардың демалысын ұйымдастыру,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балаларды оқыту және жан-жақты дамыту, балаларды қосымша дамытудың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беру бағдарламаларын іске асыру, жеке адамның адамгершілікті жаңа тұрпатын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қалыптастыру, азаматтық рухқа, үйлесімді рухани кісілікке және дене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шымырлығына тәрбиелеу, ғылыми-әдістемелік жұмыс.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N!Бағдар.!Шағын!Бағдарламаның !Бағдарламаны (шағын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!ламаның!бағ. !(шағын бағдар.!бағдарламаны) іске    !асыру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!ламаның атауы ! 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!лама.!              ! іс-шаралар    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!ның  !              !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 !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 4     !          5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046          Балаларды      Балаларды сауықтыру    2002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оңалту         және оңалту қызмет.    жыл  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теріне ақы төлеу.              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Балалардың орташа             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саны - 3120.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балаларды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созылмалы аурулардың дәстүрлі емі бойынша жоспарлы түрде сауықтыру,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қалыптастыру емдерін тұрақты жүргізіп отыру, мамандандырылған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көрсету, балалардың өмірі мен денсаулығын бақылау, табиғи әдістермен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сауықтыру, балаларды салауатты өмір салтына үйрету және өз денсаулығы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айналасындағылардың денсаулығы туралы қамқорлықты дұрыс түсінуге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дағдыландыру.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Қобдалиева Н.М.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