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eb3b" w14:textId="ecae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қатысуымен өткен Үкiметтiң кеңейтiлген отырысының ХАТТАМАСЫ</w:t>
      </w:r>
    </w:p>
    <w:p>
      <w:pPr>
        <w:spacing w:after="0"/>
        <w:ind w:left="0"/>
        <w:jc w:val="both"/>
      </w:pPr>
      <w:r>
        <w:rPr>
          <w:rFonts w:ascii="Times New Roman"/>
          <w:b w:val="false"/>
          <w:i w:val="false"/>
          <w:color w:val="000000"/>
          <w:sz w:val="28"/>
        </w:rPr>
        <w:t>Қазақстан Республикасы Үкіметінің кеңейтілген отырысының Хаттамасы 2002 жылғы 7 тамыз N 01-10.9</w:t>
      </w:r>
    </w:p>
    <w:p>
      <w:pPr>
        <w:spacing w:after="0"/>
        <w:ind w:left="0"/>
        <w:jc w:val="left"/>
      </w:pPr>
      <w:r>
        <w:rPr>
          <w:rFonts w:ascii="Times New Roman"/>
          <w:b w:val="false"/>
          <w:i w:val="false"/>
          <w:color w:val="000000"/>
          <w:sz w:val="28"/>
        </w:rPr>
        <w:t>
</w:t>
      </w:r>
      <w:r>
        <w:rPr>
          <w:rFonts w:ascii="Times New Roman"/>
          <w:b w:val="false"/>
          <w:i w:val="false"/>
          <w:color w:val="000000"/>
          <w:sz w:val="28"/>
        </w:rPr>
        <w:t>
                                            Н.Ә.Назарбаев төрағалық 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Қатысқандар:
     Қазақстан Республикасының
     Премьер-Министрi                        И.Н.Тасмағамбетов
     Қазақстан Республикасы
     Президентi Әкiмшiлiгiнiң Басшысы        Н.Ә.Әбiқаев
     Қазақстан Республикасы Ұлттық
     Банкiнiң Төрағасы                       Г.А.Марченко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Yкiмет мүшелерi, Парламент Сенаты мен Мәжiлiсiнiң депутаттары, 
Қазақстан Республикасының Президентiне тiкелей бағынатын және есеп беретiн 
мемлекеттiк органдардың, Yкiмет құрамына кiрмейтiн мемлекеттiк органдардың 
басшылары, облыстардың, Астана және Алматы қалаларының әкiмдерi, Қазақстан 
Республикасы Президентi Әкiмшiлiгiнiң және Премьер-Министр Кеңсесiнiң 
құрылымдық бөлiмшелерiнiң басшылары, ұлттық компаниялардың, банктердiң, 
бұқаралық ақпарат құралдарының президенттерi мен басшылары (тiзiм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Күн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Yкiметiнiң 2002 жылғы І жартыжылдықтағы
елдiң әлеуметтiк-экономикалық дамуының қорытындылары жөнiндегi есебi.
</w:t>
      </w:r>
      <w:r>
        <w:br/>
      </w:r>
      <w:r>
        <w:rPr>
          <w:rFonts w:ascii="Times New Roman"/>
          <w:b w:val="false"/>
          <w:i w:val="false"/>
          <w:color w:val="000000"/>
          <w:sz w:val="28"/>
        </w:rPr>
        <w:t>
          2. Мемлекеттiк бюджеттiң атқарылуының 2002 жылғы І жартыжылдықтағы 
қорытындылары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Yкiметiнiң 2002 жылғы І жартыжылдықтағы
</w:t>
      </w:r>
      <w:r>
        <w:br/>
      </w:r>
      <w:r>
        <w:rPr>
          <w:rFonts w:ascii="Times New Roman"/>
          <w:b w:val="false"/>
          <w:i w:val="false"/>
          <w:color w:val="000000"/>
          <w:sz w:val="28"/>
        </w:rPr>
        <w:t>
      елдің әлеуметтiк-экономикалық дамуының қорытындылары жөнiндегi есебi
__________________________________________________________________________
</w:t>
      </w:r>
      <w:r>
        <w:br/>
      </w:r>
      <w:r>
        <w:rPr>
          <w:rFonts w:ascii="Times New Roman"/>
          <w:b w:val="false"/>
          <w:i w:val="false"/>
          <w:color w:val="000000"/>
          <w:sz w:val="28"/>
        </w:rPr>
        <w:t>
                  (Назарбаев, Тасмағамбетов, Кәкiмжанов, Школьник, Yмбетов,
</w:t>
      </w:r>
      <w:r>
        <w:br/>
      </w:r>
      <w:r>
        <w:rPr>
          <w:rFonts w:ascii="Times New Roman"/>
          <w:b w:val="false"/>
          <w:i w:val="false"/>
          <w:color w:val="000000"/>
          <w:sz w:val="28"/>
        </w:rPr>
        <w:t>
                  Шалғымбаев, Досқалиев, Ахметов, Көшербаев, Есiмов, Тұрысов)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Yкiметiнің Премьер-Министрi 
И.Н.Тасмағамбетовтiң Қазақстан Республикасының 2002 жылғы І 
жартыжылдықтағы әлеуметтік-экономикалық дамуының қорытындылары туралы 
баяндамасы назарға алынсын.
</w:t>
      </w:r>
      <w:r>
        <w:br/>
      </w:r>
      <w:r>
        <w:rPr>
          <w:rFonts w:ascii="Times New Roman"/>
          <w:b w:val="false"/>
          <w:i w:val="false"/>
          <w:color w:val="000000"/>
          <w:sz w:val="28"/>
        </w:rPr>
        <w:t>
          Ел соңғы үш жыл ішінде өзінің экономикалық қуатын үштен бiрiнен асыра 
отырып, нығайтқаны атап көрсетiлсiн.
</w:t>
      </w:r>
      <w:r>
        <w:br/>
      </w:r>
      <w:r>
        <w:rPr>
          <w:rFonts w:ascii="Times New Roman"/>
          <w:b w:val="false"/>
          <w:i w:val="false"/>
          <w:color w:val="000000"/>
          <w:sz w:val="28"/>
        </w:rPr>
        <w:t>
          Сонымен қатар 2002 жылдың екiншi тоқсанында бiрiншi тоқсанмен 
салыстырғанда әлеуметтiк-экономикалық даму көрсеткіштерiнiң өсуi 
төмендеген. Шағын және орта бизнестi, тұрғын үй құрылысын дамытуға 
жеткiлiктi назар аударылмайды, автожолдарды салу кестеден кешеуiлдеуде, 
әлеуметтiк қорғау жүйесiнде реформалар аяқталмаған, айқын индустриалдық 
саясат жоқ, бағалы қағаздардың қайталама нарығы әлсiз дамыған, аймақтарда 
базардағы бағаның өсуіне тиiстi бақылау жасалмайды.
</w:t>
      </w:r>
      <w:r>
        <w:br/>
      </w:r>
      <w:r>
        <w:rPr>
          <w:rFonts w:ascii="Times New Roman"/>
          <w:b w:val="false"/>
          <w:i w:val="false"/>
          <w:color w:val="000000"/>
          <w:sz w:val="28"/>
        </w:rPr>
        <w:t>
          Қазақстанның экономикалық дамуының басты мақсаты - жалпы iшкi өнiмнiң 
барынша жоғарғы қарқынмен өсуіне қол жеткiзу.
</w:t>
      </w:r>
      <w:r>
        <w:br/>
      </w:r>
      <w:r>
        <w:rPr>
          <w:rFonts w:ascii="Times New Roman"/>
          <w:b w:val="false"/>
          <w:i w:val="false"/>
          <w:color w:val="000000"/>
          <w:sz w:val="28"/>
        </w:rPr>
        <w:t>
          2. Үкiмет:
</w:t>
      </w:r>
      <w:r>
        <w:br/>
      </w:r>
      <w:r>
        <w:rPr>
          <w:rFonts w:ascii="Times New Roman"/>
          <w:b w:val="false"/>
          <w:i w:val="false"/>
          <w:color w:val="000000"/>
          <w:sz w:val="28"/>
        </w:rPr>
        <w:t>
          1) үш ай мерзiмде өнiм берушiлерге қойылатын талаптарды және олардың 
беретiн тауарларының, орындайтын жұмыстары мен көрсететiн қызметтерiнің 
тиiстi сапасын қамтамасыз ету жөніндегi жауапкершілiгін арттыруға 
бағытталған мемлекеттiк сатып алу жөніндегi қажеттi нормативтiк базаны 
жасасын;
</w:t>
      </w:r>
      <w:r>
        <w:br/>
      </w:r>
      <w:r>
        <w:rPr>
          <w:rFonts w:ascii="Times New Roman"/>
          <w:b w:val="false"/>
          <w:i w:val="false"/>
          <w:color w:val="000000"/>
          <w:sz w:val="28"/>
        </w:rPr>
        <w:t>
          2) бiр ай мерзiмде Жер кодексінің жобасына барлық мүдделi мемлекеттiк 
органдармен кешендi сараптама жүргiзіп, Yкiметте арнайы қарап, елдің 
Ұлттық кеңесiнде талқыласын;
</w:t>
      </w:r>
      <w:r>
        <w:br/>
      </w:r>
      <w:r>
        <w:rPr>
          <w:rFonts w:ascii="Times New Roman"/>
          <w:b w:val="false"/>
          <w:i w:val="false"/>
          <w:color w:val="000000"/>
          <w:sz w:val="28"/>
        </w:rPr>
        <w:t>
          3) ағымдағы жылғы 15 қыркүйекке дейiн бұрын қабылданып, қаржымен 
қамтамасыз етiлмеген мемлекеттiк бағдарламалардың күшiн жою жөнінде 
ұсыныстар енгiзсін;
</w:t>
      </w:r>
      <w:r>
        <w:br/>
      </w:r>
      <w:r>
        <w:rPr>
          <w:rFonts w:ascii="Times New Roman"/>
          <w:b w:val="false"/>
          <w:i w:val="false"/>
          <w:color w:val="000000"/>
          <w:sz w:val="28"/>
        </w:rPr>
        <w:t>
          4) ағымдағы жылдың соңына дейiн Салық кодексінің:
</w:t>
      </w:r>
      <w:r>
        <w:br/>
      </w:r>
      <w:r>
        <w:rPr>
          <w:rFonts w:ascii="Times New Roman"/>
          <w:b w:val="false"/>
          <w:i w:val="false"/>
          <w:color w:val="000000"/>
          <w:sz w:val="28"/>
        </w:rPr>
        <w:t>
          арнаулы салық режимдерiндегi шағын бизнес субъектiлерiне қатысты 
қолданылатын ставканы төмендете отырып, кәсiпкерлер үшiн арнаулы салық 
режимдерiн қолдану саласын кеңейту;
</w:t>
      </w:r>
      <w:r>
        <w:br/>
      </w:r>
      <w:r>
        <w:rPr>
          <w:rFonts w:ascii="Times New Roman"/>
          <w:b w:val="false"/>
          <w:i w:val="false"/>
          <w:color w:val="000000"/>
          <w:sz w:val="28"/>
        </w:rPr>
        <w:t>
          қаржы лизингiне берiлген мүлiк үшiн лизинг төлемдерiн өтеу ретiне 
қарай ҚҚС-на (қосылған құн салығы) тең мөлшерде төлем жүргiзуге мүмкiндiк 
беретiн норманы бекiте отырып, лизингке салық салу жүйесiн жетiлдіру;
</w:t>
      </w:r>
      <w:r>
        <w:br/>
      </w:r>
      <w:r>
        <w:rPr>
          <w:rFonts w:ascii="Times New Roman"/>
          <w:b w:val="false"/>
          <w:i w:val="false"/>
          <w:color w:val="000000"/>
          <w:sz w:val="28"/>
        </w:rPr>
        <w:t>
          Қазақстан Республикасының Салық  
</w:t>
      </w:r>
      <w:r>
        <w:rPr>
          <w:rFonts w:ascii="Times New Roman"/>
          <w:b w:val="false"/>
          <w:i w:val="false"/>
          <w:color w:val="000000"/>
          <w:sz w:val="28"/>
        </w:rPr>
        <w:t xml:space="preserve"> K010209_ </w:t>
      </w:r>
      <w:r>
        <w:rPr>
          <w:rFonts w:ascii="Times New Roman"/>
          <w:b w:val="false"/>
          <w:i w:val="false"/>
          <w:color w:val="000000"/>
          <w:sz w:val="28"/>
        </w:rPr>
        <w:t>
  кодексі мен Қазақстан
Республикасының "Жер туралы"  
</w:t>
      </w:r>
      <w:r>
        <w:rPr>
          <w:rFonts w:ascii="Times New Roman"/>
          <w:b w:val="false"/>
          <w:i w:val="false"/>
          <w:color w:val="000000"/>
          <w:sz w:val="28"/>
        </w:rPr>
        <w:t xml:space="preserve"> Z010152_ </w:t>
      </w:r>
      <w:r>
        <w:rPr>
          <w:rFonts w:ascii="Times New Roman"/>
          <w:b w:val="false"/>
          <w:i w:val="false"/>
          <w:color w:val="000000"/>
          <w:sz w:val="28"/>
        </w:rPr>
        <w:t>
  Заңының арасындағы әркелкiлiктi
болдырмай, ауыл шаруашылығына арналған жерге салық салу;
</w:t>
      </w:r>
      <w:r>
        <w:br/>
      </w:r>
      <w:r>
        <w:rPr>
          <w:rFonts w:ascii="Times New Roman"/>
          <w:b w:val="false"/>
          <w:i w:val="false"/>
          <w:color w:val="000000"/>
          <w:sz w:val="28"/>
        </w:rPr>
        <w:t>
          бұрынғы КСРО-да шығарылған жеңiл автокөлiк құралдарының ескiрген 
модельдерiне салынатын салық ставкаларын төмендету;
</w:t>
      </w:r>
      <w:r>
        <w:br/>
      </w:r>
      <w:r>
        <w:rPr>
          <w:rFonts w:ascii="Times New Roman"/>
          <w:b w:val="false"/>
          <w:i w:val="false"/>
          <w:color w:val="000000"/>
          <w:sz w:val="28"/>
        </w:rPr>
        <w:t>
          қайта қаржыландыру ставкасын тиiсiнше 1,5 еседен 2 есеге дейiн 
көбейтіп, салықтар мен бюджетке төленетiн басқа да төлемдердi уақтылы 
төлемегенi үшiн өсiмақы мөлшерiн бiр мезгілде ұлғайта отырып, теңгемен 
берiлген кредиттер бойынша сыйақыларға жатқызылған шегерiмдердiң шектi 
мөлшерiн ұлғайту бөлiгiнде тиiстi өзгерiстер мен толықтыруларды әзiрлеп 
енгiзсiн;
</w:t>
      </w:r>
      <w:r>
        <w:br/>
      </w:r>
      <w:r>
        <w:rPr>
          <w:rFonts w:ascii="Times New Roman"/>
          <w:b w:val="false"/>
          <w:i w:val="false"/>
          <w:color w:val="000000"/>
          <w:sz w:val="28"/>
        </w:rPr>
        <w:t>
          5) бір ай мерзiмде шағын және орта бизнесті дамытуда әкiмшiлiк 
кедергiлердi азайту жөнiнде ұсыныстар енгiзiп, оларды жаңа Кеден кодексiн 
пысықтау кезiнде ескерсiн;
</w:t>
      </w:r>
      <w:r>
        <w:br/>
      </w:r>
      <w:r>
        <w:rPr>
          <w:rFonts w:ascii="Times New Roman"/>
          <w:b w:val="false"/>
          <w:i w:val="false"/>
          <w:color w:val="000000"/>
          <w:sz w:val="28"/>
        </w:rPr>
        <w:t>
          6) "Мiндеттi әлеуметтiк сақтандыру туралы" Заңның қабылдануын 
қамтамасыз етiп, оны мiндеттi медициналық сақтандыру жүйесiмен қатар 2005 
жылдан бастап күшiне енгiзудi көздей отырып, әлеуметтiк қорғау жүйесiнiң 
реформасын жалғастырсын;
</w:t>
      </w:r>
      <w:r>
        <w:br/>
      </w:r>
      <w:r>
        <w:rPr>
          <w:rFonts w:ascii="Times New Roman"/>
          <w:b w:val="false"/>
          <w:i w:val="false"/>
          <w:color w:val="000000"/>
          <w:sz w:val="28"/>
        </w:rPr>
        <w:t>
          7) мыналардың:
</w:t>
      </w:r>
      <w:r>
        <w:br/>
      </w:r>
      <w:r>
        <w:rPr>
          <w:rFonts w:ascii="Times New Roman"/>
          <w:b w:val="false"/>
          <w:i w:val="false"/>
          <w:color w:val="000000"/>
          <w:sz w:val="28"/>
        </w:rPr>
        <w:t>
          2002 жылдың соңына дейiн маусымдық жұмыстарға тартылған 
жұмыскерлердің еңбегiн нормативтiк құқықтық реттеу жөнiндегi ұсыныстарды 
әзiрлеу;
</w:t>
      </w:r>
      <w:r>
        <w:br/>
      </w:r>
      <w:r>
        <w:rPr>
          <w:rFonts w:ascii="Times New Roman"/>
          <w:b w:val="false"/>
          <w:i w:val="false"/>
          <w:color w:val="000000"/>
          <w:sz w:val="28"/>
        </w:rPr>
        <w:t>
          шекаралас елдермен еңбек көшi-қоны ағынын реттеу туралы екi жақты 
және кеп жақты келiсімдер жасасу негiзінде толыққанды еңбек нарығын 
қалыптастыру оңтүстiктен келетiн көшi-қон процестерiн реттеу мен маусымдық 
жұмыскерлердiң құқықтарын жолға қою, сондай-ақ жасы ұлғайған адамдарды 
еңбекпен қамтудың икемдi жүйесiн ұйымдастыру жөнiнде шаралар қолдансын;
</w:t>
      </w:r>
      <w:r>
        <w:br/>
      </w:r>
      <w:r>
        <w:rPr>
          <w:rFonts w:ascii="Times New Roman"/>
          <w:b w:val="false"/>
          <w:i w:val="false"/>
          <w:color w:val="000000"/>
          <w:sz w:val="28"/>
        </w:rPr>
        <w:t>
          8) халықты әлеуметтiк қорғау мақсатында:
</w:t>
      </w:r>
      <w:r>
        <w:br/>
      </w:r>
      <w:r>
        <w:rPr>
          <w:rFonts w:ascii="Times New Roman"/>
          <w:b w:val="false"/>
          <w:i w:val="false"/>
          <w:color w:val="000000"/>
          <w:sz w:val="28"/>
        </w:rPr>
        <w:t>
          2003 жылғы бiрiншi қаңтардан бастап зейнетақы мөлшерiн 12 процентке 
ұлғайтсын;
</w:t>
      </w:r>
      <w:r>
        <w:br/>
      </w:r>
      <w:r>
        <w:rPr>
          <w:rFonts w:ascii="Times New Roman"/>
          <w:b w:val="false"/>
          <w:i w:val="false"/>
          <w:color w:val="000000"/>
          <w:sz w:val="28"/>
        </w:rPr>
        <w:t>
          салымдарға өтемақы бойынша iшкi қарызды мемлекеттiк эмиссиялық бағалы 
қағаздарға бiр мезгілде қайта ресiмдеудi қамтамасыз ете отырып, бұрынғы 
КСРО Жинақ банкінде сақталған халықтың салымдарына өтемақы төлеудi 
жүргiзсiн.
</w:t>
      </w:r>
      <w:r>
        <w:br/>
      </w:r>
      <w:r>
        <w:rPr>
          <w:rFonts w:ascii="Times New Roman"/>
          <w:b w:val="false"/>
          <w:i w:val="false"/>
          <w:color w:val="000000"/>
          <w:sz w:val="28"/>
        </w:rPr>
        <w:t>
          Өтемақы төлеудi 2003 жылы:
</w:t>
      </w:r>
      <w:r>
        <w:br/>
      </w:r>
      <w:r>
        <w:rPr>
          <w:rFonts w:ascii="Times New Roman"/>
          <w:b w:val="false"/>
          <w:i w:val="false"/>
          <w:color w:val="000000"/>
          <w:sz w:val="28"/>
        </w:rPr>
        <w:t>
          1936-1940 жылдарда туған азаматтардың санаты үшiн айналыс мерзiмi 12 
айға арналған;
</w:t>
      </w:r>
      <w:r>
        <w:br/>
      </w:r>
      <w:r>
        <w:rPr>
          <w:rFonts w:ascii="Times New Roman"/>
          <w:b w:val="false"/>
          <w:i w:val="false"/>
          <w:color w:val="000000"/>
          <w:sz w:val="28"/>
        </w:rPr>
        <w:t>
          1941-1960 жылдарда туған азаматтардың санаты үшiн айналыс мерзiмi 24 
айға арналған;
</w:t>
      </w:r>
      <w:r>
        <w:br/>
      </w:r>
      <w:r>
        <w:rPr>
          <w:rFonts w:ascii="Times New Roman"/>
          <w:b w:val="false"/>
          <w:i w:val="false"/>
          <w:color w:val="000000"/>
          <w:sz w:val="28"/>
        </w:rPr>
        <w:t>
          1961-1991 жылдарда туған азаматтар үшiн айналыс мерзiмi 36 айға 
арналған мемлекеттік бағалы қағаздарды шығару арқылы үш кезеңде жүзеге 
асырсын.
</w:t>
      </w:r>
      <w:r>
        <w:br/>
      </w:r>
      <w:r>
        <w:rPr>
          <w:rFonts w:ascii="Times New Roman"/>
          <w:b w:val="false"/>
          <w:i w:val="false"/>
          <w:color w:val="000000"/>
          <w:sz w:val="28"/>
        </w:rPr>
        <w:t>
          Бұл ретте өтемақы төлеудi оны жүргiзу сәтiне Қазақстан 
Республикасының аумағында және одан сырт жерлерде тұратын Қазақстан 
Республикасының азаматтығын Қазақстан Республикасының заңнамасында 
белгiленген тәртiппен тиiстi құжаттармен растағанда, олардың мұраға қалған 
салымдарын ескере отырып жүргiзсiн.
</w:t>
      </w:r>
      <w:r>
        <w:br/>
      </w:r>
      <w:r>
        <w:rPr>
          <w:rFonts w:ascii="Times New Roman"/>
          <w:b w:val="false"/>
          <w:i w:val="false"/>
          <w:color w:val="000000"/>
          <w:sz w:val="28"/>
        </w:rPr>
        <w:t>
          9) Мыналарды:
</w:t>
      </w:r>
      <w:r>
        <w:br/>
      </w:r>
      <w:r>
        <w:rPr>
          <w:rFonts w:ascii="Times New Roman"/>
          <w:b w:val="false"/>
          <w:i w:val="false"/>
          <w:color w:val="000000"/>
          <w:sz w:val="28"/>
        </w:rPr>
        <w:t>
          Астана қаласында, әсiресе сол жақ жағалаудағы жоспарланған құрылыс 
объектiлерiн қажеттi қаржыландыруды;
</w:t>
      </w:r>
      <w:r>
        <w:br/>
      </w:r>
      <w:r>
        <w:rPr>
          <w:rFonts w:ascii="Times New Roman"/>
          <w:b w:val="false"/>
          <w:i w:val="false"/>
          <w:color w:val="000000"/>
          <w:sz w:val="28"/>
        </w:rPr>
        <w:t>
          облыстардың, Астана және Алматы қалалары әкімдерiнің инвестициялық 
қызметiне бақылау жасауды;
</w:t>
      </w:r>
      <w:r>
        <w:br/>
      </w:r>
      <w:r>
        <w:rPr>
          <w:rFonts w:ascii="Times New Roman"/>
          <w:b w:val="false"/>
          <w:i w:val="false"/>
          <w:color w:val="000000"/>
          <w:sz w:val="28"/>
        </w:rPr>
        <w:t>
          ауылды қолдау жөнiндегi бағдарламаның орындалуын және 2003 жылдан 
бастап оны дамытуға қосымша бюджет қаражатын бағыттауды қамтамасыз етсiн.
</w:t>
      </w:r>
      <w:r>
        <w:br/>
      </w:r>
      <w:r>
        <w:rPr>
          <w:rFonts w:ascii="Times New Roman"/>
          <w:b w:val="false"/>
          <w:i w:val="false"/>
          <w:color w:val="000000"/>
          <w:sz w:val="28"/>
        </w:rPr>
        <w:t>
          3. Yкімет пен Ұлттық Банк:
</w:t>
      </w:r>
      <w:r>
        <w:br/>
      </w:r>
      <w:r>
        <w:rPr>
          <w:rFonts w:ascii="Times New Roman"/>
          <w:b w:val="false"/>
          <w:i w:val="false"/>
          <w:color w:val="000000"/>
          <w:sz w:val="28"/>
        </w:rPr>
        <w:t>
          тұрғын үй құрылысының толыққанды жүйесін:
</w:t>
      </w:r>
      <w:r>
        <w:br/>
      </w:r>
      <w:r>
        <w:rPr>
          <w:rFonts w:ascii="Times New Roman"/>
          <w:b w:val="false"/>
          <w:i w:val="false"/>
          <w:color w:val="000000"/>
          <w:sz w:val="28"/>
        </w:rPr>
        <w:t>
          "Қазақстан Республикасының кейбiр заң актiлерiне тұрғын үй құрылысы 
мәселелерi бойынша өзгерiстер мен толықтырулар енгiзу туралы" Қазақстан 
Республикасы Заңының жобасын әзiрлеудi және Парламентке енгiзудi жеделдету;
</w:t>
      </w:r>
      <w:r>
        <w:br/>
      </w:r>
      <w:r>
        <w:rPr>
          <w:rFonts w:ascii="Times New Roman"/>
          <w:b w:val="false"/>
          <w:i w:val="false"/>
          <w:color w:val="000000"/>
          <w:sz w:val="28"/>
        </w:rPr>
        <w:t>
          2002 жылға арналған Заң жобалары жұмыстарының жоспарында белгiленген 
мерзiмде "Қазақстан Республикасының кейбiр заң актiлерiне ипотекалық 
кредит беру мәселелерi бойынша өзгерiстер мен толықтырулар енгiзу туралы" 
Қазақстан Республикасы Заңының жобасын әзiрлеу және Парламентке енгiзу;
</w:t>
      </w:r>
      <w:r>
        <w:br/>
      </w:r>
      <w:r>
        <w:rPr>
          <w:rFonts w:ascii="Times New Roman"/>
          <w:b w:val="false"/>
          <w:i w:val="false"/>
          <w:color w:val="000000"/>
          <w:sz w:val="28"/>
        </w:rPr>
        <w:t>
          құрылыс жинақ банктерiн құру мүмкiндiгiмен құрылыс жинақ жүйесiн iске 
қосу жөнiндегi және/немесе халықтың табысы төмен жiктерiне ипотекалық 
кредит берудi субсидиялау, сондай-ақ ипотекалық кредиттердi сақтандыру 
компаниясын және/немесе кепiлдiк қорын құру жөніндегi мәселелердi пысықтау 
негiзiнде одан әрi дамыту шараларын қолдансын.
</w:t>
      </w:r>
      <w:r>
        <w:br/>
      </w:r>
      <w:r>
        <w:rPr>
          <w:rFonts w:ascii="Times New Roman"/>
          <w:b w:val="false"/>
          <w:i w:val="false"/>
          <w:color w:val="000000"/>
          <w:sz w:val="28"/>
        </w:rPr>
        <w:t>
          4. Үкiмет, облыстардың және Астана мен Алматы қалаларының әкімдерi:
</w:t>
      </w:r>
      <w:r>
        <w:br/>
      </w:r>
      <w:r>
        <w:rPr>
          <w:rFonts w:ascii="Times New Roman"/>
          <w:b w:val="false"/>
          <w:i w:val="false"/>
          <w:color w:val="000000"/>
          <w:sz w:val="28"/>
        </w:rPr>
        <w:t>
          1) реформаларды жүргiзудiң негiзгi салмағын облыстық және аудандық 
деңгейге ауыстыруды жүзеге асырсын;
</w:t>
      </w:r>
      <w:r>
        <w:br/>
      </w:r>
      <w:r>
        <w:rPr>
          <w:rFonts w:ascii="Times New Roman"/>
          <w:b w:val="false"/>
          <w:i w:val="false"/>
          <w:color w:val="000000"/>
          <w:sz w:val="28"/>
        </w:rPr>
        <w:t>
          2) отандық өнiм өндiрушілердің бәсекеге қабiлеттiлiгiн арттыруда 
үйлестiрушiлiк және бақылаушылық рөлдi қамтамасыз етсiн. Мемлекет 
басшысына тоқсан сайын баяндайтын болсын;
</w:t>
      </w:r>
      <w:r>
        <w:br/>
      </w:r>
      <w:r>
        <w:rPr>
          <w:rFonts w:ascii="Times New Roman"/>
          <w:b w:val="false"/>
          <w:i w:val="false"/>
          <w:color w:val="000000"/>
          <w:sz w:val="28"/>
        </w:rPr>
        <w:t>
          3) бiлiм, денсаулық сақтау (туберкулез және босанатындарға көмек) 
қажеттiктерiне, Даму Банкi арқылы инфрақұрылым объектiлерiн қаржыландыруға 
бюджеттi басым ретпен пайдалансын.
</w:t>
      </w:r>
      <w:r>
        <w:br/>
      </w:r>
      <w:r>
        <w:rPr>
          <w:rFonts w:ascii="Times New Roman"/>
          <w:b w:val="false"/>
          <w:i w:val="false"/>
          <w:color w:val="000000"/>
          <w:sz w:val="28"/>
        </w:rPr>
        <w:t>
          5. Көлiк және коммуникация министрлiгi Қаржы министрлiгiмен бiрлесе 
отырып "Астана халықаралық әуежайы" РМК мен Siемеns/Маrubеni/Lаing/Аlаrко 
консорциумы арасындағы 2002 жылғы 15 сәуiрде қол қойылған келiсiмшартқа 
сәйкес Астана қаласындағы халықаралық әуежайды қайта жаңғырту жобасын 
уақтылы iске асыруды қамтамасыз етсiн.
</w:t>
      </w:r>
      <w:r>
        <w:br/>
      </w:r>
      <w:r>
        <w:rPr>
          <w:rFonts w:ascii="Times New Roman"/>
          <w:b w:val="false"/>
          <w:i w:val="false"/>
          <w:color w:val="000000"/>
          <w:sz w:val="28"/>
        </w:rPr>
        <w:t>
          6. Көлiк және коммуникация министрлiгi:
</w:t>
      </w:r>
      <w:r>
        <w:br/>
      </w:r>
      <w:r>
        <w:rPr>
          <w:rFonts w:ascii="Times New Roman"/>
          <w:b w:val="false"/>
          <w:i w:val="false"/>
          <w:color w:val="000000"/>
          <w:sz w:val="28"/>
        </w:rPr>
        <w:t>
          1) бiр ай мерзiмде көлiк саласындағы нақты ахуал мен оны әрi қарай 
дамыту шаралары туралы Мемлекет басшысына баяндасын;
</w:t>
      </w:r>
      <w:r>
        <w:br/>
      </w:r>
      <w:r>
        <w:rPr>
          <w:rFonts w:ascii="Times New Roman"/>
          <w:b w:val="false"/>
          <w:i w:val="false"/>
          <w:color w:val="000000"/>
          <w:sz w:val="28"/>
        </w:rPr>
        <w:t>
          2) Қостанай және Ақтөбе облыстарының әкiмдерiмен бiрлесе отырып 
"Хромтау-Алтынсарин" темiр жол желiсiнiң құрылысын жеделдету жөнінде 
шаралар қолдансын.
</w:t>
      </w:r>
      <w:r>
        <w:br/>
      </w:r>
      <w:r>
        <w:rPr>
          <w:rFonts w:ascii="Times New Roman"/>
          <w:b w:val="false"/>
          <w:i w:val="false"/>
          <w:color w:val="000000"/>
          <w:sz w:val="28"/>
        </w:rPr>
        <w:t>
          7. Экономика және сауда министрлiгi:
</w:t>
      </w:r>
      <w:r>
        <w:br/>
      </w:r>
      <w:r>
        <w:rPr>
          <w:rFonts w:ascii="Times New Roman"/>
          <w:b w:val="false"/>
          <w:i w:val="false"/>
          <w:color w:val="000000"/>
          <w:sz w:val="28"/>
        </w:rPr>
        <w:t>
          1) жобалау-сметалық құжаттамасыз инвестициялық жобаларды 
қаржыландыруды бюджетке енгiзуге және олардың құнын асырып көрсетуге жол 
бермеуге, сондай-ақ инвестициялық заңнаманы жетілдiруге бағытталған 
шаралар қолдансын;
</w:t>
      </w:r>
      <w:r>
        <w:br/>
      </w:r>
      <w:r>
        <w:rPr>
          <w:rFonts w:ascii="Times New Roman"/>
          <w:b w:val="false"/>
          <w:i w:val="false"/>
          <w:color w:val="000000"/>
          <w:sz w:val="28"/>
        </w:rPr>
        <w:t>
          2) ағымдағы жылғы 20 қыркүйекке дейiн Мемлекет басшысына ДСҰ-ға 
кiрудiң Қазақстан экономикасының түрлi салаларында туындатуы мүмкiн 
салдарлары туралы баяндасын.
</w:t>
      </w:r>
      <w:r>
        <w:br/>
      </w:r>
      <w:r>
        <w:rPr>
          <w:rFonts w:ascii="Times New Roman"/>
          <w:b w:val="false"/>
          <w:i w:val="false"/>
          <w:color w:val="000000"/>
          <w:sz w:val="28"/>
        </w:rPr>
        <w:t>
          8. Табиғи монополияларды реттеу, бәсекелестiктi қорғау және шағын 
бизнестi қолдау жөнiндегi агенттiк Қазақстан Республикасы Президентiнiң 
жанындағы Кәсiпкерлер кеңесiнiң жұмысын жандандырсын және ағымдағы жылғы 1 
қазанға дейiн Астана қаласында Қазақстан кәсiпкерлерiнiң форумын өткiзсiн.
</w:t>
      </w:r>
      <w:r>
        <w:br/>
      </w:r>
      <w:r>
        <w:rPr>
          <w:rFonts w:ascii="Times New Roman"/>
          <w:b w:val="false"/>
          <w:i w:val="false"/>
          <w:color w:val="000000"/>
          <w:sz w:val="28"/>
        </w:rPr>
        <w:t>
          9. Облыстардың, Астана және Алматы қалаларының әкiмдерi:
</w:t>
      </w:r>
      <w:r>
        <w:br/>
      </w:r>
      <w:r>
        <w:rPr>
          <w:rFonts w:ascii="Times New Roman"/>
          <w:b w:val="false"/>
          <w:i w:val="false"/>
          <w:color w:val="000000"/>
          <w:sz w:val="28"/>
        </w:rPr>
        <w:t>
          1) бiр ай мерзiмде мүдделi мемлекеттiк органдармен бiрлесе отырып:
</w:t>
      </w:r>
      <w:r>
        <w:br/>
      </w:r>
      <w:r>
        <w:rPr>
          <w:rFonts w:ascii="Times New Roman"/>
          <w:b w:val="false"/>
          <w:i w:val="false"/>
          <w:color w:val="000000"/>
          <w:sz w:val="28"/>
        </w:rPr>
        <w:t>
          тауар базарларында тәртiп орнатсын және шынайы бәсекелестiктi 
қалыптастырсын;
</w:t>
      </w:r>
      <w:r>
        <w:br/>
      </w:r>
      <w:r>
        <w:rPr>
          <w:rFonts w:ascii="Times New Roman"/>
          <w:b w:val="false"/>
          <w:i w:val="false"/>
          <w:color w:val="000000"/>
          <w:sz w:val="28"/>
        </w:rPr>
        <w:t>
          ауылдағы тауар өндiрушiлердiң өнiмдерiне қол жеткiзетiн 
мүмкiндiктердi кеңейтудi қамтамасыз етсін;
</w:t>
      </w:r>
      <w:r>
        <w:br/>
      </w:r>
      <w:r>
        <w:rPr>
          <w:rFonts w:ascii="Times New Roman"/>
          <w:b w:val="false"/>
          <w:i w:val="false"/>
          <w:color w:val="000000"/>
          <w:sz w:val="28"/>
        </w:rPr>
        <w:t>
          жемiс-көкөнiс өнімдерiнiң және өзге де азық-түлiк тауарларының бөлшек 
сауда бағасын төмендетуге бағытталған кiдірiссiз шаралар қолданатын болсын.
</w:t>
      </w:r>
      <w:r>
        <w:br/>
      </w:r>
      <w:r>
        <w:rPr>
          <w:rFonts w:ascii="Times New Roman"/>
          <w:b w:val="false"/>
          <w:i w:val="false"/>
          <w:color w:val="000000"/>
          <w:sz w:val="28"/>
        </w:rPr>
        <w:t>
          Нәтижелерi туралы Президент Әкiмшiлiгiне ағымдағы жылдың 1 қазанына 
баяндасын;
</w:t>
      </w:r>
      <w:r>
        <w:br/>
      </w:r>
      <w:r>
        <w:rPr>
          <w:rFonts w:ascii="Times New Roman"/>
          <w:b w:val="false"/>
          <w:i w:val="false"/>
          <w:color w:val="000000"/>
          <w:sz w:val="28"/>
        </w:rPr>
        <w:t>
          2) мыналарға:
</w:t>
      </w:r>
      <w:r>
        <w:br/>
      </w:r>
      <w:r>
        <w:rPr>
          <w:rFonts w:ascii="Times New Roman"/>
          <w:b w:val="false"/>
          <w:i w:val="false"/>
          <w:color w:val="000000"/>
          <w:sz w:val="28"/>
        </w:rPr>
        <w:t>
          базарлардағы негiзгi азық-түлiк бағалары туралы ай сайын баяндалып, 
сауда-саттық базарларындағы бағаның нақты қалыптасуы мен өсуіне;
</w:t>
      </w:r>
      <w:r>
        <w:br/>
      </w:r>
      <w:r>
        <w:rPr>
          <w:rFonts w:ascii="Times New Roman"/>
          <w:b w:val="false"/>
          <w:i w:val="false"/>
          <w:color w:val="000000"/>
          <w:sz w:val="28"/>
        </w:rPr>
        <w:t>
          автомобиль жолдарын, тұрғын үйдi жөндеу мен салуға;
</w:t>
      </w:r>
      <w:r>
        <w:br/>
      </w:r>
      <w:r>
        <w:rPr>
          <w:rFonts w:ascii="Times New Roman"/>
          <w:b w:val="false"/>
          <w:i w:val="false"/>
          <w:color w:val="000000"/>
          <w:sz w:val="28"/>
        </w:rPr>
        <w:t>
          шағын және орта бизнестi, адал бәсекелестiктi дамытуға;
</w:t>
      </w:r>
      <w:r>
        <w:br/>
      </w:r>
      <w:r>
        <w:rPr>
          <w:rFonts w:ascii="Times New Roman"/>
          <w:b w:val="false"/>
          <w:i w:val="false"/>
          <w:color w:val="000000"/>
          <w:sz w:val="28"/>
        </w:rPr>
        <w:t>
          импорт алмастыру мен сервис қызметiн қамтамасыз етуге қатаң бақылау 
қойсын;
</w:t>
      </w:r>
      <w:r>
        <w:br/>
      </w:r>
      <w:r>
        <w:rPr>
          <w:rFonts w:ascii="Times New Roman"/>
          <w:b w:val="false"/>
          <w:i w:val="false"/>
          <w:color w:val="000000"/>
          <w:sz w:val="28"/>
        </w:rPr>
        <w:t>
          3) аймақтардағы жұмыс iстеп тұрған кәсiпорындарға тұрақты негiзде 
нақты көмек көрсетсiн;
</w:t>
      </w:r>
      <w:r>
        <w:br/>
      </w:r>
      <w:r>
        <w:rPr>
          <w:rFonts w:ascii="Times New Roman"/>
          <w:b w:val="false"/>
          <w:i w:val="false"/>
          <w:color w:val="000000"/>
          <w:sz w:val="28"/>
        </w:rPr>
        <w:t>
          4) Қазақстан Республикасы заңдарының және Мемлекет басшысы мен Yкiмет 
қабылдаған шешiмдердiң аймақтарда орындалуын тұрақты негiзде қамтамасыз 
етсiн;
</w:t>
      </w:r>
      <w:r>
        <w:br/>
      </w:r>
      <w:r>
        <w:rPr>
          <w:rFonts w:ascii="Times New Roman"/>
          <w:b w:val="false"/>
          <w:i w:val="false"/>
          <w:color w:val="000000"/>
          <w:sz w:val="28"/>
        </w:rPr>
        <w:t>
          5) кәсіпорындарды нақты сектор мониторингi жүйесiне тартуда Ұлттық 
Банкке жәрдем көрсетсiн;
</w:t>
      </w:r>
      <w:r>
        <w:br/>
      </w:r>
      <w:r>
        <w:rPr>
          <w:rFonts w:ascii="Times New Roman"/>
          <w:b w:val="false"/>
          <w:i w:val="false"/>
          <w:color w:val="000000"/>
          <w:sz w:val="28"/>
        </w:rPr>
        <w:t>
          6) бiр ай мерзiмде iрi кәсiпорындардың ауылдарды қамқорлыққа 
(шефтiкке) алу практикасын жандандыру, бiлiктi мұғалiмдер мен 
дәрiгерлердiң ауылдық жерге қоныс аударуын ынталандыру жөнiнде ұсыныстар 
енгiзсiн.
</w:t>
      </w:r>
      <w:r>
        <w:br/>
      </w:r>
      <w:r>
        <w:rPr>
          <w:rFonts w:ascii="Times New Roman"/>
          <w:b w:val="false"/>
          <w:i w:val="false"/>
          <w:color w:val="000000"/>
          <w:sz w:val="28"/>
        </w:rPr>
        <w:t>
          10. Ақмола, Жамбыл, Павлодар және Ақтөбе облыстарының әкiмдерi 
ағымдағы жылғы 10 қарашаға дейiн Даму Банкінiң жарғылық капиталына 
заңнамада көзделген үлестiк қаражатты енгiзсiн.
</w:t>
      </w:r>
      <w:r>
        <w:br/>
      </w:r>
      <w:r>
        <w:rPr>
          <w:rFonts w:ascii="Times New Roman"/>
          <w:b w:val="false"/>
          <w:i w:val="false"/>
          <w:color w:val="000000"/>
          <w:sz w:val="28"/>
        </w:rPr>
        <w:t>
          11. "ҚазМұнайГаз" ұлттық компаниясы" шетелдiк инвестицияларды игеруге 
отандық компанияларды тарту мақсатында теңiздегi мұнай және газ 
жобаларының алғашқы дизайнында өзiнiң мiндеттi қатысуын Yкіметтiң 
жәрдемiмен қамтамасыз етсiн.
</w:t>
      </w:r>
      <w:r>
        <w:br/>
      </w:r>
      <w:r>
        <w:rPr>
          <w:rFonts w:ascii="Times New Roman"/>
          <w:b w:val="false"/>
          <w:i w:val="false"/>
          <w:color w:val="000000"/>
          <w:sz w:val="28"/>
        </w:rPr>
        <w:t>
          12. Президент Әкiмшiлiгiнiң Бас бақылау инспекциясы:
</w:t>
      </w:r>
      <w:r>
        <w:br/>
      </w:r>
      <w:r>
        <w:rPr>
          <w:rFonts w:ascii="Times New Roman"/>
          <w:b w:val="false"/>
          <w:i w:val="false"/>
          <w:color w:val="000000"/>
          <w:sz w:val="28"/>
        </w:rPr>
        <w:t>
          1) 1 қазанға дейiн Мемлекет басшысына Шығыс Қазақстан және Оңтүстiк 
Қазақстан облыстарындағы көптеген тексерулер практикасы мен қолданылған 
шаралар туралы баяндасын;
</w:t>
      </w:r>
      <w:r>
        <w:br/>
      </w:r>
      <w:r>
        <w:rPr>
          <w:rFonts w:ascii="Times New Roman"/>
          <w:b w:val="false"/>
          <w:i w:val="false"/>
          <w:color w:val="000000"/>
          <w:sz w:val="28"/>
        </w:rPr>
        <w:t>
          2) ағымдағы жылғы 10 қазанға дейiн Мемлекет басшысына азаматтық 
авиацияда және автожолдарды салу мен жаңартуда ахуалды жақсарту жөнiндегi 
iстің жайы мен қолданылған шаралар туралы баяндама дайындасын.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Мемлекеттiк бюджеттiң атқарылуының 2002 жылғы 
</w:t>
      </w:r>
      <w:r>
        <w:br/>
      </w:r>
      <w:r>
        <w:rPr>
          <w:rFonts w:ascii="Times New Roman"/>
          <w:b w:val="false"/>
          <w:i w:val="false"/>
          <w:color w:val="000000"/>
          <w:sz w:val="28"/>
        </w:rPr>
        <w:t>
                              І жартыжылдықтағы қорытындылары туралы
__________________________________________________________________________
</w:t>
      </w:r>
      <w:r>
        <w:br/>
      </w:r>
      <w:r>
        <w:rPr>
          <w:rFonts w:ascii="Times New Roman"/>
          <w:b w:val="false"/>
          <w:i w:val="false"/>
          <w:color w:val="000000"/>
          <w:sz w:val="28"/>
        </w:rPr>
        <w:t>
                                                    (Назарбаев, Павлов)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Премьер-Министрінің орынбасары - Қаржы 
министрі А.С.Павловтың мемлекеттiк бюджеттiң атқарылуының 2002 жылғы І 
жартыжылдықтағы қорытындылары туралы баяндамасы назарға алынсын.
</w:t>
      </w:r>
      <w:r>
        <w:br/>
      </w:r>
      <w:r>
        <w:rPr>
          <w:rFonts w:ascii="Times New Roman"/>
          <w:b w:val="false"/>
          <w:i w:val="false"/>
          <w:color w:val="000000"/>
          <w:sz w:val="28"/>
        </w:rPr>
        <w:t>
          2. Yкiмет:
</w:t>
      </w:r>
      <w:r>
        <w:br/>
      </w:r>
      <w:r>
        <w:rPr>
          <w:rFonts w:ascii="Times New Roman"/>
          <w:b w:val="false"/>
          <w:i w:val="false"/>
          <w:color w:val="000000"/>
          <w:sz w:val="28"/>
        </w:rPr>
        <w:t>
          1) ағымдағы жылғы бюджетте инвестициялық жобаларды, соның iшінде 
Астана қаласында жоспарланған объектiлер құрылысын iске қосуға көзделген 
қаражатты уақтылы және толығымен игеру жөнінде шаралар қолдансын;
</w:t>
      </w:r>
      <w:r>
        <w:br/>
      </w:r>
      <w:r>
        <w:rPr>
          <w:rFonts w:ascii="Times New Roman"/>
          <w:b w:val="false"/>
          <w:i w:val="false"/>
          <w:color w:val="000000"/>
          <w:sz w:val="28"/>
        </w:rPr>
        <w:t>
          2) әкiмшiлiк шығыстарды қысқарту (семинарлар мен конференциялар 
өткiзуге, қымбат тұратын автомобильдерге және жиhаздарды жаңартуға 
жұмсалатын шығыстары, iссапар шығыстарын оңтайландыруы есебiнен) жөнiнде 
ұсыныс енгiзсiн;
</w:t>
      </w:r>
      <w:r>
        <w:br/>
      </w:r>
      <w:r>
        <w:rPr>
          <w:rFonts w:ascii="Times New Roman"/>
          <w:b w:val="false"/>
          <w:i w:val="false"/>
          <w:color w:val="000000"/>
          <w:sz w:val="28"/>
        </w:rPr>
        <w:t>
          3) ағымдағы жылы мемлекеттiк органдар мен ұлттық компаниялардың штат 
санын көбейту жөнiнде мәселенi қарамасын;
</w:t>
      </w:r>
      <w:r>
        <w:br/>
      </w:r>
      <w:r>
        <w:rPr>
          <w:rFonts w:ascii="Times New Roman"/>
          <w:b w:val="false"/>
          <w:i w:val="false"/>
          <w:color w:val="000000"/>
          <w:sz w:val="28"/>
        </w:rPr>
        <w:t>
          4) барлық ұлттық компаниялардың кiрiстерi мен шығыстарына бақылау 
жасап, бекiтіп отырсын;
</w:t>
      </w:r>
      <w:r>
        <w:br/>
      </w:r>
      <w:r>
        <w:rPr>
          <w:rFonts w:ascii="Times New Roman"/>
          <w:b w:val="false"/>
          <w:i w:val="false"/>
          <w:color w:val="000000"/>
          <w:sz w:val="28"/>
        </w:rPr>
        <w:t>
          5) Ұлттық қордан қаражат пайдалануға қатаң бақылау жасасын.
</w:t>
      </w:r>
      <w:r>
        <w:br/>
      </w:r>
      <w:r>
        <w:rPr>
          <w:rFonts w:ascii="Times New Roman"/>
          <w:b w:val="false"/>
          <w:i w:val="false"/>
          <w:color w:val="000000"/>
          <w:sz w:val="28"/>
        </w:rPr>
        <w:t>
          Алдағы кезде қаражатты Қазақстан Республикасы Президентiнiң келiсiмi 
бойынша ғана пайдалансын және қолданыстағы заңнамаға тиiстi өзгерiстер мен 
толықтырулар енгiзсiн;
</w:t>
      </w:r>
      <w:r>
        <w:br/>
      </w:r>
      <w:r>
        <w:rPr>
          <w:rFonts w:ascii="Times New Roman"/>
          <w:b w:val="false"/>
          <w:i w:val="false"/>
          <w:color w:val="000000"/>
          <w:sz w:val="28"/>
        </w:rPr>
        <w:t>
          6) Қазақстан Республикасы Парламентi Мәжiлiсiнiң қарауына бұрын 
енгiзiлген заң жобаларын қарауды және қабылдауды қамтамасыз ету мақсатында 
Қазақстан Республикасының Кеден  
</w:t>
      </w:r>
      <w:r>
        <w:rPr>
          <w:rFonts w:ascii="Times New Roman"/>
          <w:b w:val="false"/>
          <w:i w:val="false"/>
          <w:color w:val="000000"/>
          <w:sz w:val="28"/>
        </w:rPr>
        <w:t xml:space="preserve"> K010209_ </w:t>
      </w:r>
      <w:r>
        <w:rPr>
          <w:rFonts w:ascii="Times New Roman"/>
          <w:b w:val="false"/>
          <w:i w:val="false"/>
          <w:color w:val="000000"/>
          <w:sz w:val="28"/>
        </w:rPr>
        <w:t>
  кодексiнiң,  
</w:t>
      </w:r>
      <w:r>
        <w:rPr>
          <w:rFonts w:ascii="Times New Roman"/>
          <w:b w:val="false"/>
          <w:i w:val="false"/>
          <w:color w:val="000000"/>
          <w:sz w:val="28"/>
        </w:rPr>
        <w:t xml:space="preserve"> Z980281_ </w:t>
      </w:r>
      <w:r>
        <w:rPr>
          <w:rFonts w:ascii="Times New Roman"/>
          <w:b w:val="false"/>
          <w:i w:val="false"/>
          <w:color w:val="000000"/>
          <w:sz w:val="28"/>
        </w:rPr>
        <w:t>
  "Акционерлiк 
қоғамдар туралы", "Қазақстан Республикасындағы зейнетақымен қамсыздандыру 
туралы" Қазақстан Республикасының Заңына өзгерiстер мен толықтырулар 
енгiзу туралы"  
</w:t>
      </w:r>
      <w:r>
        <w:rPr>
          <w:rFonts w:ascii="Times New Roman"/>
          <w:b w:val="false"/>
          <w:i w:val="false"/>
          <w:color w:val="000000"/>
          <w:sz w:val="28"/>
        </w:rPr>
        <w:t xml:space="preserve"> Z020278_ </w:t>
      </w:r>
      <w:r>
        <w:rPr>
          <w:rFonts w:ascii="Times New Roman"/>
          <w:b w:val="false"/>
          <w:i w:val="false"/>
          <w:color w:val="000000"/>
          <w:sz w:val="28"/>
        </w:rPr>
        <w:t>
  және "Кредиттiк серiктестiктер туралы" Қазақстан 
Республикасының заңдарының жобаларын талқылау кезiнде Парламент жұмысына 
қатысуын жандандырсын;
</w:t>
      </w:r>
      <w:r>
        <w:br/>
      </w:r>
      <w:r>
        <w:rPr>
          <w:rFonts w:ascii="Times New Roman"/>
          <w:b w:val="false"/>
          <w:i w:val="false"/>
          <w:color w:val="000000"/>
          <w:sz w:val="28"/>
        </w:rPr>
        <w:t>
          7) Ұлттық Банкпен бiрлесе отырып Қазақстан Республикасы Парламентiнiң 
Мәжiлiсiне "Микрокредиттiк ұйымдар туралы", "Автокөлiк құралдары иелердiң 
азаматтық-құқықтық жауапкершiлiгiн міндеттi сақтандыру туралы", 
"Тасымалдаушының жолаушылар алдындағы азаматтық-құқықтық жауапкершiлiгiн 
мiндеттi сақтандыру туралы", "Қазақстан Республикасының кейбiр заң 
актiлерiне сақтандыру мәселелерi бойынша өзгерiстер мен толықтырулар 
енгiзу туралы" Қазақстан Республикасының заң жобаларын енгiзудi 
жеделдетсiн.
</w:t>
      </w:r>
      <w:r>
        <w:br/>
      </w:r>
      <w:r>
        <w:rPr>
          <w:rFonts w:ascii="Times New Roman"/>
          <w:b w:val="false"/>
          <w:i w:val="false"/>
          <w:color w:val="000000"/>
          <w:sz w:val="28"/>
        </w:rPr>
        <w:t>
          3. Облыстардың, Астана мен Алматы қалаларының әкiмдерi Экономика және 
сауда министрлiгiне тоқсан сайын жергiлiктi бюджеттердiң қаражаты есебiнен 
қаржыландырылатын инвестициялық жобалардың тiзбесiн табыс етiп, аталған 
министрлiктi тiзбеге енгiзiлген өзгерiстер және жобаларды iске асыру 
барысы туралы хабардар ететiн болсын.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 Ұлттық Банкпен бiрлесе отырып бiр ай мерзiмде осы хаттаманың 
орындалуы жөнiндегi шараларды мерзiмдерi мен жауапты атқарушыларын көрсете 
отырып, бұқаралық ақпарат құралдарында жарияласын.
     Осы хаттаманың орындалуын бақылау Қазақстан Республикасы 
Президентiнiң Әкiмшiлiгiне жүктелсiн.
     Қазақстан Республикасының
           Президенті
Мамандар:
     Багарова Ж.А.,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