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ce03" w14:textId="86cce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ақпарат және қоғамдық келiсiм министрлiгiнiң республикалық бюджеттiк бағдарламаларының 2002 жылға арналған паспорттарын бекiту туралы</w:t>
      </w:r>
    </w:p>
    <w:p>
      <w:pPr>
        <w:spacing w:after="0"/>
        <w:ind w:left="0"/>
        <w:jc w:val="both"/>
      </w:pPr>
      <w:r>
        <w:rPr>
          <w:rFonts w:ascii="Times New Roman"/>
          <w:b w:val="false"/>
          <w:i w:val="false"/>
          <w:color w:val="000000"/>
          <w:sz w:val="28"/>
        </w:rPr>
        <w:t>Қазақстан Республикасы Үкіметінің қаулысы. 2002 жылғы 12 ақпан N 208</w:t>
      </w:r>
    </w:p>
    <w:p>
      <w:pPr>
        <w:spacing w:after="0"/>
        <w:ind w:left="0"/>
        <w:jc w:val="both"/>
      </w:pPr>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Yкiметi ҚАУЛЫ ЕТЕДI: </w:t>
      </w:r>
    </w:p>
    <w:bookmarkStart w:name="z1" w:id="0"/>
    <w:p>
      <w:pPr>
        <w:spacing w:after="0"/>
        <w:ind w:left="0"/>
        <w:jc w:val="both"/>
      </w:pPr>
      <w:r>
        <w:rPr>
          <w:rFonts w:ascii="Times New Roman"/>
          <w:b w:val="false"/>
          <w:i w:val="false"/>
          <w:color w:val="000000"/>
          <w:sz w:val="28"/>
        </w:rPr>
        <w:t xml:space="preserve">
      1. 1-33-қосымшаларға сәйкес Қазақстан Республикасы Мәдениет, ақпарат және қоғамдық келiсiм министрлiгiнiң республикалық бюджеттiк бағдарламаларының 2002 жылға арналған паспорттары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2002.04.12. N 208a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208 қаулысына 1-қосымша    </w:t>
      </w:r>
    </w:p>
    <w:bookmarkEnd w:id="1"/>
    <w:p>
      <w:pPr>
        <w:spacing w:after="0"/>
        <w:ind w:left="0"/>
        <w:jc w:val="both"/>
      </w:pPr>
      <w:r>
        <w:rPr>
          <w:rFonts w:ascii="Times New Roman"/>
          <w:b w:val="false"/>
          <w:i w:val="false"/>
          <w:color w:val="000000"/>
          <w:sz w:val="28"/>
        </w:rPr>
        <w:t xml:space="preserve">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2002 жылға арналған 001 "Әкімшілік шығындар"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211 159 мың теңге (екі жүз он бір миллион жүз елу тоғыз мың теңге). &lt;*&gt;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Үкiметiнiң 2002.12.18. N 208v </w:t>
      </w:r>
      <w:r>
        <w:rPr>
          <w:rFonts w:ascii="Times New Roman"/>
          <w:b w:val="false"/>
          <w:i w:val="false"/>
          <w:color w:val="000000"/>
          <w:sz w:val="28"/>
        </w:rPr>
        <w:t xml:space="preserve">қаулысымен. </w:t>
      </w:r>
      <w:r>
        <w:br/>
      </w:r>
      <w:r>
        <w:rPr>
          <w:rFonts w:ascii="Times New Roman"/>
          <w:b w:val="false"/>
          <w:i w:val="false"/>
          <w:color w:val="000000"/>
          <w:sz w:val="28"/>
        </w:rPr>
        <w:t>
      2. Бағдарламаның нормативтiк-құқықтық негiзi: "Мемлекеттік қызмет туралы" Қазақстан Республикасының 1999 жылғы 23 шілдедегі </w:t>
      </w:r>
      <w:r>
        <w:rPr>
          <w:rFonts w:ascii="Times New Roman"/>
          <w:b w:val="false"/>
          <w:i w:val="false"/>
          <w:color w:val="000000"/>
          <w:sz w:val="28"/>
        </w:rPr>
        <w:t xml:space="preserve">Заңының </w:t>
      </w:r>
      <w:r>
        <w:rPr>
          <w:rFonts w:ascii="Times New Roman"/>
          <w:b w:val="false"/>
          <w:i w:val="false"/>
          <w:color w:val="000000"/>
          <w:sz w:val="28"/>
        </w:rPr>
        <w:t xml:space="preserve"> 21-25 баптары; "Мемлекеттік бюджет есебінен қаржыландырылатын Қазақстан Республикасы органдары қызметкерлерінің біртұтас еңбекақы жүйесі туралы" Қазақстан Республикасы Президентінің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Мәдениет, ақпарат және қоғамдық келісім министрлігінің мәселелері" Қазақстан Республикасы Үкіметінің 1999 жылғы 29 сәуірдегі N 499 </w:t>
      </w:r>
      <w:r>
        <w:rPr>
          <w:rFonts w:ascii="Times New Roman"/>
          <w:b w:val="false"/>
          <w:i w:val="false"/>
          <w:color w:val="000000"/>
          <w:sz w:val="28"/>
        </w:rPr>
        <w:t xml:space="preserve">қаулысы </w:t>
      </w:r>
      <w:r>
        <w:rPr>
          <w:rFonts w:ascii="Times New Roman"/>
          <w:b w:val="false"/>
          <w:i w:val="false"/>
          <w:color w:val="000000"/>
          <w:sz w:val="28"/>
        </w:rPr>
        <w:t>; "Штаттық сан лимитін бекіту туралы" Қазақстан Республикасы Үкіметінің 2002 жылғы 11 қаңтардағы N 39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Президентінің кейбір Жарлықтарына өзгерістер енгізу туралы" Қазақстан Республикасы Президентінің 2002 жылғы 29 тамыздағы N 939 </w:t>
      </w:r>
      <w:r>
        <w:rPr>
          <w:rFonts w:ascii="Times New Roman"/>
          <w:b w:val="false"/>
          <w:i w:val="false"/>
          <w:color w:val="000000"/>
          <w:sz w:val="28"/>
        </w:rPr>
        <w:t xml:space="preserve">Жарлығы </w:t>
      </w:r>
      <w:r>
        <w:rPr>
          <w:rFonts w:ascii="Times New Roman"/>
          <w:b w:val="false"/>
          <w:i w:val="false"/>
          <w:color w:val="000000"/>
          <w:sz w:val="28"/>
        </w:rPr>
        <w:t xml:space="preserve">"; "2002 жылға арналған республикалық бюджет туралы" Қазақстан Республикасының Заңын іске асыру туралы" Қазақстан Республикасы Үкіметінің 2001 жылғы 27 желтоқсандағы N 1715 </w:t>
      </w:r>
      <w:r>
        <w:rPr>
          <w:rFonts w:ascii="Times New Roman"/>
          <w:b w:val="false"/>
          <w:i w:val="false"/>
          <w:color w:val="000000"/>
          <w:sz w:val="28"/>
          <w:u w:val="single"/>
        </w:rPr>
        <w:t xml:space="preserve">қаулысы </w:t>
      </w:r>
      <w:r>
        <w:rPr>
          <w:rFonts w:ascii="Times New Roman"/>
          <w:b w:val="false"/>
          <w:i w:val="false"/>
          <w:color w:val="000000"/>
          <w:sz w:val="28"/>
        </w:rPr>
        <w:t>, "Қазақстан Республикасы Үкіметінің 2002 жылғы 11 қаңтардағы N 39 қаулысына өзгерістер енгізу туралы" Қазақстан Республикасы Үкіметінің 2002 жылғы 13 шілдедегі N 775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Үкіметінің 2001 жылғы 27 желтоқсандағы N 1715 қаулысына өзгерістер енгізу туралы" Қазақстан Республикасы Үкіметінің 2002 жылғы 15 қазандағы N 1128 </w:t>
      </w:r>
      <w:r>
        <w:rPr>
          <w:rFonts w:ascii="Times New Roman"/>
          <w:b w:val="false"/>
          <w:i w:val="false"/>
          <w:color w:val="000000"/>
          <w:sz w:val="28"/>
        </w:rPr>
        <w:t xml:space="preserve">қаулысы. </w:t>
      </w:r>
      <w:r>
        <w:rPr>
          <w:rFonts w:ascii="Times New Roman"/>
          <w:b w:val="false"/>
          <w:i w:val="false"/>
          <w:color w:val="00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Үкiметiнiң 2002.12.18. N 208v </w:t>
      </w:r>
      <w:r>
        <w:rPr>
          <w:rFonts w:ascii="Times New Roman"/>
          <w:b w:val="false"/>
          <w:i w:val="false"/>
          <w:color w:val="000000"/>
          <w:sz w:val="28"/>
        </w:rPr>
        <w:t xml:space="preserve">қаулысымен. </w:t>
      </w:r>
      <w:r>
        <w:br/>
      </w:r>
      <w:r>
        <w:rPr>
          <w:rFonts w:ascii="Times New Roman"/>
          <w:b w:val="false"/>
          <w:i w:val="false"/>
          <w:color w:val="000000"/>
          <w:sz w:val="28"/>
        </w:rPr>
        <w:t xml:space="preserve">
      3. Бюджеттiк бағдарламаны қаржыландыру көздерi: республикалық бюджеттiң қаражаттары. </w:t>
      </w:r>
      <w:r>
        <w:br/>
      </w:r>
      <w:r>
        <w:rPr>
          <w:rFonts w:ascii="Times New Roman"/>
          <w:b w:val="false"/>
          <w:i w:val="false"/>
          <w:color w:val="000000"/>
          <w:sz w:val="28"/>
        </w:rPr>
        <w:t xml:space="preserve">
      4. Бюджеттiк бағдарламаның мақсаты: жүктелген міндеттердің барынша нәтижелі орындалуына қол жеткізу үшін Қазақстан Республикасы Мәдениет, ақпарат және қоғамдық келісім министрлігі, оның комитеттері мен аумақтық бөлімшелерінің қызметін қамтамасыз ету. </w:t>
      </w:r>
      <w:r>
        <w:br/>
      </w:r>
      <w:r>
        <w:rPr>
          <w:rFonts w:ascii="Times New Roman"/>
          <w:b w:val="false"/>
          <w:i w:val="false"/>
          <w:color w:val="000000"/>
          <w:sz w:val="28"/>
        </w:rPr>
        <w:t xml:space="preserve">
      5. Бюджеттiк бағдарламаның мiндеттерi: Қазақстан Республикасы Мәдениет, ақпарат және қоғамдық келісім министрлігі, оның комитеттері мен аумақтық бөлімшелерінің аппараттарын қаржыландыру. </w:t>
      </w:r>
      <w:r>
        <w:br/>
      </w:r>
      <w:r>
        <w:rPr>
          <w:rFonts w:ascii="Times New Roman"/>
          <w:b w:val="false"/>
          <w:i w:val="false"/>
          <w:color w:val="000000"/>
          <w:sz w:val="28"/>
        </w:rPr>
        <w:t xml:space="preserve">
      6. Бюджеттiк бағдарламасын жүзеге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Р!Бағдар.!Кіші !Бағдарламаның    !Бағдарламаны (кіші   !Жүзеге!  Жауапты </w:t>
            </w:r>
            <w:r>
              <w:br/>
            </w:r>
            <w:r>
              <w:rPr>
                <w:rFonts w:ascii="Times New Roman"/>
                <w:b w:val="false"/>
                <w:i w:val="false"/>
                <w:color w:val="000000"/>
                <w:sz w:val="20"/>
              </w:rPr>
              <w:t xml:space="preserve">
/!лама   !бағ. !(кіші бағдарлама.!бағдарламаны) іске   !асыру !атқарушылар </w:t>
            </w:r>
            <w:r>
              <w:br/>
            </w:r>
            <w:r>
              <w:rPr>
                <w:rFonts w:ascii="Times New Roman"/>
                <w:b w:val="false"/>
                <w:i w:val="false"/>
                <w:color w:val="000000"/>
                <w:sz w:val="20"/>
              </w:rPr>
              <w:t xml:space="preserve">
с!коды   !дар. !ның) атауы       !асыру жөніндегі      !мерзі.! </w:t>
            </w:r>
            <w:r>
              <w:br/>
            </w:r>
            <w:r>
              <w:rPr>
                <w:rFonts w:ascii="Times New Roman"/>
                <w:b w:val="false"/>
                <w:i w:val="false"/>
                <w:color w:val="000000"/>
                <w:sz w:val="20"/>
              </w:rPr>
              <w:t xml:space="preserve">
N!       !лама.!                 !    іс-шара          !мдері ! </w:t>
            </w:r>
            <w:r>
              <w:br/>
            </w:r>
            <w:r>
              <w:rPr>
                <w:rFonts w:ascii="Times New Roman"/>
                <w:b w:val="false"/>
                <w:i w:val="false"/>
                <w:color w:val="000000"/>
                <w:sz w:val="20"/>
              </w:rPr>
              <w:t xml:space="preserve">
 !       !коды !                 !                     !      ! </w:t>
            </w:r>
            <w:r>
              <w:br/>
            </w:r>
            <w:r>
              <w:rPr>
                <w:rFonts w:ascii="Times New Roman"/>
                <w:b w:val="false"/>
                <w:i w:val="false"/>
                <w:color w:val="000000"/>
                <w:sz w:val="20"/>
              </w:rPr>
              <w:t xml:space="preserve">
 !       !     !                 !                     !      ! </w:t>
            </w:r>
            <w:r>
              <w:br/>
            </w:r>
            <w:r>
              <w:rPr>
                <w:rFonts w:ascii="Times New Roman"/>
                <w:b w:val="false"/>
                <w:i w:val="false"/>
                <w:color w:val="000000"/>
                <w:sz w:val="20"/>
              </w:rPr>
              <w:t xml:space="preserve">
-------------------------------------------------------------------------- </w:t>
            </w:r>
            <w:r>
              <w:br/>
            </w:r>
            <w:r>
              <w:rPr>
                <w:rFonts w:ascii="Times New Roman"/>
                <w:b w:val="false"/>
                <w:i w:val="false"/>
                <w:color w:val="000000"/>
                <w:sz w:val="20"/>
              </w:rPr>
              <w:t xml:space="preserve">
1!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001           Әкімшілік шығын.                              Қазақстан </w:t>
            </w:r>
            <w:r>
              <w:br/>
            </w:r>
            <w:r>
              <w:rPr>
                <w:rFonts w:ascii="Times New Roman"/>
                <w:b w:val="false"/>
                <w:i w:val="false"/>
                <w:color w:val="000000"/>
                <w:sz w:val="20"/>
              </w:rPr>
              <w:t xml:space="preserve">
                 дар                                           Республикасы </w:t>
            </w:r>
            <w:r>
              <w:br/>
            </w:r>
            <w:r>
              <w:rPr>
                <w:rFonts w:ascii="Times New Roman"/>
                <w:b w:val="false"/>
                <w:i w:val="false"/>
                <w:color w:val="000000"/>
                <w:sz w:val="20"/>
              </w:rPr>
              <w:t xml:space="preserve">
           001   Орталық орган     Қазақстан Республи.   2002  Мәдениет, </w:t>
            </w:r>
            <w:r>
              <w:br/>
            </w:r>
            <w:r>
              <w:rPr>
                <w:rFonts w:ascii="Times New Roman"/>
                <w:b w:val="false"/>
                <w:i w:val="false"/>
                <w:color w:val="000000"/>
                <w:sz w:val="20"/>
              </w:rPr>
              <w:t xml:space="preserve">
                 аппараты          касы Мәдениет, ақ.    жыл   ақпарат </w:t>
            </w:r>
            <w:r>
              <w:br/>
            </w:r>
            <w:r>
              <w:rPr>
                <w:rFonts w:ascii="Times New Roman"/>
                <w:b w:val="false"/>
                <w:i w:val="false"/>
                <w:color w:val="000000"/>
                <w:sz w:val="20"/>
              </w:rPr>
              <w:t xml:space="preserve">
                                   парат және қоғамдық  бойына және </w:t>
            </w:r>
            <w:r>
              <w:br/>
            </w:r>
            <w:r>
              <w:rPr>
                <w:rFonts w:ascii="Times New Roman"/>
                <w:b w:val="false"/>
                <w:i w:val="false"/>
                <w:color w:val="000000"/>
                <w:sz w:val="20"/>
              </w:rPr>
              <w:t xml:space="preserve">
                                   келісім министрлігі.        қоғамдық </w:t>
            </w:r>
            <w:r>
              <w:br/>
            </w:r>
            <w:r>
              <w:rPr>
                <w:rFonts w:ascii="Times New Roman"/>
                <w:b w:val="false"/>
                <w:i w:val="false"/>
                <w:color w:val="000000"/>
                <w:sz w:val="20"/>
              </w:rPr>
              <w:t xml:space="preserve">
                                   нің орталық аппаратын       келісім ми. </w:t>
            </w:r>
            <w:r>
              <w:br/>
            </w:r>
            <w:r>
              <w:rPr>
                <w:rFonts w:ascii="Times New Roman"/>
                <w:b w:val="false"/>
                <w:i w:val="false"/>
                <w:color w:val="000000"/>
                <w:sz w:val="20"/>
              </w:rPr>
              <w:t xml:space="preserve">
                                   және оның комитеттерін      нистрлігі </w:t>
            </w:r>
            <w:r>
              <w:br/>
            </w:r>
            <w:r>
              <w:rPr>
                <w:rFonts w:ascii="Times New Roman"/>
                <w:b w:val="false"/>
                <w:i w:val="false"/>
                <w:color w:val="000000"/>
                <w:sz w:val="20"/>
              </w:rPr>
              <w:t xml:space="preserve">
                                   188 бірлікті штат са. </w:t>
            </w:r>
            <w:r>
              <w:br/>
            </w:r>
            <w:r>
              <w:rPr>
                <w:rFonts w:ascii="Times New Roman"/>
                <w:b w:val="false"/>
                <w:i w:val="false"/>
                <w:color w:val="000000"/>
                <w:sz w:val="20"/>
              </w:rPr>
              <w:t xml:space="preserve">
                                   нының бекітілген лимиті </w:t>
            </w:r>
            <w:r>
              <w:br/>
            </w:r>
            <w:r>
              <w:rPr>
                <w:rFonts w:ascii="Times New Roman"/>
                <w:b w:val="false"/>
                <w:i w:val="false"/>
                <w:color w:val="000000"/>
                <w:sz w:val="20"/>
              </w:rPr>
              <w:t xml:space="preserve">
                                   шегінде қаржыландыру &lt;*&gt; </w:t>
            </w:r>
          </w:p>
          <w:p>
            <w:pPr>
              <w:spacing w:after="20"/>
              <w:ind w:left="20"/>
              <w:jc w:val="both"/>
            </w:pPr>
            <w:r>
              <w:rPr>
                <w:rFonts w:ascii="Times New Roman"/>
                <w:b w:val="false"/>
                <w:i w:val="false"/>
                <w:color w:val="000000"/>
                <w:sz w:val="20"/>
              </w:rPr>
              <w:t xml:space="preserve">           002   Аумақтық орган.   Қазақстан Республика. 2002  Қазақстан </w:t>
            </w:r>
            <w:r>
              <w:br/>
            </w:r>
            <w:r>
              <w:rPr>
                <w:rFonts w:ascii="Times New Roman"/>
                <w:b w:val="false"/>
                <w:i w:val="false"/>
                <w:color w:val="000000"/>
                <w:sz w:val="20"/>
              </w:rPr>
              <w:t xml:space="preserve">
                 дар аппараттары   касы Мәдениет, ақ.    жыл   Республикасы </w:t>
            </w:r>
            <w:r>
              <w:br/>
            </w:r>
            <w:r>
              <w:rPr>
                <w:rFonts w:ascii="Times New Roman"/>
                <w:b w:val="false"/>
                <w:i w:val="false"/>
                <w:color w:val="000000"/>
                <w:sz w:val="20"/>
              </w:rPr>
              <w:t xml:space="preserve">
                                   парат және қоғамдық   бойына Мәдениет, </w:t>
            </w:r>
            <w:r>
              <w:br/>
            </w:r>
            <w:r>
              <w:rPr>
                <w:rFonts w:ascii="Times New Roman"/>
                <w:b w:val="false"/>
                <w:i w:val="false"/>
                <w:color w:val="000000"/>
                <w:sz w:val="20"/>
              </w:rPr>
              <w:t xml:space="preserve">
                                   келісім министрлігі          ақпарат </w:t>
            </w:r>
            <w:r>
              <w:br/>
            </w:r>
            <w:r>
              <w:rPr>
                <w:rFonts w:ascii="Times New Roman"/>
                <w:b w:val="false"/>
                <w:i w:val="false"/>
                <w:color w:val="000000"/>
                <w:sz w:val="20"/>
              </w:rPr>
              <w:t xml:space="preserve">
                                   аумақтық аппаратын           және </w:t>
            </w:r>
            <w:r>
              <w:br/>
            </w:r>
            <w:r>
              <w:rPr>
                <w:rFonts w:ascii="Times New Roman"/>
                <w:b w:val="false"/>
                <w:i w:val="false"/>
                <w:color w:val="000000"/>
                <w:sz w:val="20"/>
              </w:rPr>
              <w:t xml:space="preserve">
                                   224 бірлікті штат            қоғамдық </w:t>
            </w:r>
            <w:r>
              <w:br/>
            </w:r>
            <w:r>
              <w:rPr>
                <w:rFonts w:ascii="Times New Roman"/>
                <w:b w:val="false"/>
                <w:i w:val="false"/>
                <w:color w:val="000000"/>
                <w:sz w:val="20"/>
              </w:rPr>
              <w:t xml:space="preserve">
                                   санының бекітілген           келісім </w:t>
            </w:r>
            <w:r>
              <w:br/>
            </w:r>
            <w:r>
              <w:rPr>
                <w:rFonts w:ascii="Times New Roman"/>
                <w:b w:val="false"/>
                <w:i w:val="false"/>
                <w:color w:val="000000"/>
                <w:sz w:val="20"/>
              </w:rPr>
              <w:t xml:space="preserve">
                                   лимиті шегінде қаржы.        министрлігі </w:t>
            </w:r>
            <w:r>
              <w:br/>
            </w:r>
            <w:r>
              <w:rPr>
                <w:rFonts w:ascii="Times New Roman"/>
                <w:b w:val="false"/>
                <w:i w:val="false"/>
                <w:color w:val="000000"/>
                <w:sz w:val="20"/>
              </w:rPr>
              <w:t xml:space="preserve">
                                   ландыру &lt;*&gt; </w:t>
            </w:r>
          </w:p>
        </w:tc>
      </w:tr>
    </w:tbl>
    <w:p>
      <w:pPr>
        <w:spacing w:after="0"/>
        <w:ind w:left="0"/>
        <w:jc w:val="both"/>
      </w:pPr>
      <w:r>
        <w:rPr>
          <w:rFonts w:ascii="Times New Roman"/>
          <w:b w:val="false"/>
          <w:i w:val="false"/>
          <w:color w:val="ff0000"/>
          <w:sz w:val="28"/>
        </w:rPr>
        <w:t xml:space="preserve">      ЕСКЕРТУ. 6-тармақ өзгерді - ҚР Үкiметiнiң 2002.12.18. N 208v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Бюджеттік бағдарламаның орындауынан күтілетін нәтижелер: Қазақстан Республикасы Мәдениет, ақпарат және қоғамдық келісім министрлігіне жүктелген міндеттердің сапалы және уақтылы орындалуы. </w:t>
      </w:r>
    </w:p>
    <w:bookmarkStart w:name="z3" w:id="2"/>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208 қаулысына 2-қосымша       </w:t>
      </w:r>
    </w:p>
    <w:bookmarkEnd w:id="2"/>
    <w:p>
      <w:pPr>
        <w:spacing w:after="0"/>
        <w:ind w:left="0"/>
        <w:jc w:val="both"/>
      </w:pPr>
      <w:r>
        <w:rPr>
          <w:rFonts w:ascii="Times New Roman"/>
          <w:b w:val="false"/>
          <w:i w:val="false"/>
          <w:color w:val="000000"/>
          <w:sz w:val="28"/>
        </w:rPr>
        <w:t xml:space="preserve">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2002 жылға арналған 015 "Мұрағат қорының, баспа басылымдарының сақталуын және олардың арнайы пайдаланылуын қамтамасыз ету"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59 685 мың теңге (елу тоғыз миллион алты жүз сексен бес мың теңге). </w:t>
      </w:r>
      <w:r>
        <w:br/>
      </w:r>
      <w:r>
        <w:rPr>
          <w:rFonts w:ascii="Times New Roman"/>
          <w:b w:val="false"/>
          <w:i w:val="false"/>
          <w:color w:val="000000"/>
          <w:sz w:val="28"/>
        </w:rPr>
        <w:t>
      2. Бағдарламаның нормативтiк-құқықтық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 36-бабы; "Ұлттық мұрағат қоры және мұрағаттар туралы" Қазақстан Республикасының 1998 жылғы 22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 2, 8, 21-баптары; "Бұқаралық ақпарат құралдары туралы" Қазақстан Республикасының 1999 жылғы 23 шілдедегі </w:t>
      </w:r>
      <w:r>
        <w:rPr>
          <w:rFonts w:ascii="Times New Roman"/>
          <w:b w:val="false"/>
          <w:i w:val="false"/>
          <w:color w:val="000000"/>
          <w:sz w:val="28"/>
        </w:rPr>
        <w:t xml:space="preserve">Заңының </w:t>
      </w:r>
      <w:r>
        <w:rPr>
          <w:rFonts w:ascii="Times New Roman"/>
          <w:b w:val="false"/>
          <w:i w:val="false"/>
          <w:color w:val="000000"/>
          <w:sz w:val="28"/>
        </w:rPr>
        <w:t xml:space="preserve"> 15, 16-баптары; "Қазақстан Республикасының Ұлттық мемлекеттік кітап палатасы туралы" Қазақстан Республикасы Министрлер Кабинетінің 1993 жылғы 6 сәуірдегі N 270 </w:t>
      </w:r>
      <w:r>
        <w:rPr>
          <w:rFonts w:ascii="Times New Roman"/>
          <w:b w:val="false"/>
          <w:i w:val="false"/>
          <w:color w:val="000000"/>
          <w:sz w:val="28"/>
        </w:rPr>
        <w:t xml:space="preserve">қаулысы </w:t>
      </w:r>
      <w:r>
        <w:rPr>
          <w:rFonts w:ascii="Times New Roman"/>
          <w:b w:val="false"/>
          <w:i w:val="false"/>
          <w:color w:val="000000"/>
          <w:sz w:val="28"/>
        </w:rPr>
        <w:t>; "2002 жылға арналған республикалық бюджет туралы" Қазақстан Республикасының Заңын іске асыру туралы" Қазақстан Республикасы Үкіметінің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Мәдениет, ақпарат және қоғамдық келісім министрлігінің мәселелері" Қазақстан Республикасы Үкіметінің 1999 жылғы 29 сәуірдегі N 499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Мәдениет, ақпарат және қоғамдық келісім министрлігінің Мұрағат және құжаттама басқару жөніндегі комитетінің мәселелері" Қазақстан Республикасы Үкіметінің 1999 жылғы 7 мамырдағы N 543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Ұлттық мұрағат мұрағат қоры туралы ереженi бекiту туралы" Қазақстан Республикасы Yкiметiнiң 1999 жылғы 7 қазандағы N 538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мұрағат iсiн дамытудың 2001-2005 жылдарға арналған тұжырымдамасы туралы" Қазақстан Республикасы Үкiметiнiң 2001 жылғы 26 қаңтардағы N 146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мұрағат iсiн дамытудың 2001-2005 жылдарға арналған бағдарламасы туралы" Қазақстан Республикасы Үкiметiнiң 2001 жылғы 11 маусымдағы N 797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қаражаттары. </w:t>
      </w:r>
      <w:r>
        <w:br/>
      </w:r>
      <w:r>
        <w:rPr>
          <w:rFonts w:ascii="Times New Roman"/>
          <w:b w:val="false"/>
          <w:i w:val="false"/>
          <w:color w:val="000000"/>
          <w:sz w:val="28"/>
        </w:rPr>
        <w:t xml:space="preserve">
      4. Бюджеттiк бағдарламаның мақсаты: мұрағат құжаттарының, ҚР аумағында шығатын, сондай-ақ тапсырыс бойынша шет елде басылып шыққан, құпия емес басылымдардың бақылаушы даналары негiзiнде баспасөз басылымдарының мұрағат қорының сақталуын, оның жетпейтін басылымдармен толықтырылуын, Мемлекеттік библиография республикалық ғылыми орталығын, баспасөз статистикасы, орталықтандырылған каталог, баспасөз жарияланымдарының барлығын тiркеу және ғылыми өңдеу, (ISВN) халықаралық стандарт бойынша кiтаптарды және (ISSN) сериялық басылымдарды нөмiрлеу мiндеттерiн қамтамасыз ету. </w:t>
      </w:r>
      <w:r>
        <w:br/>
      </w:r>
      <w:r>
        <w:rPr>
          <w:rFonts w:ascii="Times New Roman"/>
          <w:b w:val="false"/>
          <w:i w:val="false"/>
          <w:color w:val="000000"/>
          <w:sz w:val="28"/>
        </w:rPr>
        <w:t xml:space="preserve">
      5. Бюджеттiк бағдарламаның мiндеттерi: ғылыми-библиографиялық орталықты қамтамасыз ету; республикада барлық тiлдерде шыққан жарияланымдардың негiзгiлерiне библиографиялық өңдеудi жүзеге асыру; республика аумағында шыққан барлық баспасөз шығармаларын тiркеу, бақылау және ғылыми өңдеудi ұйымдастыру, Қазақстан Республикасындағы баспасөздiң дамуы жөнiнде статистикалық жинақ дайындау; елдiң баспасөз өнiмдерi туралы ақпаратпен жоғарыдағы құзырлы мекемелердi, республикалық ұйымдарды, кiтапханаларды, сондай-ақ жеке адамдарды қамтамасыз ету; республикада 1917 жылдан бергi кезеңде барлық тiлдерде жарық көрген жарияланымдарды жинақтайтын каталог пен карточкалар жүйесiн енгiзу; Қазақстан Республикасы туралы шет елдерде жарық көрген материалдарды жинауға арналған айырбас қорын құру; ТМД республикалары туралы Қазақстанда жарияланған мақалаларды табу мен тiркеуге библиографиялық сипаттама беру және жүйелендiру, библиографиялық сипаттамасы бар карточкаларды басқа кiтап палаталарына беру; баспалар мен басып шығарушы ұйымдарда Мемлекеттiк стандарттар және басқа нормативтi-кесiмдiк құжаттар талаптарының орындалуын қадағалау, басылымды рәсiмдеуде әдiстемелiк-кеңес көмектерiн көрсету; (ISВN) халықаралық стандарт бойынша кiтаптарды және (ISSN) сериялық басылымдарды нөмiрлеу қызметтерiн атқару; мұрағат қорын баспасөз басылымдарымен жыл сайын уақтылы толықтырып отыруды қамтамасыз ету және оны өңдеу мен дезинфекциялау; Қазақстан Республикасы ұлттық мұрағат қорының республикалық заңды тұлғалар қызметiнде алынып тасталған, Қазақстан Республикасы Ұлттық мұрағат қорының, оның iшiнде 1917 жылы құрылған, мұрағаттық iс, құжат жүргiзу, басқарушы, аудивизуальды және ғылыми-техникалық сала төңiрегiндегi құжаттарды ғылыми-зерттеу және ғылыми-әдiстемелiк жұмыстарының құжаттарын жиынтықтау, қолдану мен сақтау, жасақтау. </w:t>
      </w:r>
      <w:r>
        <w:br/>
      </w:r>
      <w:r>
        <w:rPr>
          <w:rFonts w:ascii="Times New Roman"/>
          <w:b w:val="false"/>
          <w:i w:val="false"/>
          <w:color w:val="000000"/>
          <w:sz w:val="28"/>
        </w:rPr>
        <w:t xml:space="preserve">
      6. Бюджеттiк бағдарламасын жүзеге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!Бағдарламаларды (кіші!Жүзеге!  Жауапты </w:t>
      </w:r>
      <w:r>
        <w:br/>
      </w:r>
      <w:r>
        <w:rPr>
          <w:rFonts w:ascii="Times New Roman"/>
          <w:b w:val="false"/>
          <w:i w:val="false"/>
          <w:color w:val="000000"/>
          <w:sz w:val="28"/>
        </w:rPr>
        <w:t xml:space="preserve">
/!лама   !бағ. !(кіші бағдарлама.!бағдарламаларды)     !асыру !атқарушы </w:t>
      </w:r>
      <w:r>
        <w:br/>
      </w:r>
      <w:r>
        <w:rPr>
          <w:rFonts w:ascii="Times New Roman"/>
          <w:b w:val="false"/>
          <w:i w:val="false"/>
          <w:color w:val="000000"/>
          <w:sz w:val="28"/>
        </w:rPr>
        <w:t xml:space="preserve">
с!коды   !дар. !ның) атауы       !жүзеге асыру жөнін.  !мерзі.! </w:t>
      </w:r>
      <w:r>
        <w:br/>
      </w:r>
      <w:r>
        <w:rPr>
          <w:rFonts w:ascii="Times New Roman"/>
          <w:b w:val="false"/>
          <w:i w:val="false"/>
          <w:color w:val="000000"/>
          <w:sz w:val="28"/>
        </w:rPr>
        <w:t xml:space="preserve">
N!       !лама.!                 !дегі іс-шаралар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015   Мұрағат қорын,                         2002    Қазақстан </w:t>
      </w:r>
      <w:r>
        <w:br/>
      </w:r>
      <w:r>
        <w:rPr>
          <w:rFonts w:ascii="Times New Roman"/>
          <w:b w:val="false"/>
          <w:i w:val="false"/>
          <w:color w:val="000000"/>
          <w:sz w:val="28"/>
        </w:rPr>
        <w:t xml:space="preserve">
                 баспасөз                               жыл     Республикасы </w:t>
      </w:r>
      <w:r>
        <w:br/>
      </w:r>
      <w:r>
        <w:rPr>
          <w:rFonts w:ascii="Times New Roman"/>
          <w:b w:val="false"/>
          <w:i w:val="false"/>
          <w:color w:val="000000"/>
          <w:sz w:val="28"/>
        </w:rPr>
        <w:t xml:space="preserve">
                 басылымдарының                         бойына  Мәдениет, </w:t>
      </w:r>
      <w:r>
        <w:br/>
      </w:r>
      <w:r>
        <w:rPr>
          <w:rFonts w:ascii="Times New Roman"/>
          <w:b w:val="false"/>
          <w:i w:val="false"/>
          <w:color w:val="000000"/>
          <w:sz w:val="28"/>
        </w:rPr>
        <w:t xml:space="preserve">
                 сақталуын                                       ақпарат </w:t>
      </w:r>
      <w:r>
        <w:br/>
      </w:r>
      <w:r>
        <w:rPr>
          <w:rFonts w:ascii="Times New Roman"/>
          <w:b w:val="false"/>
          <w:i w:val="false"/>
          <w:color w:val="000000"/>
          <w:sz w:val="28"/>
        </w:rPr>
        <w:t xml:space="preserve">
                 қамтамасыз ету                                   және </w:t>
      </w:r>
      <w:r>
        <w:br/>
      </w:r>
      <w:r>
        <w:rPr>
          <w:rFonts w:ascii="Times New Roman"/>
          <w:b w:val="false"/>
          <w:i w:val="false"/>
          <w:color w:val="000000"/>
          <w:sz w:val="28"/>
        </w:rPr>
        <w:t xml:space="preserve">
                 және оларды                                    қоғамдық </w:t>
      </w:r>
      <w:r>
        <w:br/>
      </w:r>
      <w:r>
        <w:rPr>
          <w:rFonts w:ascii="Times New Roman"/>
          <w:b w:val="false"/>
          <w:i w:val="false"/>
          <w:color w:val="000000"/>
          <w:sz w:val="28"/>
        </w:rPr>
        <w:t xml:space="preserve">
                 орынды пайдалану                               келісім ми. </w:t>
      </w:r>
      <w:r>
        <w:br/>
      </w:r>
      <w:r>
        <w:rPr>
          <w:rFonts w:ascii="Times New Roman"/>
          <w:b w:val="false"/>
          <w:i w:val="false"/>
          <w:color w:val="000000"/>
          <w:sz w:val="28"/>
        </w:rPr>
        <w:t xml:space="preserve">
                                                                 нистрлігі </w:t>
      </w:r>
      <w:r>
        <w:br/>
      </w:r>
      <w:r>
        <w:rPr>
          <w:rFonts w:ascii="Times New Roman"/>
          <w:b w:val="false"/>
          <w:i w:val="false"/>
          <w:color w:val="000000"/>
          <w:sz w:val="28"/>
        </w:rPr>
        <w:t xml:space="preserve">
           002   Мемлекеттік кітап  Мемлекеттік кітап </w:t>
      </w:r>
      <w:r>
        <w:br/>
      </w:r>
      <w:r>
        <w:rPr>
          <w:rFonts w:ascii="Times New Roman"/>
          <w:b w:val="false"/>
          <w:i w:val="false"/>
          <w:color w:val="000000"/>
          <w:sz w:val="28"/>
        </w:rPr>
        <w:t xml:space="preserve">
                 палатасы           палатасын 51 бірлікті </w:t>
      </w:r>
      <w:r>
        <w:br/>
      </w:r>
      <w:r>
        <w:rPr>
          <w:rFonts w:ascii="Times New Roman"/>
          <w:b w:val="false"/>
          <w:i w:val="false"/>
          <w:color w:val="000000"/>
          <w:sz w:val="28"/>
        </w:rPr>
        <w:t xml:space="preserve">
                                    штат санының лимиті </w:t>
      </w:r>
      <w:r>
        <w:br/>
      </w:r>
      <w:r>
        <w:rPr>
          <w:rFonts w:ascii="Times New Roman"/>
          <w:b w:val="false"/>
          <w:i w:val="false"/>
          <w:color w:val="000000"/>
          <w:sz w:val="28"/>
        </w:rPr>
        <w:t xml:space="preserve">
                                    шегінде қаржыландыру </w:t>
      </w:r>
      <w:r>
        <w:br/>
      </w:r>
      <w:r>
        <w:rPr>
          <w:rFonts w:ascii="Times New Roman"/>
          <w:b w:val="false"/>
          <w:i w:val="false"/>
          <w:color w:val="000000"/>
          <w:sz w:val="28"/>
        </w:rPr>
        <w:t xml:space="preserve">
           031   Орталық            Орталық мемлекеттік </w:t>
      </w:r>
      <w:r>
        <w:br/>
      </w:r>
      <w:r>
        <w:rPr>
          <w:rFonts w:ascii="Times New Roman"/>
          <w:b w:val="false"/>
          <w:i w:val="false"/>
          <w:color w:val="000000"/>
          <w:sz w:val="28"/>
        </w:rPr>
        <w:t xml:space="preserve">
                 мемлекеттік        мұрағатын 116 бірлікті </w:t>
      </w:r>
      <w:r>
        <w:br/>
      </w:r>
      <w:r>
        <w:rPr>
          <w:rFonts w:ascii="Times New Roman"/>
          <w:b w:val="false"/>
          <w:i w:val="false"/>
          <w:color w:val="000000"/>
          <w:sz w:val="28"/>
        </w:rPr>
        <w:t xml:space="preserve">
                 мұрағат            штат санының лимиті </w:t>
      </w:r>
      <w:r>
        <w:br/>
      </w:r>
      <w:r>
        <w:rPr>
          <w:rFonts w:ascii="Times New Roman"/>
          <w:b w:val="false"/>
          <w:i w:val="false"/>
          <w:color w:val="000000"/>
          <w:sz w:val="28"/>
        </w:rPr>
        <w:t xml:space="preserve">
                                    шегінде қаржыландыру </w:t>
      </w:r>
      <w:r>
        <w:br/>
      </w:r>
      <w:r>
        <w:rPr>
          <w:rFonts w:ascii="Times New Roman"/>
          <w:b w:val="false"/>
          <w:i w:val="false"/>
          <w:color w:val="000000"/>
          <w:sz w:val="28"/>
        </w:rPr>
        <w:t xml:space="preserve">
           032   Мұрағат ісін       "Қазақстан Республика. </w:t>
      </w:r>
      <w:r>
        <w:br/>
      </w:r>
      <w:r>
        <w:rPr>
          <w:rFonts w:ascii="Times New Roman"/>
          <w:b w:val="false"/>
          <w:i w:val="false"/>
          <w:color w:val="000000"/>
          <w:sz w:val="28"/>
        </w:rPr>
        <w:t xml:space="preserve">
                 дамыту шаралары    сында "2001-2005 жыл. </w:t>
      </w:r>
      <w:r>
        <w:br/>
      </w:r>
      <w:r>
        <w:rPr>
          <w:rFonts w:ascii="Times New Roman"/>
          <w:b w:val="false"/>
          <w:i w:val="false"/>
          <w:color w:val="000000"/>
          <w:sz w:val="28"/>
        </w:rPr>
        <w:t xml:space="preserve">
                                    дарға арналған мұрағат </w:t>
      </w:r>
      <w:r>
        <w:br/>
      </w:r>
      <w:r>
        <w:rPr>
          <w:rFonts w:ascii="Times New Roman"/>
          <w:b w:val="false"/>
          <w:i w:val="false"/>
          <w:color w:val="000000"/>
          <w:sz w:val="28"/>
        </w:rPr>
        <w:t xml:space="preserve">
                                    ісін дамытудың бағдарла. </w:t>
      </w:r>
      <w:r>
        <w:br/>
      </w:r>
      <w:r>
        <w:rPr>
          <w:rFonts w:ascii="Times New Roman"/>
          <w:b w:val="false"/>
          <w:i w:val="false"/>
          <w:color w:val="000000"/>
          <w:sz w:val="28"/>
        </w:rPr>
        <w:t xml:space="preserve">
                                    масын" жүзеге асыру </w:t>
      </w:r>
      <w:r>
        <w:br/>
      </w:r>
      <w:r>
        <w:rPr>
          <w:rFonts w:ascii="Times New Roman"/>
          <w:b w:val="false"/>
          <w:i w:val="false"/>
          <w:color w:val="000000"/>
          <w:sz w:val="28"/>
        </w:rPr>
        <w:t xml:space="preserve">
                                    жөнінде іс-шаралар өткізу.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7. Бюджеттік бағдарламаның орындалуынан күтілетін нәтижелер: мұрағаттық қор және баспасөз басылымдары қоры құжаттарының бүтіндігін, жиынтығын, сақталуын және пайдаланылуын қамтамасыз етуге қажетті жағдай жасау. </w:t>
      </w:r>
    </w:p>
    <w:bookmarkStart w:name="z4" w:id="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208 қаулысына 3-қосымша       </w:t>
      </w:r>
    </w:p>
    <w:bookmarkEnd w:id="3"/>
    <w:p>
      <w:pPr>
        <w:spacing w:after="0"/>
        <w:ind w:left="0"/>
        <w:jc w:val="both"/>
      </w:pPr>
      <w:r>
        <w:rPr>
          <w:rFonts w:ascii="Times New Roman"/>
          <w:b w:val="false"/>
          <w:i w:val="false"/>
          <w:color w:val="000000"/>
          <w:sz w:val="28"/>
        </w:rPr>
        <w:t xml:space="preserve">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2002 жылға арналған 024 "Ақпараттың жалпыға тиесiлiгiн </w:t>
      </w:r>
      <w:r>
        <w:br/>
      </w:r>
      <w:r>
        <w:rPr>
          <w:rFonts w:ascii="Times New Roman"/>
          <w:b/>
          <w:i w:val="false"/>
          <w:color w:val="000000"/>
        </w:rPr>
        <w:t xml:space="preserve">
қамтамасыз ету"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114122 мың теңге (жүз он төрт миллион жүз жиырма екi мың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 36-бабы, "Тарихи-мәдени мұраларды қорғау және пайдалану туралы" Қазақстан Республикасының 1992 жылғы 2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4-бабы, "Мәдениет туралы" Қазақстан Республикасының 1996 жылғы 24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 33-бабы, "2002 жылға арналған республикалық бюджет туралы" Қазақстан Республикасы Заңын iске асыру туралы" Қазақстан Республикасы Yкiметiнiң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қаражаттары. </w:t>
      </w:r>
      <w:r>
        <w:br/>
      </w:r>
      <w:r>
        <w:rPr>
          <w:rFonts w:ascii="Times New Roman"/>
          <w:b w:val="false"/>
          <w:i w:val="false"/>
          <w:color w:val="000000"/>
          <w:sz w:val="28"/>
        </w:rPr>
        <w:t xml:space="preserve">
      4. Бюджеттiк бағдарламаның мақсаты: қазiргi және болашақ ұрпақтар мүддесi үшiн елiмiздiң құжаттамалық және жазба мұрасы әрi Қазақстандағы барлық халықтардың мәдени және ақпараттық әлеуетiн құрайтын маңызды бөлiктерiнiң бiрi болып табылатын кiтапхана қорын сақтау. </w:t>
      </w:r>
      <w:r>
        <w:br/>
      </w:r>
      <w:r>
        <w:rPr>
          <w:rFonts w:ascii="Times New Roman"/>
          <w:b w:val="false"/>
          <w:i w:val="false"/>
          <w:color w:val="000000"/>
          <w:sz w:val="28"/>
        </w:rPr>
        <w:t xml:space="preserve">
      5. Бюджеттiк бағдарламаның мiндеттерi: ақпараттарды сақтау және халыққа мыналар: Қазақстан Республикасының Ұлттық кiтапханасы, Жамбыл атындағы Мемлекеттiк республикалық жасөспiрiмдер кiтапханасы, С.Бегалин атындағы Мемлекеттiк республикалық балалар кiтапханасы, Республикалық зағиптар мен көру қабiлетi төмен азаматтарға арналған кiтапханасы арқылы ұсыну. </w:t>
      </w:r>
      <w:r>
        <w:br/>
      </w:r>
      <w:r>
        <w:rPr>
          <w:rFonts w:ascii="Times New Roman"/>
          <w:b w:val="false"/>
          <w:i w:val="false"/>
          <w:color w:val="000000"/>
          <w:sz w:val="28"/>
        </w:rPr>
        <w:t xml:space="preserve">
      6. Бюджеттiк бағдарламасын жүзеге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!Бағдарламаларды (кіші!Жүзеге!  Жауапты </w:t>
      </w:r>
      <w:r>
        <w:br/>
      </w:r>
      <w:r>
        <w:rPr>
          <w:rFonts w:ascii="Times New Roman"/>
          <w:b w:val="false"/>
          <w:i w:val="false"/>
          <w:color w:val="000000"/>
          <w:sz w:val="28"/>
        </w:rPr>
        <w:t xml:space="preserve">
/!лама   !бағ. !(кіші бағдарлама.!бағдарламаларды)     !асыру !атқарушы </w:t>
      </w:r>
      <w:r>
        <w:br/>
      </w:r>
      <w:r>
        <w:rPr>
          <w:rFonts w:ascii="Times New Roman"/>
          <w:b w:val="false"/>
          <w:i w:val="false"/>
          <w:color w:val="000000"/>
          <w:sz w:val="28"/>
        </w:rPr>
        <w:t xml:space="preserve">
с!коды   !дар. !ның) атауы       !жүзеге асыру жөнін.  !мерзі.! </w:t>
      </w:r>
      <w:r>
        <w:br/>
      </w:r>
      <w:r>
        <w:rPr>
          <w:rFonts w:ascii="Times New Roman"/>
          <w:b w:val="false"/>
          <w:i w:val="false"/>
          <w:color w:val="000000"/>
          <w:sz w:val="28"/>
        </w:rPr>
        <w:t xml:space="preserve">
N!       !лама.!                 !дегі іс-шаралар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 </w:t>
      </w:r>
      <w:r>
        <w:br/>
      </w:r>
      <w:r>
        <w:rPr>
          <w:rFonts w:ascii="Times New Roman"/>
          <w:b w:val="false"/>
          <w:i w:val="false"/>
          <w:color w:val="000000"/>
          <w:sz w:val="28"/>
        </w:rPr>
        <w:t xml:space="preserve">
1    024        Ақпараттың жалпыға                       2002   Қазақстан </w:t>
      </w:r>
      <w:r>
        <w:br/>
      </w:r>
      <w:r>
        <w:rPr>
          <w:rFonts w:ascii="Times New Roman"/>
          <w:b w:val="false"/>
          <w:i w:val="false"/>
          <w:color w:val="000000"/>
          <w:sz w:val="28"/>
        </w:rPr>
        <w:t xml:space="preserve">
                тиесілігін респуб.                        жыл   Республика. </w:t>
      </w:r>
      <w:r>
        <w:br/>
      </w:r>
      <w:r>
        <w:rPr>
          <w:rFonts w:ascii="Times New Roman"/>
          <w:b w:val="false"/>
          <w:i w:val="false"/>
          <w:color w:val="000000"/>
          <w:sz w:val="28"/>
        </w:rPr>
        <w:t xml:space="preserve">
                ликалық деңгейде                        бойына  сы Мәдени. </w:t>
      </w:r>
      <w:r>
        <w:br/>
      </w:r>
      <w:r>
        <w:rPr>
          <w:rFonts w:ascii="Times New Roman"/>
          <w:b w:val="false"/>
          <w:i w:val="false"/>
          <w:color w:val="000000"/>
          <w:sz w:val="28"/>
        </w:rPr>
        <w:t xml:space="preserve">
                қамтамасыз ету                                  ет, ақпа. </w:t>
      </w:r>
      <w:r>
        <w:br/>
      </w:r>
      <w:r>
        <w:rPr>
          <w:rFonts w:ascii="Times New Roman"/>
          <w:b w:val="false"/>
          <w:i w:val="false"/>
          <w:color w:val="000000"/>
          <w:sz w:val="28"/>
        </w:rPr>
        <w:t xml:space="preserve">
                                                                рат және </w:t>
      </w:r>
    </w:p>
    <w:p>
      <w:pPr>
        <w:spacing w:after="0"/>
        <w:ind w:left="0"/>
        <w:jc w:val="both"/>
      </w:pPr>
      <w:r>
        <w:rPr>
          <w:rFonts w:ascii="Times New Roman"/>
          <w:b w:val="false"/>
          <w:i w:val="false"/>
          <w:color w:val="000000"/>
          <w:sz w:val="28"/>
        </w:rPr>
        <w:t xml:space="preserve">     030        Қазақстан Респуб.   Қазақстан Республи.         қоғамдық </w:t>
      </w:r>
      <w:r>
        <w:br/>
      </w:r>
      <w:r>
        <w:rPr>
          <w:rFonts w:ascii="Times New Roman"/>
          <w:b w:val="false"/>
          <w:i w:val="false"/>
          <w:color w:val="000000"/>
          <w:sz w:val="28"/>
        </w:rPr>
        <w:t xml:space="preserve">
                ликасының Ұлттық    касы Ұлттық кітапха.        келісім </w:t>
      </w:r>
      <w:r>
        <w:br/>
      </w:r>
      <w:r>
        <w:rPr>
          <w:rFonts w:ascii="Times New Roman"/>
          <w:b w:val="false"/>
          <w:i w:val="false"/>
          <w:color w:val="000000"/>
          <w:sz w:val="28"/>
        </w:rPr>
        <w:t xml:space="preserve">
                тық кітапханасы     насын 276 бірлікті          министр. </w:t>
      </w:r>
      <w:r>
        <w:br/>
      </w:r>
      <w:r>
        <w:rPr>
          <w:rFonts w:ascii="Times New Roman"/>
          <w:b w:val="false"/>
          <w:i w:val="false"/>
          <w:color w:val="000000"/>
          <w:sz w:val="28"/>
        </w:rPr>
        <w:t xml:space="preserve">
                                    штат санының лимиті         лігі </w:t>
      </w:r>
      <w:r>
        <w:br/>
      </w:r>
      <w:r>
        <w:rPr>
          <w:rFonts w:ascii="Times New Roman"/>
          <w:b w:val="false"/>
          <w:i w:val="false"/>
          <w:color w:val="000000"/>
          <w:sz w:val="28"/>
        </w:rPr>
        <w:t xml:space="preserve">
                                    шегінде қаржыландыру </w:t>
      </w:r>
    </w:p>
    <w:p>
      <w:pPr>
        <w:spacing w:after="0"/>
        <w:ind w:left="0"/>
        <w:jc w:val="both"/>
      </w:pPr>
      <w:r>
        <w:rPr>
          <w:rFonts w:ascii="Times New Roman"/>
          <w:b w:val="false"/>
          <w:i w:val="false"/>
          <w:color w:val="000000"/>
          <w:sz w:val="28"/>
        </w:rPr>
        <w:t xml:space="preserve">     032        Жамбыл атындағы     Жамбыл атындағы Мем. </w:t>
      </w:r>
      <w:r>
        <w:br/>
      </w:r>
      <w:r>
        <w:rPr>
          <w:rFonts w:ascii="Times New Roman"/>
          <w:b w:val="false"/>
          <w:i w:val="false"/>
          <w:color w:val="000000"/>
          <w:sz w:val="28"/>
        </w:rPr>
        <w:t xml:space="preserve">
                Мемлекеттік респуб. лекеттік республика. </w:t>
      </w:r>
      <w:r>
        <w:br/>
      </w:r>
      <w:r>
        <w:rPr>
          <w:rFonts w:ascii="Times New Roman"/>
          <w:b w:val="false"/>
          <w:i w:val="false"/>
          <w:color w:val="000000"/>
          <w:sz w:val="28"/>
        </w:rPr>
        <w:t xml:space="preserve">
                ликалық жасөспірім. лық жасөспірімдер </w:t>
      </w:r>
      <w:r>
        <w:br/>
      </w:r>
      <w:r>
        <w:rPr>
          <w:rFonts w:ascii="Times New Roman"/>
          <w:b w:val="false"/>
          <w:i w:val="false"/>
          <w:color w:val="000000"/>
          <w:sz w:val="28"/>
        </w:rPr>
        <w:t xml:space="preserve">
                дер кітапханасы     кітапханасына 50 бір. </w:t>
      </w:r>
      <w:r>
        <w:br/>
      </w:r>
      <w:r>
        <w:rPr>
          <w:rFonts w:ascii="Times New Roman"/>
          <w:b w:val="false"/>
          <w:i w:val="false"/>
          <w:color w:val="000000"/>
          <w:sz w:val="28"/>
        </w:rPr>
        <w:t xml:space="preserve">
                                    лікті штат санының </w:t>
      </w:r>
      <w:r>
        <w:br/>
      </w:r>
      <w:r>
        <w:rPr>
          <w:rFonts w:ascii="Times New Roman"/>
          <w:b w:val="false"/>
          <w:i w:val="false"/>
          <w:color w:val="000000"/>
          <w:sz w:val="28"/>
        </w:rPr>
        <w:t xml:space="preserve">
                                    лимиті шегінде қаржы. </w:t>
      </w:r>
      <w:r>
        <w:br/>
      </w:r>
      <w:r>
        <w:rPr>
          <w:rFonts w:ascii="Times New Roman"/>
          <w:b w:val="false"/>
          <w:i w:val="false"/>
          <w:color w:val="000000"/>
          <w:sz w:val="28"/>
        </w:rPr>
        <w:t xml:space="preserve">
                                    ландыру     </w:t>
      </w:r>
    </w:p>
    <w:p>
      <w:pPr>
        <w:spacing w:after="0"/>
        <w:ind w:left="0"/>
        <w:jc w:val="both"/>
      </w:pPr>
      <w:r>
        <w:rPr>
          <w:rFonts w:ascii="Times New Roman"/>
          <w:b w:val="false"/>
          <w:i w:val="false"/>
          <w:color w:val="000000"/>
          <w:sz w:val="28"/>
        </w:rPr>
        <w:t xml:space="preserve">     033        С.Бегалин атында.   С.Бегалин атындағы </w:t>
      </w:r>
      <w:r>
        <w:br/>
      </w:r>
      <w:r>
        <w:rPr>
          <w:rFonts w:ascii="Times New Roman"/>
          <w:b w:val="false"/>
          <w:i w:val="false"/>
          <w:color w:val="000000"/>
          <w:sz w:val="28"/>
        </w:rPr>
        <w:t xml:space="preserve">
                ғы мемлекеттік Рес. мемлекеттік Республи. </w:t>
      </w:r>
      <w:r>
        <w:br/>
      </w:r>
      <w:r>
        <w:rPr>
          <w:rFonts w:ascii="Times New Roman"/>
          <w:b w:val="false"/>
          <w:i w:val="false"/>
          <w:color w:val="000000"/>
          <w:sz w:val="28"/>
        </w:rPr>
        <w:t xml:space="preserve">
                публикалық балалар  ликалық балалар кітап. </w:t>
      </w:r>
      <w:r>
        <w:br/>
      </w:r>
      <w:r>
        <w:rPr>
          <w:rFonts w:ascii="Times New Roman"/>
          <w:b w:val="false"/>
          <w:i w:val="false"/>
          <w:color w:val="000000"/>
          <w:sz w:val="28"/>
        </w:rPr>
        <w:t xml:space="preserve">
                кітапханасы         ханасын 78 бірлікті </w:t>
      </w:r>
      <w:r>
        <w:br/>
      </w:r>
      <w:r>
        <w:rPr>
          <w:rFonts w:ascii="Times New Roman"/>
          <w:b w:val="false"/>
          <w:i w:val="false"/>
          <w:color w:val="000000"/>
          <w:sz w:val="28"/>
        </w:rPr>
        <w:t xml:space="preserve">
                                    штат санының лимиті </w:t>
      </w:r>
      <w:r>
        <w:br/>
      </w:r>
      <w:r>
        <w:rPr>
          <w:rFonts w:ascii="Times New Roman"/>
          <w:b w:val="false"/>
          <w:i w:val="false"/>
          <w:color w:val="000000"/>
          <w:sz w:val="28"/>
        </w:rPr>
        <w:t xml:space="preserve">
                                    шегінде қаржыландыру     </w:t>
      </w:r>
    </w:p>
    <w:p>
      <w:pPr>
        <w:spacing w:after="0"/>
        <w:ind w:left="0"/>
        <w:jc w:val="both"/>
      </w:pPr>
      <w:r>
        <w:rPr>
          <w:rFonts w:ascii="Times New Roman"/>
          <w:b w:val="false"/>
          <w:i w:val="false"/>
          <w:color w:val="000000"/>
          <w:sz w:val="28"/>
        </w:rPr>
        <w:t xml:space="preserve">     034        Республикалық за.   Республикалық зағиптар </w:t>
      </w:r>
      <w:r>
        <w:br/>
      </w:r>
      <w:r>
        <w:rPr>
          <w:rFonts w:ascii="Times New Roman"/>
          <w:b w:val="false"/>
          <w:i w:val="false"/>
          <w:color w:val="000000"/>
          <w:sz w:val="28"/>
        </w:rPr>
        <w:t xml:space="preserve">
                ғиптар мен көру қа. мен көру қабілеті төмен </w:t>
      </w:r>
      <w:r>
        <w:br/>
      </w:r>
      <w:r>
        <w:rPr>
          <w:rFonts w:ascii="Times New Roman"/>
          <w:b w:val="false"/>
          <w:i w:val="false"/>
          <w:color w:val="000000"/>
          <w:sz w:val="28"/>
        </w:rPr>
        <w:t xml:space="preserve">
                білеті төмен азам.  азаматтарға арналған </w:t>
      </w:r>
      <w:r>
        <w:br/>
      </w:r>
      <w:r>
        <w:rPr>
          <w:rFonts w:ascii="Times New Roman"/>
          <w:b w:val="false"/>
          <w:i w:val="false"/>
          <w:color w:val="000000"/>
          <w:sz w:val="28"/>
        </w:rPr>
        <w:t xml:space="preserve">
                аттарға арналған    кітапханасын 36 бірлікті </w:t>
      </w:r>
      <w:r>
        <w:br/>
      </w:r>
      <w:r>
        <w:rPr>
          <w:rFonts w:ascii="Times New Roman"/>
          <w:b w:val="false"/>
          <w:i w:val="false"/>
          <w:color w:val="000000"/>
          <w:sz w:val="28"/>
        </w:rPr>
        <w:t xml:space="preserve">
                кітапхана           штат санының лимиті </w:t>
      </w:r>
      <w:r>
        <w:br/>
      </w:r>
      <w:r>
        <w:rPr>
          <w:rFonts w:ascii="Times New Roman"/>
          <w:b w:val="false"/>
          <w:i w:val="false"/>
          <w:color w:val="000000"/>
          <w:sz w:val="28"/>
        </w:rPr>
        <w:t xml:space="preserve">
                                    шегінде қаржыландыру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бағдарламаның орындалуынан күтілетін нәтижелер: оқырмандардың сұраныстарын неғұрлым толық, көкейкесті, уақтылы, шынайы қанағаттандыру. </w:t>
      </w:r>
    </w:p>
    <w:bookmarkStart w:name="z5" w:id="4"/>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208 қаулысына 4-қосымша       </w:t>
      </w:r>
    </w:p>
    <w:bookmarkEnd w:id="4"/>
    <w:p>
      <w:pPr>
        <w:spacing w:after="0"/>
        <w:ind w:left="0"/>
        <w:jc w:val="both"/>
      </w:pPr>
      <w:r>
        <w:rPr>
          <w:rFonts w:ascii="Times New Roman"/>
          <w:b w:val="false"/>
          <w:i w:val="false"/>
          <w:color w:val="000000"/>
          <w:sz w:val="28"/>
        </w:rPr>
        <w:t xml:space="preserve">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2002 жылға арналған 031 "Газеттер мен журналдар арқылы мемлекеттiк ақпараттық саясатты жүргiзу" республикалық бюджеттік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327 000 мың теңге (үш жүз жиырма жетi миллион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Заңының 36-бабы; "Бұқаралық ақпарат құралдары туралы" Қазақстан Республикасының 1999 жылғы 23 шiлдедегi Заңы;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қаулысы; "Қазақстан Республикасы Үкiметiнiң 2000-2002 жылдарға арналған iс-қимыл бағдарламасын жүзеге асырудың iс-шаралар жоспары туралы" Қазақстан Республикасы Үкiметiнiң 2000 жылғы 7 наурыздағы N 367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қаражаттары. </w:t>
      </w:r>
      <w:r>
        <w:br/>
      </w:r>
      <w:r>
        <w:rPr>
          <w:rFonts w:ascii="Times New Roman"/>
          <w:b w:val="false"/>
          <w:i w:val="false"/>
          <w:color w:val="000000"/>
          <w:sz w:val="28"/>
        </w:rPr>
        <w:t xml:space="preserve">
      4. Бюджеттiк бағдарламаның мақсаты: мемлекеттiң позитивтi беделiн нығайту, халықты Қазақстан Республикасы Президентiнiң, Парламентiнiң және Үкiметiнiң қызметтерiмен таныстыру. </w:t>
      </w:r>
      <w:r>
        <w:br/>
      </w:r>
      <w:r>
        <w:rPr>
          <w:rFonts w:ascii="Times New Roman"/>
          <w:b w:val="false"/>
          <w:i w:val="false"/>
          <w:color w:val="000000"/>
          <w:sz w:val="28"/>
        </w:rPr>
        <w:t>
      5. Бюджеттiк бағдарламаның мiндеттерi: елде жүргiзiлiп жатқан әлеуметтiк-экономикалық және саяси реформалар бағыттарын белсендi ақпаратты-насихаттық қолдауға; әлеуметтiк әрiптестiктi, қазақстандық патриотизмдi қалыптастыру қағидаларына сүйенген әлеуметтiк тыныштықты, ұлтаралық татулықты қолдауға; мемлекет басшысының "Елдегi ахуал және 2002 жылғы iшкi және сыртқы саясаттың негiзгi бағыттары туралы" Қазақстан халқына </w:t>
      </w:r>
      <w:r>
        <w:rPr>
          <w:rFonts w:ascii="Times New Roman"/>
          <w:b w:val="false"/>
          <w:i w:val="false"/>
          <w:color w:val="000000"/>
          <w:sz w:val="28"/>
        </w:rPr>
        <w:t xml:space="preserve">Жолдауын </w:t>
      </w:r>
      <w:r>
        <w:rPr>
          <w:rFonts w:ascii="Times New Roman"/>
          <w:b w:val="false"/>
          <w:i w:val="false"/>
          <w:color w:val="000000"/>
          <w:sz w:val="28"/>
        </w:rPr>
        <w:t xml:space="preserve"> iске асыру жөнiндегi Қазақстан Республикасы Үкiметiнiң iс-қимылын, Денсаулық жылын өткiзу жөнiндегi iс-шараларды ақпаратты-насихаттық қолдауды қамтамасыз етуге; ұйымдасқан қылмыс және сыбайлас жемқорлықпен, нашақорлық және наркобизнеспен күрестi қолдауға; шағын кәсiпкерлiктi дамытуды ақпаратты-насихаттық қамтамасыз етуге; елдегi және әлемдегi басты оқиғалар туралы шынайы, жедел ақпаратпен қамтамасыз етуге; жазылуды ұйымдастыру және газет-журналдарды бөлшектеп тарату жолымен халықты мерзiмдi баспасөзбен барынша қамтуға бағытталған жарияланымдарды дайындау мен тарату. </w:t>
      </w:r>
      <w:r>
        <w:br/>
      </w:r>
      <w:r>
        <w:rPr>
          <w:rFonts w:ascii="Times New Roman"/>
          <w:b w:val="false"/>
          <w:i w:val="false"/>
          <w:color w:val="000000"/>
          <w:sz w:val="28"/>
        </w:rPr>
        <w:t xml:space="preserve">
      6. Бюджеттiк бағдарламаны жүзеге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!Бағдарламаларды (кіші!Жүзеге!  Жауапты </w:t>
      </w:r>
      <w:r>
        <w:br/>
      </w:r>
      <w:r>
        <w:rPr>
          <w:rFonts w:ascii="Times New Roman"/>
          <w:b w:val="false"/>
          <w:i w:val="false"/>
          <w:color w:val="000000"/>
          <w:sz w:val="28"/>
        </w:rPr>
        <w:t xml:space="preserve">
/!лама   !бағ. !(кіші бағдарлама.!бағдарламаларды)     !асыру !атқарушы </w:t>
      </w:r>
      <w:r>
        <w:br/>
      </w:r>
      <w:r>
        <w:rPr>
          <w:rFonts w:ascii="Times New Roman"/>
          <w:b w:val="false"/>
          <w:i w:val="false"/>
          <w:color w:val="000000"/>
          <w:sz w:val="28"/>
        </w:rPr>
        <w:t xml:space="preserve">
с!коды   !дар. !ның) атауы       !жүзеге асыру жөнін.  !мерзі.! </w:t>
      </w:r>
      <w:r>
        <w:br/>
      </w:r>
      <w:r>
        <w:rPr>
          <w:rFonts w:ascii="Times New Roman"/>
          <w:b w:val="false"/>
          <w:i w:val="false"/>
          <w:color w:val="000000"/>
          <w:sz w:val="28"/>
        </w:rPr>
        <w:t xml:space="preserve">
N!       !лама.!                 !дегі іс-шаралар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031        Газеттер мен жур. Келесі негізгі бағыт.  2002   Қазақстан </w:t>
      </w:r>
      <w:r>
        <w:br/>
      </w:r>
      <w:r>
        <w:rPr>
          <w:rFonts w:ascii="Times New Roman"/>
          <w:b w:val="false"/>
          <w:i w:val="false"/>
          <w:color w:val="000000"/>
          <w:sz w:val="28"/>
        </w:rPr>
        <w:t xml:space="preserve">
                налдар арқылы мем. тар бойынша А-2 фор.  жыл    Республикасы </w:t>
      </w:r>
      <w:r>
        <w:br/>
      </w:r>
      <w:r>
        <w:rPr>
          <w:rFonts w:ascii="Times New Roman"/>
          <w:b w:val="false"/>
          <w:i w:val="false"/>
          <w:color w:val="000000"/>
          <w:sz w:val="28"/>
        </w:rPr>
        <w:t xml:space="preserve">
                лекеттік ақпарат. матының 7020 жолағы    бойына  Мәдениет, </w:t>
      </w:r>
      <w:r>
        <w:br/>
      </w:r>
      <w:r>
        <w:rPr>
          <w:rFonts w:ascii="Times New Roman"/>
          <w:b w:val="false"/>
          <w:i w:val="false"/>
          <w:color w:val="000000"/>
          <w:sz w:val="28"/>
        </w:rPr>
        <w:t xml:space="preserve">
                тық саясатты жүр. көлемінде, жалпы тара.        ақпарат </w:t>
      </w:r>
      <w:r>
        <w:br/>
      </w:r>
      <w:r>
        <w:rPr>
          <w:rFonts w:ascii="Times New Roman"/>
          <w:b w:val="false"/>
          <w:i w:val="false"/>
          <w:color w:val="000000"/>
          <w:sz w:val="28"/>
        </w:rPr>
        <w:t xml:space="preserve">
                гізу              лымы 38964 мың дана,           және </w:t>
      </w:r>
      <w:r>
        <w:br/>
      </w:r>
      <w:r>
        <w:rPr>
          <w:rFonts w:ascii="Times New Roman"/>
          <w:b w:val="false"/>
          <w:i w:val="false"/>
          <w:color w:val="000000"/>
          <w:sz w:val="28"/>
        </w:rPr>
        <w:t xml:space="preserve">
                                  843,2 есептік баспа           қоғамдық </w:t>
      </w:r>
      <w:r>
        <w:br/>
      </w:r>
      <w:r>
        <w:rPr>
          <w:rFonts w:ascii="Times New Roman"/>
          <w:b w:val="false"/>
          <w:i w:val="false"/>
          <w:color w:val="000000"/>
          <w:sz w:val="28"/>
        </w:rPr>
        <w:t xml:space="preserve">
                                  табақ, жалпы таралымы         келісім </w:t>
      </w:r>
      <w:r>
        <w:br/>
      </w:r>
      <w:r>
        <w:rPr>
          <w:rFonts w:ascii="Times New Roman"/>
          <w:b w:val="false"/>
          <w:i w:val="false"/>
          <w:color w:val="000000"/>
          <w:sz w:val="28"/>
        </w:rPr>
        <w:t xml:space="preserve">
                                  551,6 мың дана болатын        министрлігі </w:t>
      </w:r>
      <w:r>
        <w:br/>
      </w:r>
      <w:r>
        <w:rPr>
          <w:rFonts w:ascii="Times New Roman"/>
          <w:b w:val="false"/>
          <w:i w:val="false"/>
          <w:color w:val="000000"/>
          <w:sz w:val="28"/>
        </w:rPr>
        <w:t xml:space="preserve">
                                  материалдарды дайын. </w:t>
      </w:r>
      <w:r>
        <w:br/>
      </w:r>
      <w:r>
        <w:rPr>
          <w:rFonts w:ascii="Times New Roman"/>
          <w:b w:val="false"/>
          <w:i w:val="false"/>
          <w:color w:val="000000"/>
          <w:sz w:val="28"/>
        </w:rPr>
        <w:t xml:space="preserve">
                                  дау және жариялау: </w:t>
      </w:r>
      <w:r>
        <w:br/>
      </w:r>
      <w:r>
        <w:rPr>
          <w:rFonts w:ascii="Times New Roman"/>
          <w:b w:val="false"/>
          <w:i w:val="false"/>
          <w:color w:val="000000"/>
          <w:sz w:val="28"/>
        </w:rPr>
        <w:t xml:space="preserve">
                                  - Заңдарды, Жарлықтарды, </w:t>
      </w:r>
      <w:r>
        <w:br/>
      </w:r>
      <w:r>
        <w:rPr>
          <w:rFonts w:ascii="Times New Roman"/>
          <w:b w:val="false"/>
          <w:i w:val="false"/>
          <w:color w:val="000000"/>
          <w:sz w:val="28"/>
        </w:rPr>
        <w:t xml:space="preserve">
                                  Президенттің жолдауларын, </w:t>
      </w:r>
      <w:r>
        <w:br/>
      </w:r>
      <w:r>
        <w:rPr>
          <w:rFonts w:ascii="Times New Roman"/>
          <w:b w:val="false"/>
          <w:i w:val="false"/>
          <w:color w:val="000000"/>
          <w:sz w:val="28"/>
        </w:rPr>
        <w:t xml:space="preserve">
                                  қаулыларды, өкімдерді және </w:t>
      </w:r>
      <w:r>
        <w:br/>
      </w:r>
      <w:r>
        <w:rPr>
          <w:rFonts w:ascii="Times New Roman"/>
          <w:b w:val="false"/>
          <w:i w:val="false"/>
          <w:color w:val="000000"/>
          <w:sz w:val="28"/>
        </w:rPr>
        <w:t xml:space="preserve">
                                  басқа да ресми құжаттарды </w:t>
      </w:r>
      <w:r>
        <w:br/>
      </w:r>
      <w:r>
        <w:rPr>
          <w:rFonts w:ascii="Times New Roman"/>
          <w:b w:val="false"/>
          <w:i w:val="false"/>
          <w:color w:val="000000"/>
          <w:sz w:val="28"/>
        </w:rPr>
        <w:t xml:space="preserve">
                                  жария ету; </w:t>
      </w:r>
      <w:r>
        <w:br/>
      </w:r>
      <w:r>
        <w:rPr>
          <w:rFonts w:ascii="Times New Roman"/>
          <w:b w:val="false"/>
          <w:i w:val="false"/>
          <w:color w:val="000000"/>
          <w:sz w:val="28"/>
        </w:rPr>
        <w:t xml:space="preserve">
                                  - басқару және жоғарғы </w:t>
      </w:r>
      <w:r>
        <w:br/>
      </w:r>
      <w:r>
        <w:rPr>
          <w:rFonts w:ascii="Times New Roman"/>
          <w:b w:val="false"/>
          <w:i w:val="false"/>
          <w:color w:val="000000"/>
          <w:sz w:val="28"/>
        </w:rPr>
        <w:t xml:space="preserve">
                                  мемлекеттік билік органдары </w:t>
      </w:r>
      <w:r>
        <w:br/>
      </w:r>
      <w:r>
        <w:rPr>
          <w:rFonts w:ascii="Times New Roman"/>
          <w:b w:val="false"/>
          <w:i w:val="false"/>
          <w:color w:val="000000"/>
          <w:sz w:val="28"/>
        </w:rPr>
        <w:t xml:space="preserve">
                                  қызметтерін жария ету; </w:t>
      </w:r>
      <w:r>
        <w:br/>
      </w:r>
      <w:r>
        <w:rPr>
          <w:rFonts w:ascii="Times New Roman"/>
          <w:b w:val="false"/>
          <w:i w:val="false"/>
          <w:color w:val="000000"/>
          <w:sz w:val="28"/>
        </w:rPr>
        <w:t xml:space="preserve">
                                  - Қазақстан Республикасы </w:t>
      </w:r>
      <w:r>
        <w:br/>
      </w:r>
      <w:r>
        <w:rPr>
          <w:rFonts w:ascii="Times New Roman"/>
          <w:b w:val="false"/>
          <w:i w:val="false"/>
          <w:color w:val="000000"/>
          <w:sz w:val="28"/>
        </w:rPr>
        <w:t xml:space="preserve">
                                  Президентiнiң, Парламентiнiң </w:t>
      </w:r>
      <w:r>
        <w:br/>
      </w:r>
      <w:r>
        <w:rPr>
          <w:rFonts w:ascii="Times New Roman"/>
          <w:b w:val="false"/>
          <w:i w:val="false"/>
          <w:color w:val="000000"/>
          <w:sz w:val="28"/>
        </w:rPr>
        <w:t xml:space="preserve">
                                  және Үкiметiнiң қызметтерi </w:t>
      </w:r>
      <w:r>
        <w:br/>
      </w:r>
      <w:r>
        <w:rPr>
          <w:rFonts w:ascii="Times New Roman"/>
          <w:b w:val="false"/>
          <w:i w:val="false"/>
          <w:color w:val="000000"/>
          <w:sz w:val="28"/>
        </w:rPr>
        <w:t xml:space="preserve">
                                  туралы талдау материалдарын </w:t>
      </w:r>
      <w:r>
        <w:br/>
      </w:r>
      <w:r>
        <w:rPr>
          <w:rFonts w:ascii="Times New Roman"/>
          <w:b w:val="false"/>
          <w:i w:val="false"/>
          <w:color w:val="000000"/>
          <w:sz w:val="28"/>
        </w:rPr>
        <w:t xml:space="preserve">
                                  орналастыру; </w:t>
      </w:r>
      <w:r>
        <w:br/>
      </w:r>
      <w:r>
        <w:rPr>
          <w:rFonts w:ascii="Times New Roman"/>
          <w:b w:val="false"/>
          <w:i w:val="false"/>
          <w:color w:val="000000"/>
          <w:sz w:val="28"/>
        </w:rPr>
        <w:t xml:space="preserve">
                                  - саяси және экономикалық </w:t>
      </w:r>
      <w:r>
        <w:br/>
      </w:r>
      <w:r>
        <w:rPr>
          <w:rFonts w:ascii="Times New Roman"/>
          <w:b w:val="false"/>
          <w:i w:val="false"/>
          <w:color w:val="000000"/>
          <w:sz w:val="28"/>
        </w:rPr>
        <w:t xml:space="preserve">
                                  реформаларды жүзеге асыру </w:t>
      </w:r>
      <w:r>
        <w:br/>
      </w:r>
      <w:r>
        <w:rPr>
          <w:rFonts w:ascii="Times New Roman"/>
          <w:b w:val="false"/>
          <w:i w:val="false"/>
          <w:color w:val="000000"/>
          <w:sz w:val="28"/>
        </w:rPr>
        <w:t xml:space="preserve">
                                  барысын жария ету; </w:t>
      </w:r>
      <w:r>
        <w:br/>
      </w:r>
      <w:r>
        <w:rPr>
          <w:rFonts w:ascii="Times New Roman"/>
          <w:b w:val="false"/>
          <w:i w:val="false"/>
          <w:color w:val="000000"/>
          <w:sz w:val="28"/>
        </w:rPr>
        <w:t xml:space="preserve">
                                  - Қазақстан Республикасының </w:t>
      </w:r>
      <w:r>
        <w:br/>
      </w:r>
      <w:r>
        <w:rPr>
          <w:rFonts w:ascii="Times New Roman"/>
          <w:b w:val="false"/>
          <w:i w:val="false"/>
          <w:color w:val="000000"/>
          <w:sz w:val="28"/>
        </w:rPr>
        <w:t xml:space="preserve">
                                  iшкi және сыртқы саясатын </w:t>
      </w:r>
      <w:r>
        <w:br/>
      </w:r>
      <w:r>
        <w:rPr>
          <w:rFonts w:ascii="Times New Roman"/>
          <w:b w:val="false"/>
          <w:i w:val="false"/>
          <w:color w:val="000000"/>
          <w:sz w:val="28"/>
        </w:rPr>
        <w:t xml:space="preserve">
                                  жария ету; </w:t>
      </w:r>
      <w:r>
        <w:br/>
      </w:r>
      <w:r>
        <w:rPr>
          <w:rFonts w:ascii="Times New Roman"/>
          <w:b w:val="false"/>
          <w:i w:val="false"/>
          <w:color w:val="000000"/>
          <w:sz w:val="28"/>
        </w:rPr>
        <w:t xml:space="preserve">
                                  - Қазақстанның 2030 жылға </w:t>
      </w:r>
      <w:r>
        <w:br/>
      </w:r>
      <w:r>
        <w:rPr>
          <w:rFonts w:ascii="Times New Roman"/>
          <w:b w:val="false"/>
          <w:i w:val="false"/>
          <w:color w:val="000000"/>
          <w:sz w:val="28"/>
        </w:rPr>
        <w:t xml:space="preserve">
                                  дейiнгi Стратегиялық дамуын </w:t>
      </w:r>
      <w:r>
        <w:br/>
      </w:r>
      <w:r>
        <w:rPr>
          <w:rFonts w:ascii="Times New Roman"/>
          <w:b w:val="false"/>
          <w:i w:val="false"/>
          <w:color w:val="000000"/>
          <w:sz w:val="28"/>
        </w:rPr>
        <w:t xml:space="preserve">
                                  жетi басым бағыты бойынша </w:t>
      </w:r>
      <w:r>
        <w:br/>
      </w:r>
      <w:r>
        <w:rPr>
          <w:rFonts w:ascii="Times New Roman"/>
          <w:b w:val="false"/>
          <w:i w:val="false"/>
          <w:color w:val="000000"/>
          <w:sz w:val="28"/>
        </w:rPr>
        <w:t xml:space="preserve">
                                  насихаттау және түсiндiру; </w:t>
      </w:r>
      <w:r>
        <w:br/>
      </w:r>
      <w:r>
        <w:rPr>
          <w:rFonts w:ascii="Times New Roman"/>
          <w:b w:val="false"/>
          <w:i w:val="false"/>
          <w:color w:val="000000"/>
          <w:sz w:val="28"/>
        </w:rPr>
        <w:t xml:space="preserve">
                                  - мемлекеттiк саясатты </w:t>
      </w:r>
      <w:r>
        <w:br/>
      </w:r>
      <w:r>
        <w:rPr>
          <w:rFonts w:ascii="Times New Roman"/>
          <w:b w:val="false"/>
          <w:i w:val="false"/>
          <w:color w:val="000000"/>
          <w:sz w:val="28"/>
        </w:rPr>
        <w:t xml:space="preserve">
                                  ақпаратты-насихаттық қолдау; </w:t>
      </w:r>
      <w:r>
        <w:br/>
      </w:r>
      <w:r>
        <w:rPr>
          <w:rFonts w:ascii="Times New Roman"/>
          <w:b w:val="false"/>
          <w:i w:val="false"/>
          <w:color w:val="000000"/>
          <w:sz w:val="28"/>
        </w:rPr>
        <w:t xml:space="preserve">
                                  - қазақстандықтарды интер. </w:t>
      </w:r>
      <w:r>
        <w:br/>
      </w:r>
      <w:r>
        <w:rPr>
          <w:rFonts w:ascii="Times New Roman"/>
          <w:b w:val="false"/>
          <w:i w:val="false"/>
          <w:color w:val="000000"/>
          <w:sz w:val="28"/>
        </w:rPr>
        <w:t xml:space="preserve">
                                  националды-патриоттық рухта </w:t>
      </w:r>
      <w:r>
        <w:br/>
      </w:r>
      <w:r>
        <w:rPr>
          <w:rFonts w:ascii="Times New Roman"/>
          <w:b w:val="false"/>
          <w:i w:val="false"/>
          <w:color w:val="000000"/>
          <w:sz w:val="28"/>
        </w:rPr>
        <w:t xml:space="preserve">
                                  тәрбиелейтiн материалдар </w:t>
      </w:r>
      <w:r>
        <w:br/>
      </w:r>
      <w:r>
        <w:rPr>
          <w:rFonts w:ascii="Times New Roman"/>
          <w:b w:val="false"/>
          <w:i w:val="false"/>
          <w:color w:val="000000"/>
          <w:sz w:val="28"/>
        </w:rPr>
        <w:t xml:space="preserve">
                                  жариялау; </w:t>
      </w:r>
      <w:r>
        <w:br/>
      </w:r>
      <w:r>
        <w:rPr>
          <w:rFonts w:ascii="Times New Roman"/>
          <w:b w:val="false"/>
          <w:i w:val="false"/>
          <w:color w:val="000000"/>
          <w:sz w:val="28"/>
        </w:rPr>
        <w:t xml:space="preserve">
                                  - мемлекеттiк жастар саясатын </w:t>
      </w:r>
      <w:r>
        <w:br/>
      </w:r>
      <w:r>
        <w:rPr>
          <w:rFonts w:ascii="Times New Roman"/>
          <w:b w:val="false"/>
          <w:i w:val="false"/>
          <w:color w:val="000000"/>
          <w:sz w:val="28"/>
        </w:rPr>
        <w:t xml:space="preserve">
                                  жария ету; </w:t>
      </w:r>
      <w:r>
        <w:br/>
      </w:r>
      <w:r>
        <w:rPr>
          <w:rFonts w:ascii="Times New Roman"/>
          <w:b w:val="false"/>
          <w:i w:val="false"/>
          <w:color w:val="000000"/>
          <w:sz w:val="28"/>
        </w:rPr>
        <w:t xml:space="preserve">
                                  балалар және жасөспiрiмдердiң </w:t>
      </w:r>
      <w:r>
        <w:br/>
      </w:r>
      <w:r>
        <w:rPr>
          <w:rFonts w:ascii="Times New Roman"/>
          <w:b w:val="false"/>
          <w:i w:val="false"/>
          <w:color w:val="000000"/>
          <w:sz w:val="28"/>
        </w:rPr>
        <w:t xml:space="preserve">
                                  мәдени-рухани тәрбиесi жөнiнде </w:t>
      </w:r>
      <w:r>
        <w:br/>
      </w:r>
      <w:r>
        <w:rPr>
          <w:rFonts w:ascii="Times New Roman"/>
          <w:b w:val="false"/>
          <w:i w:val="false"/>
          <w:color w:val="000000"/>
          <w:sz w:val="28"/>
        </w:rPr>
        <w:t xml:space="preserve">
                                  материалдар орналастыру; </w:t>
      </w:r>
      <w:r>
        <w:br/>
      </w:r>
      <w:r>
        <w:rPr>
          <w:rFonts w:ascii="Times New Roman"/>
          <w:b w:val="false"/>
          <w:i w:val="false"/>
          <w:color w:val="000000"/>
          <w:sz w:val="28"/>
        </w:rPr>
        <w:t xml:space="preserve">
                                  - "Қазақстан Республикасындағы </w:t>
      </w:r>
      <w:r>
        <w:br/>
      </w:r>
      <w:r>
        <w:rPr>
          <w:rFonts w:ascii="Times New Roman"/>
          <w:b w:val="false"/>
          <w:i w:val="false"/>
          <w:color w:val="000000"/>
          <w:sz w:val="28"/>
        </w:rPr>
        <w:t xml:space="preserve">
                                  тiлдер туралы" Заңның жүзеге </w:t>
      </w:r>
      <w:r>
        <w:br/>
      </w:r>
      <w:r>
        <w:rPr>
          <w:rFonts w:ascii="Times New Roman"/>
          <w:b w:val="false"/>
          <w:i w:val="false"/>
          <w:color w:val="000000"/>
          <w:sz w:val="28"/>
        </w:rPr>
        <w:t xml:space="preserve">
                                  асырылуы туралы материалдар </w:t>
      </w:r>
      <w:r>
        <w:br/>
      </w:r>
      <w:r>
        <w:rPr>
          <w:rFonts w:ascii="Times New Roman"/>
          <w:b w:val="false"/>
          <w:i w:val="false"/>
          <w:color w:val="000000"/>
          <w:sz w:val="28"/>
        </w:rPr>
        <w:t xml:space="preserve">
                                  орналастыру; </w:t>
      </w:r>
      <w:r>
        <w:br/>
      </w:r>
      <w:r>
        <w:rPr>
          <w:rFonts w:ascii="Times New Roman"/>
          <w:b w:val="false"/>
          <w:i w:val="false"/>
          <w:color w:val="000000"/>
          <w:sz w:val="28"/>
        </w:rPr>
        <w:t xml:space="preserve">
                                  - қылмысқа және сыбайлас жем. </w:t>
      </w:r>
      <w:r>
        <w:br/>
      </w:r>
      <w:r>
        <w:rPr>
          <w:rFonts w:ascii="Times New Roman"/>
          <w:b w:val="false"/>
          <w:i w:val="false"/>
          <w:color w:val="000000"/>
          <w:sz w:val="28"/>
        </w:rPr>
        <w:t xml:space="preserve">
                                  қорлыққа қарсы күрестi жария </w:t>
      </w:r>
      <w:r>
        <w:br/>
      </w:r>
      <w:r>
        <w:rPr>
          <w:rFonts w:ascii="Times New Roman"/>
          <w:b w:val="false"/>
          <w:i w:val="false"/>
          <w:color w:val="000000"/>
          <w:sz w:val="28"/>
        </w:rPr>
        <w:t xml:space="preserve">
                                  ету; </w:t>
      </w:r>
      <w:r>
        <w:br/>
      </w:r>
      <w:r>
        <w:rPr>
          <w:rFonts w:ascii="Times New Roman"/>
          <w:b w:val="false"/>
          <w:i w:val="false"/>
          <w:color w:val="000000"/>
          <w:sz w:val="28"/>
        </w:rPr>
        <w:t xml:space="preserve">
                                  - СПИД iндетi мен нашақорлық </w:t>
      </w:r>
      <w:r>
        <w:br/>
      </w:r>
      <w:r>
        <w:rPr>
          <w:rFonts w:ascii="Times New Roman"/>
          <w:b w:val="false"/>
          <w:i w:val="false"/>
          <w:color w:val="000000"/>
          <w:sz w:val="28"/>
        </w:rPr>
        <w:t xml:space="preserve">
                                  мәселелерi туралы материалдар </w:t>
      </w:r>
      <w:r>
        <w:br/>
      </w:r>
      <w:r>
        <w:rPr>
          <w:rFonts w:ascii="Times New Roman"/>
          <w:b w:val="false"/>
          <w:i w:val="false"/>
          <w:color w:val="000000"/>
          <w:sz w:val="28"/>
        </w:rPr>
        <w:t xml:space="preserve">
                                  орналастыру; </w:t>
      </w:r>
      <w:r>
        <w:br/>
      </w:r>
      <w:r>
        <w:rPr>
          <w:rFonts w:ascii="Times New Roman"/>
          <w:b w:val="false"/>
          <w:i w:val="false"/>
          <w:color w:val="000000"/>
          <w:sz w:val="28"/>
        </w:rPr>
        <w:t xml:space="preserve">
                                  - кәсiпкерлiктi, шағын және </w:t>
      </w:r>
      <w:r>
        <w:br/>
      </w:r>
      <w:r>
        <w:rPr>
          <w:rFonts w:ascii="Times New Roman"/>
          <w:b w:val="false"/>
          <w:i w:val="false"/>
          <w:color w:val="000000"/>
          <w:sz w:val="28"/>
        </w:rPr>
        <w:t xml:space="preserve">
                                  орта бизнестi ақпаратты-наси. </w:t>
      </w:r>
      <w:r>
        <w:br/>
      </w:r>
      <w:r>
        <w:rPr>
          <w:rFonts w:ascii="Times New Roman"/>
          <w:b w:val="false"/>
          <w:i w:val="false"/>
          <w:color w:val="000000"/>
          <w:sz w:val="28"/>
        </w:rPr>
        <w:t xml:space="preserve">
                                  хаттық қолдау; </w:t>
      </w:r>
      <w:r>
        <w:br/>
      </w:r>
      <w:r>
        <w:rPr>
          <w:rFonts w:ascii="Times New Roman"/>
          <w:b w:val="false"/>
          <w:i w:val="false"/>
          <w:color w:val="000000"/>
          <w:sz w:val="28"/>
        </w:rPr>
        <w:t xml:space="preserve">
                                  - Қазақстан қоғамының топта. </w:t>
      </w:r>
      <w:r>
        <w:br/>
      </w:r>
      <w:r>
        <w:rPr>
          <w:rFonts w:ascii="Times New Roman"/>
          <w:b w:val="false"/>
          <w:i w:val="false"/>
          <w:color w:val="000000"/>
          <w:sz w:val="28"/>
        </w:rPr>
        <w:t xml:space="preserve">
                                  суына, интернационалдық және </w:t>
      </w:r>
      <w:r>
        <w:br/>
      </w:r>
      <w:r>
        <w:rPr>
          <w:rFonts w:ascii="Times New Roman"/>
          <w:b w:val="false"/>
          <w:i w:val="false"/>
          <w:color w:val="000000"/>
          <w:sz w:val="28"/>
        </w:rPr>
        <w:t xml:space="preserve">
                                  патриоттық тәрбиеге бағыт. </w:t>
      </w:r>
      <w:r>
        <w:br/>
      </w:r>
      <w:r>
        <w:rPr>
          <w:rFonts w:ascii="Times New Roman"/>
          <w:b w:val="false"/>
          <w:i w:val="false"/>
          <w:color w:val="000000"/>
          <w:sz w:val="28"/>
        </w:rPr>
        <w:t xml:space="preserve">
                                  талған әдеби-көркем туынды. </w:t>
      </w:r>
      <w:r>
        <w:br/>
      </w:r>
      <w:r>
        <w:rPr>
          <w:rFonts w:ascii="Times New Roman"/>
          <w:b w:val="false"/>
          <w:i w:val="false"/>
          <w:color w:val="000000"/>
          <w:sz w:val="28"/>
        </w:rPr>
        <w:t xml:space="preserve">
                                  ларды орналастыру; </w:t>
      </w:r>
      <w:r>
        <w:br/>
      </w:r>
      <w:r>
        <w:rPr>
          <w:rFonts w:ascii="Times New Roman"/>
          <w:b w:val="false"/>
          <w:i w:val="false"/>
          <w:color w:val="000000"/>
          <w:sz w:val="28"/>
        </w:rPr>
        <w:t xml:space="preserve">
                                  - көшi-қон саясатын ақпарат. </w:t>
      </w:r>
      <w:r>
        <w:br/>
      </w:r>
      <w:r>
        <w:rPr>
          <w:rFonts w:ascii="Times New Roman"/>
          <w:b w:val="false"/>
          <w:i w:val="false"/>
          <w:color w:val="000000"/>
          <w:sz w:val="28"/>
        </w:rPr>
        <w:t xml:space="preserve">
                                  ты-насихаттық қолдау; </w:t>
      </w:r>
      <w:r>
        <w:br/>
      </w:r>
      <w:r>
        <w:rPr>
          <w:rFonts w:ascii="Times New Roman"/>
          <w:b w:val="false"/>
          <w:i w:val="false"/>
          <w:color w:val="000000"/>
          <w:sz w:val="28"/>
        </w:rPr>
        <w:t xml:space="preserve">
                                  - салауатты өмiр салтын ақпа. </w:t>
      </w:r>
      <w:r>
        <w:br/>
      </w:r>
      <w:r>
        <w:rPr>
          <w:rFonts w:ascii="Times New Roman"/>
          <w:b w:val="false"/>
          <w:i w:val="false"/>
          <w:color w:val="000000"/>
          <w:sz w:val="28"/>
        </w:rPr>
        <w:t xml:space="preserve">
                                  ратты-насихаттық қолдау; </w:t>
      </w:r>
      <w:r>
        <w:br/>
      </w:r>
      <w:r>
        <w:rPr>
          <w:rFonts w:ascii="Times New Roman"/>
          <w:b w:val="false"/>
          <w:i w:val="false"/>
          <w:color w:val="000000"/>
          <w:sz w:val="28"/>
        </w:rPr>
        <w:t xml:space="preserve">
                                  - бiлiм мен мәдениет саласындағы </w:t>
      </w:r>
      <w:r>
        <w:br/>
      </w:r>
      <w:r>
        <w:rPr>
          <w:rFonts w:ascii="Times New Roman"/>
          <w:b w:val="false"/>
          <w:i w:val="false"/>
          <w:color w:val="000000"/>
          <w:sz w:val="28"/>
        </w:rPr>
        <w:t xml:space="preserve">
                                  мемлекеттiк саясатты қолдау; </w:t>
      </w:r>
      <w:r>
        <w:br/>
      </w:r>
      <w:r>
        <w:rPr>
          <w:rFonts w:ascii="Times New Roman"/>
          <w:b w:val="false"/>
          <w:i w:val="false"/>
          <w:color w:val="000000"/>
          <w:sz w:val="28"/>
        </w:rPr>
        <w:t xml:space="preserve">
                                  - елдiң аграрлы-өнеркәсiптiк </w:t>
      </w:r>
      <w:r>
        <w:br/>
      </w:r>
      <w:r>
        <w:rPr>
          <w:rFonts w:ascii="Times New Roman"/>
          <w:b w:val="false"/>
          <w:i w:val="false"/>
          <w:color w:val="000000"/>
          <w:sz w:val="28"/>
        </w:rPr>
        <w:t xml:space="preserve">
                                  секторындағы реформаларды </w:t>
      </w:r>
      <w:r>
        <w:br/>
      </w:r>
      <w:r>
        <w:rPr>
          <w:rFonts w:ascii="Times New Roman"/>
          <w:b w:val="false"/>
          <w:i w:val="false"/>
          <w:color w:val="000000"/>
          <w:sz w:val="28"/>
        </w:rPr>
        <w:t xml:space="preserve">
                                  жария ету; </w:t>
      </w:r>
      <w:r>
        <w:br/>
      </w:r>
      <w:r>
        <w:rPr>
          <w:rFonts w:ascii="Times New Roman"/>
          <w:b w:val="false"/>
          <w:i w:val="false"/>
          <w:color w:val="000000"/>
          <w:sz w:val="28"/>
        </w:rPr>
        <w:t xml:space="preserve">
                                  - республикалық бұқаралық ақпарат </w:t>
      </w:r>
      <w:r>
        <w:br/>
      </w:r>
      <w:r>
        <w:rPr>
          <w:rFonts w:ascii="Times New Roman"/>
          <w:b w:val="false"/>
          <w:i w:val="false"/>
          <w:color w:val="000000"/>
          <w:sz w:val="28"/>
        </w:rPr>
        <w:t xml:space="preserve">
                                  құралдарында мемлекеттiк қызмет. </w:t>
      </w:r>
      <w:r>
        <w:br/>
      </w:r>
      <w:r>
        <w:rPr>
          <w:rFonts w:ascii="Times New Roman"/>
          <w:b w:val="false"/>
          <w:i w:val="false"/>
          <w:color w:val="000000"/>
          <w:sz w:val="28"/>
        </w:rPr>
        <w:t xml:space="preserve">
                                  керлердiң әкiмшiлiк бос лауазым </w:t>
      </w:r>
      <w:r>
        <w:br/>
      </w:r>
      <w:r>
        <w:rPr>
          <w:rFonts w:ascii="Times New Roman"/>
          <w:b w:val="false"/>
          <w:i w:val="false"/>
          <w:color w:val="000000"/>
          <w:sz w:val="28"/>
        </w:rPr>
        <w:t xml:space="preserve">
                                  орындарына орналасуға конкурстар </w:t>
      </w:r>
      <w:r>
        <w:br/>
      </w:r>
      <w:r>
        <w:rPr>
          <w:rFonts w:ascii="Times New Roman"/>
          <w:b w:val="false"/>
          <w:i w:val="false"/>
          <w:color w:val="000000"/>
          <w:sz w:val="28"/>
        </w:rPr>
        <w:t xml:space="preserve">
                                  туралы хабарламалар жариялау.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түрлi ақпараттармен халықтың қажеттiлiгін мейлiнше толық қанағаттандыру, халықтың ақпараттану деңгейiн, құқықтық және саяси мәдениетiн көтеру, қоғамдық топтасу мен iшкi саяси тұрақтылықты нығайту; баспа бұқаралық ақпарат құралдарында позитивтi материалдарды ұлғайту, әлемдiк қауымдастықта елдiң позитивтi беделiн қалыптастыру. </w:t>
      </w:r>
    </w:p>
    <w:bookmarkStart w:name="z6" w:id="5"/>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208 қаулысына 5-қосымша        </w:t>
      </w:r>
    </w:p>
    <w:bookmarkEnd w:id="5"/>
    <w:p>
      <w:pPr>
        <w:spacing w:after="0"/>
        <w:ind w:left="0"/>
        <w:jc w:val="both"/>
      </w:pPr>
      <w:r>
        <w:rPr>
          <w:rFonts w:ascii="Times New Roman"/>
          <w:b w:val="false"/>
          <w:i w:val="false"/>
          <w:color w:val="000000"/>
          <w:sz w:val="28"/>
        </w:rPr>
        <w:t xml:space="preserve">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2002 жылға арналған 032 "Телерадио хабарларын тарату арқылы мемлекеттік ақпараттық саясатты жүргiзу"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3 197 348 мың теңге (үш миллиард жүз тоқсан жетi миллион үш жүз қырық сегiз мың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Заңының 36-бабы; "Бұқаралық ақпарат құралдары туралы" Қазақстан Республикасының 1999 жылғы 23 шiлдедегi </w:t>
      </w:r>
      <w:r>
        <w:rPr>
          <w:rFonts w:ascii="Times New Roman"/>
          <w:b w:val="false"/>
          <w:i w:val="false"/>
          <w:color w:val="000000"/>
          <w:sz w:val="28"/>
        </w:rPr>
        <w:t xml:space="preserve">Заңы </w:t>
      </w:r>
      <w:r>
        <w:rPr>
          <w:rFonts w:ascii="Times New Roman"/>
          <w:b w:val="false"/>
          <w:i w:val="false"/>
          <w:color w:val="000000"/>
          <w:sz w:val="28"/>
        </w:rPr>
        <w:t>, "Мемлекетаралық "Мир" телерадио компаниясының қызметiн кедергiсiз және тәуелсiз iске асырудың халықаралық-құқықтық кепiлдемелерi туралы қатысушы мемлекеттер арасындағы келiсiмдi бекiту туралы" Қазақстан Республикасы Президентiнiң 1995 жылғы 4 қыркүйектегi N 2452 </w:t>
      </w:r>
      <w:r>
        <w:rPr>
          <w:rFonts w:ascii="Times New Roman"/>
          <w:b w:val="false"/>
          <w:i w:val="false"/>
          <w:color w:val="000000"/>
          <w:sz w:val="28"/>
        </w:rPr>
        <w:t xml:space="preserve">Жарлығы </w:t>
      </w:r>
      <w:r>
        <w:rPr>
          <w:rFonts w:ascii="Times New Roman"/>
          <w:b w:val="false"/>
          <w:i w:val="false"/>
          <w:color w:val="000000"/>
          <w:sz w:val="28"/>
        </w:rPr>
        <w:t>; "Телерадио хабарларын тарату мен мәлiметтер жеткiзудiң Ұлттық спутниктiк желiсi туралы" Қазақстан Республикасы Үкiметiнiң 1996 жылғы 4 қазандағы N 1234 </w:t>
      </w:r>
      <w:r>
        <w:rPr>
          <w:rFonts w:ascii="Times New Roman"/>
          <w:b w:val="false"/>
          <w:i w:val="false"/>
          <w:color w:val="000000"/>
          <w:sz w:val="28"/>
        </w:rPr>
        <w:t xml:space="preserve">қаулысы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xml:space="preserve">; "Мир" мемлекетаралық телерадиокомпаниясын құру туралы" Тәуелсiз Мемлекеттер Достастығына қатысушы мемлекеттер басшыларының 1992 жылғы 9 қазандағы шешiмi, Бiшкек қаласы; "Мир" мемлекетаралық телерадиокомпаниясының мәселелерi туралы" Тәуелсiз Мемлекеттер Достастығына қатысушы мемлекеттер Yкiметтерiнiң 1993 жылғы 22 қаңтардағы шешiмi; "Мир" мемлекетаралық телерадиокомпаниясы қызметiн кедергiсiз және тәуелсiз iске асыруының халықаралық-құқықтық кепiлдемелерi туралы" қатысушы мемлекеттер арасындағы 1993 жылғы 24 желтоқсандағы Келiсiм. </w:t>
      </w:r>
      <w:r>
        <w:br/>
      </w:r>
      <w:r>
        <w:rPr>
          <w:rFonts w:ascii="Times New Roman"/>
          <w:b w:val="false"/>
          <w:i w:val="false"/>
          <w:color w:val="000000"/>
          <w:sz w:val="28"/>
        </w:rPr>
        <w:t xml:space="preserve">
      3. Бюджеттiк бағдарламаны қаржыландыру көздерi: республикалық бюджеттiң қаражаттары. </w:t>
      </w:r>
      <w:r>
        <w:br/>
      </w:r>
      <w:r>
        <w:rPr>
          <w:rFonts w:ascii="Times New Roman"/>
          <w:b w:val="false"/>
          <w:i w:val="false"/>
          <w:color w:val="000000"/>
          <w:sz w:val="28"/>
        </w:rPr>
        <w:t xml:space="preserve">
      4. Бюджеттiк бағдарламаның мақсаты: аудиторияның жоғарғы сапалы теледидар және радио бағдарламаларға (ақпараттық, талдамалық, шолу, танымдық, мәдени, сауықтық және т.б.) сұраныстарын қанағаттандыру. Қазақстанда елдiң телекоммуникациялық инфрақұрылымын дамыта және қазiргi заманғы әлемдiк технологияларды тарта отырып, Қазақстанның ақпараттық тәуелсiздiгiн қамтамасыз етуге мүмкiндiк беретiн, байланыстың спутниктiк арналарының базасындағы транспондердi жалға алу жолымен телерадио хабарлары бағдарламаларын таратудың қазiргi заманғы жүйесiн құру. Тәуелсiз Мемлекеттер Достастығының (бұдан әрi - ТМД) жалпы ақпараттық кеңістігін қалыптастыру, ТМД кеңiстiгiнде Қазақстан Республикасы мен оның басшылығының жағымды беделiн қалыптастыру. </w:t>
      </w:r>
      <w:r>
        <w:br/>
      </w:r>
      <w:r>
        <w:rPr>
          <w:rFonts w:ascii="Times New Roman"/>
          <w:b w:val="false"/>
          <w:i w:val="false"/>
          <w:color w:val="000000"/>
          <w:sz w:val="28"/>
        </w:rPr>
        <w:t xml:space="preserve">
      5. Бюджеттiк бағдарламаның мiндеттерi: Теледидардың Ұлттық спутниктiк жүйесiнiң (ТҰСЖ) жұмыс iстеуiн - мемлекеттiк тапсырыс бағдарламаларының iркiлiссiз таратылуын қамтамасыз ету: "Хабар", "Хабар-2", "Қазақстан - ТД", "ОРТ-Қазақстан" теледидарлық, "Қазақстан - РВ" радиосы; мыналарға: республиканың нақты тәуелсiздiгi мен гүлденуiне қол жеткiзуге, әлеуметтiк әріптестiк қағидаларында әлеуметтiк тыныштықты, ұлтаралық келiсiмдi қолдауға бағытталған теледидар және радио бағдарламалар өндiру мен тарату; тұтынушыларға елiмiздегi және әлемдегi негiзгi оқиғалар туралы шынайы, жедел ақпарат жеткiзу; тиiмдi өндiрiстiк-техникалық база және саланы инвестициялау үшiн қолайлы жағдайлар туғызу; телекөрермендердiң, радиотыңдаушылардың басқа елдер, соның ішінде ТМД елдерi халықтарының өмiрлерi туралы бiлiмдерге деген сұраныстарын қанағаттандыру ТМД елдерi және әлем халықтары арасындағы жақындастық пен өзара түсiнiстiк, Қазақстан туралы Қазақстанның және ТМД елдерi телерадио компанияларының теледидар және радио бағдарламаларын әзiрлеулерi, ТМД елдерiндегi аса маңызды оқиғалар туралы күнделiктi сюжеттер әзiрлеу үшiн сыртқы ақпарат рыногындағы қызметтi қамтамасыз ету. </w:t>
      </w:r>
      <w:r>
        <w:br/>
      </w:r>
      <w:r>
        <w:rPr>
          <w:rFonts w:ascii="Times New Roman"/>
          <w:b w:val="false"/>
          <w:i w:val="false"/>
          <w:color w:val="000000"/>
          <w:sz w:val="28"/>
        </w:rPr>
        <w:t xml:space="preserve">
      6. Бюджеттiк бағдарламаны жүзеге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!Бағдарламаларды (кіші!Жүзеге!  Жауапты </w:t>
      </w:r>
      <w:r>
        <w:br/>
      </w:r>
      <w:r>
        <w:rPr>
          <w:rFonts w:ascii="Times New Roman"/>
          <w:b w:val="false"/>
          <w:i w:val="false"/>
          <w:color w:val="000000"/>
          <w:sz w:val="28"/>
        </w:rPr>
        <w:t xml:space="preserve">
/!лама   !бағ. !(кіші бағдарлама.!бағдарламаларды)     !асыру !атқарушы </w:t>
      </w:r>
      <w:r>
        <w:br/>
      </w:r>
      <w:r>
        <w:rPr>
          <w:rFonts w:ascii="Times New Roman"/>
          <w:b w:val="false"/>
          <w:i w:val="false"/>
          <w:color w:val="000000"/>
          <w:sz w:val="28"/>
        </w:rPr>
        <w:t xml:space="preserve">
с!коды   !дар. !ның) атауы       !жүзеге асыру жөнін.  !мерзі.! </w:t>
      </w:r>
      <w:r>
        <w:br/>
      </w:r>
      <w:r>
        <w:rPr>
          <w:rFonts w:ascii="Times New Roman"/>
          <w:b w:val="false"/>
          <w:i w:val="false"/>
          <w:color w:val="000000"/>
          <w:sz w:val="28"/>
        </w:rPr>
        <w:t xml:space="preserve">
N!       !лама.!                 !дегі іс-шаралар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032         Мемлекеттік ақпа.                        2002   Қазақстан </w:t>
      </w:r>
      <w:r>
        <w:br/>
      </w:r>
      <w:r>
        <w:rPr>
          <w:rFonts w:ascii="Times New Roman"/>
          <w:b w:val="false"/>
          <w:i w:val="false"/>
          <w:color w:val="000000"/>
          <w:sz w:val="28"/>
        </w:rPr>
        <w:t xml:space="preserve">
                рат саясатын теле.                        жыл  Республикасы </w:t>
      </w:r>
      <w:r>
        <w:br/>
      </w:r>
      <w:r>
        <w:rPr>
          <w:rFonts w:ascii="Times New Roman"/>
          <w:b w:val="false"/>
          <w:i w:val="false"/>
          <w:color w:val="000000"/>
          <w:sz w:val="28"/>
        </w:rPr>
        <w:t xml:space="preserve">
                радио хабарларын                         бойына  Мәдениет, </w:t>
      </w:r>
      <w:r>
        <w:br/>
      </w:r>
      <w:r>
        <w:rPr>
          <w:rFonts w:ascii="Times New Roman"/>
          <w:b w:val="false"/>
          <w:i w:val="false"/>
          <w:color w:val="000000"/>
          <w:sz w:val="28"/>
        </w:rPr>
        <w:t xml:space="preserve">
                тарату арқылы                                     ақпарат </w:t>
      </w:r>
      <w:r>
        <w:br/>
      </w:r>
      <w:r>
        <w:rPr>
          <w:rFonts w:ascii="Times New Roman"/>
          <w:b w:val="false"/>
          <w:i w:val="false"/>
          <w:color w:val="000000"/>
          <w:sz w:val="28"/>
        </w:rPr>
        <w:t xml:space="preserve">
                жүргізу                                            және </w:t>
      </w:r>
      <w:r>
        <w:br/>
      </w:r>
      <w:r>
        <w:rPr>
          <w:rFonts w:ascii="Times New Roman"/>
          <w:b w:val="false"/>
          <w:i w:val="false"/>
          <w:color w:val="000000"/>
          <w:sz w:val="28"/>
        </w:rPr>
        <w:t xml:space="preserve">
          031   Транспондерді      Ұлттық спутниктік жүйе.       қоғамдық </w:t>
      </w:r>
      <w:r>
        <w:br/>
      </w:r>
      <w:r>
        <w:rPr>
          <w:rFonts w:ascii="Times New Roman"/>
          <w:b w:val="false"/>
          <w:i w:val="false"/>
          <w:color w:val="000000"/>
          <w:sz w:val="28"/>
        </w:rPr>
        <w:t xml:space="preserve">
                жалға алу          сінің қызметін ұйымдас.       келісім </w:t>
      </w:r>
      <w:r>
        <w:br/>
      </w:r>
      <w:r>
        <w:rPr>
          <w:rFonts w:ascii="Times New Roman"/>
          <w:b w:val="false"/>
          <w:i w:val="false"/>
          <w:color w:val="000000"/>
          <w:sz w:val="28"/>
        </w:rPr>
        <w:t xml:space="preserve">
                                   тыру жөнiндегі жұмыстар     министрлігі </w:t>
      </w:r>
      <w:r>
        <w:br/>
      </w:r>
      <w:r>
        <w:rPr>
          <w:rFonts w:ascii="Times New Roman"/>
          <w:b w:val="false"/>
          <w:i w:val="false"/>
          <w:color w:val="000000"/>
          <w:sz w:val="28"/>
        </w:rPr>
        <w:t xml:space="preserve">
                                   кешенiн жүргiзу: </w:t>
      </w:r>
      <w:r>
        <w:br/>
      </w:r>
      <w:r>
        <w:rPr>
          <w:rFonts w:ascii="Times New Roman"/>
          <w:b w:val="false"/>
          <w:i w:val="false"/>
          <w:color w:val="000000"/>
          <w:sz w:val="28"/>
        </w:rPr>
        <w:t xml:space="preserve">
          032   "Қазақстан теле.   - NSS-703 спутнигiндегi </w:t>
      </w:r>
      <w:r>
        <w:br/>
      </w:r>
      <w:r>
        <w:rPr>
          <w:rFonts w:ascii="Times New Roman"/>
          <w:b w:val="false"/>
          <w:i w:val="false"/>
          <w:color w:val="000000"/>
          <w:sz w:val="28"/>
        </w:rPr>
        <w:t xml:space="preserve">
                дидары және ра.    транспондердi жалға алу. </w:t>
      </w:r>
      <w:r>
        <w:br/>
      </w:r>
      <w:r>
        <w:rPr>
          <w:rFonts w:ascii="Times New Roman"/>
          <w:b w:val="false"/>
          <w:i w:val="false"/>
          <w:color w:val="000000"/>
          <w:sz w:val="28"/>
        </w:rPr>
        <w:t xml:space="preserve">
                диосы" республика. Мына негiзгi бағыттарда </w:t>
      </w:r>
      <w:r>
        <w:br/>
      </w:r>
      <w:r>
        <w:rPr>
          <w:rFonts w:ascii="Times New Roman"/>
          <w:b w:val="false"/>
          <w:i w:val="false"/>
          <w:color w:val="000000"/>
          <w:sz w:val="28"/>
        </w:rPr>
        <w:t xml:space="preserve">
                лық корпорациясы"  20962 сағат көлемiнде </w:t>
      </w:r>
      <w:r>
        <w:br/>
      </w:r>
      <w:r>
        <w:rPr>
          <w:rFonts w:ascii="Times New Roman"/>
          <w:b w:val="false"/>
          <w:i w:val="false"/>
          <w:color w:val="000000"/>
          <w:sz w:val="28"/>
        </w:rPr>
        <w:t xml:space="preserve">
                арқылы мемлекеттік хабарлар шығару: </w:t>
      </w:r>
      <w:r>
        <w:br/>
      </w:r>
      <w:r>
        <w:rPr>
          <w:rFonts w:ascii="Times New Roman"/>
          <w:b w:val="false"/>
          <w:i w:val="false"/>
          <w:color w:val="000000"/>
          <w:sz w:val="28"/>
        </w:rPr>
        <w:t xml:space="preserve">
                ақпараттық саясат.  - Заңдарды, Президент </w:t>
      </w:r>
      <w:r>
        <w:br/>
      </w:r>
      <w:r>
        <w:rPr>
          <w:rFonts w:ascii="Times New Roman"/>
          <w:b w:val="false"/>
          <w:i w:val="false"/>
          <w:color w:val="000000"/>
          <w:sz w:val="28"/>
        </w:rPr>
        <w:t xml:space="preserve">
                ты жүргізу         Жарлықтарын, Жолдауларын, </w:t>
      </w:r>
      <w:r>
        <w:br/>
      </w:r>
      <w:r>
        <w:rPr>
          <w:rFonts w:ascii="Times New Roman"/>
          <w:b w:val="false"/>
          <w:i w:val="false"/>
          <w:color w:val="000000"/>
          <w:sz w:val="28"/>
        </w:rPr>
        <w:t xml:space="preserve">
                                   Қаулыларын, өкiмдерiн </w:t>
      </w:r>
      <w:r>
        <w:br/>
      </w:r>
      <w:r>
        <w:rPr>
          <w:rFonts w:ascii="Times New Roman"/>
          <w:b w:val="false"/>
          <w:i w:val="false"/>
          <w:color w:val="000000"/>
          <w:sz w:val="28"/>
        </w:rPr>
        <w:t xml:space="preserve">
                                   және басқа да ресми құжат. </w:t>
      </w:r>
      <w:r>
        <w:br/>
      </w:r>
      <w:r>
        <w:rPr>
          <w:rFonts w:ascii="Times New Roman"/>
          <w:b w:val="false"/>
          <w:i w:val="false"/>
          <w:color w:val="000000"/>
          <w:sz w:val="28"/>
        </w:rPr>
        <w:t xml:space="preserve">
                                   тарды жария ету; </w:t>
      </w:r>
      <w:r>
        <w:br/>
      </w:r>
      <w:r>
        <w:rPr>
          <w:rFonts w:ascii="Times New Roman"/>
          <w:b w:val="false"/>
          <w:i w:val="false"/>
          <w:color w:val="000000"/>
          <w:sz w:val="28"/>
        </w:rPr>
        <w:t xml:space="preserve">
                                   - жоғарғы мемлекеттiк билiк </w:t>
      </w:r>
      <w:r>
        <w:br/>
      </w:r>
      <w:r>
        <w:rPr>
          <w:rFonts w:ascii="Times New Roman"/>
          <w:b w:val="false"/>
          <w:i w:val="false"/>
          <w:color w:val="000000"/>
          <w:sz w:val="28"/>
        </w:rPr>
        <w:t xml:space="preserve">
                                   және басқару органдарының </w:t>
      </w:r>
      <w:r>
        <w:br/>
      </w:r>
      <w:r>
        <w:rPr>
          <w:rFonts w:ascii="Times New Roman"/>
          <w:b w:val="false"/>
          <w:i w:val="false"/>
          <w:color w:val="000000"/>
          <w:sz w:val="28"/>
        </w:rPr>
        <w:t xml:space="preserve">
                                   қызметiн жария ету; </w:t>
      </w:r>
      <w:r>
        <w:br/>
      </w:r>
      <w:r>
        <w:rPr>
          <w:rFonts w:ascii="Times New Roman"/>
          <w:b w:val="false"/>
          <w:i w:val="false"/>
          <w:color w:val="000000"/>
          <w:sz w:val="28"/>
        </w:rPr>
        <w:t xml:space="preserve">
          033  "Хабар" агенттігі   - Қазақстан Республикасы </w:t>
      </w:r>
      <w:r>
        <w:br/>
      </w:r>
      <w:r>
        <w:rPr>
          <w:rFonts w:ascii="Times New Roman"/>
          <w:b w:val="false"/>
          <w:i w:val="false"/>
          <w:color w:val="000000"/>
          <w:sz w:val="28"/>
        </w:rPr>
        <w:t xml:space="preserve">
               арқылы мемлекеттік  Президентiнiң, Парламентi мен </w:t>
      </w:r>
      <w:r>
        <w:br/>
      </w:r>
      <w:r>
        <w:rPr>
          <w:rFonts w:ascii="Times New Roman"/>
          <w:b w:val="false"/>
          <w:i w:val="false"/>
          <w:color w:val="000000"/>
          <w:sz w:val="28"/>
        </w:rPr>
        <w:t xml:space="preserve">
               ақпараттық саясатты Үкiметiнiң қызметтерi туралы </w:t>
      </w:r>
      <w:r>
        <w:br/>
      </w:r>
      <w:r>
        <w:rPr>
          <w:rFonts w:ascii="Times New Roman"/>
          <w:b w:val="false"/>
          <w:i w:val="false"/>
          <w:color w:val="000000"/>
          <w:sz w:val="28"/>
        </w:rPr>
        <w:t xml:space="preserve">
               жүргізу             талдау материалдарын орнала. </w:t>
      </w:r>
      <w:r>
        <w:br/>
      </w:r>
      <w:r>
        <w:rPr>
          <w:rFonts w:ascii="Times New Roman"/>
          <w:b w:val="false"/>
          <w:i w:val="false"/>
          <w:color w:val="000000"/>
          <w:sz w:val="28"/>
        </w:rPr>
        <w:t xml:space="preserve">
                                   стыру; </w:t>
      </w:r>
      <w:r>
        <w:br/>
      </w:r>
      <w:r>
        <w:rPr>
          <w:rFonts w:ascii="Times New Roman"/>
          <w:b w:val="false"/>
          <w:i w:val="false"/>
          <w:color w:val="000000"/>
          <w:sz w:val="28"/>
        </w:rPr>
        <w:t xml:space="preserve">
                                   - саяси және экономикалық </w:t>
      </w:r>
      <w:r>
        <w:br/>
      </w:r>
      <w:r>
        <w:rPr>
          <w:rFonts w:ascii="Times New Roman"/>
          <w:b w:val="false"/>
          <w:i w:val="false"/>
          <w:color w:val="000000"/>
          <w:sz w:val="28"/>
        </w:rPr>
        <w:t xml:space="preserve">
                                   реформалардың жүзеге асырылу </w:t>
      </w:r>
      <w:r>
        <w:br/>
      </w:r>
      <w:r>
        <w:rPr>
          <w:rFonts w:ascii="Times New Roman"/>
          <w:b w:val="false"/>
          <w:i w:val="false"/>
          <w:color w:val="000000"/>
          <w:sz w:val="28"/>
        </w:rPr>
        <w:t xml:space="preserve">
                                   барысы туралы жария ету; </w:t>
      </w:r>
      <w:r>
        <w:br/>
      </w:r>
      <w:r>
        <w:rPr>
          <w:rFonts w:ascii="Times New Roman"/>
          <w:b w:val="false"/>
          <w:i w:val="false"/>
          <w:color w:val="000000"/>
          <w:sz w:val="28"/>
        </w:rPr>
        <w:t xml:space="preserve">
                                   - Қазақстан Республикасының </w:t>
      </w:r>
      <w:r>
        <w:br/>
      </w:r>
      <w:r>
        <w:rPr>
          <w:rFonts w:ascii="Times New Roman"/>
          <w:b w:val="false"/>
          <w:i w:val="false"/>
          <w:color w:val="000000"/>
          <w:sz w:val="28"/>
        </w:rPr>
        <w:t xml:space="preserve">
                                   iшкi және сыртқы саясаттарын </w:t>
      </w:r>
      <w:r>
        <w:br/>
      </w:r>
      <w:r>
        <w:rPr>
          <w:rFonts w:ascii="Times New Roman"/>
          <w:b w:val="false"/>
          <w:i w:val="false"/>
          <w:color w:val="000000"/>
          <w:sz w:val="28"/>
        </w:rPr>
        <w:t xml:space="preserve">
                                   жария ету; </w:t>
      </w:r>
      <w:r>
        <w:br/>
      </w:r>
      <w:r>
        <w:rPr>
          <w:rFonts w:ascii="Times New Roman"/>
          <w:b w:val="false"/>
          <w:i w:val="false"/>
          <w:color w:val="000000"/>
          <w:sz w:val="28"/>
        </w:rPr>
        <w:t xml:space="preserve">
                                   - Қазақстанның 2030 жылға </w:t>
      </w:r>
      <w:r>
        <w:br/>
      </w:r>
      <w:r>
        <w:rPr>
          <w:rFonts w:ascii="Times New Roman"/>
          <w:b w:val="false"/>
          <w:i w:val="false"/>
          <w:color w:val="000000"/>
          <w:sz w:val="28"/>
        </w:rPr>
        <w:t xml:space="preserve">
                                   дейiнгi Даму стратегиясын </w:t>
      </w:r>
      <w:r>
        <w:br/>
      </w:r>
      <w:r>
        <w:rPr>
          <w:rFonts w:ascii="Times New Roman"/>
          <w:b w:val="false"/>
          <w:i w:val="false"/>
          <w:color w:val="000000"/>
          <w:sz w:val="28"/>
        </w:rPr>
        <w:t xml:space="preserve">
                                   жетi басым бағыттары бойынша </w:t>
      </w:r>
      <w:r>
        <w:br/>
      </w:r>
      <w:r>
        <w:rPr>
          <w:rFonts w:ascii="Times New Roman"/>
          <w:b w:val="false"/>
          <w:i w:val="false"/>
          <w:color w:val="000000"/>
          <w:sz w:val="28"/>
        </w:rPr>
        <w:t xml:space="preserve">
                                   насихаттау және түсiндiру; </w:t>
      </w:r>
      <w:r>
        <w:br/>
      </w:r>
      <w:r>
        <w:rPr>
          <w:rFonts w:ascii="Times New Roman"/>
          <w:b w:val="false"/>
          <w:i w:val="false"/>
          <w:color w:val="000000"/>
          <w:sz w:val="28"/>
        </w:rPr>
        <w:t xml:space="preserve">
                                   - мемлекеттiк әлеуметтiк </w:t>
      </w:r>
      <w:r>
        <w:br/>
      </w:r>
      <w:r>
        <w:rPr>
          <w:rFonts w:ascii="Times New Roman"/>
          <w:b w:val="false"/>
          <w:i w:val="false"/>
          <w:color w:val="000000"/>
          <w:sz w:val="28"/>
        </w:rPr>
        <w:t xml:space="preserve">
                                   саясатты ақпараттық-наси. </w:t>
      </w:r>
      <w:r>
        <w:br/>
      </w:r>
      <w:r>
        <w:rPr>
          <w:rFonts w:ascii="Times New Roman"/>
          <w:b w:val="false"/>
          <w:i w:val="false"/>
          <w:color w:val="000000"/>
          <w:sz w:val="28"/>
        </w:rPr>
        <w:t xml:space="preserve">
                                   хаттық қолдау; </w:t>
      </w:r>
      <w:r>
        <w:br/>
      </w:r>
      <w:r>
        <w:rPr>
          <w:rFonts w:ascii="Times New Roman"/>
          <w:b w:val="false"/>
          <w:i w:val="false"/>
          <w:color w:val="000000"/>
          <w:sz w:val="28"/>
        </w:rPr>
        <w:t xml:space="preserve">
                                   - жастар iсi жөнiндегi мем. </w:t>
      </w:r>
      <w:r>
        <w:br/>
      </w:r>
      <w:r>
        <w:rPr>
          <w:rFonts w:ascii="Times New Roman"/>
          <w:b w:val="false"/>
          <w:i w:val="false"/>
          <w:color w:val="000000"/>
          <w:sz w:val="28"/>
        </w:rPr>
        <w:t xml:space="preserve">
                                   лекеттiк саясат мәселелерiн </w:t>
      </w:r>
      <w:r>
        <w:br/>
      </w:r>
      <w:r>
        <w:rPr>
          <w:rFonts w:ascii="Times New Roman"/>
          <w:b w:val="false"/>
          <w:i w:val="false"/>
          <w:color w:val="000000"/>
          <w:sz w:val="28"/>
        </w:rPr>
        <w:t xml:space="preserve">
                                   жария ету; </w:t>
      </w:r>
      <w:r>
        <w:br/>
      </w:r>
      <w:r>
        <w:rPr>
          <w:rFonts w:ascii="Times New Roman"/>
          <w:b w:val="false"/>
          <w:i w:val="false"/>
          <w:color w:val="000000"/>
          <w:sz w:val="28"/>
        </w:rPr>
        <w:t xml:space="preserve">
                                   - қазақстандықтардың интер. </w:t>
      </w:r>
      <w:r>
        <w:br/>
      </w:r>
      <w:r>
        <w:rPr>
          <w:rFonts w:ascii="Times New Roman"/>
          <w:b w:val="false"/>
          <w:i w:val="false"/>
          <w:color w:val="000000"/>
          <w:sz w:val="28"/>
        </w:rPr>
        <w:t xml:space="preserve">
                                   националдық-патриоттық тәр. </w:t>
      </w:r>
      <w:r>
        <w:br/>
      </w:r>
      <w:r>
        <w:rPr>
          <w:rFonts w:ascii="Times New Roman"/>
          <w:b w:val="false"/>
          <w:i w:val="false"/>
          <w:color w:val="000000"/>
          <w:sz w:val="28"/>
        </w:rPr>
        <w:t xml:space="preserve">
                                   биесi жөнiндегi материал. </w:t>
      </w:r>
      <w:r>
        <w:br/>
      </w:r>
      <w:r>
        <w:rPr>
          <w:rFonts w:ascii="Times New Roman"/>
          <w:b w:val="false"/>
          <w:i w:val="false"/>
          <w:color w:val="000000"/>
          <w:sz w:val="28"/>
        </w:rPr>
        <w:t xml:space="preserve">
                                   дарды орналастыру; </w:t>
      </w:r>
      <w:r>
        <w:br/>
      </w:r>
      <w:r>
        <w:rPr>
          <w:rFonts w:ascii="Times New Roman"/>
          <w:b w:val="false"/>
          <w:i w:val="false"/>
          <w:color w:val="000000"/>
          <w:sz w:val="28"/>
        </w:rPr>
        <w:t xml:space="preserve">
                                   - балалар мен жасөспiрiмдер. </w:t>
      </w:r>
      <w:r>
        <w:br/>
      </w:r>
      <w:r>
        <w:rPr>
          <w:rFonts w:ascii="Times New Roman"/>
          <w:b w:val="false"/>
          <w:i w:val="false"/>
          <w:color w:val="000000"/>
          <w:sz w:val="28"/>
        </w:rPr>
        <w:t xml:space="preserve">
                                   дiң мәдени-рухани тәрбиесi </w:t>
      </w:r>
      <w:r>
        <w:br/>
      </w:r>
      <w:r>
        <w:rPr>
          <w:rFonts w:ascii="Times New Roman"/>
          <w:b w:val="false"/>
          <w:i w:val="false"/>
          <w:color w:val="000000"/>
          <w:sz w:val="28"/>
        </w:rPr>
        <w:t xml:space="preserve">
                                   жөнiндегi материалдарды </w:t>
      </w:r>
      <w:r>
        <w:br/>
      </w:r>
      <w:r>
        <w:rPr>
          <w:rFonts w:ascii="Times New Roman"/>
          <w:b w:val="false"/>
          <w:i w:val="false"/>
          <w:color w:val="000000"/>
          <w:sz w:val="28"/>
        </w:rPr>
        <w:t xml:space="preserve">
                                   орналастыру; </w:t>
      </w:r>
      <w:r>
        <w:br/>
      </w:r>
      <w:r>
        <w:rPr>
          <w:rFonts w:ascii="Times New Roman"/>
          <w:b w:val="false"/>
          <w:i w:val="false"/>
          <w:color w:val="000000"/>
          <w:sz w:val="28"/>
        </w:rPr>
        <w:t xml:space="preserve">
                                   - "Қазақстан Республикасын. </w:t>
      </w:r>
      <w:r>
        <w:br/>
      </w:r>
      <w:r>
        <w:rPr>
          <w:rFonts w:ascii="Times New Roman"/>
          <w:b w:val="false"/>
          <w:i w:val="false"/>
          <w:color w:val="000000"/>
          <w:sz w:val="28"/>
        </w:rPr>
        <w:t xml:space="preserve">
                                   дағы Тiлдер туралы" заң ере. </w:t>
      </w:r>
      <w:r>
        <w:br/>
      </w:r>
      <w:r>
        <w:rPr>
          <w:rFonts w:ascii="Times New Roman"/>
          <w:b w:val="false"/>
          <w:i w:val="false"/>
          <w:color w:val="000000"/>
          <w:sz w:val="28"/>
        </w:rPr>
        <w:t xml:space="preserve">
                                   желерiнiң жүзеге асырылуы </w:t>
      </w:r>
      <w:r>
        <w:br/>
      </w:r>
      <w:r>
        <w:rPr>
          <w:rFonts w:ascii="Times New Roman"/>
          <w:b w:val="false"/>
          <w:i w:val="false"/>
          <w:color w:val="000000"/>
          <w:sz w:val="28"/>
        </w:rPr>
        <w:t xml:space="preserve">
                                   жөнiндегi материалдарды </w:t>
      </w:r>
      <w:r>
        <w:br/>
      </w:r>
      <w:r>
        <w:rPr>
          <w:rFonts w:ascii="Times New Roman"/>
          <w:b w:val="false"/>
          <w:i w:val="false"/>
          <w:color w:val="000000"/>
          <w:sz w:val="28"/>
        </w:rPr>
        <w:t xml:space="preserve">
                                   орналастыру; </w:t>
      </w:r>
      <w:r>
        <w:br/>
      </w:r>
      <w:r>
        <w:rPr>
          <w:rFonts w:ascii="Times New Roman"/>
          <w:b w:val="false"/>
          <w:i w:val="false"/>
          <w:color w:val="000000"/>
          <w:sz w:val="28"/>
        </w:rPr>
        <w:t xml:space="preserve">
                                   - қылмысқа және сыбайлас </w:t>
      </w:r>
      <w:r>
        <w:br/>
      </w:r>
      <w:r>
        <w:rPr>
          <w:rFonts w:ascii="Times New Roman"/>
          <w:b w:val="false"/>
          <w:i w:val="false"/>
          <w:color w:val="000000"/>
          <w:sz w:val="28"/>
        </w:rPr>
        <w:t xml:space="preserve">
                                   жемқорлыққа қарсы күрестi </w:t>
      </w:r>
      <w:r>
        <w:br/>
      </w:r>
      <w:r>
        <w:rPr>
          <w:rFonts w:ascii="Times New Roman"/>
          <w:b w:val="false"/>
          <w:i w:val="false"/>
          <w:color w:val="000000"/>
          <w:sz w:val="28"/>
        </w:rPr>
        <w:t xml:space="preserve">
                                   жария ету; </w:t>
      </w:r>
      <w:r>
        <w:br/>
      </w:r>
      <w:r>
        <w:rPr>
          <w:rFonts w:ascii="Times New Roman"/>
          <w:b w:val="false"/>
          <w:i w:val="false"/>
          <w:color w:val="000000"/>
          <w:sz w:val="28"/>
        </w:rPr>
        <w:t xml:space="preserve">
                                   - ВИЧ СПИД және нашақорлық </w:t>
      </w:r>
      <w:r>
        <w:br/>
      </w:r>
      <w:r>
        <w:rPr>
          <w:rFonts w:ascii="Times New Roman"/>
          <w:b w:val="false"/>
          <w:i w:val="false"/>
          <w:color w:val="000000"/>
          <w:sz w:val="28"/>
        </w:rPr>
        <w:t xml:space="preserve">
                                   проблемалары бойынша мате. </w:t>
      </w:r>
      <w:r>
        <w:br/>
      </w:r>
      <w:r>
        <w:rPr>
          <w:rFonts w:ascii="Times New Roman"/>
          <w:b w:val="false"/>
          <w:i w:val="false"/>
          <w:color w:val="000000"/>
          <w:sz w:val="28"/>
        </w:rPr>
        <w:t xml:space="preserve">
                                   риалдар орналастыру; </w:t>
      </w:r>
      <w:r>
        <w:br/>
      </w:r>
      <w:r>
        <w:rPr>
          <w:rFonts w:ascii="Times New Roman"/>
          <w:b w:val="false"/>
          <w:i w:val="false"/>
          <w:color w:val="000000"/>
          <w:sz w:val="28"/>
        </w:rPr>
        <w:t xml:space="preserve">
                                   - Шағын және орташа бизнес </w:t>
      </w:r>
      <w:r>
        <w:br/>
      </w:r>
      <w:r>
        <w:rPr>
          <w:rFonts w:ascii="Times New Roman"/>
          <w:b w:val="false"/>
          <w:i w:val="false"/>
          <w:color w:val="000000"/>
          <w:sz w:val="28"/>
        </w:rPr>
        <w:t xml:space="preserve">
                                   пен кәсiпкерлiктi ақпарат. </w:t>
      </w:r>
      <w:r>
        <w:br/>
      </w:r>
      <w:r>
        <w:rPr>
          <w:rFonts w:ascii="Times New Roman"/>
          <w:b w:val="false"/>
          <w:i w:val="false"/>
          <w:color w:val="000000"/>
          <w:sz w:val="28"/>
        </w:rPr>
        <w:t xml:space="preserve">
                                   тық-насихаттық қолдау; </w:t>
      </w:r>
      <w:r>
        <w:br/>
      </w:r>
      <w:r>
        <w:rPr>
          <w:rFonts w:ascii="Times New Roman"/>
          <w:b w:val="false"/>
          <w:i w:val="false"/>
          <w:color w:val="000000"/>
          <w:sz w:val="28"/>
        </w:rPr>
        <w:t xml:space="preserve">
                                   - қазақстандық қоғамның </w:t>
      </w:r>
      <w:r>
        <w:br/>
      </w:r>
      <w:r>
        <w:rPr>
          <w:rFonts w:ascii="Times New Roman"/>
          <w:b w:val="false"/>
          <w:i w:val="false"/>
          <w:color w:val="000000"/>
          <w:sz w:val="28"/>
        </w:rPr>
        <w:t xml:space="preserve">
                                   бiрiгуiне, интернационалдық </w:t>
      </w:r>
      <w:r>
        <w:br/>
      </w:r>
      <w:r>
        <w:rPr>
          <w:rFonts w:ascii="Times New Roman"/>
          <w:b w:val="false"/>
          <w:i w:val="false"/>
          <w:color w:val="000000"/>
          <w:sz w:val="28"/>
        </w:rPr>
        <w:t xml:space="preserve">
                                   және патриоттық тәрбиеге </w:t>
      </w:r>
      <w:r>
        <w:br/>
      </w:r>
      <w:r>
        <w:rPr>
          <w:rFonts w:ascii="Times New Roman"/>
          <w:b w:val="false"/>
          <w:i w:val="false"/>
          <w:color w:val="000000"/>
          <w:sz w:val="28"/>
        </w:rPr>
        <w:t xml:space="preserve">
                                   бағытталған әдеби-көркем </w:t>
      </w:r>
      <w:r>
        <w:br/>
      </w:r>
      <w:r>
        <w:rPr>
          <w:rFonts w:ascii="Times New Roman"/>
          <w:b w:val="false"/>
          <w:i w:val="false"/>
          <w:color w:val="000000"/>
          <w:sz w:val="28"/>
        </w:rPr>
        <w:t xml:space="preserve">
                                   туындыларды орналастыру; </w:t>
      </w:r>
      <w:r>
        <w:br/>
      </w:r>
      <w:r>
        <w:rPr>
          <w:rFonts w:ascii="Times New Roman"/>
          <w:b w:val="false"/>
          <w:i w:val="false"/>
          <w:color w:val="000000"/>
          <w:sz w:val="28"/>
        </w:rPr>
        <w:t xml:space="preserve">
                                   - көшi-қон саясатын ақпа. </w:t>
      </w:r>
      <w:r>
        <w:br/>
      </w:r>
      <w:r>
        <w:rPr>
          <w:rFonts w:ascii="Times New Roman"/>
          <w:b w:val="false"/>
          <w:i w:val="false"/>
          <w:color w:val="000000"/>
          <w:sz w:val="28"/>
        </w:rPr>
        <w:t xml:space="preserve">
                                   раттық-насихаттық қолдау; </w:t>
      </w:r>
      <w:r>
        <w:br/>
      </w:r>
      <w:r>
        <w:rPr>
          <w:rFonts w:ascii="Times New Roman"/>
          <w:b w:val="false"/>
          <w:i w:val="false"/>
          <w:color w:val="000000"/>
          <w:sz w:val="28"/>
        </w:rPr>
        <w:t xml:space="preserve">
                                   - салауатты өмiр салтын </w:t>
      </w:r>
      <w:r>
        <w:br/>
      </w:r>
      <w:r>
        <w:rPr>
          <w:rFonts w:ascii="Times New Roman"/>
          <w:b w:val="false"/>
          <w:i w:val="false"/>
          <w:color w:val="000000"/>
          <w:sz w:val="28"/>
        </w:rPr>
        <w:t xml:space="preserve">
                                   ақпараттық-насихаттық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 бiлiм және мәдениет сала. </w:t>
      </w:r>
      <w:r>
        <w:br/>
      </w:r>
      <w:r>
        <w:rPr>
          <w:rFonts w:ascii="Times New Roman"/>
          <w:b w:val="false"/>
          <w:i w:val="false"/>
          <w:color w:val="000000"/>
          <w:sz w:val="28"/>
        </w:rPr>
        <w:t xml:space="preserve">
                                   сындағы мемлекеттiк сая. </w:t>
      </w:r>
      <w:r>
        <w:br/>
      </w:r>
      <w:r>
        <w:rPr>
          <w:rFonts w:ascii="Times New Roman"/>
          <w:b w:val="false"/>
          <w:i w:val="false"/>
          <w:color w:val="000000"/>
          <w:sz w:val="28"/>
        </w:rPr>
        <w:t xml:space="preserve">
                                   сатты жария ету; </w:t>
      </w:r>
      <w:r>
        <w:br/>
      </w:r>
      <w:r>
        <w:rPr>
          <w:rFonts w:ascii="Times New Roman"/>
          <w:b w:val="false"/>
          <w:i w:val="false"/>
          <w:color w:val="000000"/>
          <w:sz w:val="28"/>
        </w:rPr>
        <w:t xml:space="preserve">
                                   - елiмiздiң агроөнеркәсiп </w:t>
      </w:r>
      <w:r>
        <w:br/>
      </w:r>
      <w:r>
        <w:rPr>
          <w:rFonts w:ascii="Times New Roman"/>
          <w:b w:val="false"/>
          <w:i w:val="false"/>
          <w:color w:val="000000"/>
          <w:sz w:val="28"/>
        </w:rPr>
        <w:t xml:space="preserve">
                                   секторындағы реформаларды </w:t>
      </w:r>
      <w:r>
        <w:br/>
      </w:r>
      <w:r>
        <w:rPr>
          <w:rFonts w:ascii="Times New Roman"/>
          <w:b w:val="false"/>
          <w:i w:val="false"/>
          <w:color w:val="000000"/>
          <w:sz w:val="28"/>
        </w:rPr>
        <w:t xml:space="preserve">
                                   жария ету. </w:t>
      </w:r>
      <w:r>
        <w:br/>
      </w:r>
      <w:r>
        <w:rPr>
          <w:rFonts w:ascii="Times New Roman"/>
          <w:b w:val="false"/>
          <w:i w:val="false"/>
          <w:color w:val="000000"/>
          <w:sz w:val="28"/>
        </w:rPr>
        <w:t xml:space="preserve">
                                   "Қазақстан - ТД", "Қазақ. </w:t>
      </w:r>
      <w:r>
        <w:br/>
      </w:r>
      <w:r>
        <w:rPr>
          <w:rFonts w:ascii="Times New Roman"/>
          <w:b w:val="false"/>
          <w:i w:val="false"/>
          <w:color w:val="000000"/>
          <w:sz w:val="28"/>
        </w:rPr>
        <w:t xml:space="preserve">
                                   стан - РВ", "Хабар", </w:t>
      </w:r>
      <w:r>
        <w:br/>
      </w:r>
      <w:r>
        <w:rPr>
          <w:rFonts w:ascii="Times New Roman"/>
          <w:b w:val="false"/>
          <w:i w:val="false"/>
          <w:color w:val="000000"/>
          <w:sz w:val="28"/>
        </w:rPr>
        <w:t xml:space="preserve">
                                   "Хабар-2", "ОРТ-Қазақстан", </w:t>
      </w:r>
      <w:r>
        <w:br/>
      </w:r>
      <w:r>
        <w:rPr>
          <w:rFonts w:ascii="Times New Roman"/>
          <w:b w:val="false"/>
          <w:i w:val="false"/>
          <w:color w:val="000000"/>
          <w:sz w:val="28"/>
        </w:rPr>
        <w:t xml:space="preserve">
                                   "Өзбек теледидары", "Облыс. </w:t>
      </w:r>
      <w:r>
        <w:br/>
      </w:r>
      <w:r>
        <w:rPr>
          <w:rFonts w:ascii="Times New Roman"/>
          <w:b w:val="false"/>
          <w:i w:val="false"/>
          <w:color w:val="000000"/>
          <w:sz w:val="28"/>
        </w:rPr>
        <w:t xml:space="preserve">
                                   тық теледидар" арналары </w:t>
      </w:r>
      <w:r>
        <w:br/>
      </w:r>
      <w:r>
        <w:rPr>
          <w:rFonts w:ascii="Times New Roman"/>
          <w:b w:val="false"/>
          <w:i w:val="false"/>
          <w:color w:val="000000"/>
          <w:sz w:val="28"/>
        </w:rPr>
        <w:t xml:space="preserve">
                                   бойынша орташа тәулiктiк </w:t>
      </w:r>
      <w:r>
        <w:br/>
      </w:r>
      <w:r>
        <w:rPr>
          <w:rFonts w:ascii="Times New Roman"/>
          <w:b w:val="false"/>
          <w:i w:val="false"/>
          <w:color w:val="000000"/>
          <w:sz w:val="28"/>
        </w:rPr>
        <w:t xml:space="preserve">
                                   хабар тарату көлемiн тиi. </w:t>
      </w:r>
      <w:r>
        <w:br/>
      </w:r>
      <w:r>
        <w:rPr>
          <w:rFonts w:ascii="Times New Roman"/>
          <w:b w:val="false"/>
          <w:i w:val="false"/>
          <w:color w:val="000000"/>
          <w:sz w:val="28"/>
        </w:rPr>
        <w:t xml:space="preserve">
                                   сiнше 9, 18, 14, 11, 5, 2, </w:t>
      </w:r>
      <w:r>
        <w:br/>
      </w:r>
      <w:r>
        <w:rPr>
          <w:rFonts w:ascii="Times New Roman"/>
          <w:b w:val="false"/>
          <w:i w:val="false"/>
          <w:color w:val="000000"/>
          <w:sz w:val="28"/>
        </w:rPr>
        <w:t xml:space="preserve">
                                   1 (облысқа) сағаттарда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Республика тұрғындарын </w:t>
      </w:r>
      <w:r>
        <w:br/>
      </w:r>
      <w:r>
        <w:rPr>
          <w:rFonts w:ascii="Times New Roman"/>
          <w:b w:val="false"/>
          <w:i w:val="false"/>
          <w:color w:val="000000"/>
          <w:sz w:val="28"/>
        </w:rPr>
        <w:t xml:space="preserve">
                                   "Қазақстан ТД" бағдарлама. </w:t>
      </w:r>
      <w:r>
        <w:br/>
      </w:r>
      <w:r>
        <w:rPr>
          <w:rFonts w:ascii="Times New Roman"/>
          <w:b w:val="false"/>
          <w:i w:val="false"/>
          <w:color w:val="000000"/>
          <w:sz w:val="28"/>
        </w:rPr>
        <w:t xml:space="preserve">
                                   ларымен 90%-ке дейiн, </w:t>
      </w:r>
      <w:r>
        <w:br/>
      </w:r>
      <w:r>
        <w:rPr>
          <w:rFonts w:ascii="Times New Roman"/>
          <w:b w:val="false"/>
          <w:i w:val="false"/>
          <w:color w:val="000000"/>
          <w:sz w:val="28"/>
        </w:rPr>
        <w:t xml:space="preserve">
                                   "Қазақстан РВ" 94%-ке дейiн, </w:t>
      </w:r>
      <w:r>
        <w:br/>
      </w:r>
      <w:r>
        <w:rPr>
          <w:rFonts w:ascii="Times New Roman"/>
          <w:b w:val="false"/>
          <w:i w:val="false"/>
          <w:color w:val="000000"/>
          <w:sz w:val="28"/>
        </w:rPr>
        <w:t xml:space="preserve">
                                   "Хабар" 84%-ке дейiн, </w:t>
      </w:r>
      <w:r>
        <w:br/>
      </w:r>
      <w:r>
        <w:rPr>
          <w:rFonts w:ascii="Times New Roman"/>
          <w:b w:val="false"/>
          <w:i w:val="false"/>
          <w:color w:val="000000"/>
          <w:sz w:val="28"/>
        </w:rPr>
        <w:t xml:space="preserve">
                                   "Хабар-2" 60%-ке дейiн, </w:t>
      </w:r>
      <w:r>
        <w:br/>
      </w:r>
      <w:r>
        <w:rPr>
          <w:rFonts w:ascii="Times New Roman"/>
          <w:b w:val="false"/>
          <w:i w:val="false"/>
          <w:color w:val="000000"/>
          <w:sz w:val="28"/>
        </w:rPr>
        <w:t xml:space="preserve">
                                   "ОРТ-Қазақстан" 79%-ке дейiн </w:t>
      </w:r>
      <w:r>
        <w:br/>
      </w:r>
      <w:r>
        <w:rPr>
          <w:rFonts w:ascii="Times New Roman"/>
          <w:b w:val="false"/>
          <w:i w:val="false"/>
          <w:color w:val="000000"/>
          <w:sz w:val="28"/>
        </w:rPr>
        <w:t xml:space="preserve">
                                   қамтуын қамтамасыз ету.     </w:t>
      </w:r>
    </w:p>
    <w:p>
      <w:pPr>
        <w:spacing w:after="0"/>
        <w:ind w:left="0"/>
        <w:jc w:val="both"/>
      </w:pPr>
      <w:r>
        <w:rPr>
          <w:rFonts w:ascii="Times New Roman"/>
          <w:b w:val="false"/>
          <w:i w:val="false"/>
          <w:color w:val="000000"/>
          <w:sz w:val="28"/>
        </w:rPr>
        <w:t xml:space="preserve">          035 ТМД елдерiмен        "ОРТ-Қазақстан" телеарнасында, </w:t>
      </w:r>
      <w:r>
        <w:br/>
      </w:r>
      <w:r>
        <w:rPr>
          <w:rFonts w:ascii="Times New Roman"/>
          <w:b w:val="false"/>
          <w:i w:val="false"/>
          <w:color w:val="000000"/>
          <w:sz w:val="28"/>
        </w:rPr>
        <w:t xml:space="preserve">
          iскерлiк ынтымақтастық   басқа да жалпыресейлiк </w:t>
      </w:r>
      <w:r>
        <w:br/>
      </w:r>
      <w:r>
        <w:rPr>
          <w:rFonts w:ascii="Times New Roman"/>
          <w:b w:val="false"/>
          <w:i w:val="false"/>
          <w:color w:val="000000"/>
          <w:sz w:val="28"/>
        </w:rPr>
        <w:t xml:space="preserve">
          шеңберiнде мемлекеттiк   телеарналарда, сондай-ақ </w:t>
      </w:r>
      <w:r>
        <w:br/>
      </w:r>
      <w:r>
        <w:rPr>
          <w:rFonts w:ascii="Times New Roman"/>
          <w:b w:val="false"/>
          <w:i w:val="false"/>
          <w:color w:val="000000"/>
          <w:sz w:val="28"/>
        </w:rPr>
        <w:t xml:space="preserve">
          ақпарат саясатын         республикалық телерадио. </w:t>
      </w:r>
      <w:r>
        <w:br/>
      </w:r>
      <w:r>
        <w:rPr>
          <w:rFonts w:ascii="Times New Roman"/>
          <w:b w:val="false"/>
          <w:i w:val="false"/>
          <w:color w:val="000000"/>
          <w:sz w:val="28"/>
        </w:rPr>
        <w:t xml:space="preserve">
          жүргізу                  компаниялар арналарын </w:t>
      </w:r>
      <w:r>
        <w:br/>
      </w:r>
      <w:r>
        <w:rPr>
          <w:rFonts w:ascii="Times New Roman"/>
          <w:b w:val="false"/>
          <w:i w:val="false"/>
          <w:color w:val="000000"/>
          <w:sz w:val="28"/>
        </w:rPr>
        <w:t xml:space="preserve">
                                   "Мир телекомпаниясының </w:t>
      </w:r>
      <w:r>
        <w:br/>
      </w:r>
      <w:r>
        <w:rPr>
          <w:rFonts w:ascii="Times New Roman"/>
          <w:b w:val="false"/>
          <w:i w:val="false"/>
          <w:color w:val="000000"/>
          <w:sz w:val="28"/>
        </w:rPr>
        <w:t xml:space="preserve">
                                   бағдарламаларын жария ету. </w:t>
      </w:r>
      <w:r>
        <w:br/>
      </w:r>
      <w:r>
        <w:rPr>
          <w:rFonts w:ascii="Times New Roman"/>
          <w:b w:val="false"/>
          <w:i w:val="false"/>
          <w:color w:val="000000"/>
          <w:sz w:val="28"/>
        </w:rPr>
        <w:t xml:space="preserve">
                                   Қазақстан және басқа да ТМД </w:t>
      </w:r>
      <w:r>
        <w:br/>
      </w:r>
      <w:r>
        <w:rPr>
          <w:rFonts w:ascii="Times New Roman"/>
          <w:b w:val="false"/>
          <w:i w:val="false"/>
          <w:color w:val="000000"/>
          <w:sz w:val="28"/>
        </w:rPr>
        <w:t xml:space="preserve">
                                   елдерi тұрғындарын Қазақстан </w:t>
      </w:r>
      <w:r>
        <w:br/>
      </w:r>
      <w:r>
        <w:rPr>
          <w:rFonts w:ascii="Times New Roman"/>
          <w:b w:val="false"/>
          <w:i w:val="false"/>
          <w:color w:val="000000"/>
          <w:sz w:val="28"/>
        </w:rPr>
        <w:t xml:space="preserve">
                                   Республикасында және ТМД </w:t>
      </w:r>
      <w:r>
        <w:br/>
      </w:r>
      <w:r>
        <w:rPr>
          <w:rFonts w:ascii="Times New Roman"/>
          <w:b w:val="false"/>
          <w:i w:val="false"/>
          <w:color w:val="000000"/>
          <w:sz w:val="28"/>
        </w:rPr>
        <w:t xml:space="preserve">
                                   елдерiнде жүргiзiлiп жатқан </w:t>
      </w:r>
      <w:r>
        <w:br/>
      </w:r>
      <w:r>
        <w:rPr>
          <w:rFonts w:ascii="Times New Roman"/>
          <w:b w:val="false"/>
          <w:i w:val="false"/>
          <w:color w:val="000000"/>
          <w:sz w:val="28"/>
        </w:rPr>
        <w:t xml:space="preserve">
                                   әлеуметтiк-экономикалық және </w:t>
      </w:r>
      <w:r>
        <w:br/>
      </w:r>
      <w:r>
        <w:rPr>
          <w:rFonts w:ascii="Times New Roman"/>
          <w:b w:val="false"/>
          <w:i w:val="false"/>
          <w:color w:val="000000"/>
          <w:sz w:val="28"/>
        </w:rPr>
        <w:t xml:space="preserve">
                                   саяси реформалар курстары </w:t>
      </w:r>
      <w:r>
        <w:br/>
      </w:r>
      <w:r>
        <w:rPr>
          <w:rFonts w:ascii="Times New Roman"/>
          <w:b w:val="false"/>
          <w:i w:val="false"/>
          <w:color w:val="000000"/>
          <w:sz w:val="28"/>
        </w:rPr>
        <w:t xml:space="preserve">
                                   туралы хабардар ету. </w:t>
      </w:r>
      <w:r>
        <w:br/>
      </w:r>
      <w:r>
        <w:rPr>
          <w:rFonts w:ascii="Times New Roman"/>
          <w:b w:val="false"/>
          <w:i w:val="false"/>
          <w:color w:val="000000"/>
          <w:sz w:val="28"/>
        </w:rPr>
        <w:t xml:space="preserve">
                                   Қазақстанның ТМД-ға қатысушы </w:t>
      </w:r>
      <w:r>
        <w:br/>
      </w:r>
      <w:r>
        <w:rPr>
          <w:rFonts w:ascii="Times New Roman"/>
          <w:b w:val="false"/>
          <w:i w:val="false"/>
          <w:color w:val="000000"/>
          <w:sz w:val="28"/>
        </w:rPr>
        <w:t xml:space="preserve">
                                   елдердiң бiртұтас экономикалық </w:t>
      </w:r>
      <w:r>
        <w:br/>
      </w:r>
      <w:r>
        <w:rPr>
          <w:rFonts w:ascii="Times New Roman"/>
          <w:b w:val="false"/>
          <w:i w:val="false"/>
          <w:color w:val="000000"/>
          <w:sz w:val="28"/>
        </w:rPr>
        <w:t xml:space="preserve">
                                   және мәдени кеңiстігін құру </w:t>
      </w:r>
      <w:r>
        <w:br/>
      </w:r>
      <w:r>
        <w:rPr>
          <w:rFonts w:ascii="Times New Roman"/>
          <w:b w:val="false"/>
          <w:i w:val="false"/>
          <w:color w:val="000000"/>
          <w:sz w:val="28"/>
        </w:rPr>
        <w:t xml:space="preserve">
                                   туралы ықпалдастық бастамала. </w:t>
      </w:r>
      <w:r>
        <w:br/>
      </w:r>
      <w:r>
        <w:rPr>
          <w:rFonts w:ascii="Times New Roman"/>
          <w:b w:val="false"/>
          <w:i w:val="false"/>
          <w:color w:val="000000"/>
          <w:sz w:val="28"/>
        </w:rPr>
        <w:t xml:space="preserve">
                                   рын жария ету.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тұрғындардың әртүрлi ақпаратқа деген сұранысын барынша толық қанағаттандыру тұрғындардың ақпараттану оның құқықтық және саяси мәдениетi деңгейiн көтеру, қоғамның бiрiгуi мен iшкi саяси тұрақтылықты нығайту. Теледидар бағдарламаларының шығармашылық және техникалық сапасын арттыру, "Қазақстан - ТД", "Қазақстан - РВ", "Хабар" және "Хабар-2" теледидар бағдарламаларын қабылдауды барынша толық қамтуын қамтамасыз ету. </w:t>
      </w:r>
    </w:p>
    <w:bookmarkStart w:name="z7" w:id="6"/>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208 қаулысына 6-қосымша        </w:t>
      </w:r>
    </w:p>
    <w:bookmarkEnd w:id="6"/>
    <w:p>
      <w:pPr>
        <w:spacing w:after="0"/>
        <w:ind w:left="0"/>
        <w:jc w:val="both"/>
      </w:pPr>
      <w:r>
        <w:rPr>
          <w:rFonts w:ascii="Times New Roman"/>
          <w:b w:val="false"/>
          <w:i w:val="false"/>
          <w:color w:val="000000"/>
          <w:sz w:val="28"/>
        </w:rPr>
        <w:t xml:space="preserve">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2002 жылға арналған 033 "Әдебиеттiң әлеуметтік маңызды түрлерi бойынша баспа бағдарламаларын қалыптастыру"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250 000 мың теңге (екi жүз елу миллион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 36-бабы; "Қазақстанның 2030 жылға дейiнгi даму Стратегиясын жүзеге асыру жөнiндегi iс-шаралар туралы" Қазақстан Республикасы Президентiнiң 1998 жылғы 28 қаңтардағы N 3834 </w:t>
      </w:r>
      <w:r>
        <w:rPr>
          <w:rFonts w:ascii="Times New Roman"/>
          <w:b w:val="false"/>
          <w:i w:val="false"/>
          <w:color w:val="000000"/>
          <w:sz w:val="28"/>
        </w:rPr>
        <w:t xml:space="preserve">Жарлығы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"2000-2002 жылдарға арналған Қазақстан Республикасы Yкiметiнiң iс-қимыл бағдарламасын жүзеге асыру жөнiндегi iс-шаралар жоспары туралы" Қазақстан Республикасы Yкiметiнiң 2000 жылғы 7 наурыздағы N 367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халықтың рухани-бiлiм және интеллектуалды-мәдени деңгейiн көтеру үшiн әлеуметтiк маңызды әдебиеттер шығару, өскелең ұрпақты жалпы әлемдiк құндылықтар рухында тәрбиелеу. </w:t>
      </w:r>
      <w:r>
        <w:br/>
      </w:r>
      <w:r>
        <w:rPr>
          <w:rFonts w:ascii="Times New Roman"/>
          <w:b w:val="false"/>
          <w:i w:val="false"/>
          <w:color w:val="000000"/>
          <w:sz w:val="28"/>
        </w:rPr>
        <w:t xml:space="preserve">
      5. Бюджеттiк бағдарламаның мiндеттерi: қазақ мемлекеттiгi қалыптасуының сан қырлы мәселелерiн көрсететiн өзектi, мазмұнды шығармаларды iздеп табу, жоғары сапалы баспа өнiмдерiн шығаруды қамтамасыз ету. </w:t>
      </w:r>
      <w:r>
        <w:br/>
      </w:r>
      <w:r>
        <w:rPr>
          <w:rFonts w:ascii="Times New Roman"/>
          <w:b w:val="false"/>
          <w:i w:val="false"/>
          <w:color w:val="000000"/>
          <w:sz w:val="28"/>
        </w:rPr>
        <w:t xml:space="preserve">
      6. Бюджеттiк бағдарламаны жүзеге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!Бағдарламаларды (кіші!Жүзеге!  Жауапты </w:t>
      </w:r>
      <w:r>
        <w:br/>
      </w:r>
      <w:r>
        <w:rPr>
          <w:rFonts w:ascii="Times New Roman"/>
          <w:b w:val="false"/>
          <w:i w:val="false"/>
          <w:color w:val="000000"/>
          <w:sz w:val="28"/>
        </w:rPr>
        <w:t xml:space="preserve">
/!лама   !бағ. !(кіші бағдарлама.!бағдарламаларды)     !асыру !атқарушы </w:t>
      </w:r>
      <w:r>
        <w:br/>
      </w:r>
      <w:r>
        <w:rPr>
          <w:rFonts w:ascii="Times New Roman"/>
          <w:b w:val="false"/>
          <w:i w:val="false"/>
          <w:color w:val="000000"/>
          <w:sz w:val="28"/>
        </w:rPr>
        <w:t xml:space="preserve">
с!коды   !дар. !ның) атауы       !жүзеге асыру жөнін.  !мерзі.! </w:t>
      </w:r>
      <w:r>
        <w:br/>
      </w:r>
      <w:r>
        <w:rPr>
          <w:rFonts w:ascii="Times New Roman"/>
          <w:b w:val="false"/>
          <w:i w:val="false"/>
          <w:color w:val="000000"/>
          <w:sz w:val="28"/>
        </w:rPr>
        <w:t xml:space="preserve">
N!       !лама.!                 !дегі іс-шаралар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033         Әдебиеттiң әлеу.  Келесi сериялар мен    2002   Қазақстан </w:t>
      </w:r>
      <w:r>
        <w:br/>
      </w:r>
      <w:r>
        <w:rPr>
          <w:rFonts w:ascii="Times New Roman"/>
          <w:b w:val="false"/>
          <w:i w:val="false"/>
          <w:color w:val="000000"/>
          <w:sz w:val="28"/>
        </w:rPr>
        <w:t xml:space="preserve">
                меттiк маңызды    өзге де басылымдар      жыл  Республикасы </w:t>
      </w:r>
      <w:r>
        <w:br/>
      </w:r>
      <w:r>
        <w:rPr>
          <w:rFonts w:ascii="Times New Roman"/>
          <w:b w:val="false"/>
          <w:i w:val="false"/>
          <w:color w:val="000000"/>
          <w:sz w:val="28"/>
        </w:rPr>
        <w:t xml:space="preserve">
                түрлерi бойынша   бойынша бiреуi кемiнде бойына  Мәдениет, </w:t>
      </w:r>
      <w:r>
        <w:br/>
      </w:r>
      <w:r>
        <w:rPr>
          <w:rFonts w:ascii="Times New Roman"/>
          <w:b w:val="false"/>
          <w:i w:val="false"/>
          <w:color w:val="000000"/>
          <w:sz w:val="28"/>
        </w:rPr>
        <w:t xml:space="preserve">
                баспа бағдарлама. 2000 дана таралым               ақпарат </w:t>
      </w:r>
      <w:r>
        <w:br/>
      </w:r>
      <w:r>
        <w:rPr>
          <w:rFonts w:ascii="Times New Roman"/>
          <w:b w:val="false"/>
          <w:i w:val="false"/>
          <w:color w:val="000000"/>
          <w:sz w:val="28"/>
        </w:rPr>
        <w:t xml:space="preserve">
                ларын қалыптас.   болатын, жалпы көлемi            және </w:t>
      </w:r>
      <w:r>
        <w:br/>
      </w:r>
      <w:r>
        <w:rPr>
          <w:rFonts w:ascii="Times New Roman"/>
          <w:b w:val="false"/>
          <w:i w:val="false"/>
          <w:color w:val="000000"/>
          <w:sz w:val="28"/>
        </w:rPr>
        <w:t xml:space="preserve">
                тыру              3700 баспа табақ 242            қоғамдық </w:t>
      </w:r>
      <w:r>
        <w:br/>
      </w:r>
      <w:r>
        <w:rPr>
          <w:rFonts w:ascii="Times New Roman"/>
          <w:b w:val="false"/>
          <w:i w:val="false"/>
          <w:color w:val="000000"/>
          <w:sz w:val="28"/>
        </w:rPr>
        <w:t xml:space="preserve">
                                  кiтап шығару:                   келiсiм </w:t>
      </w:r>
      <w:r>
        <w:br/>
      </w:r>
      <w:r>
        <w:rPr>
          <w:rFonts w:ascii="Times New Roman"/>
          <w:b w:val="false"/>
          <w:i w:val="false"/>
          <w:color w:val="000000"/>
          <w:sz w:val="28"/>
        </w:rPr>
        <w:t xml:space="preserve">
                                  "Қазақстан-2030";             министрлiгi </w:t>
      </w:r>
      <w:r>
        <w:br/>
      </w:r>
      <w:r>
        <w:rPr>
          <w:rFonts w:ascii="Times New Roman"/>
          <w:b w:val="false"/>
          <w:i w:val="false"/>
          <w:color w:val="000000"/>
          <w:sz w:val="28"/>
        </w:rPr>
        <w:t xml:space="preserve">
                                  "Салауатты өмiр салты"; </w:t>
      </w:r>
      <w:r>
        <w:br/>
      </w:r>
      <w:r>
        <w:rPr>
          <w:rFonts w:ascii="Times New Roman"/>
          <w:b w:val="false"/>
          <w:i w:val="false"/>
          <w:color w:val="000000"/>
          <w:sz w:val="28"/>
        </w:rPr>
        <w:t xml:space="preserve">
                                  "Денсаулық кiтапханасы"; </w:t>
      </w:r>
      <w:r>
        <w:br/>
      </w:r>
      <w:r>
        <w:rPr>
          <w:rFonts w:ascii="Times New Roman"/>
          <w:b w:val="false"/>
          <w:i w:val="false"/>
          <w:color w:val="000000"/>
          <w:sz w:val="28"/>
        </w:rPr>
        <w:t xml:space="preserve">
                                  "Әлем әдебиетi"; </w:t>
      </w:r>
      <w:r>
        <w:br/>
      </w:r>
      <w:r>
        <w:rPr>
          <w:rFonts w:ascii="Times New Roman"/>
          <w:b w:val="false"/>
          <w:i w:val="false"/>
          <w:color w:val="000000"/>
          <w:sz w:val="28"/>
        </w:rPr>
        <w:t xml:space="preserve">
                                  "Қазақ әдебиетi классик. </w:t>
      </w:r>
      <w:r>
        <w:br/>
      </w:r>
      <w:r>
        <w:rPr>
          <w:rFonts w:ascii="Times New Roman"/>
          <w:b w:val="false"/>
          <w:i w:val="false"/>
          <w:color w:val="000000"/>
          <w:sz w:val="28"/>
        </w:rPr>
        <w:t xml:space="preserve">
                                  терiнiң көп томдығы"; </w:t>
      </w:r>
      <w:r>
        <w:br/>
      </w:r>
      <w:r>
        <w:rPr>
          <w:rFonts w:ascii="Times New Roman"/>
          <w:b w:val="false"/>
          <w:i w:val="false"/>
          <w:color w:val="000000"/>
          <w:sz w:val="28"/>
        </w:rPr>
        <w:t xml:space="preserve">
                                  "Қазақ халық әдебиетi"; </w:t>
      </w:r>
      <w:r>
        <w:br/>
      </w:r>
      <w:r>
        <w:rPr>
          <w:rFonts w:ascii="Times New Roman"/>
          <w:b w:val="false"/>
          <w:i w:val="false"/>
          <w:color w:val="000000"/>
          <w:sz w:val="28"/>
        </w:rPr>
        <w:t xml:space="preserve">
                                  "Отырар кiтапханасы"; </w:t>
      </w:r>
      <w:r>
        <w:br/>
      </w:r>
      <w:r>
        <w:rPr>
          <w:rFonts w:ascii="Times New Roman"/>
          <w:b w:val="false"/>
          <w:i w:val="false"/>
          <w:color w:val="000000"/>
          <w:sz w:val="28"/>
        </w:rPr>
        <w:t xml:space="preserve">
                                  "Алтын қор"; </w:t>
      </w:r>
      <w:r>
        <w:br/>
      </w:r>
      <w:r>
        <w:rPr>
          <w:rFonts w:ascii="Times New Roman"/>
          <w:b w:val="false"/>
          <w:i w:val="false"/>
          <w:color w:val="000000"/>
          <w:sz w:val="28"/>
        </w:rPr>
        <w:t xml:space="preserve">
                                  "Мұра"; </w:t>
      </w:r>
      <w:r>
        <w:br/>
      </w:r>
      <w:r>
        <w:rPr>
          <w:rFonts w:ascii="Times New Roman"/>
          <w:b w:val="false"/>
          <w:i w:val="false"/>
          <w:color w:val="000000"/>
          <w:sz w:val="28"/>
        </w:rPr>
        <w:t xml:space="preserve">
                                  "Атамекен"; </w:t>
      </w:r>
      <w:r>
        <w:br/>
      </w:r>
      <w:r>
        <w:rPr>
          <w:rFonts w:ascii="Times New Roman"/>
          <w:b w:val="false"/>
          <w:i w:val="false"/>
          <w:color w:val="000000"/>
          <w:sz w:val="28"/>
        </w:rPr>
        <w:t xml:space="preserve">
                                  "Ғибраты мол ғұмыр"; </w:t>
      </w:r>
      <w:r>
        <w:br/>
      </w:r>
      <w:r>
        <w:rPr>
          <w:rFonts w:ascii="Times New Roman"/>
          <w:b w:val="false"/>
          <w:i w:val="false"/>
          <w:color w:val="000000"/>
          <w:sz w:val="28"/>
        </w:rPr>
        <w:t xml:space="preserve">
                                  "Қазақ балалар әдебиетiнiң </w:t>
      </w:r>
      <w:r>
        <w:br/>
      </w:r>
      <w:r>
        <w:rPr>
          <w:rFonts w:ascii="Times New Roman"/>
          <w:b w:val="false"/>
          <w:i w:val="false"/>
          <w:color w:val="000000"/>
          <w:sz w:val="28"/>
        </w:rPr>
        <w:t xml:space="preserve">
                                  алтын қоры"; </w:t>
      </w:r>
      <w:r>
        <w:br/>
      </w:r>
      <w:r>
        <w:rPr>
          <w:rFonts w:ascii="Times New Roman"/>
          <w:b w:val="false"/>
          <w:i w:val="false"/>
          <w:color w:val="000000"/>
          <w:sz w:val="28"/>
        </w:rPr>
        <w:t xml:space="preserve">
                                  "Батыр бабаларымыз"; </w:t>
      </w:r>
      <w:r>
        <w:br/>
      </w:r>
      <w:r>
        <w:rPr>
          <w:rFonts w:ascii="Times New Roman"/>
          <w:b w:val="false"/>
          <w:i w:val="false"/>
          <w:color w:val="000000"/>
          <w:sz w:val="28"/>
        </w:rPr>
        <w:t xml:space="preserve">
                                  "Қазақстан тарихы: зерттеу. </w:t>
      </w:r>
      <w:r>
        <w:br/>
      </w:r>
      <w:r>
        <w:rPr>
          <w:rFonts w:ascii="Times New Roman"/>
          <w:b w:val="false"/>
          <w:i w:val="false"/>
          <w:color w:val="000000"/>
          <w:sz w:val="28"/>
        </w:rPr>
        <w:t xml:space="preserve">
                                  лер, құжаттар"; </w:t>
      </w:r>
      <w:r>
        <w:br/>
      </w:r>
      <w:r>
        <w:rPr>
          <w:rFonts w:ascii="Times New Roman"/>
          <w:b w:val="false"/>
          <w:i w:val="false"/>
          <w:color w:val="000000"/>
          <w:sz w:val="28"/>
        </w:rPr>
        <w:t xml:space="preserve">
                                  "Ертегiлер елiнде"; </w:t>
      </w:r>
      <w:r>
        <w:br/>
      </w:r>
      <w:r>
        <w:rPr>
          <w:rFonts w:ascii="Times New Roman"/>
          <w:b w:val="false"/>
          <w:i w:val="false"/>
          <w:color w:val="000000"/>
          <w:sz w:val="28"/>
        </w:rPr>
        <w:t xml:space="preserve">
                                  "Мектепке дайындаламыз"; </w:t>
      </w:r>
      <w:r>
        <w:br/>
      </w:r>
      <w:r>
        <w:rPr>
          <w:rFonts w:ascii="Times New Roman"/>
          <w:b w:val="false"/>
          <w:i w:val="false"/>
          <w:color w:val="000000"/>
          <w:sz w:val="28"/>
        </w:rPr>
        <w:t xml:space="preserve">
                                  энциклопедиялық және анық. </w:t>
      </w:r>
      <w:r>
        <w:br/>
      </w:r>
      <w:r>
        <w:rPr>
          <w:rFonts w:ascii="Times New Roman"/>
          <w:b w:val="false"/>
          <w:i w:val="false"/>
          <w:color w:val="000000"/>
          <w:sz w:val="28"/>
        </w:rPr>
        <w:t xml:space="preserve">
                                  тамалық басылымдар, сөздiктер; </w:t>
      </w:r>
      <w:r>
        <w:br/>
      </w:r>
      <w:r>
        <w:rPr>
          <w:rFonts w:ascii="Times New Roman"/>
          <w:b w:val="false"/>
          <w:i w:val="false"/>
          <w:color w:val="000000"/>
          <w:sz w:val="28"/>
        </w:rPr>
        <w:t xml:space="preserve">
                                  медициналық әдебиет; заң </w:t>
      </w:r>
      <w:r>
        <w:br/>
      </w:r>
      <w:r>
        <w:rPr>
          <w:rFonts w:ascii="Times New Roman"/>
          <w:b w:val="false"/>
          <w:i w:val="false"/>
          <w:color w:val="000000"/>
          <w:sz w:val="28"/>
        </w:rPr>
        <w:t xml:space="preserve">
                                  әдебиетi; өнертану мен </w:t>
      </w:r>
      <w:r>
        <w:br/>
      </w:r>
      <w:r>
        <w:rPr>
          <w:rFonts w:ascii="Times New Roman"/>
          <w:b w:val="false"/>
          <w:i w:val="false"/>
          <w:color w:val="000000"/>
          <w:sz w:val="28"/>
        </w:rPr>
        <w:t xml:space="preserve">
                                  иллюстративтi әдебиеттер; </w:t>
      </w:r>
      <w:r>
        <w:br/>
      </w:r>
      <w:r>
        <w:rPr>
          <w:rFonts w:ascii="Times New Roman"/>
          <w:b w:val="false"/>
          <w:i w:val="false"/>
          <w:color w:val="000000"/>
          <w:sz w:val="28"/>
        </w:rPr>
        <w:t xml:space="preserve">
                                  қоғамдық-саяси әдебиет; </w:t>
      </w:r>
      <w:r>
        <w:br/>
      </w:r>
      <w:r>
        <w:rPr>
          <w:rFonts w:ascii="Times New Roman"/>
          <w:b w:val="false"/>
          <w:i w:val="false"/>
          <w:color w:val="000000"/>
          <w:sz w:val="28"/>
        </w:rPr>
        <w:t xml:space="preserve">
                                  экономика бизнес, маркетинг </w:t>
      </w:r>
      <w:r>
        <w:br/>
      </w:r>
      <w:r>
        <w:rPr>
          <w:rFonts w:ascii="Times New Roman"/>
          <w:b w:val="false"/>
          <w:i w:val="false"/>
          <w:color w:val="000000"/>
          <w:sz w:val="28"/>
        </w:rPr>
        <w:t xml:space="preserve">
                                  пен менеджмент жөнiндегi </w:t>
      </w:r>
      <w:r>
        <w:br/>
      </w:r>
      <w:r>
        <w:rPr>
          <w:rFonts w:ascii="Times New Roman"/>
          <w:b w:val="false"/>
          <w:i w:val="false"/>
          <w:color w:val="000000"/>
          <w:sz w:val="28"/>
        </w:rPr>
        <w:t xml:space="preserve">
                                  әдебиеттер.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халықтың рухани-бiлiм мен интеллектуалдық-мәдени деңгейiн көтеру. Сондай-ақ әлемдiк көркем әдебиет жауhарларын қазақ тiлiнде кең көлемде шығару өскелең ұрпақтың бүкiләлемдiк құндылықтар рухында тәрбиеленуiне және мемлекеттiк тiл қызметiнiң дамуына, оның әлеуметтiк-коммуникативтiк қызметiнiң кеңеюi мен нығаюына жан-жақты ықпал етедi. </w:t>
      </w:r>
    </w:p>
    <w:bookmarkStart w:name="z8" w:id="7"/>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208 қаулысына 7-қосымша       </w:t>
      </w:r>
    </w:p>
    <w:bookmarkEnd w:id="7"/>
    <w:p>
      <w:pPr>
        <w:spacing w:after="0"/>
        <w:ind w:left="0"/>
        <w:jc w:val="both"/>
      </w:pPr>
      <w:r>
        <w:rPr>
          <w:rFonts w:ascii="Times New Roman"/>
          <w:b w:val="false"/>
          <w:i w:val="false"/>
          <w:color w:val="000000"/>
          <w:sz w:val="28"/>
        </w:rPr>
        <w:t xml:space="preserve">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2002 жылға арналған 035 "Жастар саясатын жүргiзу"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47 309 мың теңге (қырық жетi миллион үш жүз тоғыз мың теңге). </w:t>
      </w:r>
      <w:r>
        <w:br/>
      </w:r>
      <w:r>
        <w:rPr>
          <w:rFonts w:ascii="Times New Roman"/>
          <w:b w:val="false"/>
          <w:i w:val="false"/>
          <w:color w:val="000000"/>
          <w:sz w:val="28"/>
        </w:rPr>
        <w:t>
      2. Бюджеттік бағдарламаның нормативтiк-құқықтық негізi: "2002 жылға арналған республикалық бюджет туралы" Қазақстан Республикасының 2001 жылғы 15 желтоқсандағы Заңының 36-бабы, "Мемлекеттiк жастар саясатының тұжырымдамасы туралы" Қазақстан Республикасы Президентiнiң 1999 жылғы 28 тамыздағы N 73 </w:t>
      </w:r>
      <w:r>
        <w:rPr>
          <w:rFonts w:ascii="Times New Roman"/>
          <w:b w:val="false"/>
          <w:i w:val="false"/>
          <w:color w:val="000000"/>
          <w:sz w:val="28"/>
        </w:rPr>
        <w:t xml:space="preserve">Өкiмi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қаулысы; "Қазақстан жастары" бағдарламасы туралы" Қазақстан Республикасы Yкiметiнiң 2001 жылғы 17 желтоқсандағы N 249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қаражаттары. </w:t>
      </w:r>
      <w:r>
        <w:br/>
      </w:r>
      <w:r>
        <w:rPr>
          <w:rFonts w:ascii="Times New Roman"/>
          <w:b w:val="false"/>
          <w:i w:val="false"/>
          <w:color w:val="000000"/>
          <w:sz w:val="28"/>
        </w:rPr>
        <w:t xml:space="preserve">
      4. Бюджеттiк бағдарламаның мақсаты: жастардың азаматтық өсуi мен әлеуметтiк тұлғалық қалыптасуына құқықтық, экономикалық және ұйымдық жағдайлар жасау. </w:t>
      </w:r>
      <w:r>
        <w:br/>
      </w:r>
      <w:r>
        <w:rPr>
          <w:rFonts w:ascii="Times New Roman"/>
          <w:b w:val="false"/>
          <w:i w:val="false"/>
          <w:color w:val="000000"/>
          <w:sz w:val="28"/>
        </w:rPr>
        <w:t xml:space="preserve">
      5. Бюджеттiк бағдарламаның мiндеттерi: жастардың құқықтары мен мүдделерiн қорғау; жастардың қоғамда барынша тұлғалық қалыптасуына жағдай жасау; балалар мен жастардың қоғамдық бiрлестiктерiнiң қызметін қолдау; жастардың еңбек рыногына кiрiгуiне жағдай жасау; жастар бойында азаматтық пен патриотизмдi қалыптастыру мен дамыту проблемаларын шешудiң жаңа жолдарын әзiрлеу және практикаға енгiзу; жастардың шығармашылық дамуына, талантты және дарынды жастарды iздеуге, қолдауға және әлеуметтiк қорғауға ықпал ету жүйесiнiң қызметiне экономикалық және ұйымдық жағдайлар жасау. </w:t>
      </w:r>
      <w:r>
        <w:br/>
      </w:r>
      <w:r>
        <w:rPr>
          <w:rFonts w:ascii="Times New Roman"/>
          <w:b w:val="false"/>
          <w:i w:val="false"/>
          <w:color w:val="000000"/>
          <w:sz w:val="28"/>
        </w:rPr>
        <w:t xml:space="preserve">
      6. Бюджеттiк бағдарламаны жүзеге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!Бағдарламаларды (кіші!Жүзеге!  Жауапты </w:t>
      </w:r>
      <w:r>
        <w:br/>
      </w:r>
      <w:r>
        <w:rPr>
          <w:rFonts w:ascii="Times New Roman"/>
          <w:b w:val="false"/>
          <w:i w:val="false"/>
          <w:color w:val="000000"/>
          <w:sz w:val="28"/>
        </w:rPr>
        <w:t xml:space="preserve">
/!лама   !бағ. !(кіші бағдарлама.!бағдарламаларды)     !асыру !атқарушы </w:t>
      </w:r>
      <w:r>
        <w:br/>
      </w:r>
      <w:r>
        <w:rPr>
          <w:rFonts w:ascii="Times New Roman"/>
          <w:b w:val="false"/>
          <w:i w:val="false"/>
          <w:color w:val="000000"/>
          <w:sz w:val="28"/>
        </w:rPr>
        <w:t xml:space="preserve">
с!коды   !дар. !ның) атауы       !жүзеге асыру жөнін.  !мерзі.! </w:t>
      </w:r>
      <w:r>
        <w:br/>
      </w:r>
      <w:r>
        <w:rPr>
          <w:rFonts w:ascii="Times New Roman"/>
          <w:b w:val="false"/>
          <w:i w:val="false"/>
          <w:color w:val="000000"/>
          <w:sz w:val="28"/>
        </w:rPr>
        <w:t xml:space="preserve">
N!       !лама.!                 !дегі іс-шаралар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035          Жастар саясаты   Мемлекеттiк жастар    2002   Қазақстан </w:t>
      </w:r>
      <w:r>
        <w:br/>
      </w:r>
      <w:r>
        <w:rPr>
          <w:rFonts w:ascii="Times New Roman"/>
          <w:b w:val="false"/>
          <w:i w:val="false"/>
          <w:color w:val="000000"/>
          <w:sz w:val="28"/>
        </w:rPr>
        <w:t xml:space="preserve">
                 бойынша iс-шара. саясатының құқықтық    жыл  Республикасы </w:t>
      </w:r>
      <w:r>
        <w:br/>
      </w:r>
      <w:r>
        <w:rPr>
          <w:rFonts w:ascii="Times New Roman"/>
          <w:b w:val="false"/>
          <w:i w:val="false"/>
          <w:color w:val="000000"/>
          <w:sz w:val="28"/>
        </w:rPr>
        <w:t xml:space="preserve">
                 лар ұйымдастыру  және ұйымдық-әдісте.  бойына  Мәдениет, </w:t>
      </w:r>
      <w:r>
        <w:br/>
      </w:r>
      <w:r>
        <w:rPr>
          <w:rFonts w:ascii="Times New Roman"/>
          <w:b w:val="false"/>
          <w:i w:val="false"/>
          <w:color w:val="000000"/>
          <w:sz w:val="28"/>
        </w:rPr>
        <w:t xml:space="preserve">
                                  мелік мәселелерi бо.         ақпарат және </w:t>
      </w:r>
      <w:r>
        <w:br/>
      </w:r>
      <w:r>
        <w:rPr>
          <w:rFonts w:ascii="Times New Roman"/>
          <w:b w:val="false"/>
          <w:i w:val="false"/>
          <w:color w:val="000000"/>
          <w:sz w:val="28"/>
        </w:rPr>
        <w:t xml:space="preserve">
                                  йынша оқыту семинары.         қоғамдық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           030   Жастар саясаты   Әлеуметтік-маңызды </w:t>
      </w:r>
      <w:r>
        <w:br/>
      </w:r>
      <w:r>
        <w:rPr>
          <w:rFonts w:ascii="Times New Roman"/>
          <w:b w:val="false"/>
          <w:i w:val="false"/>
          <w:color w:val="000000"/>
          <w:sz w:val="28"/>
        </w:rPr>
        <w:t xml:space="preserve">
                 бойынша iс-шара. жобалар мен бағдар. </w:t>
      </w:r>
      <w:r>
        <w:br/>
      </w:r>
      <w:r>
        <w:rPr>
          <w:rFonts w:ascii="Times New Roman"/>
          <w:b w:val="false"/>
          <w:i w:val="false"/>
          <w:color w:val="000000"/>
          <w:sz w:val="28"/>
        </w:rPr>
        <w:t xml:space="preserve">
                 лар ұйымдастыру  ламалар конкурсы; </w:t>
      </w:r>
      <w:r>
        <w:br/>
      </w:r>
      <w:r>
        <w:rPr>
          <w:rFonts w:ascii="Times New Roman"/>
          <w:b w:val="false"/>
          <w:i w:val="false"/>
          <w:color w:val="000000"/>
          <w:sz w:val="28"/>
        </w:rPr>
        <w:t xml:space="preserve">
                                  Халықаралық жастар </w:t>
      </w:r>
      <w:r>
        <w:br/>
      </w:r>
      <w:r>
        <w:rPr>
          <w:rFonts w:ascii="Times New Roman"/>
          <w:b w:val="false"/>
          <w:i w:val="false"/>
          <w:color w:val="000000"/>
          <w:sz w:val="28"/>
        </w:rPr>
        <w:t xml:space="preserve">
                                  алмасу бағдарламала. </w:t>
      </w:r>
      <w:r>
        <w:br/>
      </w:r>
      <w:r>
        <w:rPr>
          <w:rFonts w:ascii="Times New Roman"/>
          <w:b w:val="false"/>
          <w:i w:val="false"/>
          <w:color w:val="000000"/>
          <w:sz w:val="28"/>
        </w:rPr>
        <w:t xml:space="preserve">
                                  ры шеңберiнде "Бала. </w:t>
      </w:r>
      <w:r>
        <w:br/>
      </w:r>
      <w:r>
        <w:rPr>
          <w:rFonts w:ascii="Times New Roman"/>
          <w:b w:val="false"/>
          <w:i w:val="false"/>
          <w:color w:val="000000"/>
          <w:sz w:val="28"/>
        </w:rPr>
        <w:t xml:space="preserve">
                                  лар мен жастарға ар. </w:t>
      </w:r>
      <w:r>
        <w:br/>
      </w:r>
      <w:r>
        <w:rPr>
          <w:rFonts w:ascii="Times New Roman"/>
          <w:b w:val="false"/>
          <w:i w:val="false"/>
          <w:color w:val="000000"/>
          <w:sz w:val="28"/>
        </w:rPr>
        <w:t xml:space="preserve">
                                  налған әлеуметтiк- </w:t>
      </w:r>
      <w:r>
        <w:br/>
      </w:r>
      <w:r>
        <w:rPr>
          <w:rFonts w:ascii="Times New Roman"/>
          <w:b w:val="false"/>
          <w:i w:val="false"/>
          <w:color w:val="000000"/>
          <w:sz w:val="28"/>
        </w:rPr>
        <w:t xml:space="preserve">
                                  педагогикапық қызмет. </w:t>
      </w:r>
      <w:r>
        <w:br/>
      </w:r>
      <w:r>
        <w:rPr>
          <w:rFonts w:ascii="Times New Roman"/>
          <w:b w:val="false"/>
          <w:i w:val="false"/>
          <w:color w:val="000000"/>
          <w:sz w:val="28"/>
        </w:rPr>
        <w:t xml:space="preserve">
                                  Практикалық қызметтегi </w:t>
      </w:r>
      <w:r>
        <w:br/>
      </w:r>
      <w:r>
        <w:rPr>
          <w:rFonts w:ascii="Times New Roman"/>
          <w:b w:val="false"/>
          <w:i w:val="false"/>
          <w:color w:val="000000"/>
          <w:sz w:val="28"/>
        </w:rPr>
        <w:t xml:space="preserve">
                                  инновациялар" атты </w:t>
      </w:r>
      <w:r>
        <w:br/>
      </w:r>
      <w:r>
        <w:rPr>
          <w:rFonts w:ascii="Times New Roman"/>
          <w:b w:val="false"/>
          <w:i w:val="false"/>
          <w:color w:val="000000"/>
          <w:sz w:val="28"/>
        </w:rPr>
        <w:t xml:space="preserve">
                                  халықаралық семинар; </w:t>
      </w:r>
      <w:r>
        <w:br/>
      </w:r>
      <w:r>
        <w:rPr>
          <w:rFonts w:ascii="Times New Roman"/>
          <w:b w:val="false"/>
          <w:i w:val="false"/>
          <w:color w:val="000000"/>
          <w:sz w:val="28"/>
        </w:rPr>
        <w:t xml:space="preserve">
                                  "Патриот" республикалық </w:t>
      </w:r>
      <w:r>
        <w:br/>
      </w:r>
      <w:r>
        <w:rPr>
          <w:rFonts w:ascii="Times New Roman"/>
          <w:b w:val="false"/>
          <w:i w:val="false"/>
          <w:color w:val="000000"/>
          <w:sz w:val="28"/>
        </w:rPr>
        <w:t xml:space="preserve">
                                  акциясы; Ғани Мұратбаев. </w:t>
      </w:r>
      <w:r>
        <w:br/>
      </w:r>
      <w:r>
        <w:rPr>
          <w:rFonts w:ascii="Times New Roman"/>
          <w:b w:val="false"/>
          <w:i w:val="false"/>
          <w:color w:val="000000"/>
          <w:sz w:val="28"/>
        </w:rPr>
        <w:t xml:space="preserve">
                                  тың 100 жылдық мерейто. </w:t>
      </w:r>
      <w:r>
        <w:br/>
      </w:r>
      <w:r>
        <w:rPr>
          <w:rFonts w:ascii="Times New Roman"/>
          <w:b w:val="false"/>
          <w:i w:val="false"/>
          <w:color w:val="000000"/>
          <w:sz w:val="28"/>
        </w:rPr>
        <w:t xml:space="preserve">
                                  йына арналған республи. </w:t>
      </w:r>
      <w:r>
        <w:br/>
      </w:r>
      <w:r>
        <w:rPr>
          <w:rFonts w:ascii="Times New Roman"/>
          <w:b w:val="false"/>
          <w:i w:val="false"/>
          <w:color w:val="000000"/>
          <w:sz w:val="28"/>
        </w:rPr>
        <w:t xml:space="preserve">
                                  калық ғылыми-практикалық </w:t>
      </w:r>
      <w:r>
        <w:br/>
      </w:r>
      <w:r>
        <w:rPr>
          <w:rFonts w:ascii="Times New Roman"/>
          <w:b w:val="false"/>
          <w:i w:val="false"/>
          <w:color w:val="000000"/>
          <w:sz w:val="28"/>
        </w:rPr>
        <w:t xml:space="preserve">
                                  конференция; </w:t>
      </w:r>
      <w:r>
        <w:br/>
      </w:r>
      <w:r>
        <w:rPr>
          <w:rFonts w:ascii="Times New Roman"/>
          <w:b w:val="false"/>
          <w:i w:val="false"/>
          <w:color w:val="000000"/>
          <w:sz w:val="28"/>
        </w:rPr>
        <w:t xml:space="preserve">
                                  "Қазақстан жастары - 2002" </w:t>
      </w:r>
      <w:r>
        <w:br/>
      </w:r>
      <w:r>
        <w:rPr>
          <w:rFonts w:ascii="Times New Roman"/>
          <w:b w:val="false"/>
          <w:i w:val="false"/>
          <w:color w:val="000000"/>
          <w:sz w:val="28"/>
        </w:rPr>
        <w:t xml:space="preserve">
                                  мемлекеттiк баяндамасын </w:t>
      </w:r>
      <w:r>
        <w:br/>
      </w:r>
      <w:r>
        <w:rPr>
          <w:rFonts w:ascii="Times New Roman"/>
          <w:b w:val="false"/>
          <w:i w:val="false"/>
          <w:color w:val="000000"/>
          <w:sz w:val="28"/>
        </w:rPr>
        <w:t xml:space="preserve">
                                  әзiрлеу үшiн әлеуметтiк </w:t>
      </w:r>
      <w:r>
        <w:br/>
      </w:r>
      <w:r>
        <w:rPr>
          <w:rFonts w:ascii="Times New Roman"/>
          <w:b w:val="false"/>
          <w:i w:val="false"/>
          <w:color w:val="000000"/>
          <w:sz w:val="28"/>
        </w:rPr>
        <w:t xml:space="preserve">
                                  зерттеу Халықаралық жас. </w:t>
      </w:r>
      <w:r>
        <w:br/>
      </w:r>
      <w:r>
        <w:rPr>
          <w:rFonts w:ascii="Times New Roman"/>
          <w:b w:val="false"/>
          <w:i w:val="false"/>
          <w:color w:val="000000"/>
          <w:sz w:val="28"/>
        </w:rPr>
        <w:t xml:space="preserve">
                                  тар алмасу бағдарламалары </w:t>
      </w:r>
      <w:r>
        <w:br/>
      </w:r>
      <w:r>
        <w:rPr>
          <w:rFonts w:ascii="Times New Roman"/>
          <w:b w:val="false"/>
          <w:i w:val="false"/>
          <w:color w:val="000000"/>
          <w:sz w:val="28"/>
        </w:rPr>
        <w:t xml:space="preserve">
                                  шеңберiнде "Көшi-қонға </w:t>
      </w:r>
      <w:r>
        <w:br/>
      </w:r>
      <w:r>
        <w:rPr>
          <w:rFonts w:ascii="Times New Roman"/>
          <w:b w:val="false"/>
          <w:i w:val="false"/>
          <w:color w:val="000000"/>
          <w:sz w:val="28"/>
        </w:rPr>
        <w:t xml:space="preserve">
                                  бейiл жас адамдардың көше </w:t>
      </w:r>
      <w:r>
        <w:br/>
      </w:r>
      <w:r>
        <w:rPr>
          <w:rFonts w:ascii="Times New Roman"/>
          <w:b w:val="false"/>
          <w:i w:val="false"/>
          <w:color w:val="000000"/>
          <w:sz w:val="28"/>
        </w:rPr>
        <w:t xml:space="preserve">
                                  жұмысы және кәсiби ықпал. </w:t>
      </w:r>
      <w:r>
        <w:br/>
      </w:r>
      <w:r>
        <w:rPr>
          <w:rFonts w:ascii="Times New Roman"/>
          <w:b w:val="false"/>
          <w:i w:val="false"/>
          <w:color w:val="000000"/>
          <w:sz w:val="28"/>
        </w:rPr>
        <w:t xml:space="preserve">
                                  дастығы" атты кәсiби бағ. </w:t>
      </w:r>
      <w:r>
        <w:br/>
      </w:r>
      <w:r>
        <w:rPr>
          <w:rFonts w:ascii="Times New Roman"/>
          <w:b w:val="false"/>
          <w:i w:val="false"/>
          <w:color w:val="000000"/>
          <w:sz w:val="28"/>
        </w:rPr>
        <w:t xml:space="preserve">
                                  дарлама бойынша халықара. </w:t>
      </w:r>
      <w:r>
        <w:br/>
      </w:r>
      <w:r>
        <w:rPr>
          <w:rFonts w:ascii="Times New Roman"/>
          <w:b w:val="false"/>
          <w:i w:val="false"/>
          <w:color w:val="000000"/>
          <w:sz w:val="28"/>
        </w:rPr>
        <w:t xml:space="preserve">
                                  лық семинар; Жастардың </w:t>
      </w:r>
      <w:r>
        <w:br/>
      </w:r>
      <w:r>
        <w:rPr>
          <w:rFonts w:ascii="Times New Roman"/>
          <w:b w:val="false"/>
          <w:i w:val="false"/>
          <w:color w:val="000000"/>
          <w:sz w:val="28"/>
        </w:rPr>
        <w:t xml:space="preserve">
                                  әлеуметтiк-маңызды жобалары </w:t>
      </w:r>
      <w:r>
        <w:br/>
      </w:r>
      <w:r>
        <w:rPr>
          <w:rFonts w:ascii="Times New Roman"/>
          <w:b w:val="false"/>
          <w:i w:val="false"/>
          <w:color w:val="000000"/>
          <w:sz w:val="28"/>
        </w:rPr>
        <w:t xml:space="preserve">
                                  мен бағдарламаларының </w:t>
      </w:r>
      <w:r>
        <w:br/>
      </w:r>
      <w:r>
        <w:rPr>
          <w:rFonts w:ascii="Times New Roman"/>
          <w:b w:val="false"/>
          <w:i w:val="false"/>
          <w:color w:val="000000"/>
          <w:sz w:val="28"/>
        </w:rPr>
        <w:t xml:space="preserve">
                                  конкурсы;  </w:t>
      </w:r>
    </w:p>
    <w:p>
      <w:pPr>
        <w:spacing w:after="0"/>
        <w:ind w:left="0"/>
        <w:jc w:val="both"/>
      </w:pPr>
      <w:r>
        <w:rPr>
          <w:rFonts w:ascii="Times New Roman"/>
          <w:b w:val="false"/>
          <w:i w:val="false"/>
          <w:color w:val="000000"/>
          <w:sz w:val="28"/>
        </w:rPr>
        <w:t xml:space="preserve">          031  Жастардың мәдени   Лагерьлiк сауықтыру ауысым. </w:t>
      </w:r>
      <w:r>
        <w:br/>
      </w:r>
      <w:r>
        <w:rPr>
          <w:rFonts w:ascii="Times New Roman"/>
          <w:b w:val="false"/>
          <w:i w:val="false"/>
          <w:color w:val="000000"/>
          <w:sz w:val="28"/>
        </w:rPr>
        <w:t xml:space="preserve">
               демалысын ұйым.    дары мен бiлiм беру бағдар. </w:t>
      </w:r>
      <w:r>
        <w:br/>
      </w:r>
      <w:r>
        <w:rPr>
          <w:rFonts w:ascii="Times New Roman"/>
          <w:b w:val="false"/>
          <w:i w:val="false"/>
          <w:color w:val="000000"/>
          <w:sz w:val="28"/>
        </w:rPr>
        <w:t xml:space="preserve">
               дастыру            ламаларын ұйымдастыру (1800- </w:t>
      </w:r>
      <w:r>
        <w:br/>
      </w:r>
      <w:r>
        <w:rPr>
          <w:rFonts w:ascii="Times New Roman"/>
          <w:b w:val="false"/>
          <w:i w:val="false"/>
          <w:color w:val="000000"/>
          <w:sz w:val="28"/>
        </w:rPr>
        <w:t xml:space="preserve">
                                  ге дейiн жетiм, тұрмысы төмен </w:t>
      </w:r>
      <w:r>
        <w:br/>
      </w:r>
      <w:r>
        <w:rPr>
          <w:rFonts w:ascii="Times New Roman"/>
          <w:b w:val="false"/>
          <w:i w:val="false"/>
          <w:color w:val="000000"/>
          <w:sz w:val="28"/>
        </w:rPr>
        <w:t xml:space="preserve">
                                  отбасылар балалары және эколо. </w:t>
      </w:r>
      <w:r>
        <w:br/>
      </w:r>
      <w:r>
        <w:rPr>
          <w:rFonts w:ascii="Times New Roman"/>
          <w:b w:val="false"/>
          <w:i w:val="false"/>
          <w:color w:val="000000"/>
          <w:sz w:val="28"/>
        </w:rPr>
        <w:t xml:space="preserve">
                                  гиялық қолайсыз аймақтардың </w:t>
      </w:r>
      <w:r>
        <w:br/>
      </w:r>
      <w:r>
        <w:rPr>
          <w:rFonts w:ascii="Times New Roman"/>
          <w:b w:val="false"/>
          <w:i w:val="false"/>
          <w:color w:val="000000"/>
          <w:sz w:val="28"/>
        </w:rPr>
        <w:t xml:space="preserve">
                                  балалары мен жасөспiрiмдерi).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бағдарламаның орындалуынан күтiлетiн нәтижелер: жастардың ақпаратқа сұраныстарын қанағаттандыру; жастардың әр түрлi санаттарының заңдық, құқықтық, әлеуметтiк-психологиялық көмек, сауықтыру көмегiн алуы, жастар ортасында әлеуметтiк шиеленiстi төмендету, жастарды әртүрлi проблемалар мен мәселелердi дербес шешуге тарту. Шығармашыл және дарынды жастарға жағдай жасау. Халықаралық жастар ынтымақтастығын дамытумен байланысты iс-шаралар шетелде республиканың беделiн қалыптастыруға, жастармен жұмыс iстейтiн мамандардың ой-өрiсiн кеңейтуге және жаңа тәжiрибелер алуына, әрiптес елдер арасында достық қарым-қатынасты нығайтуға, жастардың қоғамдық бастамаларын дамытуға ықпал етедi. </w:t>
      </w:r>
    </w:p>
    <w:bookmarkStart w:name="z9" w:id="8"/>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208 қаулысына 8-қосымша      </w:t>
      </w:r>
    </w:p>
    <w:bookmarkEnd w:id="8"/>
    <w:p>
      <w:pPr>
        <w:spacing w:after="0"/>
        <w:ind w:left="0"/>
        <w:jc w:val="both"/>
      </w:pPr>
      <w:r>
        <w:rPr>
          <w:rFonts w:ascii="Times New Roman"/>
          <w:b w:val="false"/>
          <w:i w:val="false"/>
          <w:color w:val="000000"/>
          <w:sz w:val="28"/>
        </w:rPr>
        <w:t xml:space="preserve">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2002 жылға арналған 2030 "Қазақстан-2030" стратегиясын насихаттау жөніндегі конференциялар, семинарлар және мәжiлiстер өткiзу"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10 000 мың теңге (он миллион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 36-бабы; "Қазақстанның 2030 жылға дейiнгi Даму стратегиясын жүзеге асыру жөнiндегi iс-шаралар туралы" Қазақстан Республикасы Президентiнiң 1998 жылғы 28 қаңтардағы N 3834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1999 жылғы 15 желтоқсандағы N 297 қ. Жарлығы; "Қазақстанның 2030 жылға дейiнгi Даму стратегиясын одан әрi жүзеге асыру жөнiндегi iс-шаралар туралы" Қазақстан Республикасы Президентiнiң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"Сыбайлас жемқорлыққа қарсы күрестiң 2001-2005 жылдарға арналған мемлекеттiк бағдарламасын жүзеге асыру жөнiндегi iс-шаралар жоспары туралы" Қазақстан Республикасы Yкiметiнiң 2001 жылғы 11 сәуiрдегi N 487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қаражаттары. </w:t>
      </w:r>
      <w:r>
        <w:br/>
      </w:r>
      <w:r>
        <w:rPr>
          <w:rFonts w:ascii="Times New Roman"/>
          <w:b w:val="false"/>
          <w:i w:val="false"/>
          <w:color w:val="000000"/>
          <w:sz w:val="28"/>
        </w:rPr>
        <w:t xml:space="preserve">
      4. Бюджеттiк бағдарламаның мақсаты: Қазақстанның 2030 жылға дейiнгi Даму стратегиясын жүйелi, адрестi түрде алға жылжыту және насихаттау, "Стратегия - 2030" ауқымында жүргiзiлiп жатқан әлеуметтiк-саяси реформаларды жеделдетуге әлеуметтiк-саяси жағдайлар жасау. </w:t>
      </w:r>
      <w:r>
        <w:br/>
      </w:r>
      <w:r>
        <w:rPr>
          <w:rFonts w:ascii="Times New Roman"/>
          <w:b w:val="false"/>
          <w:i w:val="false"/>
          <w:color w:val="000000"/>
          <w:sz w:val="28"/>
        </w:rPr>
        <w:t xml:space="preserve">
      5. Бюджеттiк бағдарламаның мiндеттерi: саяси процестердi үлгiлеу мен болжау жөнiндегi теориялық және практикалық ұсыныстарды талдау және әзiрлеу; Стратегияны адрестi насихаттау үшiн теориялық және практикалық ұсыныстар әзiрлеу, жүрiп жатқан әлеуметтiк-саяси және экономикалық өзгерiстердi қоғамның позитивтi қабылдауы үшiн жаңа коммуникативтi технологиялар құру және қолдану; халықтың әлеуметтiк-психологиялық көңiл-күйiн зерттеу, қазақстандықтардың қоғамдық және жеке проблемаларының негізгi блогын анықтау; республика азаматтарының реформалардың саяси-әлеуметтiк бағытын, мемлекеттік билiк органдарын қолдау деңгейiнiң өзгеру динамикасын анықтау; елдегi саяси ахуалды диагностикалау, қоғам қайраткерлерiнiң және саяси партиялар, қозғалыстар рейтингiн анықтау; қоғамдағы әлеуметтiк шиеленiс ошақтарының пайда болуын болжау; партиялар мен "үшiншi сектордың" Стратегияны алға жылжытуға қатысуын айқындау және талдау; республиканың көппартиялы жүйесiнiң қалыптасуы жолындағы жаңа векторлары мен бағдарларын анықтау; үкiметтiк емес ұйымдарды мемлекеттік қолдаудың оңтайлы нысандарын анықтау. </w:t>
      </w:r>
      <w:r>
        <w:br/>
      </w:r>
      <w:r>
        <w:rPr>
          <w:rFonts w:ascii="Times New Roman"/>
          <w:b w:val="false"/>
          <w:i w:val="false"/>
          <w:color w:val="000000"/>
          <w:sz w:val="28"/>
        </w:rPr>
        <w:t xml:space="preserve">
      6. Бюджеттiк бағдарламаны жүзеге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!Бағдарламаларды (кіші!Жүзеге!  Жауапты </w:t>
      </w:r>
      <w:r>
        <w:br/>
      </w:r>
      <w:r>
        <w:rPr>
          <w:rFonts w:ascii="Times New Roman"/>
          <w:b w:val="false"/>
          <w:i w:val="false"/>
          <w:color w:val="000000"/>
          <w:sz w:val="28"/>
        </w:rPr>
        <w:t xml:space="preserve">
/!лама   !бағ. !(кіші бағдарлама.!бағдарламаларды)     !асыру !атқарушы </w:t>
      </w:r>
      <w:r>
        <w:br/>
      </w:r>
      <w:r>
        <w:rPr>
          <w:rFonts w:ascii="Times New Roman"/>
          <w:b w:val="false"/>
          <w:i w:val="false"/>
          <w:color w:val="000000"/>
          <w:sz w:val="28"/>
        </w:rPr>
        <w:t xml:space="preserve">
с!коды   !дар. !ның) атауы       !жүзеге асыру жөнін.  !мерзі.! </w:t>
      </w:r>
      <w:r>
        <w:br/>
      </w:r>
      <w:r>
        <w:rPr>
          <w:rFonts w:ascii="Times New Roman"/>
          <w:b w:val="false"/>
          <w:i w:val="false"/>
          <w:color w:val="000000"/>
          <w:sz w:val="28"/>
        </w:rPr>
        <w:t xml:space="preserve">
N!       !лама.!                 !дегі іс-шаралар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037         "Қазақстан - 2030"  Ұлтаралық қарым-қа.  2002   Қазақстан </w:t>
      </w:r>
      <w:r>
        <w:br/>
      </w:r>
      <w:r>
        <w:rPr>
          <w:rFonts w:ascii="Times New Roman"/>
          <w:b w:val="false"/>
          <w:i w:val="false"/>
          <w:color w:val="000000"/>
          <w:sz w:val="28"/>
        </w:rPr>
        <w:t xml:space="preserve">
                Стратегиясын наси.  тынастар жағдайы бо. жыл   Республикасы </w:t>
      </w:r>
      <w:r>
        <w:br/>
      </w:r>
      <w:r>
        <w:rPr>
          <w:rFonts w:ascii="Times New Roman"/>
          <w:b w:val="false"/>
          <w:i w:val="false"/>
          <w:color w:val="000000"/>
          <w:sz w:val="28"/>
        </w:rPr>
        <w:t xml:space="preserve">
                хаттау жөнiнде кон. йынша сараптамалық   бойына  Мәдениет, </w:t>
      </w:r>
      <w:r>
        <w:br/>
      </w:r>
      <w:r>
        <w:rPr>
          <w:rFonts w:ascii="Times New Roman"/>
          <w:b w:val="false"/>
          <w:i w:val="false"/>
          <w:color w:val="000000"/>
          <w:sz w:val="28"/>
        </w:rPr>
        <w:t xml:space="preserve">
                ференциялар, семи.  сауалнама;                    ақпарат </w:t>
      </w:r>
      <w:r>
        <w:br/>
      </w:r>
      <w:r>
        <w:rPr>
          <w:rFonts w:ascii="Times New Roman"/>
          <w:b w:val="false"/>
          <w:i w:val="false"/>
          <w:color w:val="000000"/>
          <w:sz w:val="28"/>
        </w:rPr>
        <w:t xml:space="preserve">
                нарлар және мәжi.   Қазақстан Республи.            және </w:t>
      </w:r>
      <w:r>
        <w:br/>
      </w:r>
      <w:r>
        <w:rPr>
          <w:rFonts w:ascii="Times New Roman"/>
          <w:b w:val="false"/>
          <w:i w:val="false"/>
          <w:color w:val="000000"/>
          <w:sz w:val="28"/>
        </w:rPr>
        <w:t xml:space="preserve">
                лiстер ұйымдастыру  касындағы қоғамдық-          қоғамдық </w:t>
      </w:r>
      <w:r>
        <w:br/>
      </w:r>
      <w:r>
        <w:rPr>
          <w:rFonts w:ascii="Times New Roman"/>
          <w:b w:val="false"/>
          <w:i w:val="false"/>
          <w:color w:val="000000"/>
          <w:sz w:val="28"/>
        </w:rPr>
        <w:t xml:space="preserve">
                                    саяси ахуалға 4 тоқ.         келiсiм </w:t>
      </w:r>
      <w:r>
        <w:br/>
      </w:r>
      <w:r>
        <w:rPr>
          <w:rFonts w:ascii="Times New Roman"/>
          <w:b w:val="false"/>
          <w:i w:val="false"/>
          <w:color w:val="000000"/>
          <w:sz w:val="28"/>
        </w:rPr>
        <w:t xml:space="preserve">
                                    сандық әлеуметтiк          министрлiгi </w:t>
      </w:r>
      <w:r>
        <w:br/>
      </w:r>
      <w:r>
        <w:rPr>
          <w:rFonts w:ascii="Times New Roman"/>
          <w:b w:val="false"/>
          <w:i w:val="false"/>
          <w:color w:val="000000"/>
          <w:sz w:val="28"/>
        </w:rPr>
        <w:t xml:space="preserve">
                                    мониторинг;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касының сыртқы және </w:t>
      </w:r>
      <w:r>
        <w:br/>
      </w:r>
      <w:r>
        <w:rPr>
          <w:rFonts w:ascii="Times New Roman"/>
          <w:b w:val="false"/>
          <w:i w:val="false"/>
          <w:color w:val="000000"/>
          <w:sz w:val="28"/>
        </w:rPr>
        <w:t xml:space="preserve">
                                    iшкi қауiпсiздік </w:t>
      </w:r>
      <w:r>
        <w:br/>
      </w:r>
      <w:r>
        <w:rPr>
          <w:rFonts w:ascii="Times New Roman"/>
          <w:b w:val="false"/>
          <w:i w:val="false"/>
          <w:color w:val="000000"/>
          <w:sz w:val="28"/>
        </w:rPr>
        <w:t xml:space="preserve">
                                    проблемалары бойынша </w:t>
      </w:r>
      <w:r>
        <w:br/>
      </w:r>
      <w:r>
        <w:rPr>
          <w:rFonts w:ascii="Times New Roman"/>
          <w:b w:val="false"/>
          <w:i w:val="false"/>
          <w:color w:val="000000"/>
          <w:sz w:val="28"/>
        </w:rPr>
        <w:t xml:space="preserve">
                                    әлеуметтік зерттеу; </w:t>
      </w:r>
      <w:r>
        <w:br/>
      </w:r>
      <w:r>
        <w:rPr>
          <w:rFonts w:ascii="Times New Roman"/>
          <w:b w:val="false"/>
          <w:i w:val="false"/>
          <w:color w:val="000000"/>
          <w:sz w:val="28"/>
        </w:rPr>
        <w:t xml:space="preserve">
                                    Үкiметтiк емес ұйымдар </w:t>
      </w:r>
      <w:r>
        <w:br/>
      </w:r>
      <w:r>
        <w:rPr>
          <w:rFonts w:ascii="Times New Roman"/>
          <w:b w:val="false"/>
          <w:i w:val="false"/>
          <w:color w:val="000000"/>
          <w:sz w:val="28"/>
        </w:rPr>
        <w:t xml:space="preserve">
                                    проблемаларына арналған </w:t>
      </w:r>
      <w:r>
        <w:br/>
      </w:r>
      <w:r>
        <w:rPr>
          <w:rFonts w:ascii="Times New Roman"/>
          <w:b w:val="false"/>
          <w:i w:val="false"/>
          <w:color w:val="000000"/>
          <w:sz w:val="28"/>
        </w:rPr>
        <w:t xml:space="preserve">
                                    аймақтық семинар-кеңес; </w:t>
      </w:r>
      <w:r>
        <w:br/>
      </w:r>
      <w:r>
        <w:rPr>
          <w:rFonts w:ascii="Times New Roman"/>
          <w:b w:val="false"/>
          <w:i w:val="false"/>
          <w:color w:val="000000"/>
          <w:sz w:val="28"/>
        </w:rPr>
        <w:t xml:space="preserve">
                                    "Қазақстан-2030" Стра. </w:t>
      </w:r>
      <w:r>
        <w:br/>
      </w:r>
      <w:r>
        <w:rPr>
          <w:rFonts w:ascii="Times New Roman"/>
          <w:b w:val="false"/>
          <w:i w:val="false"/>
          <w:color w:val="000000"/>
          <w:sz w:val="28"/>
        </w:rPr>
        <w:t xml:space="preserve">
                                    тегиясының 5 жылдығына </w:t>
      </w:r>
      <w:r>
        <w:br/>
      </w:r>
      <w:r>
        <w:rPr>
          <w:rFonts w:ascii="Times New Roman"/>
          <w:b w:val="false"/>
          <w:i w:val="false"/>
          <w:color w:val="000000"/>
          <w:sz w:val="28"/>
        </w:rPr>
        <w:t xml:space="preserve">
                                    арналған 4 аймақтық </w:t>
      </w:r>
      <w:r>
        <w:br/>
      </w:r>
      <w:r>
        <w:rPr>
          <w:rFonts w:ascii="Times New Roman"/>
          <w:b w:val="false"/>
          <w:i w:val="false"/>
          <w:color w:val="000000"/>
          <w:sz w:val="28"/>
        </w:rPr>
        <w:t xml:space="preserve">
                                    семинар-кеңес; </w:t>
      </w:r>
      <w:r>
        <w:br/>
      </w:r>
      <w:r>
        <w:rPr>
          <w:rFonts w:ascii="Times New Roman"/>
          <w:b w:val="false"/>
          <w:i w:val="false"/>
          <w:color w:val="000000"/>
          <w:sz w:val="28"/>
        </w:rPr>
        <w:t xml:space="preserve">
                                    "Қазақстан-2030" Страте. </w:t>
      </w:r>
      <w:r>
        <w:br/>
      </w:r>
      <w:r>
        <w:rPr>
          <w:rFonts w:ascii="Times New Roman"/>
          <w:b w:val="false"/>
          <w:i w:val="false"/>
          <w:color w:val="000000"/>
          <w:sz w:val="28"/>
        </w:rPr>
        <w:t xml:space="preserve">
                                    гиясының 5 жылдығына ар. </w:t>
      </w:r>
      <w:r>
        <w:br/>
      </w:r>
      <w:r>
        <w:rPr>
          <w:rFonts w:ascii="Times New Roman"/>
          <w:b w:val="false"/>
          <w:i w:val="false"/>
          <w:color w:val="000000"/>
          <w:sz w:val="28"/>
        </w:rPr>
        <w:t xml:space="preserve">
                                    налған плакаттар дизайнын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"Қазақстан-2030" Страте. </w:t>
      </w:r>
      <w:r>
        <w:br/>
      </w:r>
      <w:r>
        <w:rPr>
          <w:rFonts w:ascii="Times New Roman"/>
          <w:b w:val="false"/>
          <w:i w:val="false"/>
          <w:color w:val="000000"/>
          <w:sz w:val="28"/>
        </w:rPr>
        <w:t xml:space="preserve">
                                    гиясының 5 жылдығы: проб. </w:t>
      </w:r>
      <w:r>
        <w:br/>
      </w:r>
      <w:r>
        <w:rPr>
          <w:rFonts w:ascii="Times New Roman"/>
          <w:b w:val="false"/>
          <w:i w:val="false"/>
          <w:color w:val="000000"/>
          <w:sz w:val="28"/>
        </w:rPr>
        <w:t xml:space="preserve">
                                    лемалар және жетiстiктер" </w:t>
      </w:r>
      <w:r>
        <w:br/>
      </w:r>
      <w:r>
        <w:rPr>
          <w:rFonts w:ascii="Times New Roman"/>
          <w:b w:val="false"/>
          <w:i w:val="false"/>
          <w:color w:val="000000"/>
          <w:sz w:val="28"/>
        </w:rPr>
        <w:t xml:space="preserve">
                                    атты республикалық ғылыми- </w:t>
      </w:r>
      <w:r>
        <w:br/>
      </w:r>
      <w:r>
        <w:rPr>
          <w:rFonts w:ascii="Times New Roman"/>
          <w:b w:val="false"/>
          <w:i w:val="false"/>
          <w:color w:val="000000"/>
          <w:sz w:val="28"/>
        </w:rPr>
        <w:t xml:space="preserve">
                                    практикалық конференция; </w:t>
      </w:r>
      <w:r>
        <w:br/>
      </w:r>
      <w:r>
        <w:rPr>
          <w:rFonts w:ascii="Times New Roman"/>
          <w:b w:val="false"/>
          <w:i w:val="false"/>
          <w:color w:val="000000"/>
          <w:sz w:val="28"/>
        </w:rPr>
        <w:t xml:space="preserve">
                                    Салауатты өмiр салтын на. </w:t>
      </w:r>
      <w:r>
        <w:br/>
      </w:r>
      <w:r>
        <w:rPr>
          <w:rFonts w:ascii="Times New Roman"/>
          <w:b w:val="false"/>
          <w:i w:val="false"/>
          <w:color w:val="000000"/>
          <w:sz w:val="28"/>
        </w:rPr>
        <w:t xml:space="preserve">
                                    сихаттау жөнiндегi респуб. </w:t>
      </w:r>
      <w:r>
        <w:br/>
      </w:r>
      <w:r>
        <w:rPr>
          <w:rFonts w:ascii="Times New Roman"/>
          <w:b w:val="false"/>
          <w:i w:val="false"/>
          <w:color w:val="000000"/>
          <w:sz w:val="28"/>
        </w:rPr>
        <w:t xml:space="preserve">
                                    ликалық конференция; </w:t>
      </w:r>
      <w:r>
        <w:br/>
      </w:r>
      <w:r>
        <w:rPr>
          <w:rFonts w:ascii="Times New Roman"/>
          <w:b w:val="false"/>
          <w:i w:val="false"/>
          <w:color w:val="000000"/>
          <w:sz w:val="28"/>
        </w:rPr>
        <w:t xml:space="preserve">
                                    Қазақстан Республикасын. </w:t>
      </w:r>
      <w:r>
        <w:br/>
      </w:r>
      <w:r>
        <w:rPr>
          <w:rFonts w:ascii="Times New Roman"/>
          <w:b w:val="false"/>
          <w:i w:val="false"/>
          <w:color w:val="000000"/>
          <w:sz w:val="28"/>
        </w:rPr>
        <w:t xml:space="preserve">
                                    дағы ұлтаралық ахуал бой. </w:t>
      </w:r>
      <w:r>
        <w:br/>
      </w:r>
      <w:r>
        <w:rPr>
          <w:rFonts w:ascii="Times New Roman"/>
          <w:b w:val="false"/>
          <w:i w:val="false"/>
          <w:color w:val="000000"/>
          <w:sz w:val="28"/>
        </w:rPr>
        <w:t xml:space="preserve">
                                    ынша әлеуметтiк зерттеу; </w:t>
      </w:r>
      <w:r>
        <w:br/>
      </w:r>
      <w:r>
        <w:rPr>
          <w:rFonts w:ascii="Times New Roman"/>
          <w:b w:val="false"/>
          <w:i w:val="false"/>
          <w:color w:val="000000"/>
          <w:sz w:val="28"/>
        </w:rPr>
        <w:t xml:space="preserve">
                                    "Қазақстан-2030" Страте. </w:t>
      </w:r>
      <w:r>
        <w:br/>
      </w:r>
      <w:r>
        <w:rPr>
          <w:rFonts w:ascii="Times New Roman"/>
          <w:b w:val="false"/>
          <w:i w:val="false"/>
          <w:color w:val="000000"/>
          <w:sz w:val="28"/>
        </w:rPr>
        <w:t xml:space="preserve">
                                    гиясының 5 жылдығына ар. </w:t>
      </w:r>
      <w:r>
        <w:br/>
      </w:r>
      <w:r>
        <w:rPr>
          <w:rFonts w:ascii="Times New Roman"/>
          <w:b w:val="false"/>
          <w:i w:val="false"/>
          <w:color w:val="000000"/>
          <w:sz w:val="28"/>
        </w:rPr>
        <w:t xml:space="preserve">
                                    налған екi аймақаралық </w:t>
      </w:r>
      <w:r>
        <w:br/>
      </w:r>
      <w:r>
        <w:rPr>
          <w:rFonts w:ascii="Times New Roman"/>
          <w:b w:val="false"/>
          <w:i w:val="false"/>
          <w:color w:val="000000"/>
          <w:sz w:val="28"/>
        </w:rPr>
        <w:t xml:space="preserve">
                                    студенттердiң жобалық- </w:t>
      </w:r>
      <w:r>
        <w:br/>
      </w:r>
      <w:r>
        <w:rPr>
          <w:rFonts w:ascii="Times New Roman"/>
          <w:b w:val="false"/>
          <w:i w:val="false"/>
          <w:color w:val="000000"/>
          <w:sz w:val="28"/>
        </w:rPr>
        <w:t xml:space="preserve">
                                    ұйымдық пiкiр-сайыс ойын. </w:t>
      </w:r>
      <w:r>
        <w:br/>
      </w:r>
      <w:r>
        <w:rPr>
          <w:rFonts w:ascii="Times New Roman"/>
          <w:b w:val="false"/>
          <w:i w:val="false"/>
          <w:color w:val="000000"/>
          <w:sz w:val="28"/>
        </w:rPr>
        <w:t xml:space="preserve">
                                    дары; </w:t>
      </w:r>
      <w:r>
        <w:br/>
      </w:r>
      <w:r>
        <w:rPr>
          <w:rFonts w:ascii="Times New Roman"/>
          <w:b w:val="false"/>
          <w:i w:val="false"/>
          <w:color w:val="000000"/>
          <w:sz w:val="28"/>
        </w:rPr>
        <w:t xml:space="preserve">
                                    "Қазақстанның көппартиялы </w:t>
      </w:r>
      <w:r>
        <w:br/>
      </w:r>
      <w:r>
        <w:rPr>
          <w:rFonts w:ascii="Times New Roman"/>
          <w:b w:val="false"/>
          <w:i w:val="false"/>
          <w:color w:val="000000"/>
          <w:sz w:val="28"/>
        </w:rPr>
        <w:t xml:space="preserve">
                                    жүйесiнiң қалыптасуы: нә. </w:t>
      </w:r>
      <w:r>
        <w:br/>
      </w:r>
      <w:r>
        <w:rPr>
          <w:rFonts w:ascii="Times New Roman"/>
          <w:b w:val="false"/>
          <w:i w:val="false"/>
          <w:color w:val="000000"/>
          <w:sz w:val="28"/>
        </w:rPr>
        <w:t xml:space="preserve">
                                    тижелерiмен перспективалары" </w:t>
      </w:r>
      <w:r>
        <w:br/>
      </w:r>
      <w:r>
        <w:rPr>
          <w:rFonts w:ascii="Times New Roman"/>
          <w:b w:val="false"/>
          <w:i w:val="false"/>
          <w:color w:val="000000"/>
          <w:sz w:val="28"/>
        </w:rPr>
        <w:t xml:space="preserve">
                                    атты ғылыми-практикалық </w:t>
      </w:r>
      <w:r>
        <w:br/>
      </w:r>
      <w:r>
        <w:rPr>
          <w:rFonts w:ascii="Times New Roman"/>
          <w:b w:val="false"/>
          <w:i w:val="false"/>
          <w:color w:val="000000"/>
          <w:sz w:val="28"/>
        </w:rPr>
        <w:t xml:space="preserve">
                                    конференция; </w:t>
      </w:r>
      <w:r>
        <w:br/>
      </w:r>
      <w:r>
        <w:rPr>
          <w:rFonts w:ascii="Times New Roman"/>
          <w:b w:val="false"/>
          <w:i w:val="false"/>
          <w:color w:val="000000"/>
          <w:sz w:val="28"/>
        </w:rPr>
        <w:t xml:space="preserve">
                                    "Қазақстан-2030" Страте. </w:t>
      </w:r>
      <w:r>
        <w:br/>
      </w:r>
      <w:r>
        <w:rPr>
          <w:rFonts w:ascii="Times New Roman"/>
          <w:b w:val="false"/>
          <w:i w:val="false"/>
          <w:color w:val="000000"/>
          <w:sz w:val="28"/>
        </w:rPr>
        <w:t xml:space="preserve">
                                    гиясының 5 жылдығына арнал. </w:t>
      </w:r>
      <w:r>
        <w:br/>
      </w:r>
      <w:r>
        <w:rPr>
          <w:rFonts w:ascii="Times New Roman"/>
          <w:b w:val="false"/>
          <w:i w:val="false"/>
          <w:color w:val="000000"/>
          <w:sz w:val="28"/>
        </w:rPr>
        <w:t xml:space="preserve">
                                    ған студенттердiң жобалық- </w:t>
      </w:r>
      <w:r>
        <w:br/>
      </w:r>
      <w:r>
        <w:rPr>
          <w:rFonts w:ascii="Times New Roman"/>
          <w:b w:val="false"/>
          <w:i w:val="false"/>
          <w:color w:val="000000"/>
          <w:sz w:val="28"/>
        </w:rPr>
        <w:t xml:space="preserve">
                                    ұйымдық пiкiрсайыс ойында. </w:t>
      </w:r>
      <w:r>
        <w:br/>
      </w:r>
      <w:r>
        <w:rPr>
          <w:rFonts w:ascii="Times New Roman"/>
          <w:b w:val="false"/>
          <w:i w:val="false"/>
          <w:color w:val="000000"/>
          <w:sz w:val="28"/>
        </w:rPr>
        <w:t xml:space="preserve">
                                    рының мәрелiк ойыны;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республика халқының елде жүргiзiлiп жатқан реформаларға, "Қазақстан-2030" Стратегиясына деген қарым-қатынасының өзгеру динамикасы туралы тұрақты және шынайы ақпарат алу, билiк органдарының, саяси жетекшiлер және қоғамдық-саяси партиялар мен қозғалыстар рейтингiн анықтау, қоғамдағы әлеуметтiк шиеленiс ошақтарының пайда болуын болжау, азаматтардың қоғамдық және жеке проблемаларының негiзгi блогын анықтау. </w:t>
      </w:r>
      <w:r>
        <w:br/>
      </w:r>
      <w:r>
        <w:rPr>
          <w:rFonts w:ascii="Times New Roman"/>
          <w:b w:val="false"/>
          <w:i w:val="false"/>
          <w:color w:val="000000"/>
          <w:sz w:val="28"/>
        </w:rPr>
        <w:t xml:space="preserve">
      Күтiлетiн маңызды нәтижелердiң бiрi халықты реформаларды алға жылжытуға нақты қатысуға негізделген белсендi саяси қызметке араластыруда, азаматтық қоғамның негiздерiн нығайтуда, саяси мәдениет қалыптастыруда мемлекеттiк органдардың үкiметтiк емес сектормен, саяси партиялар және қозғалыстармен нақты, сындарлы, өзара әрекеттестiгi болып табылады. </w:t>
      </w:r>
    </w:p>
    <w:bookmarkStart w:name="z10" w:id="9"/>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208 қаулысына 9-қосымша         </w:t>
      </w:r>
    </w:p>
    <w:bookmarkEnd w:id="9"/>
    <w:p>
      <w:pPr>
        <w:spacing w:after="0"/>
        <w:ind w:left="0"/>
        <w:jc w:val="both"/>
      </w:pPr>
      <w:r>
        <w:rPr>
          <w:rFonts w:ascii="Times New Roman"/>
          <w:b w:val="false"/>
          <w:i w:val="false"/>
          <w:color w:val="000000"/>
          <w:sz w:val="28"/>
        </w:rPr>
        <w:t xml:space="preserve">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2002 жылға арналған 038 "Мемлекеттiк және басқа тiлдердi дамыту"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99 500 мың теңге (тоқсан тоғыз миллион бес жүз мың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Заңының 36-бабы, "Қазақстан Республикасындағы тілдер туралы" Қазақстан Республикасының 1997 жылғы 11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23, 25, 26-баптары, "Қазақстан Республикасының әкiмшiлiк-аумақтық құрылысы туралы" Қазақстан Республикасының 1993 жылғы 8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 6, 7-баптары, "Тiлдердi қолдану мен дамытудың 2001-2010 жылдарға арналған мемлекеттік бағдарламасы туралы" Қазақстан Республикасы Президентiнiң 2001 жылғы 7 ақпандағы N 550 </w:t>
      </w:r>
      <w:r>
        <w:rPr>
          <w:rFonts w:ascii="Times New Roman"/>
          <w:b w:val="false"/>
          <w:i w:val="false"/>
          <w:color w:val="000000"/>
          <w:sz w:val="28"/>
        </w:rPr>
        <w:t xml:space="preserve">Жарлығы </w:t>
      </w:r>
      <w:r>
        <w:rPr>
          <w:rFonts w:ascii="Times New Roman"/>
          <w:b w:val="false"/>
          <w:i w:val="false"/>
          <w:color w:val="000000"/>
          <w:sz w:val="28"/>
        </w:rPr>
        <w:t>; "Шетелде тұратын отандастарды қолдаудың мемлекеттiк бағдарламасы туралы" Қазақстан Республикасы Президентiнiң 1996 жылғы 31 желтоқсандағы N 3308 </w:t>
      </w:r>
      <w:r>
        <w:rPr>
          <w:rFonts w:ascii="Times New Roman"/>
          <w:b w:val="false"/>
          <w:i w:val="false"/>
          <w:color w:val="000000"/>
          <w:sz w:val="28"/>
        </w:rPr>
        <w:t xml:space="preserve">Жарлығы </w:t>
      </w:r>
      <w:r>
        <w:rPr>
          <w:rFonts w:ascii="Times New Roman"/>
          <w:b w:val="false"/>
          <w:i w:val="false"/>
          <w:color w:val="000000"/>
          <w:sz w:val="28"/>
        </w:rPr>
        <w:t>; "Тiлдердi қолдану мен дамытудың мемлекеттiк бағдарламасын iске асыру жөнiнде 2001-2002 жылдарға арналған iс-шаралардың жоспары туралы" Қазақстан Республикасы Yкiметiнiң 2001 жылғы 6 сәуiрдегi N 450 </w:t>
      </w:r>
      <w:r>
        <w:rPr>
          <w:rFonts w:ascii="Times New Roman"/>
          <w:b w:val="false"/>
          <w:i w:val="false"/>
          <w:color w:val="000000"/>
          <w:sz w:val="28"/>
        </w:rPr>
        <w:t xml:space="preserve">қаулысы </w:t>
      </w:r>
      <w:r>
        <w:rPr>
          <w:rFonts w:ascii="Times New Roman"/>
          <w:b w:val="false"/>
          <w:i w:val="false"/>
          <w:color w:val="000000"/>
          <w:sz w:val="28"/>
        </w:rPr>
        <w:t>; "Мемлекеттiк органдарда мемлекеттiк тiлдiң қолданылу аясын кеңейту туралы" Қазақстан Республикасы Үкiметiнiң 1998 жылғы 14 тамыздағы N 769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қаражаттары. </w:t>
      </w:r>
      <w:r>
        <w:br/>
      </w:r>
      <w:r>
        <w:rPr>
          <w:rFonts w:ascii="Times New Roman"/>
          <w:b w:val="false"/>
          <w:i w:val="false"/>
          <w:color w:val="000000"/>
          <w:sz w:val="28"/>
        </w:rPr>
        <w:t xml:space="preserve">
      4. Бюджеттік бағдарламаның мақсаты: мемлекеттік тiлдiң әлеуметтiк-коммуникативтік қызметiн кеңейту және нығайту, орыс тiлiнiң жалпы мәдени функцияларын сақтау және этникалық топтар тiлдерiн дамыту. </w:t>
      </w:r>
      <w:r>
        <w:br/>
      </w:r>
      <w:r>
        <w:rPr>
          <w:rFonts w:ascii="Times New Roman"/>
          <w:b w:val="false"/>
          <w:i w:val="false"/>
          <w:color w:val="000000"/>
          <w:sz w:val="28"/>
        </w:rPr>
        <w:t xml:space="preserve">
      5. Бюджеттік бағдарламаның мiндеттерi: мемлекеттiк тiлдiң барлық мемлекеттiк ұйымдар мен жергiлiкті өзiн-өзi басқару органдарында iс жүргiзудiң негiзгi тiлi ретiнде қолданылуын қамтамасыз ету; мемлекеттік қызметшiлердiң қызметтік мiндеттерiн орындауларына қажет көлемде мемлекеттiк тiлдi меңгерулерi үшiн шаралар қабылдау; қазақ тiлiн компьютерлендiру; оқу, оқу-әдiстемелiк әдебиеттердi, анықтамалықтарды, сөздiктердi және т.б. әзiрлеу және баспаға дайындау; қазақ тiлiнiң фонологиялық ерекшелiктерiн ескере отырып, қазақ әлiпбиi мен орфографиясын жетiлдiру; қазақ терминологиясын жетiлдiру; мемлекеттік тiлдi дамытуға бағытталған қызметтi ақпараттық-насихаттық қолдау; орыс тiлiнiң мемлекеттiк ұйымдар мен жергілікті өзiн-өзi басқару органдарында ресми тiл ретiнде қолданылуын қамтамасыз ету; этникалық қауымдастықтар (диаспоралар) өкiлдерiн ана тiлдерiнде оқытуға мемлекеттiк қолдау көрсету. </w:t>
      </w:r>
      <w:r>
        <w:br/>
      </w:r>
      <w:r>
        <w:rPr>
          <w:rFonts w:ascii="Times New Roman"/>
          <w:b w:val="false"/>
          <w:i w:val="false"/>
          <w:color w:val="000000"/>
          <w:sz w:val="28"/>
        </w:rPr>
        <w:t xml:space="preserve">
      6. Бюджеттiк бағдарламаны жүзеге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!Бағдарламаларды (кіші!Жүзеге!  Жауапты </w:t>
      </w:r>
      <w:r>
        <w:br/>
      </w:r>
      <w:r>
        <w:rPr>
          <w:rFonts w:ascii="Times New Roman"/>
          <w:b w:val="false"/>
          <w:i w:val="false"/>
          <w:color w:val="000000"/>
          <w:sz w:val="28"/>
        </w:rPr>
        <w:t xml:space="preserve">
/!лама   !бағ. !(кіші бағдарлама.!бағдарламаларды)     !асыру !атқарушы </w:t>
      </w:r>
      <w:r>
        <w:br/>
      </w:r>
      <w:r>
        <w:rPr>
          <w:rFonts w:ascii="Times New Roman"/>
          <w:b w:val="false"/>
          <w:i w:val="false"/>
          <w:color w:val="000000"/>
          <w:sz w:val="28"/>
        </w:rPr>
        <w:t xml:space="preserve">
с!коды   !дар. !ның) атауы       !жүзеге асыру жөнін.  !мерзі.! </w:t>
      </w:r>
      <w:r>
        <w:br/>
      </w:r>
      <w:r>
        <w:rPr>
          <w:rFonts w:ascii="Times New Roman"/>
          <w:b w:val="false"/>
          <w:i w:val="false"/>
          <w:color w:val="000000"/>
          <w:sz w:val="28"/>
        </w:rPr>
        <w:t xml:space="preserve">
N!       !лама.!                 !дегі іс-шаралар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037         Мемлекеттік және  Шетелде тұратын отан.  2002   Қазақстан </w:t>
      </w:r>
      <w:r>
        <w:br/>
      </w:r>
      <w:r>
        <w:rPr>
          <w:rFonts w:ascii="Times New Roman"/>
          <w:b w:val="false"/>
          <w:i w:val="false"/>
          <w:color w:val="000000"/>
          <w:sz w:val="28"/>
        </w:rPr>
        <w:t xml:space="preserve">
                басқа тiлдердi    дастарды қолдаудың      жыл  Республикасы </w:t>
      </w:r>
      <w:r>
        <w:br/>
      </w:r>
      <w:r>
        <w:rPr>
          <w:rFonts w:ascii="Times New Roman"/>
          <w:b w:val="false"/>
          <w:i w:val="false"/>
          <w:color w:val="000000"/>
          <w:sz w:val="28"/>
        </w:rPr>
        <w:t xml:space="preserve">
                дамыту            мемлекеттiк бағдарла.  бойына Мәдениет, </w:t>
      </w:r>
      <w:r>
        <w:br/>
      </w:r>
      <w:r>
        <w:rPr>
          <w:rFonts w:ascii="Times New Roman"/>
          <w:b w:val="false"/>
          <w:i w:val="false"/>
          <w:color w:val="000000"/>
          <w:sz w:val="28"/>
        </w:rPr>
        <w:t xml:space="preserve">
                                  масы жобасын әзiрлеу;          ақпарат </w:t>
      </w:r>
      <w:r>
        <w:br/>
      </w:r>
      <w:r>
        <w:rPr>
          <w:rFonts w:ascii="Times New Roman"/>
          <w:b w:val="false"/>
          <w:i w:val="false"/>
          <w:color w:val="000000"/>
          <w:sz w:val="28"/>
        </w:rPr>
        <w:t xml:space="preserve">
                                  Терминология және оно.           және </w:t>
      </w:r>
      <w:r>
        <w:br/>
      </w:r>
      <w:r>
        <w:rPr>
          <w:rFonts w:ascii="Times New Roman"/>
          <w:b w:val="false"/>
          <w:i w:val="false"/>
          <w:color w:val="000000"/>
          <w:sz w:val="28"/>
        </w:rPr>
        <w:t xml:space="preserve">
                                  мастика проблемалары            қоғамдық </w:t>
      </w:r>
      <w:r>
        <w:br/>
      </w:r>
      <w:r>
        <w:rPr>
          <w:rFonts w:ascii="Times New Roman"/>
          <w:b w:val="false"/>
          <w:i w:val="false"/>
          <w:color w:val="000000"/>
          <w:sz w:val="28"/>
        </w:rPr>
        <w:t xml:space="preserve">
                                  бойынша (7 түрлi) және          келiсiм </w:t>
      </w:r>
      <w:r>
        <w:br/>
      </w:r>
      <w:r>
        <w:rPr>
          <w:rFonts w:ascii="Times New Roman"/>
          <w:b w:val="false"/>
          <w:i w:val="false"/>
          <w:color w:val="000000"/>
          <w:sz w:val="28"/>
        </w:rPr>
        <w:t xml:space="preserve">
                                  мерзiмдi (4 түрлi), ғы.       министрлiгi </w:t>
      </w:r>
      <w:r>
        <w:br/>
      </w:r>
      <w:r>
        <w:rPr>
          <w:rFonts w:ascii="Times New Roman"/>
          <w:b w:val="false"/>
          <w:i w:val="false"/>
          <w:color w:val="000000"/>
          <w:sz w:val="28"/>
        </w:rPr>
        <w:t xml:space="preserve">
                                  лыми-зерттеу әдебиеттерi, </w:t>
      </w:r>
      <w:r>
        <w:br/>
      </w:r>
      <w:r>
        <w:rPr>
          <w:rFonts w:ascii="Times New Roman"/>
          <w:b w:val="false"/>
          <w:i w:val="false"/>
          <w:color w:val="000000"/>
          <w:sz w:val="28"/>
        </w:rPr>
        <w:t xml:space="preserve">
                                  терминологиялық және </w:t>
      </w:r>
      <w:r>
        <w:br/>
      </w:r>
      <w:r>
        <w:rPr>
          <w:rFonts w:ascii="Times New Roman"/>
          <w:b w:val="false"/>
          <w:i w:val="false"/>
          <w:color w:val="000000"/>
          <w:sz w:val="28"/>
        </w:rPr>
        <w:t xml:space="preserve">
                                  ономастикалық бюллетень. </w:t>
      </w:r>
      <w:r>
        <w:br/>
      </w:r>
      <w:r>
        <w:rPr>
          <w:rFonts w:ascii="Times New Roman"/>
          <w:b w:val="false"/>
          <w:i w:val="false"/>
          <w:color w:val="000000"/>
          <w:sz w:val="28"/>
        </w:rPr>
        <w:t xml:space="preserve">
                                  дер әзiрлеу және шығару; </w:t>
      </w:r>
      <w:r>
        <w:br/>
      </w:r>
      <w:r>
        <w:rPr>
          <w:rFonts w:ascii="Times New Roman"/>
          <w:b w:val="false"/>
          <w:i w:val="false"/>
          <w:color w:val="000000"/>
          <w:sz w:val="28"/>
        </w:rPr>
        <w:t xml:space="preserve">
                                  Сөздiктер (7 түрлi), оқу. </w:t>
      </w:r>
      <w:r>
        <w:br/>
      </w:r>
      <w:r>
        <w:rPr>
          <w:rFonts w:ascii="Times New Roman"/>
          <w:b w:val="false"/>
          <w:i w:val="false"/>
          <w:color w:val="000000"/>
          <w:sz w:val="28"/>
        </w:rPr>
        <w:t xml:space="preserve">
                                  лықтар (4 түрлi) қазақ тi. </w:t>
      </w:r>
      <w:r>
        <w:br/>
      </w:r>
      <w:r>
        <w:rPr>
          <w:rFonts w:ascii="Times New Roman"/>
          <w:b w:val="false"/>
          <w:i w:val="false"/>
          <w:color w:val="000000"/>
          <w:sz w:val="28"/>
        </w:rPr>
        <w:t xml:space="preserve">
                                  лiн жеделдетiп оқытатын </w:t>
      </w:r>
      <w:r>
        <w:br/>
      </w:r>
      <w:r>
        <w:rPr>
          <w:rFonts w:ascii="Times New Roman"/>
          <w:b w:val="false"/>
          <w:i w:val="false"/>
          <w:color w:val="000000"/>
          <w:sz w:val="28"/>
        </w:rPr>
        <w:t xml:space="preserve">
                                  оқу-әдiстемелiк құралдар </w:t>
      </w:r>
      <w:r>
        <w:br/>
      </w:r>
      <w:r>
        <w:rPr>
          <w:rFonts w:ascii="Times New Roman"/>
          <w:b w:val="false"/>
          <w:i w:val="false"/>
          <w:color w:val="000000"/>
          <w:sz w:val="28"/>
        </w:rPr>
        <w:t xml:space="preserve">
                                  (7 түрлi), тiлашарлар се. </w:t>
      </w:r>
      <w:r>
        <w:br/>
      </w:r>
      <w:r>
        <w:rPr>
          <w:rFonts w:ascii="Times New Roman"/>
          <w:b w:val="false"/>
          <w:i w:val="false"/>
          <w:color w:val="000000"/>
          <w:sz w:val="28"/>
        </w:rPr>
        <w:t xml:space="preserve">
                                  риясын (орысша-қазақша, </w:t>
      </w:r>
      <w:r>
        <w:br/>
      </w:r>
      <w:r>
        <w:rPr>
          <w:rFonts w:ascii="Times New Roman"/>
          <w:b w:val="false"/>
          <w:i w:val="false"/>
          <w:color w:val="000000"/>
          <w:sz w:val="28"/>
        </w:rPr>
        <w:t xml:space="preserve">
                                  ағылшынша-орысша-қазақша, </w:t>
      </w:r>
      <w:r>
        <w:br/>
      </w:r>
      <w:r>
        <w:rPr>
          <w:rFonts w:ascii="Times New Roman"/>
          <w:b w:val="false"/>
          <w:i w:val="false"/>
          <w:color w:val="000000"/>
          <w:sz w:val="28"/>
        </w:rPr>
        <w:t xml:space="preserve">
                                  Қазақстан халықтары тiлде. </w:t>
      </w:r>
      <w:r>
        <w:br/>
      </w:r>
      <w:r>
        <w:rPr>
          <w:rFonts w:ascii="Times New Roman"/>
          <w:b w:val="false"/>
          <w:i w:val="false"/>
          <w:color w:val="000000"/>
          <w:sz w:val="28"/>
        </w:rPr>
        <w:t xml:space="preserve">
                                  рiндегi тiлашарлар 27 түрлi) </w:t>
      </w:r>
      <w:r>
        <w:br/>
      </w:r>
      <w:r>
        <w:rPr>
          <w:rFonts w:ascii="Times New Roman"/>
          <w:b w:val="false"/>
          <w:i w:val="false"/>
          <w:color w:val="000000"/>
          <w:sz w:val="28"/>
        </w:rPr>
        <w:t xml:space="preserve">
                                  әзiрлеу және тендерлiк не. </w:t>
      </w:r>
      <w:r>
        <w:br/>
      </w:r>
      <w:r>
        <w:rPr>
          <w:rFonts w:ascii="Times New Roman"/>
          <w:b w:val="false"/>
          <w:i w:val="false"/>
          <w:color w:val="000000"/>
          <w:sz w:val="28"/>
        </w:rPr>
        <w:t xml:space="preserve">
                                  гiзде шығару: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географиялық атауларының </w:t>
      </w:r>
      <w:r>
        <w:br/>
      </w:r>
      <w:r>
        <w:rPr>
          <w:rFonts w:ascii="Times New Roman"/>
          <w:b w:val="false"/>
          <w:i w:val="false"/>
          <w:color w:val="000000"/>
          <w:sz w:val="28"/>
        </w:rPr>
        <w:t xml:space="preserve">
                                  мемлекеттiк каталогын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Республикадағы тiлдiк, то. </w:t>
      </w:r>
      <w:r>
        <w:br/>
      </w:r>
      <w:r>
        <w:rPr>
          <w:rFonts w:ascii="Times New Roman"/>
          <w:b w:val="false"/>
          <w:i w:val="false"/>
          <w:color w:val="000000"/>
          <w:sz w:val="28"/>
        </w:rPr>
        <w:t xml:space="preserve">
                                  пономикалық, ономастикалық </w:t>
      </w:r>
      <w:r>
        <w:br/>
      </w:r>
      <w:r>
        <w:rPr>
          <w:rFonts w:ascii="Times New Roman"/>
          <w:b w:val="false"/>
          <w:i w:val="false"/>
          <w:color w:val="000000"/>
          <w:sz w:val="28"/>
        </w:rPr>
        <w:t xml:space="preserve">
                                  ахуал бойынша 4 әлеуметтiк </w:t>
      </w:r>
      <w:r>
        <w:br/>
      </w:r>
      <w:r>
        <w:rPr>
          <w:rFonts w:ascii="Times New Roman"/>
          <w:b w:val="false"/>
          <w:i w:val="false"/>
          <w:color w:val="000000"/>
          <w:sz w:val="28"/>
        </w:rPr>
        <w:t xml:space="preserve">
                                  зерттеу жүргiзу; </w:t>
      </w:r>
      <w:r>
        <w:br/>
      </w:r>
      <w:r>
        <w:rPr>
          <w:rFonts w:ascii="Times New Roman"/>
          <w:b w:val="false"/>
          <w:i w:val="false"/>
          <w:color w:val="000000"/>
          <w:sz w:val="28"/>
        </w:rPr>
        <w:t xml:space="preserve">
                                  "Терминология: теория және </w:t>
      </w:r>
      <w:r>
        <w:br/>
      </w:r>
      <w:r>
        <w:rPr>
          <w:rFonts w:ascii="Times New Roman"/>
          <w:b w:val="false"/>
          <w:i w:val="false"/>
          <w:color w:val="000000"/>
          <w:sz w:val="28"/>
        </w:rPr>
        <w:t xml:space="preserve">
                                  тәжiрибе" атты ғылыми зерт. </w:t>
      </w:r>
      <w:r>
        <w:br/>
      </w:r>
      <w:r>
        <w:rPr>
          <w:rFonts w:ascii="Times New Roman"/>
          <w:b w:val="false"/>
          <w:i w:val="false"/>
          <w:color w:val="000000"/>
          <w:sz w:val="28"/>
        </w:rPr>
        <w:t xml:space="preserve">
                                  теу жүргiзу; </w:t>
      </w:r>
      <w:r>
        <w:br/>
      </w:r>
      <w:r>
        <w:rPr>
          <w:rFonts w:ascii="Times New Roman"/>
          <w:b w:val="false"/>
          <w:i w:val="false"/>
          <w:color w:val="000000"/>
          <w:sz w:val="28"/>
        </w:rPr>
        <w:t xml:space="preserve">
                                  Қазақ топонимдерiн транс. </w:t>
      </w:r>
      <w:r>
        <w:br/>
      </w:r>
      <w:r>
        <w:rPr>
          <w:rFonts w:ascii="Times New Roman"/>
          <w:b w:val="false"/>
          <w:i w:val="false"/>
          <w:color w:val="000000"/>
          <w:sz w:val="28"/>
        </w:rPr>
        <w:t xml:space="preserve">
                                  литерация ережелерiне сәйкес </w:t>
      </w:r>
      <w:r>
        <w:br/>
      </w:r>
      <w:r>
        <w:rPr>
          <w:rFonts w:ascii="Times New Roman"/>
          <w:b w:val="false"/>
          <w:i w:val="false"/>
          <w:color w:val="000000"/>
          <w:sz w:val="28"/>
        </w:rPr>
        <w:t xml:space="preserve">
                                  басқа тiлдерде беру тәртiбi </w:t>
      </w:r>
      <w:r>
        <w:br/>
      </w:r>
      <w:r>
        <w:rPr>
          <w:rFonts w:ascii="Times New Roman"/>
          <w:b w:val="false"/>
          <w:i w:val="false"/>
          <w:color w:val="000000"/>
          <w:sz w:val="28"/>
        </w:rPr>
        <w:t xml:space="preserve">
                                  туралы нұсқаулық әзiрлеу; </w:t>
      </w:r>
      <w:r>
        <w:br/>
      </w:r>
      <w:r>
        <w:rPr>
          <w:rFonts w:ascii="Times New Roman"/>
          <w:b w:val="false"/>
          <w:i w:val="false"/>
          <w:color w:val="000000"/>
          <w:sz w:val="28"/>
        </w:rPr>
        <w:t xml:space="preserve">
                                  Мемлекеттiк атқарушы орган. </w:t>
      </w:r>
      <w:r>
        <w:br/>
      </w:r>
      <w:r>
        <w:rPr>
          <w:rFonts w:ascii="Times New Roman"/>
          <w:b w:val="false"/>
          <w:i w:val="false"/>
          <w:color w:val="000000"/>
          <w:sz w:val="28"/>
        </w:rPr>
        <w:t xml:space="preserve">
                                  дарда тiлдердi қолдану мен </w:t>
      </w:r>
      <w:r>
        <w:br/>
      </w:r>
      <w:r>
        <w:rPr>
          <w:rFonts w:ascii="Times New Roman"/>
          <w:b w:val="false"/>
          <w:i w:val="false"/>
          <w:color w:val="000000"/>
          <w:sz w:val="28"/>
        </w:rPr>
        <w:t xml:space="preserve">
                                  дамытудың 2001-2010 жылдарға </w:t>
      </w:r>
      <w:r>
        <w:br/>
      </w:r>
      <w:r>
        <w:rPr>
          <w:rFonts w:ascii="Times New Roman"/>
          <w:b w:val="false"/>
          <w:i w:val="false"/>
          <w:color w:val="000000"/>
          <w:sz w:val="28"/>
        </w:rPr>
        <w:t xml:space="preserve">
                                  арналған мемлекеттiк бағдар. </w:t>
      </w:r>
      <w:r>
        <w:br/>
      </w:r>
      <w:r>
        <w:rPr>
          <w:rFonts w:ascii="Times New Roman"/>
          <w:b w:val="false"/>
          <w:i w:val="false"/>
          <w:color w:val="000000"/>
          <w:sz w:val="28"/>
        </w:rPr>
        <w:t xml:space="preserve">
                                  ламасының орындалуын бақылау </w:t>
      </w:r>
      <w:r>
        <w:br/>
      </w:r>
      <w:r>
        <w:rPr>
          <w:rFonts w:ascii="Times New Roman"/>
          <w:b w:val="false"/>
          <w:i w:val="false"/>
          <w:color w:val="000000"/>
          <w:sz w:val="28"/>
        </w:rPr>
        <w:t xml:space="preserve">
                                  (аймақтарға шығып тексерулер, </w:t>
      </w:r>
      <w:r>
        <w:br/>
      </w:r>
      <w:r>
        <w:rPr>
          <w:rFonts w:ascii="Times New Roman"/>
          <w:b w:val="false"/>
          <w:i w:val="false"/>
          <w:color w:val="000000"/>
          <w:sz w:val="28"/>
        </w:rPr>
        <w:t xml:space="preserve">
                                  рейдтер-жылына 4 рет); </w:t>
      </w:r>
      <w:r>
        <w:br/>
      </w:r>
      <w:r>
        <w:rPr>
          <w:rFonts w:ascii="Times New Roman"/>
          <w:b w:val="false"/>
          <w:i w:val="false"/>
          <w:color w:val="000000"/>
          <w:sz w:val="28"/>
        </w:rPr>
        <w:t xml:space="preserve">
                                  Мемлекеттiк тiлдi дамыту мен </w:t>
      </w:r>
      <w:r>
        <w:br/>
      </w:r>
      <w:r>
        <w:rPr>
          <w:rFonts w:ascii="Times New Roman"/>
          <w:b w:val="false"/>
          <w:i w:val="false"/>
          <w:color w:val="000000"/>
          <w:sz w:val="28"/>
        </w:rPr>
        <w:t xml:space="preserve">
                                  енгiзудiң, ұлттық жаңару </w:t>
      </w:r>
      <w:r>
        <w:br/>
      </w:r>
      <w:r>
        <w:rPr>
          <w:rFonts w:ascii="Times New Roman"/>
          <w:b w:val="false"/>
          <w:i w:val="false"/>
          <w:color w:val="000000"/>
          <w:sz w:val="28"/>
        </w:rPr>
        <w:t xml:space="preserve">
                                  мектептерi жұмыстарының тә. </w:t>
      </w:r>
      <w:r>
        <w:br/>
      </w:r>
      <w:r>
        <w:rPr>
          <w:rFonts w:ascii="Times New Roman"/>
          <w:b w:val="false"/>
          <w:i w:val="false"/>
          <w:color w:val="000000"/>
          <w:sz w:val="28"/>
        </w:rPr>
        <w:t xml:space="preserve">
                                  жiрибесiн жинақтаудың көкей. </w:t>
      </w:r>
      <w:r>
        <w:br/>
      </w:r>
      <w:r>
        <w:rPr>
          <w:rFonts w:ascii="Times New Roman"/>
          <w:b w:val="false"/>
          <w:i w:val="false"/>
          <w:color w:val="000000"/>
          <w:sz w:val="28"/>
        </w:rPr>
        <w:t xml:space="preserve">
                                  кестi проблемалары бойынша </w:t>
      </w:r>
      <w:r>
        <w:br/>
      </w:r>
      <w:r>
        <w:rPr>
          <w:rFonts w:ascii="Times New Roman"/>
          <w:b w:val="false"/>
          <w:i w:val="false"/>
          <w:color w:val="000000"/>
          <w:sz w:val="28"/>
        </w:rPr>
        <w:t xml:space="preserve">
                                  мемлекеттiк органдарда iс- </w:t>
      </w:r>
      <w:r>
        <w:br/>
      </w:r>
      <w:r>
        <w:rPr>
          <w:rFonts w:ascii="Times New Roman"/>
          <w:b w:val="false"/>
          <w:i w:val="false"/>
          <w:color w:val="000000"/>
          <w:sz w:val="28"/>
        </w:rPr>
        <w:t xml:space="preserve">
                                  шаралар (мәжiлiстер, конфе. </w:t>
      </w:r>
      <w:r>
        <w:br/>
      </w:r>
      <w:r>
        <w:rPr>
          <w:rFonts w:ascii="Times New Roman"/>
          <w:b w:val="false"/>
          <w:i w:val="false"/>
          <w:color w:val="000000"/>
          <w:sz w:val="28"/>
        </w:rPr>
        <w:t xml:space="preserve">
                                  ренциялар, дөңгелек үстелдер, </w:t>
      </w:r>
      <w:r>
        <w:br/>
      </w:r>
      <w:r>
        <w:rPr>
          <w:rFonts w:ascii="Times New Roman"/>
          <w:b w:val="false"/>
          <w:i w:val="false"/>
          <w:color w:val="000000"/>
          <w:sz w:val="28"/>
        </w:rPr>
        <w:t xml:space="preserve">
                                  семинарлар) (10 реттен кем </w:t>
      </w:r>
      <w:r>
        <w:br/>
      </w:r>
      <w:r>
        <w:rPr>
          <w:rFonts w:ascii="Times New Roman"/>
          <w:b w:val="false"/>
          <w:i w:val="false"/>
          <w:color w:val="000000"/>
          <w:sz w:val="28"/>
        </w:rPr>
        <w:t xml:space="preserve">
                                  емес); </w:t>
      </w:r>
      <w:r>
        <w:br/>
      </w:r>
      <w:r>
        <w:rPr>
          <w:rFonts w:ascii="Times New Roman"/>
          <w:b w:val="false"/>
          <w:i w:val="false"/>
          <w:color w:val="000000"/>
          <w:sz w:val="28"/>
        </w:rPr>
        <w:t xml:space="preserve">
                                  Қазақстан Республикасы Үкi. </w:t>
      </w:r>
      <w:r>
        <w:br/>
      </w:r>
      <w:r>
        <w:rPr>
          <w:rFonts w:ascii="Times New Roman"/>
          <w:b w:val="false"/>
          <w:i w:val="false"/>
          <w:color w:val="000000"/>
          <w:sz w:val="28"/>
        </w:rPr>
        <w:t xml:space="preserve">
                                  метiнiң жанындағы Мемлекеттiк </w:t>
      </w:r>
      <w:r>
        <w:br/>
      </w:r>
      <w:r>
        <w:rPr>
          <w:rFonts w:ascii="Times New Roman"/>
          <w:b w:val="false"/>
          <w:i w:val="false"/>
          <w:color w:val="000000"/>
          <w:sz w:val="28"/>
        </w:rPr>
        <w:t xml:space="preserve">
                                  ономастика комиссиясының екi </w:t>
      </w:r>
      <w:r>
        <w:br/>
      </w:r>
      <w:r>
        <w:rPr>
          <w:rFonts w:ascii="Times New Roman"/>
          <w:b w:val="false"/>
          <w:i w:val="false"/>
          <w:color w:val="000000"/>
          <w:sz w:val="28"/>
        </w:rPr>
        <w:t xml:space="preserve">
                                  мәжiлiсiн өткiзу Қазақстан </w:t>
      </w:r>
      <w:r>
        <w:br/>
      </w:r>
      <w:r>
        <w:rPr>
          <w:rFonts w:ascii="Times New Roman"/>
          <w:b w:val="false"/>
          <w:i w:val="false"/>
          <w:color w:val="000000"/>
          <w:sz w:val="28"/>
        </w:rPr>
        <w:t xml:space="preserve">
                                  Республикасы Үкiметiнiң </w:t>
      </w:r>
      <w:r>
        <w:br/>
      </w:r>
      <w:r>
        <w:rPr>
          <w:rFonts w:ascii="Times New Roman"/>
          <w:b w:val="false"/>
          <w:i w:val="false"/>
          <w:color w:val="000000"/>
          <w:sz w:val="28"/>
        </w:rPr>
        <w:t xml:space="preserve">
                                  жанындағы Мемлекеттiк терми. </w:t>
      </w:r>
      <w:r>
        <w:br/>
      </w:r>
      <w:r>
        <w:rPr>
          <w:rFonts w:ascii="Times New Roman"/>
          <w:b w:val="false"/>
          <w:i w:val="false"/>
          <w:color w:val="000000"/>
          <w:sz w:val="28"/>
        </w:rPr>
        <w:t xml:space="preserve">
                                  нология комиссиясының екi мә. </w:t>
      </w:r>
      <w:r>
        <w:br/>
      </w:r>
      <w:r>
        <w:rPr>
          <w:rFonts w:ascii="Times New Roman"/>
          <w:b w:val="false"/>
          <w:i w:val="false"/>
          <w:color w:val="000000"/>
          <w:sz w:val="28"/>
        </w:rPr>
        <w:t xml:space="preserve">
                                  жiлiсiн өткiзу; </w:t>
      </w:r>
      <w:r>
        <w:br/>
      </w:r>
      <w:r>
        <w:rPr>
          <w:rFonts w:ascii="Times New Roman"/>
          <w:b w:val="false"/>
          <w:i w:val="false"/>
          <w:color w:val="000000"/>
          <w:sz w:val="28"/>
        </w:rPr>
        <w:t xml:space="preserve">
                                  Мемлекеттiк және басқа да тiл. </w:t>
      </w:r>
      <w:r>
        <w:br/>
      </w:r>
      <w:r>
        <w:rPr>
          <w:rFonts w:ascii="Times New Roman"/>
          <w:b w:val="false"/>
          <w:i w:val="false"/>
          <w:color w:val="000000"/>
          <w:sz w:val="28"/>
        </w:rPr>
        <w:t xml:space="preserve">
                                  дердi дамыту проблемалары бо. </w:t>
      </w:r>
      <w:r>
        <w:br/>
      </w:r>
      <w:r>
        <w:rPr>
          <w:rFonts w:ascii="Times New Roman"/>
          <w:b w:val="false"/>
          <w:i w:val="false"/>
          <w:color w:val="000000"/>
          <w:sz w:val="28"/>
        </w:rPr>
        <w:t xml:space="preserve">
                                  йынша 4 ғылыми-практикалық </w:t>
      </w:r>
      <w:r>
        <w:br/>
      </w:r>
      <w:r>
        <w:rPr>
          <w:rFonts w:ascii="Times New Roman"/>
          <w:b w:val="false"/>
          <w:i w:val="false"/>
          <w:color w:val="000000"/>
          <w:sz w:val="28"/>
        </w:rPr>
        <w:t xml:space="preserve">
                                  конференция өткiзу; </w:t>
      </w:r>
      <w:r>
        <w:br/>
      </w:r>
      <w:r>
        <w:rPr>
          <w:rFonts w:ascii="Times New Roman"/>
          <w:b w:val="false"/>
          <w:i w:val="false"/>
          <w:color w:val="000000"/>
          <w:sz w:val="28"/>
        </w:rPr>
        <w:t xml:space="preserve">
                                  Дүниежүзi қазақтарының құрыл. </w:t>
      </w:r>
      <w:r>
        <w:br/>
      </w:r>
      <w:r>
        <w:rPr>
          <w:rFonts w:ascii="Times New Roman"/>
          <w:b w:val="false"/>
          <w:i w:val="false"/>
          <w:color w:val="000000"/>
          <w:sz w:val="28"/>
        </w:rPr>
        <w:t xml:space="preserve">
                                  тайын өткiзу; </w:t>
      </w:r>
      <w:r>
        <w:br/>
      </w:r>
      <w:r>
        <w:rPr>
          <w:rFonts w:ascii="Times New Roman"/>
          <w:b w:val="false"/>
          <w:i w:val="false"/>
          <w:color w:val="000000"/>
          <w:sz w:val="28"/>
        </w:rPr>
        <w:t xml:space="preserve">
                                  Қазақстан халықтары ассамбле. </w:t>
      </w:r>
      <w:r>
        <w:br/>
      </w:r>
      <w:r>
        <w:rPr>
          <w:rFonts w:ascii="Times New Roman"/>
          <w:b w:val="false"/>
          <w:i w:val="false"/>
          <w:color w:val="000000"/>
          <w:sz w:val="28"/>
        </w:rPr>
        <w:t xml:space="preserve">
                                  ясының 9-сессиясын өткiзу; </w:t>
      </w:r>
      <w:r>
        <w:br/>
      </w:r>
      <w:r>
        <w:rPr>
          <w:rFonts w:ascii="Times New Roman"/>
          <w:b w:val="false"/>
          <w:i w:val="false"/>
          <w:color w:val="000000"/>
          <w:sz w:val="28"/>
        </w:rPr>
        <w:t xml:space="preserve">
                                  Қазақстан халықтарының достығы </w:t>
      </w:r>
      <w:r>
        <w:br/>
      </w:r>
      <w:r>
        <w:rPr>
          <w:rFonts w:ascii="Times New Roman"/>
          <w:b w:val="false"/>
          <w:i w:val="false"/>
          <w:color w:val="000000"/>
          <w:sz w:val="28"/>
        </w:rPr>
        <w:t xml:space="preserve">
                                  және Қазақстан халықтарының </w:t>
      </w:r>
      <w:r>
        <w:br/>
      </w:r>
      <w:r>
        <w:rPr>
          <w:rFonts w:ascii="Times New Roman"/>
          <w:b w:val="false"/>
          <w:i w:val="false"/>
          <w:color w:val="000000"/>
          <w:sz w:val="28"/>
        </w:rPr>
        <w:t xml:space="preserve">
                                  тiлдерi атты 2 фестиваль өткiзу; </w:t>
      </w:r>
      <w:r>
        <w:br/>
      </w:r>
      <w:r>
        <w:rPr>
          <w:rFonts w:ascii="Times New Roman"/>
          <w:b w:val="false"/>
          <w:i w:val="false"/>
          <w:color w:val="000000"/>
          <w:sz w:val="28"/>
        </w:rPr>
        <w:t xml:space="preserve">
                                  Мемлекеттiк және басқа тiлдердi </w:t>
      </w:r>
      <w:r>
        <w:br/>
      </w:r>
      <w:r>
        <w:rPr>
          <w:rFonts w:ascii="Times New Roman"/>
          <w:b w:val="false"/>
          <w:i w:val="false"/>
          <w:color w:val="000000"/>
          <w:sz w:val="28"/>
        </w:rPr>
        <w:t xml:space="preserve">
                                  білу мен насихаттауға арналған </w:t>
      </w:r>
      <w:r>
        <w:br/>
      </w:r>
      <w:r>
        <w:rPr>
          <w:rFonts w:ascii="Times New Roman"/>
          <w:b w:val="false"/>
          <w:i w:val="false"/>
          <w:color w:val="000000"/>
          <w:sz w:val="28"/>
        </w:rPr>
        <w:t xml:space="preserve">
                                  3 конкурс өткiзу; </w:t>
      </w:r>
      <w:r>
        <w:br/>
      </w:r>
      <w:r>
        <w:rPr>
          <w:rFonts w:ascii="Times New Roman"/>
          <w:b w:val="false"/>
          <w:i w:val="false"/>
          <w:color w:val="000000"/>
          <w:sz w:val="28"/>
        </w:rPr>
        <w:t xml:space="preserve">
                                  Тiлдiк орта қалыптастыру бойынша </w:t>
      </w:r>
      <w:r>
        <w:br/>
      </w:r>
      <w:r>
        <w:rPr>
          <w:rFonts w:ascii="Times New Roman"/>
          <w:b w:val="false"/>
          <w:i w:val="false"/>
          <w:color w:val="000000"/>
          <w:sz w:val="28"/>
        </w:rPr>
        <w:t xml:space="preserve">
                                  6 iс-шара, Ұлттық мәдени орта. </w:t>
      </w:r>
      <w:r>
        <w:br/>
      </w:r>
      <w:r>
        <w:rPr>
          <w:rFonts w:ascii="Times New Roman"/>
          <w:b w:val="false"/>
          <w:i w:val="false"/>
          <w:color w:val="000000"/>
          <w:sz w:val="28"/>
        </w:rPr>
        <w:t xml:space="preserve">
                                  лықтардың жексенбiлiк мектепте. </w:t>
      </w:r>
      <w:r>
        <w:br/>
      </w:r>
      <w:r>
        <w:rPr>
          <w:rFonts w:ascii="Times New Roman"/>
          <w:b w:val="false"/>
          <w:i w:val="false"/>
          <w:color w:val="000000"/>
          <w:sz w:val="28"/>
        </w:rPr>
        <w:t xml:space="preserve">
                                  рiнiң 2 ашық есiк күндерiн өт. </w:t>
      </w:r>
      <w:r>
        <w:br/>
      </w:r>
      <w:r>
        <w:rPr>
          <w:rFonts w:ascii="Times New Roman"/>
          <w:b w:val="false"/>
          <w:i w:val="false"/>
          <w:color w:val="000000"/>
          <w:sz w:val="28"/>
        </w:rPr>
        <w:t xml:space="preserve">
                                  кiзу, ұлттық мәдени орталықтар </w:t>
      </w:r>
      <w:r>
        <w:br/>
      </w:r>
      <w:r>
        <w:rPr>
          <w:rFonts w:ascii="Times New Roman"/>
          <w:b w:val="false"/>
          <w:i w:val="false"/>
          <w:color w:val="000000"/>
          <w:sz w:val="28"/>
        </w:rPr>
        <w:t xml:space="preserve">
                                  балалары үшiн "Оқжетпес" лаге. </w:t>
      </w:r>
      <w:r>
        <w:br/>
      </w:r>
      <w:r>
        <w:rPr>
          <w:rFonts w:ascii="Times New Roman"/>
          <w:b w:val="false"/>
          <w:i w:val="false"/>
          <w:color w:val="000000"/>
          <w:sz w:val="28"/>
        </w:rPr>
        <w:t xml:space="preserve">
                                  рiнде жазғы маусым ұйымдастыру; </w:t>
      </w:r>
      <w:r>
        <w:br/>
      </w:r>
      <w:r>
        <w:rPr>
          <w:rFonts w:ascii="Times New Roman"/>
          <w:b w:val="false"/>
          <w:i w:val="false"/>
          <w:color w:val="000000"/>
          <w:sz w:val="28"/>
        </w:rPr>
        <w:t xml:space="preserve">
                                  "Ана тiлiмiзге - ақ жол" рес. </w:t>
      </w:r>
      <w:r>
        <w:br/>
      </w:r>
      <w:r>
        <w:rPr>
          <w:rFonts w:ascii="Times New Roman"/>
          <w:b w:val="false"/>
          <w:i w:val="false"/>
          <w:color w:val="000000"/>
          <w:sz w:val="28"/>
        </w:rPr>
        <w:t xml:space="preserve">
                                  публикалық телемарафоны; </w:t>
      </w:r>
      <w:r>
        <w:br/>
      </w:r>
      <w:r>
        <w:rPr>
          <w:rFonts w:ascii="Times New Roman"/>
          <w:b w:val="false"/>
          <w:i w:val="false"/>
          <w:color w:val="000000"/>
          <w:sz w:val="28"/>
        </w:rPr>
        <w:t xml:space="preserve">
                                  Мемлекеттік тiлдi жеделдетiп </w:t>
      </w:r>
      <w:r>
        <w:br/>
      </w:r>
      <w:r>
        <w:rPr>
          <w:rFonts w:ascii="Times New Roman"/>
          <w:b w:val="false"/>
          <w:i w:val="false"/>
          <w:color w:val="000000"/>
          <w:sz w:val="28"/>
        </w:rPr>
        <w:t xml:space="preserve">
                                  оқыту республикалық орталығының </w:t>
      </w:r>
      <w:r>
        <w:br/>
      </w:r>
      <w:r>
        <w:rPr>
          <w:rFonts w:ascii="Times New Roman"/>
          <w:b w:val="false"/>
          <w:i w:val="false"/>
          <w:color w:val="000000"/>
          <w:sz w:val="28"/>
        </w:rPr>
        <w:t xml:space="preserve">
                                  базасында мемлекеттiк қызметкер. </w:t>
      </w:r>
      <w:r>
        <w:br/>
      </w:r>
      <w:r>
        <w:rPr>
          <w:rFonts w:ascii="Times New Roman"/>
          <w:b w:val="false"/>
          <w:i w:val="false"/>
          <w:color w:val="000000"/>
          <w:sz w:val="28"/>
        </w:rPr>
        <w:t xml:space="preserve">
                                  лердi қазақ тiлiне оқытудың </w:t>
      </w:r>
      <w:r>
        <w:br/>
      </w:r>
      <w:r>
        <w:rPr>
          <w:rFonts w:ascii="Times New Roman"/>
          <w:b w:val="false"/>
          <w:i w:val="false"/>
          <w:color w:val="000000"/>
          <w:sz w:val="28"/>
        </w:rPr>
        <w:t xml:space="preserve">
                                  орталықтандырылған жүйесiн </w:t>
      </w:r>
      <w:r>
        <w:br/>
      </w:r>
      <w:r>
        <w:rPr>
          <w:rFonts w:ascii="Times New Roman"/>
          <w:b w:val="false"/>
          <w:i w:val="false"/>
          <w:color w:val="000000"/>
          <w:sz w:val="28"/>
        </w:rPr>
        <w:t xml:space="preserve">
                                  құру жөнiндегi жұмыс; </w:t>
      </w:r>
      <w:r>
        <w:br/>
      </w:r>
      <w:r>
        <w:rPr>
          <w:rFonts w:ascii="Times New Roman"/>
          <w:b w:val="false"/>
          <w:i w:val="false"/>
          <w:color w:val="000000"/>
          <w:sz w:val="28"/>
        </w:rPr>
        <w:t xml:space="preserve">
                                  Мемлекеттік және орыс тiлдерiнде </w:t>
      </w:r>
      <w:r>
        <w:br/>
      </w:r>
      <w:r>
        <w:rPr>
          <w:rFonts w:ascii="Times New Roman"/>
          <w:b w:val="false"/>
          <w:i w:val="false"/>
          <w:color w:val="000000"/>
          <w:sz w:val="28"/>
        </w:rPr>
        <w:t xml:space="preserve">
                                  тiл саясатын насихаттау жөнiнде </w:t>
      </w:r>
      <w:r>
        <w:br/>
      </w:r>
      <w:r>
        <w:rPr>
          <w:rFonts w:ascii="Times New Roman"/>
          <w:b w:val="false"/>
          <w:i w:val="false"/>
          <w:color w:val="000000"/>
          <w:sz w:val="28"/>
        </w:rPr>
        <w:t xml:space="preserve">
                                  жарнама роликтерiн (аудио, бейне) </w:t>
      </w:r>
      <w:r>
        <w:br/>
      </w:r>
      <w:r>
        <w:rPr>
          <w:rFonts w:ascii="Times New Roman"/>
          <w:b w:val="false"/>
          <w:i w:val="false"/>
          <w:color w:val="000000"/>
          <w:sz w:val="28"/>
        </w:rPr>
        <w:t xml:space="preserve">
                                  шығару және прокатқа жiберу; </w:t>
      </w:r>
      <w:r>
        <w:br/>
      </w:r>
      <w:r>
        <w:rPr>
          <w:rFonts w:ascii="Times New Roman"/>
          <w:b w:val="false"/>
          <w:i w:val="false"/>
          <w:color w:val="000000"/>
          <w:sz w:val="28"/>
        </w:rPr>
        <w:t xml:space="preserve">
                                  Әлiпбидi латыншаға көшiрудiң </w:t>
      </w:r>
      <w:r>
        <w:br/>
      </w:r>
      <w:r>
        <w:rPr>
          <w:rFonts w:ascii="Times New Roman"/>
          <w:b w:val="false"/>
          <w:i w:val="false"/>
          <w:color w:val="000000"/>
          <w:sz w:val="28"/>
        </w:rPr>
        <w:t xml:space="preserve">
                                  халықаралық тәжiрибесiн зерттеу </w:t>
      </w:r>
      <w:r>
        <w:br/>
      </w:r>
      <w:r>
        <w:rPr>
          <w:rFonts w:ascii="Times New Roman"/>
          <w:b w:val="false"/>
          <w:i w:val="false"/>
          <w:color w:val="000000"/>
          <w:sz w:val="28"/>
        </w:rPr>
        <w:t xml:space="preserve">
                                  және қазақ әлiпбиiн жетiлдiру </w:t>
      </w:r>
      <w:r>
        <w:br/>
      </w:r>
      <w:r>
        <w:rPr>
          <w:rFonts w:ascii="Times New Roman"/>
          <w:b w:val="false"/>
          <w:i w:val="false"/>
          <w:color w:val="000000"/>
          <w:sz w:val="28"/>
        </w:rPr>
        <w:t xml:space="preserve">
                                  бойынша компьютерлiк шаралар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Қазақ әлiпбиi мен қазақ қарпiн </w:t>
      </w:r>
      <w:r>
        <w:br/>
      </w:r>
      <w:r>
        <w:rPr>
          <w:rFonts w:ascii="Times New Roman"/>
          <w:b w:val="false"/>
          <w:i w:val="false"/>
          <w:color w:val="000000"/>
          <w:sz w:val="28"/>
        </w:rPr>
        <w:t xml:space="preserve">
                                  жетiлдiру бойынша ұсыныстар жинау </w:t>
      </w:r>
      <w:r>
        <w:br/>
      </w:r>
      <w:r>
        <w:rPr>
          <w:rFonts w:ascii="Times New Roman"/>
          <w:b w:val="false"/>
          <w:i w:val="false"/>
          <w:color w:val="000000"/>
          <w:sz w:val="28"/>
        </w:rPr>
        <w:t xml:space="preserve">
                                  (тендерлiк негiзде); </w:t>
      </w:r>
      <w:r>
        <w:br/>
      </w:r>
      <w:r>
        <w:rPr>
          <w:rFonts w:ascii="Times New Roman"/>
          <w:b w:val="false"/>
          <w:i w:val="false"/>
          <w:color w:val="000000"/>
          <w:sz w:val="28"/>
        </w:rPr>
        <w:t xml:space="preserve">
                                  Мемлекеттiк тiлдiң қолданылу </w:t>
      </w:r>
      <w:r>
        <w:br/>
      </w:r>
      <w:r>
        <w:rPr>
          <w:rFonts w:ascii="Times New Roman"/>
          <w:b w:val="false"/>
          <w:i w:val="false"/>
          <w:color w:val="000000"/>
          <w:sz w:val="28"/>
        </w:rPr>
        <w:t xml:space="preserve">
                                  мүмкiндiгiн кеңейту және тiлдi </w:t>
      </w:r>
      <w:r>
        <w:br/>
      </w:r>
      <w:r>
        <w:rPr>
          <w:rFonts w:ascii="Times New Roman"/>
          <w:b w:val="false"/>
          <w:i w:val="false"/>
          <w:color w:val="000000"/>
          <w:sz w:val="28"/>
        </w:rPr>
        <w:t xml:space="preserve">
                                  оқыту әдiстемелерiн жетiлдiру </w:t>
      </w:r>
      <w:r>
        <w:br/>
      </w:r>
      <w:r>
        <w:rPr>
          <w:rFonts w:ascii="Times New Roman"/>
          <w:b w:val="false"/>
          <w:i w:val="false"/>
          <w:color w:val="000000"/>
          <w:sz w:val="28"/>
        </w:rPr>
        <w:t xml:space="preserve">
                                  бойынша он компьютерлiк бағдар. </w:t>
      </w:r>
      <w:r>
        <w:br/>
      </w:r>
      <w:r>
        <w:rPr>
          <w:rFonts w:ascii="Times New Roman"/>
          <w:b w:val="false"/>
          <w:i w:val="false"/>
          <w:color w:val="000000"/>
          <w:sz w:val="28"/>
        </w:rPr>
        <w:t xml:space="preserve">
                                  лама әзiрлеу.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Қазақстан аумағында қолданылатын тiлдердiң қажеттi функционалдық ара-қатынасына қол жеткiзумен айқындалатын оңтайлы әлеуметтік лингвистикалық кеңiстік құру; мемлекеттiк басқару саласында мемлекеттiк тiлдiң позициясын нығайту; қазақ тiлiнiң терминологиялық базасын дамыту және нығайту; Тiлдердi қолдану мен дамытудың мемлекеттiк бағдарламасын жүзеге асыру жөнiндегi iс-шаралардың оң беделiн қалыптастыру; ана тiлдерiн оқыту жөнiндегі жексенбiлiк мектептер жүйесi арқылы этникалық топтардың тiлдерiн дамыту үшiн қолайлы жағдай жасау; тілдердің ұлтаралық қарым-қатынасты үйлесiмдендiрудiң ықпалдастырушы факторы ретiнде рөлiн көтеру. </w:t>
      </w:r>
    </w:p>
    <w:bookmarkStart w:name="z11" w:id="10"/>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208 қаулысына 10-қосымша       </w:t>
      </w:r>
    </w:p>
    <w:bookmarkEnd w:id="10"/>
    <w:p>
      <w:pPr>
        <w:spacing w:after="0"/>
        <w:ind w:left="0"/>
        <w:jc w:val="both"/>
      </w:pPr>
      <w:r>
        <w:rPr>
          <w:rFonts w:ascii="Times New Roman"/>
          <w:b w:val="false"/>
          <w:i w:val="false"/>
          <w:color w:val="000000"/>
          <w:sz w:val="28"/>
        </w:rPr>
        <w:t xml:space="preserve">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2002 жылға арналған 039 "Театрлық-концерттiк ұйымдарды қаржыландыру"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761648 мың теңге (жетi жүз алпыс бiр миллион алты жүз қырық сегiз мың теңге). </w:t>
      </w:r>
      <w:r>
        <w:br/>
      </w:r>
      <w:r>
        <w:rPr>
          <w:rFonts w:ascii="Times New Roman"/>
          <w:b w:val="false"/>
          <w:i w:val="false"/>
          <w:color w:val="000000"/>
          <w:sz w:val="28"/>
        </w:rPr>
        <w:t>
      2. Бағдарламаның нормативтiк-құқықтық негiзi: "2002 жылға арналған республикалық бюджет туралы" Қазақстан Республикасының 2001 жылғы 15 желтоқсандағы Заңының 36-бабы, "Мәдениет туралы" Қазақстан Республикасының 1996 жылғы 24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 33-бабы, "2002 жылға арналған республикалық бюджет туралы" Қазақстан Республикасы Заңын iске асыру туралы" Қазақстан Республикасы Yкiметiнiң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бағдарламаның қаржыландыру көздерi: республикалық бюджеттiң қаражаттары. </w:t>
      </w:r>
      <w:r>
        <w:br/>
      </w:r>
      <w:r>
        <w:rPr>
          <w:rFonts w:ascii="Times New Roman"/>
          <w:b w:val="false"/>
          <w:i w:val="false"/>
          <w:color w:val="000000"/>
          <w:sz w:val="28"/>
        </w:rPr>
        <w:t xml:space="preserve">
      4. Бюджеттiк бағдарламаның мақсаты: Қазақстан Республикасы халықтарының ұлттық мәдениетін дамыту және өзара байыту. Қазақстан Республикасын мекендейтiн халықтардың театры мен өнерi саласындағы мемлекеттік саясатты жүзеге асыру. </w:t>
      </w:r>
      <w:r>
        <w:br/>
      </w:r>
      <w:r>
        <w:rPr>
          <w:rFonts w:ascii="Times New Roman"/>
          <w:b w:val="false"/>
          <w:i w:val="false"/>
          <w:color w:val="000000"/>
          <w:sz w:val="28"/>
        </w:rPr>
        <w:t xml:space="preserve">
      5. Бюджеттік бағдарламаның міндеттерi: республика халқының және аймақтардың мәдени өмiрге араластыру мақсатында концерттiк шаралардың жалпыға тиесiлiгiн қамтамасыз ету. Қазақ халқының музыкалық-поэтикалық шығармашылығын, қазiргi композиторлар шығармаларын, әлемдiк көркем мәдениеттiң озық үлгiлерiн мақсатты түрде насихаттау. Тұлғалық үйлесiмдi қалыптастыру, Қазақстан азаматтары мен өскелең ұрпаққа эстетикалық және iзгiлiктi тәрбие беру. Қазақстан Республикасы халықтарының ұлттық мәдениетiн дамыту мен өзара байытуға қолдау көрсету және әлемдiк қауымдастық ауқымында көркем құндылықтармен алмасуды жетiлдiру. </w:t>
      </w:r>
      <w:r>
        <w:br/>
      </w:r>
      <w:r>
        <w:rPr>
          <w:rFonts w:ascii="Times New Roman"/>
          <w:b w:val="false"/>
          <w:i w:val="false"/>
          <w:color w:val="000000"/>
          <w:sz w:val="28"/>
        </w:rPr>
        <w:t xml:space="preserve">
      6. Бюджеттiк бағдарламаны жүзеге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!Бағдарламаларды (кіші!Жүзеге!  Жауапты </w:t>
      </w:r>
      <w:r>
        <w:br/>
      </w:r>
      <w:r>
        <w:rPr>
          <w:rFonts w:ascii="Times New Roman"/>
          <w:b w:val="false"/>
          <w:i w:val="false"/>
          <w:color w:val="000000"/>
          <w:sz w:val="28"/>
        </w:rPr>
        <w:t xml:space="preserve">
/!лама   !бағ. !(кіші бағдарлама.!бағдарламаларды)     !асыру !атқарушы </w:t>
      </w:r>
      <w:r>
        <w:br/>
      </w:r>
      <w:r>
        <w:rPr>
          <w:rFonts w:ascii="Times New Roman"/>
          <w:b w:val="false"/>
          <w:i w:val="false"/>
          <w:color w:val="000000"/>
          <w:sz w:val="28"/>
        </w:rPr>
        <w:t xml:space="preserve">
с!коды   !дар. !ның) атауы       !жүзеге асыру жөнін.  !мерзі.! </w:t>
      </w:r>
      <w:r>
        <w:br/>
      </w:r>
      <w:r>
        <w:rPr>
          <w:rFonts w:ascii="Times New Roman"/>
          <w:b w:val="false"/>
          <w:i w:val="false"/>
          <w:color w:val="000000"/>
          <w:sz w:val="28"/>
        </w:rPr>
        <w:t xml:space="preserve">
N!       !лама.!                 !дегі іс-шаралар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039    000  Театрлық-концерт.  Республика жұртшылы.  2002   Қазақстан </w:t>
      </w:r>
      <w:r>
        <w:br/>
      </w:r>
      <w:r>
        <w:rPr>
          <w:rFonts w:ascii="Times New Roman"/>
          <w:b w:val="false"/>
          <w:i w:val="false"/>
          <w:color w:val="000000"/>
          <w:sz w:val="28"/>
        </w:rPr>
        <w:t xml:space="preserve">
                тік ұйымдарды      ғын мәдени өмірге      жыл  Республикасы </w:t>
      </w:r>
      <w:r>
        <w:br/>
      </w:r>
      <w:r>
        <w:rPr>
          <w:rFonts w:ascii="Times New Roman"/>
          <w:b w:val="false"/>
          <w:i w:val="false"/>
          <w:color w:val="000000"/>
          <w:sz w:val="28"/>
        </w:rPr>
        <w:t xml:space="preserve">
                қаржыландыру       араластыру мақсатында бойына  Мәдениет, </w:t>
      </w:r>
      <w:r>
        <w:br/>
      </w:r>
      <w:r>
        <w:rPr>
          <w:rFonts w:ascii="Times New Roman"/>
          <w:b w:val="false"/>
          <w:i w:val="false"/>
          <w:color w:val="000000"/>
          <w:sz w:val="28"/>
        </w:rPr>
        <w:t xml:space="preserve">
                                   театрлық-концерттік           ақпарат </w:t>
      </w:r>
      <w:r>
        <w:br/>
      </w:r>
      <w:r>
        <w:rPr>
          <w:rFonts w:ascii="Times New Roman"/>
          <w:b w:val="false"/>
          <w:i w:val="false"/>
          <w:color w:val="000000"/>
          <w:sz w:val="28"/>
        </w:rPr>
        <w:t xml:space="preserve">
                                   шаралардың жалпыға             және </w:t>
      </w:r>
      <w:r>
        <w:br/>
      </w:r>
      <w:r>
        <w:rPr>
          <w:rFonts w:ascii="Times New Roman"/>
          <w:b w:val="false"/>
          <w:i w:val="false"/>
          <w:color w:val="000000"/>
          <w:sz w:val="28"/>
        </w:rPr>
        <w:t xml:space="preserve">
                                   тиесілігін қамтамасыз         қоғамдық </w:t>
      </w:r>
      <w:r>
        <w:br/>
      </w:r>
      <w:r>
        <w:rPr>
          <w:rFonts w:ascii="Times New Roman"/>
          <w:b w:val="false"/>
          <w:i w:val="false"/>
          <w:color w:val="000000"/>
          <w:sz w:val="28"/>
        </w:rPr>
        <w:t xml:space="preserve">
                                   етуге байланысты              келісім </w:t>
      </w:r>
      <w:r>
        <w:br/>
      </w:r>
      <w:r>
        <w:rPr>
          <w:rFonts w:ascii="Times New Roman"/>
          <w:b w:val="false"/>
          <w:i w:val="false"/>
          <w:color w:val="000000"/>
          <w:sz w:val="28"/>
        </w:rPr>
        <w:t xml:space="preserve">
                                   театрлық-концерттік         министрлігі </w:t>
      </w:r>
      <w:r>
        <w:br/>
      </w:r>
      <w:r>
        <w:rPr>
          <w:rFonts w:ascii="Times New Roman"/>
          <w:b w:val="false"/>
          <w:i w:val="false"/>
          <w:color w:val="000000"/>
          <w:sz w:val="28"/>
        </w:rPr>
        <w:t xml:space="preserve">
                                   ұйымдардың шығынын </w:t>
      </w:r>
      <w:r>
        <w:br/>
      </w:r>
      <w:r>
        <w:rPr>
          <w:rFonts w:ascii="Times New Roman"/>
          <w:b w:val="false"/>
          <w:i w:val="false"/>
          <w:color w:val="000000"/>
          <w:sz w:val="28"/>
        </w:rPr>
        <w:t xml:space="preserve">
                                   жабу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Қоғамның рухани жетілуіне қамқорлық. Қазақстан Республикасы халықтарының ұлттық мәдениетін дамыту мен өзара байытуға қолдау көрсету және әлемдік қауымдастық ауқымында көркем құндылықтармен алмасуды жетілдіру. </w:t>
      </w:r>
    </w:p>
    <w:bookmarkStart w:name="z12" w:id="11"/>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208 қаулысына 11-қосымша       </w:t>
      </w:r>
    </w:p>
    <w:bookmarkEnd w:id="11"/>
    <w:p>
      <w:pPr>
        <w:spacing w:after="0"/>
        <w:ind w:left="0"/>
        <w:jc w:val="both"/>
      </w:pPr>
      <w:r>
        <w:rPr>
          <w:rFonts w:ascii="Times New Roman"/>
          <w:b w:val="false"/>
          <w:i w:val="false"/>
          <w:color w:val="000000"/>
          <w:sz w:val="28"/>
        </w:rPr>
        <w:t xml:space="preserve">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2002 жылға арналған 040 "Мәдениет саласындағы қолданбалы ғылыми </w:t>
      </w:r>
      <w:r>
        <w:br/>
      </w:r>
      <w:r>
        <w:rPr>
          <w:rFonts w:ascii="Times New Roman"/>
          <w:b/>
          <w:i w:val="false"/>
          <w:color w:val="000000"/>
        </w:rPr>
        <w:t xml:space="preserve">
зерттеулер"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8629 мың теңге (сегiз миллион алты жүз жиырма тоғыз мың теңге). </w:t>
      </w:r>
      <w:r>
        <w:br/>
      </w:r>
      <w:r>
        <w:rPr>
          <w:rFonts w:ascii="Times New Roman"/>
          <w:b w:val="false"/>
          <w:i w:val="false"/>
          <w:color w:val="000000"/>
          <w:sz w:val="28"/>
        </w:rPr>
        <w:t>
      2. Бюджеттік бағдарламаның нормативтiк-құқықтық негiзi: "2002 жылға арналған республикалық бюджет туралы" Қазақстан Республикасының 2001 жылғы 15 желтоқсандағы Заңының 36-бабы; "Мәдениет туралы" Қазақстан Республикасының 1996 жылғы 24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 33-бабы,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қаулысы.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қаражаттары. </w:t>
      </w:r>
      <w:r>
        <w:br/>
      </w:r>
      <w:r>
        <w:rPr>
          <w:rFonts w:ascii="Times New Roman"/>
          <w:b w:val="false"/>
          <w:i w:val="false"/>
          <w:color w:val="000000"/>
          <w:sz w:val="28"/>
        </w:rPr>
        <w:t xml:space="preserve">
      4. Бюджеттiк бағдарламаның мақсаты: Қазақстан Республикасының саяси-экономикалық дамуында ұлттық сананың бiрегейленген және жалпы ұлттық басымдықтарын нығайтатын мәдени бағдарлар, бедел, құндылықтар жүйесiн қалыптастыру жұмыстарына қатысу мен үйлестiру. </w:t>
      </w:r>
      <w:r>
        <w:br/>
      </w:r>
      <w:r>
        <w:rPr>
          <w:rFonts w:ascii="Times New Roman"/>
          <w:b w:val="false"/>
          <w:i w:val="false"/>
          <w:color w:val="000000"/>
          <w:sz w:val="28"/>
        </w:rPr>
        <w:t xml:space="preserve">
      5. Бюджеттiк бағдарламаның мiндеттерi: әлеуметтiк-мәдени инфрақұрылымның жұмыс iстеуiнiң тиiмдi және перспективалық үлгiлерiн әзiрлеуге бағытталған мәдениет пен өнердiң қазiргi заманғы үрдiстерiне ғылыми практикалық талдау жасау. </w:t>
      </w:r>
      <w:r>
        <w:br/>
      </w:r>
      <w:r>
        <w:rPr>
          <w:rFonts w:ascii="Times New Roman"/>
          <w:b w:val="false"/>
          <w:i w:val="false"/>
          <w:color w:val="000000"/>
          <w:sz w:val="28"/>
        </w:rPr>
        <w:t xml:space="preserve">
      6. Бюджеттiк бағдарламаны жүзеге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!Бағдарламаларды (кіші!Жүзеге!  Жауапты </w:t>
      </w:r>
      <w:r>
        <w:br/>
      </w:r>
      <w:r>
        <w:rPr>
          <w:rFonts w:ascii="Times New Roman"/>
          <w:b w:val="false"/>
          <w:i w:val="false"/>
          <w:color w:val="000000"/>
          <w:sz w:val="28"/>
        </w:rPr>
        <w:t xml:space="preserve">
/!лама   !бағ. !(кіші бағдарлама.!бағдарламаларды)     !асыру !атқарушы </w:t>
      </w:r>
      <w:r>
        <w:br/>
      </w:r>
      <w:r>
        <w:rPr>
          <w:rFonts w:ascii="Times New Roman"/>
          <w:b w:val="false"/>
          <w:i w:val="false"/>
          <w:color w:val="000000"/>
          <w:sz w:val="28"/>
        </w:rPr>
        <w:t xml:space="preserve">
с!коды   !дар. !ның) атауы       !жүзеге асыру жөнін.  !мерзі.! </w:t>
      </w:r>
      <w:r>
        <w:br/>
      </w:r>
      <w:r>
        <w:rPr>
          <w:rFonts w:ascii="Times New Roman"/>
          <w:b w:val="false"/>
          <w:i w:val="false"/>
          <w:color w:val="000000"/>
          <w:sz w:val="28"/>
        </w:rPr>
        <w:t xml:space="preserve">
N!       !лама.!                 !дегі іс-шаралар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040        Мәдениет саласын. Мына тақырыптар бойын. 2002  Қазақстан </w:t>
      </w:r>
      <w:r>
        <w:br/>
      </w:r>
      <w:r>
        <w:rPr>
          <w:rFonts w:ascii="Times New Roman"/>
          <w:b w:val="false"/>
          <w:i w:val="false"/>
          <w:color w:val="000000"/>
          <w:sz w:val="28"/>
        </w:rPr>
        <w:t xml:space="preserve">
                дағы қолданбалы   ша жобалар мен ғылыми  жыл   Республикасы </w:t>
      </w:r>
      <w:r>
        <w:br/>
      </w:r>
      <w:r>
        <w:rPr>
          <w:rFonts w:ascii="Times New Roman"/>
          <w:b w:val="false"/>
          <w:i w:val="false"/>
          <w:color w:val="000000"/>
          <w:sz w:val="28"/>
        </w:rPr>
        <w:t xml:space="preserve">
                ғылыми зерттеулер зерттеулер әзiрлеу:          Мәдениет, </w:t>
      </w:r>
      <w:r>
        <w:br/>
      </w:r>
      <w:r>
        <w:rPr>
          <w:rFonts w:ascii="Times New Roman"/>
          <w:b w:val="false"/>
          <w:i w:val="false"/>
          <w:color w:val="000000"/>
          <w:sz w:val="28"/>
        </w:rPr>
        <w:t xml:space="preserve">
                                  "Қазақстанның бойына         ақпарат және </w:t>
      </w:r>
      <w:r>
        <w:br/>
      </w:r>
      <w:r>
        <w:rPr>
          <w:rFonts w:ascii="Times New Roman"/>
          <w:b w:val="false"/>
          <w:i w:val="false"/>
          <w:color w:val="000000"/>
          <w:sz w:val="28"/>
        </w:rPr>
        <w:t xml:space="preserve">
                                  мәдени-тарихи мұрасы.        қоғамдық </w:t>
      </w:r>
      <w:r>
        <w:br/>
      </w:r>
      <w:r>
        <w:rPr>
          <w:rFonts w:ascii="Times New Roman"/>
          <w:b w:val="false"/>
          <w:i w:val="false"/>
          <w:color w:val="000000"/>
          <w:sz w:val="28"/>
        </w:rPr>
        <w:t xml:space="preserve">
                                  ның мәселелерi";             келiсiм </w:t>
      </w:r>
      <w:r>
        <w:br/>
      </w:r>
      <w:r>
        <w:rPr>
          <w:rFonts w:ascii="Times New Roman"/>
          <w:b w:val="false"/>
          <w:i w:val="false"/>
          <w:color w:val="000000"/>
          <w:sz w:val="28"/>
        </w:rPr>
        <w:t xml:space="preserve">
                                  "Қазақстанның ХХI-ға.        министрлiгi </w:t>
      </w:r>
      <w:r>
        <w:br/>
      </w:r>
      <w:r>
        <w:rPr>
          <w:rFonts w:ascii="Times New Roman"/>
          <w:b w:val="false"/>
          <w:i w:val="false"/>
          <w:color w:val="000000"/>
          <w:sz w:val="28"/>
        </w:rPr>
        <w:t xml:space="preserve">
                                  сырдағы мәдени дамуы. </w:t>
      </w:r>
      <w:r>
        <w:br/>
      </w:r>
      <w:r>
        <w:rPr>
          <w:rFonts w:ascii="Times New Roman"/>
          <w:b w:val="false"/>
          <w:i w:val="false"/>
          <w:color w:val="000000"/>
          <w:sz w:val="28"/>
        </w:rPr>
        <w:t xml:space="preserve">
                                  ның тұжырымдамасы"; </w:t>
      </w:r>
      <w:r>
        <w:br/>
      </w:r>
      <w:r>
        <w:rPr>
          <w:rFonts w:ascii="Times New Roman"/>
          <w:b w:val="false"/>
          <w:i w:val="false"/>
          <w:color w:val="000000"/>
          <w:sz w:val="28"/>
        </w:rPr>
        <w:t xml:space="preserve">
                                  "Мәдени-демалыс және </w:t>
      </w:r>
      <w:r>
        <w:br/>
      </w:r>
      <w:r>
        <w:rPr>
          <w:rFonts w:ascii="Times New Roman"/>
          <w:b w:val="false"/>
          <w:i w:val="false"/>
          <w:color w:val="000000"/>
          <w:sz w:val="28"/>
        </w:rPr>
        <w:t xml:space="preserve">
                                  театрлы-көрiнiстiк ме. </w:t>
      </w:r>
      <w:r>
        <w:br/>
      </w:r>
      <w:r>
        <w:rPr>
          <w:rFonts w:ascii="Times New Roman"/>
          <w:b w:val="false"/>
          <w:i w:val="false"/>
          <w:color w:val="000000"/>
          <w:sz w:val="28"/>
        </w:rPr>
        <w:t xml:space="preserve">
                                  кемелердiң мәлiметтер </w:t>
      </w:r>
      <w:r>
        <w:br/>
      </w:r>
      <w:r>
        <w:rPr>
          <w:rFonts w:ascii="Times New Roman"/>
          <w:b w:val="false"/>
          <w:i w:val="false"/>
          <w:color w:val="000000"/>
          <w:sz w:val="28"/>
        </w:rPr>
        <w:t xml:space="preserve">
                                  базасын бағдарламалық </w:t>
      </w:r>
      <w:r>
        <w:br/>
      </w:r>
      <w:r>
        <w:rPr>
          <w:rFonts w:ascii="Times New Roman"/>
          <w:b w:val="false"/>
          <w:i w:val="false"/>
          <w:color w:val="000000"/>
          <w:sz w:val="28"/>
        </w:rPr>
        <w:t xml:space="preserve">
                                  қамтамасыз етудiң тех. </w:t>
      </w:r>
      <w:r>
        <w:br/>
      </w:r>
      <w:r>
        <w:rPr>
          <w:rFonts w:ascii="Times New Roman"/>
          <w:b w:val="false"/>
          <w:i w:val="false"/>
          <w:color w:val="000000"/>
          <w:sz w:val="28"/>
        </w:rPr>
        <w:t xml:space="preserve">
                                  нологиясы және әдiсна. </w:t>
      </w:r>
      <w:r>
        <w:br/>
      </w:r>
      <w:r>
        <w:rPr>
          <w:rFonts w:ascii="Times New Roman"/>
          <w:b w:val="false"/>
          <w:i w:val="false"/>
          <w:color w:val="000000"/>
          <w:sz w:val="28"/>
        </w:rPr>
        <w:t xml:space="preserve">
                                  масы"; </w:t>
      </w:r>
      <w:r>
        <w:br/>
      </w:r>
      <w:r>
        <w:rPr>
          <w:rFonts w:ascii="Times New Roman"/>
          <w:b w:val="false"/>
          <w:i w:val="false"/>
          <w:color w:val="000000"/>
          <w:sz w:val="28"/>
        </w:rPr>
        <w:t xml:space="preserve">
                                  "Тәуелсiз Қазақстан </w:t>
      </w:r>
      <w:r>
        <w:br/>
      </w:r>
      <w:r>
        <w:rPr>
          <w:rFonts w:ascii="Times New Roman"/>
          <w:b w:val="false"/>
          <w:i w:val="false"/>
          <w:color w:val="000000"/>
          <w:sz w:val="28"/>
        </w:rPr>
        <w:t xml:space="preserve">
                                  өнерi"; "Қазақ музыкалық </w:t>
      </w:r>
      <w:r>
        <w:br/>
      </w:r>
      <w:r>
        <w:rPr>
          <w:rFonts w:ascii="Times New Roman"/>
          <w:b w:val="false"/>
          <w:i w:val="false"/>
          <w:color w:val="000000"/>
          <w:sz w:val="28"/>
        </w:rPr>
        <w:t xml:space="preserve">
                                  аспаптарының акустикасы </w:t>
      </w:r>
      <w:r>
        <w:br/>
      </w:r>
      <w:r>
        <w:rPr>
          <w:rFonts w:ascii="Times New Roman"/>
          <w:b w:val="false"/>
          <w:i w:val="false"/>
          <w:color w:val="000000"/>
          <w:sz w:val="28"/>
        </w:rPr>
        <w:t xml:space="preserve">
                                  мен концерт залдарының </w:t>
      </w:r>
      <w:r>
        <w:br/>
      </w:r>
      <w:r>
        <w:rPr>
          <w:rFonts w:ascii="Times New Roman"/>
          <w:b w:val="false"/>
          <w:i w:val="false"/>
          <w:color w:val="000000"/>
          <w:sz w:val="28"/>
        </w:rPr>
        <w:t xml:space="preserve">
                                  акустикасын компьютерлiк </w:t>
      </w:r>
      <w:r>
        <w:br/>
      </w:r>
      <w:r>
        <w:rPr>
          <w:rFonts w:ascii="Times New Roman"/>
          <w:b w:val="false"/>
          <w:i w:val="false"/>
          <w:color w:val="000000"/>
          <w:sz w:val="28"/>
        </w:rPr>
        <w:t xml:space="preserve">
                                  зерттеу"; "Қазақстандағы </w:t>
      </w:r>
      <w:r>
        <w:br/>
      </w:r>
      <w:r>
        <w:rPr>
          <w:rFonts w:ascii="Times New Roman"/>
          <w:b w:val="false"/>
          <w:i w:val="false"/>
          <w:color w:val="000000"/>
          <w:sz w:val="28"/>
        </w:rPr>
        <w:t xml:space="preserve">
                                  репатрианттар тарихы, </w:t>
      </w:r>
      <w:r>
        <w:br/>
      </w:r>
      <w:r>
        <w:rPr>
          <w:rFonts w:ascii="Times New Roman"/>
          <w:b w:val="false"/>
          <w:i w:val="false"/>
          <w:color w:val="000000"/>
          <w:sz w:val="28"/>
        </w:rPr>
        <w:t xml:space="preserve">
                                  әлеуметтік-саяси жағдайы, </w:t>
      </w:r>
      <w:r>
        <w:br/>
      </w:r>
      <w:r>
        <w:rPr>
          <w:rFonts w:ascii="Times New Roman"/>
          <w:b w:val="false"/>
          <w:i w:val="false"/>
          <w:color w:val="000000"/>
          <w:sz w:val="28"/>
        </w:rPr>
        <w:t xml:space="preserve">
                                  сондай-ақ ұлттық мәдениет. </w:t>
      </w:r>
      <w:r>
        <w:br/>
      </w:r>
      <w:r>
        <w:rPr>
          <w:rFonts w:ascii="Times New Roman"/>
          <w:b w:val="false"/>
          <w:i w:val="false"/>
          <w:color w:val="000000"/>
          <w:sz w:val="28"/>
        </w:rPr>
        <w:t xml:space="preserve">
                                  тi дамыту iсiне қосқан </w:t>
      </w:r>
      <w:r>
        <w:br/>
      </w:r>
      <w:r>
        <w:rPr>
          <w:rFonts w:ascii="Times New Roman"/>
          <w:b w:val="false"/>
          <w:i w:val="false"/>
          <w:color w:val="000000"/>
          <w:sz w:val="28"/>
        </w:rPr>
        <w:t xml:space="preserve">
                                  үлестерi"; "Қазақ мәдение. </w:t>
      </w:r>
      <w:r>
        <w:br/>
      </w:r>
      <w:r>
        <w:rPr>
          <w:rFonts w:ascii="Times New Roman"/>
          <w:b w:val="false"/>
          <w:i w:val="false"/>
          <w:color w:val="000000"/>
          <w:sz w:val="28"/>
        </w:rPr>
        <w:t xml:space="preserve">
                                  тi мен өнерiнiң өткенi </w:t>
      </w:r>
      <w:r>
        <w:br/>
      </w:r>
      <w:r>
        <w:rPr>
          <w:rFonts w:ascii="Times New Roman"/>
          <w:b w:val="false"/>
          <w:i w:val="false"/>
          <w:color w:val="000000"/>
          <w:sz w:val="28"/>
        </w:rPr>
        <w:t xml:space="preserve">
                                  мен бүгiнi" кешендi экс. </w:t>
      </w:r>
      <w:r>
        <w:br/>
      </w:r>
      <w:r>
        <w:rPr>
          <w:rFonts w:ascii="Times New Roman"/>
          <w:b w:val="false"/>
          <w:i w:val="false"/>
          <w:color w:val="000000"/>
          <w:sz w:val="28"/>
        </w:rPr>
        <w:t xml:space="preserve">
                                  педициясы; "Қазақ мәдени. </w:t>
      </w:r>
      <w:r>
        <w:br/>
      </w:r>
      <w:r>
        <w:rPr>
          <w:rFonts w:ascii="Times New Roman"/>
          <w:b w:val="false"/>
          <w:i w:val="false"/>
          <w:color w:val="000000"/>
          <w:sz w:val="28"/>
        </w:rPr>
        <w:t xml:space="preserve">
                                  етiнiң тарихы".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күтілетiн нәтижелер: көрсетілген ғылыми зерттеулерді әзірлеу нәтижесiнде мәдениет саласындағы қолданбалы ғылыми зерттеулердiң ғылыми және практикалық маңыздылығы артады, Қазақстан халықтары мәдениетiнiң одан әрi дамуын сақтаудың стратегиясын әзiрлеу жөнiндегi ұсыныстар, бағдарламалар дайындалатын болады, көне көшпендi өркениеттің құнды мұралары, дәстүрлi және қазiргi заманғы мәдениет пен өнердiң тарихи-этнографиялық, мәдени, фольклорлық және деректану жағдайы зерттелетiн болады. </w:t>
      </w:r>
    </w:p>
    <w:bookmarkStart w:name="z13" w:id="12"/>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208 қаулысына 12-қосымша      </w:t>
      </w:r>
    </w:p>
    <w:bookmarkEnd w:id="12"/>
    <w:p>
      <w:pPr>
        <w:spacing w:after="0"/>
        <w:ind w:left="0"/>
        <w:jc w:val="both"/>
      </w:pPr>
      <w:r>
        <w:rPr>
          <w:rFonts w:ascii="Times New Roman"/>
          <w:b w:val="false"/>
          <w:i w:val="false"/>
          <w:color w:val="000000"/>
          <w:sz w:val="28"/>
        </w:rPr>
        <w:t xml:space="preserve">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2002 жылға арналған 041 "Тарихи-мәдени құндылықтарды сақтау"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323424 мың теңге (үш жүз жиырма үш миллион төрт жүз жиырма төрт мың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 36-бабы; "Мәдениет туралы" Қазақстан Республикасының 1996 жылғы 24 желтоқсандағы Заңының 33-бабы, "Тарихи-мәдени мұраларды қорғау және пайдалану туралы" Қазақстан Республикасының 1992 жылғы 2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4-бабы,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Мәдениет, ақпарат және қоғамдық келiсiм министрлiгiнiң "Қазақстан Республикасының Тұңғыш Президентiнiң мұражайы" мемлекеттiк мекемесiн құру туралы" Қазақстан Республикасы Yкiметiнiң 2001 жылғы 18 қаңтардағы N 67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Мәдениет, ақпарат және қоғамдық келiсiм министрлігінiң жекелеген мемлекеттiк мекемелерiн қайта ұйымдастыру туралы" Қазақстан Республикасы Үкiметiнiң 2000 жылғы 27 қазандағы N 1620 </w:t>
      </w:r>
      <w:r>
        <w:rPr>
          <w:rFonts w:ascii="Times New Roman"/>
          <w:b w:val="false"/>
          <w:i w:val="false"/>
          <w:color w:val="000000"/>
          <w:sz w:val="28"/>
        </w:rPr>
        <w:t xml:space="preserve">қаулысы </w:t>
      </w:r>
      <w:r>
        <w:rPr>
          <w:rFonts w:ascii="Times New Roman"/>
          <w:b w:val="false"/>
          <w:i w:val="false"/>
          <w:color w:val="000000"/>
          <w:sz w:val="28"/>
        </w:rPr>
        <w:t>, "Кейбiр шешiмдерге өзгерiстер мен толықтырулар енгiзу туралы" Қазақстан Республикасы Yкiметiнiң 2000 жылғы 28 қазандағы N 1626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қаражаттары. </w:t>
      </w:r>
      <w:r>
        <w:br/>
      </w:r>
      <w:r>
        <w:rPr>
          <w:rFonts w:ascii="Times New Roman"/>
          <w:b w:val="false"/>
          <w:i w:val="false"/>
          <w:color w:val="000000"/>
          <w:sz w:val="28"/>
        </w:rPr>
        <w:t xml:space="preserve">
      4. Бюджеттік бағдарламаның мақсаты: Қазақстан аумағында тұратын халықтардың материалдық және рухани мәдениет ескерткiштерiн жинау және сақтау. Осы бағыттағы бiлiмдердi халық арасында түсiндiру және тарату. Қоғамның рухани және моральдық жаңару процесiне жәрдемдесу. Өткендi және бай мәдени мұраны зерттеу арқылы өскелең ұрпақ бойында жаңа құндылықтар бағдарын тәрбиелеу. </w:t>
      </w:r>
      <w:r>
        <w:br/>
      </w:r>
      <w:r>
        <w:rPr>
          <w:rFonts w:ascii="Times New Roman"/>
          <w:b w:val="false"/>
          <w:i w:val="false"/>
          <w:color w:val="000000"/>
          <w:sz w:val="28"/>
        </w:rPr>
        <w:t xml:space="preserve">
      5. Бюджеттiк бағдарламаның мiндеттерi: тарихи-мәдени құндылықтардың сақталуын, есепке алынуын, жабдықталуын, зерттелуi мен пайдаланылуын қамтамасыз ету. Профильдiк мұражайларға әдiстемелiк көмек көрсету, әдiстемелiк әдебиеттер тарату, консультациялар өткiзу, олардың қызметтерi нәтижелерiн рецензиялау, тақырыптық семинарлар өткiзу жолымен олардың қызметтерiн үйлестіру. </w:t>
      </w:r>
      <w:r>
        <w:br/>
      </w:r>
      <w:r>
        <w:rPr>
          <w:rFonts w:ascii="Times New Roman"/>
          <w:b w:val="false"/>
          <w:i w:val="false"/>
          <w:color w:val="000000"/>
          <w:sz w:val="28"/>
        </w:rPr>
        <w:t xml:space="preserve">
      6. Бюджеттiк бағдарламаны жүзеге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!Бағдарламаларды (кіші!Жүзеге!  Жауапты </w:t>
      </w:r>
      <w:r>
        <w:br/>
      </w:r>
      <w:r>
        <w:rPr>
          <w:rFonts w:ascii="Times New Roman"/>
          <w:b w:val="false"/>
          <w:i w:val="false"/>
          <w:color w:val="000000"/>
          <w:sz w:val="28"/>
        </w:rPr>
        <w:t xml:space="preserve">
/!лама   !бағ. !(кіші бағдарлама.!бағдарламаларды)     !асыру !атқарушы </w:t>
      </w:r>
      <w:r>
        <w:br/>
      </w:r>
      <w:r>
        <w:rPr>
          <w:rFonts w:ascii="Times New Roman"/>
          <w:b w:val="false"/>
          <w:i w:val="false"/>
          <w:color w:val="000000"/>
          <w:sz w:val="28"/>
        </w:rPr>
        <w:t xml:space="preserve">
с!коды   !дар. !ның) атауы       !жүзеге асыру жөнін.  !мерзі.! </w:t>
      </w:r>
      <w:r>
        <w:br/>
      </w:r>
      <w:r>
        <w:rPr>
          <w:rFonts w:ascii="Times New Roman"/>
          <w:b w:val="false"/>
          <w:i w:val="false"/>
          <w:color w:val="000000"/>
          <w:sz w:val="28"/>
        </w:rPr>
        <w:t xml:space="preserve">
N!       !лама.!                 !дегі іс-шаралар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041          Республикалық дең. Мұрағат заттарын бұ. 2002    Қазақстан </w:t>
      </w:r>
      <w:r>
        <w:br/>
      </w:r>
      <w:r>
        <w:rPr>
          <w:rFonts w:ascii="Times New Roman"/>
          <w:b w:val="false"/>
          <w:i w:val="false"/>
          <w:color w:val="000000"/>
          <w:sz w:val="28"/>
        </w:rPr>
        <w:t xml:space="preserve">
                гейде тарихи-мә.   зылудан, бүлінуден,   жыл   Республикасы </w:t>
      </w:r>
      <w:r>
        <w:br/>
      </w:r>
      <w:r>
        <w:rPr>
          <w:rFonts w:ascii="Times New Roman"/>
          <w:b w:val="false"/>
          <w:i w:val="false"/>
          <w:color w:val="000000"/>
          <w:sz w:val="28"/>
        </w:rPr>
        <w:t xml:space="preserve">
                дени мұраларды     ұрлаудан сақтауға    бойына  Мәдениет, </w:t>
      </w:r>
      <w:r>
        <w:br/>
      </w:r>
      <w:r>
        <w:rPr>
          <w:rFonts w:ascii="Times New Roman"/>
          <w:b w:val="false"/>
          <w:i w:val="false"/>
          <w:color w:val="000000"/>
          <w:sz w:val="28"/>
        </w:rPr>
        <w:t xml:space="preserve">
                сақтау             кепiлдiк беретiн,           ақпарат және </w:t>
      </w:r>
      <w:r>
        <w:br/>
      </w:r>
      <w:r>
        <w:rPr>
          <w:rFonts w:ascii="Times New Roman"/>
          <w:b w:val="false"/>
          <w:i w:val="false"/>
          <w:color w:val="000000"/>
          <w:sz w:val="28"/>
        </w:rPr>
        <w:t xml:space="preserve">
                                   толық сақталуын қам.         қоғамдық </w:t>
      </w:r>
      <w:r>
        <w:br/>
      </w:r>
      <w:r>
        <w:rPr>
          <w:rFonts w:ascii="Times New Roman"/>
          <w:b w:val="false"/>
          <w:i w:val="false"/>
          <w:color w:val="000000"/>
          <w:sz w:val="28"/>
        </w:rPr>
        <w:t xml:space="preserve">
                                   тамасыз ететiн жағдай         келiсiм </w:t>
      </w:r>
      <w:r>
        <w:br/>
      </w:r>
      <w:r>
        <w:rPr>
          <w:rFonts w:ascii="Times New Roman"/>
          <w:b w:val="false"/>
          <w:i w:val="false"/>
          <w:color w:val="000000"/>
          <w:sz w:val="28"/>
        </w:rPr>
        <w:t xml:space="preserve">
                                   туғызу; сақтаудың            министрлігі </w:t>
      </w:r>
      <w:r>
        <w:br/>
      </w:r>
      <w:r>
        <w:rPr>
          <w:rFonts w:ascii="Times New Roman"/>
          <w:b w:val="false"/>
          <w:i w:val="false"/>
          <w:color w:val="000000"/>
          <w:sz w:val="28"/>
        </w:rPr>
        <w:t xml:space="preserve">
                                   оңтайлы жүйесiн құру.     </w:t>
      </w:r>
    </w:p>
    <w:p>
      <w:pPr>
        <w:spacing w:after="0"/>
        <w:ind w:left="0"/>
        <w:jc w:val="both"/>
      </w:pPr>
      <w:r>
        <w:rPr>
          <w:rFonts w:ascii="Times New Roman"/>
          <w:b w:val="false"/>
          <w:i w:val="false"/>
          <w:color w:val="000000"/>
          <w:sz w:val="28"/>
        </w:rPr>
        <w:t xml:space="preserve">           030  Тарихи-мәдени      Тарихи-мәдени мұралар. </w:t>
      </w:r>
      <w:r>
        <w:br/>
      </w:r>
      <w:r>
        <w:rPr>
          <w:rFonts w:ascii="Times New Roman"/>
          <w:b w:val="false"/>
          <w:i w:val="false"/>
          <w:color w:val="000000"/>
          <w:sz w:val="28"/>
        </w:rPr>
        <w:t xml:space="preserve">
                мұраларды сақтау   дың сақталуын, есепке </w:t>
      </w:r>
      <w:r>
        <w:br/>
      </w:r>
      <w:r>
        <w:rPr>
          <w:rFonts w:ascii="Times New Roman"/>
          <w:b w:val="false"/>
          <w:i w:val="false"/>
          <w:color w:val="000000"/>
          <w:sz w:val="28"/>
        </w:rPr>
        <w:t xml:space="preserve">
                жөнiндегi ұйым.    алынуын, жинақталуын, </w:t>
      </w:r>
      <w:r>
        <w:br/>
      </w:r>
      <w:r>
        <w:rPr>
          <w:rFonts w:ascii="Times New Roman"/>
          <w:b w:val="false"/>
          <w:i w:val="false"/>
          <w:color w:val="000000"/>
          <w:sz w:val="28"/>
        </w:rPr>
        <w:t xml:space="preserve">
                дарды қаржылан.    зерттелуiн және пайдала. </w:t>
      </w:r>
      <w:r>
        <w:br/>
      </w:r>
      <w:r>
        <w:rPr>
          <w:rFonts w:ascii="Times New Roman"/>
          <w:b w:val="false"/>
          <w:i w:val="false"/>
          <w:color w:val="000000"/>
          <w:sz w:val="28"/>
        </w:rPr>
        <w:t xml:space="preserve">
                дыру               нылуын қамтамасыз ету. </w:t>
      </w:r>
      <w:r>
        <w:br/>
      </w:r>
      <w:r>
        <w:rPr>
          <w:rFonts w:ascii="Times New Roman"/>
          <w:b w:val="false"/>
          <w:i w:val="false"/>
          <w:color w:val="000000"/>
          <w:sz w:val="28"/>
        </w:rPr>
        <w:t xml:space="preserve">
                                   Мұрағаттық маңыздағы </w:t>
      </w:r>
      <w:r>
        <w:br/>
      </w:r>
      <w:r>
        <w:rPr>
          <w:rFonts w:ascii="Times New Roman"/>
          <w:b w:val="false"/>
          <w:i w:val="false"/>
          <w:color w:val="000000"/>
          <w:sz w:val="28"/>
        </w:rPr>
        <w:t xml:space="preserve">
                                   заттарды қалпына келтiру </w:t>
      </w:r>
      <w:r>
        <w:br/>
      </w:r>
      <w:r>
        <w:rPr>
          <w:rFonts w:ascii="Times New Roman"/>
          <w:b w:val="false"/>
          <w:i w:val="false"/>
          <w:color w:val="000000"/>
          <w:sz w:val="28"/>
        </w:rPr>
        <w:t xml:space="preserve">
                                   жұмысын ұйымдастыру. </w:t>
      </w:r>
      <w:r>
        <w:br/>
      </w:r>
      <w:r>
        <w:rPr>
          <w:rFonts w:ascii="Times New Roman"/>
          <w:b w:val="false"/>
          <w:i w:val="false"/>
          <w:color w:val="000000"/>
          <w:sz w:val="28"/>
        </w:rPr>
        <w:t xml:space="preserve">
                                   Келушiлердiң әртүрлi </w:t>
      </w:r>
      <w:r>
        <w:br/>
      </w:r>
      <w:r>
        <w:rPr>
          <w:rFonts w:ascii="Times New Roman"/>
          <w:b w:val="false"/>
          <w:i w:val="false"/>
          <w:color w:val="000000"/>
          <w:sz w:val="28"/>
        </w:rPr>
        <w:t xml:space="preserve">
                                   санаттарымен экскурсиялар, </w:t>
      </w:r>
      <w:r>
        <w:br/>
      </w:r>
      <w:r>
        <w:rPr>
          <w:rFonts w:ascii="Times New Roman"/>
          <w:b w:val="false"/>
          <w:i w:val="false"/>
          <w:color w:val="000000"/>
          <w:sz w:val="28"/>
        </w:rPr>
        <w:t xml:space="preserve">
                                   лекциялар, тақырыптық </w:t>
      </w:r>
      <w:r>
        <w:br/>
      </w:r>
      <w:r>
        <w:rPr>
          <w:rFonts w:ascii="Times New Roman"/>
          <w:b w:val="false"/>
          <w:i w:val="false"/>
          <w:color w:val="000000"/>
          <w:sz w:val="28"/>
        </w:rPr>
        <w:t xml:space="preserve">
                                   кештер және басқа iс-ша. </w:t>
      </w:r>
      <w:r>
        <w:br/>
      </w:r>
      <w:r>
        <w:rPr>
          <w:rFonts w:ascii="Times New Roman"/>
          <w:b w:val="false"/>
          <w:i w:val="false"/>
          <w:color w:val="000000"/>
          <w:sz w:val="28"/>
        </w:rPr>
        <w:t xml:space="preserve">
                                   ралар өткiзу. </w:t>
      </w:r>
      <w:r>
        <w:br/>
      </w:r>
      <w:r>
        <w:rPr>
          <w:rFonts w:ascii="Times New Roman"/>
          <w:b w:val="false"/>
          <w:i w:val="false"/>
          <w:color w:val="000000"/>
          <w:sz w:val="28"/>
        </w:rPr>
        <w:t xml:space="preserve">
                                   Ғылыми және мұрағаттану </w:t>
      </w:r>
      <w:r>
        <w:br/>
      </w:r>
      <w:r>
        <w:rPr>
          <w:rFonts w:ascii="Times New Roman"/>
          <w:b w:val="false"/>
          <w:i w:val="false"/>
          <w:color w:val="000000"/>
          <w:sz w:val="28"/>
        </w:rPr>
        <w:t xml:space="preserve">
                                   зерттеулерiн жүргiзу, көр. </w:t>
      </w:r>
      <w:r>
        <w:br/>
      </w:r>
      <w:r>
        <w:rPr>
          <w:rFonts w:ascii="Times New Roman"/>
          <w:b w:val="false"/>
          <w:i w:val="false"/>
          <w:color w:val="000000"/>
          <w:sz w:val="28"/>
        </w:rPr>
        <w:t xml:space="preserve">
                                   мелер мен мұрағат экспо. </w:t>
      </w:r>
      <w:r>
        <w:br/>
      </w:r>
      <w:r>
        <w:rPr>
          <w:rFonts w:ascii="Times New Roman"/>
          <w:b w:val="false"/>
          <w:i w:val="false"/>
          <w:color w:val="000000"/>
          <w:sz w:val="28"/>
        </w:rPr>
        <w:t xml:space="preserve">
                                   зицияларын ұйымдастыру </w:t>
      </w:r>
      <w:r>
        <w:br/>
      </w:r>
      <w:r>
        <w:rPr>
          <w:rFonts w:ascii="Times New Roman"/>
          <w:b w:val="false"/>
          <w:i w:val="false"/>
          <w:color w:val="000000"/>
          <w:sz w:val="28"/>
        </w:rPr>
        <w:t xml:space="preserve">
                                   және өткiзу.     </w:t>
      </w:r>
    </w:p>
    <w:p>
      <w:pPr>
        <w:spacing w:after="0"/>
        <w:ind w:left="0"/>
        <w:jc w:val="both"/>
      </w:pPr>
      <w:r>
        <w:rPr>
          <w:rFonts w:ascii="Times New Roman"/>
          <w:b w:val="false"/>
          <w:i w:val="false"/>
          <w:color w:val="000000"/>
          <w:sz w:val="28"/>
        </w:rPr>
        <w:t xml:space="preserve">           032  Алтын және қым.    Алтын және қымбат бағалы  2002 </w:t>
      </w:r>
      <w:r>
        <w:br/>
      </w:r>
      <w:r>
        <w:rPr>
          <w:rFonts w:ascii="Times New Roman"/>
          <w:b w:val="false"/>
          <w:i w:val="false"/>
          <w:color w:val="000000"/>
          <w:sz w:val="28"/>
        </w:rPr>
        <w:t xml:space="preserve">
                бат бағалы метал.  металдар мұражайын 25      жыл </w:t>
      </w:r>
      <w:r>
        <w:br/>
      </w:r>
      <w:r>
        <w:rPr>
          <w:rFonts w:ascii="Times New Roman"/>
          <w:b w:val="false"/>
          <w:i w:val="false"/>
          <w:color w:val="000000"/>
          <w:sz w:val="28"/>
        </w:rPr>
        <w:t xml:space="preserve">
                дар мұражайы       бiрлiктi штат санының    бойына </w:t>
      </w:r>
      <w:r>
        <w:br/>
      </w:r>
      <w:r>
        <w:rPr>
          <w:rFonts w:ascii="Times New Roman"/>
          <w:b w:val="false"/>
          <w:i w:val="false"/>
          <w:color w:val="000000"/>
          <w:sz w:val="28"/>
        </w:rPr>
        <w:t xml:space="preserve">
                                   лимитi шегiнде қаржы. </w:t>
      </w:r>
      <w:r>
        <w:br/>
      </w:r>
      <w:r>
        <w:rPr>
          <w:rFonts w:ascii="Times New Roman"/>
          <w:b w:val="false"/>
          <w:i w:val="false"/>
          <w:color w:val="000000"/>
          <w:sz w:val="28"/>
        </w:rPr>
        <w:t xml:space="preserve">
                                   ландыру. </w:t>
      </w:r>
    </w:p>
    <w:p>
      <w:pPr>
        <w:spacing w:after="0"/>
        <w:ind w:left="0"/>
        <w:jc w:val="both"/>
      </w:pPr>
      <w:r>
        <w:rPr>
          <w:rFonts w:ascii="Times New Roman"/>
          <w:b w:val="false"/>
          <w:i w:val="false"/>
          <w:color w:val="000000"/>
          <w:sz w:val="28"/>
        </w:rPr>
        <w:t xml:space="preserve">           034  Қазақстан Респуб.  Қазақстан Республикасы. 2002 жыл </w:t>
      </w:r>
      <w:r>
        <w:br/>
      </w:r>
      <w:r>
        <w:rPr>
          <w:rFonts w:ascii="Times New Roman"/>
          <w:b w:val="false"/>
          <w:i w:val="false"/>
          <w:color w:val="000000"/>
          <w:sz w:val="28"/>
        </w:rPr>
        <w:t xml:space="preserve">
                ликасының Прези.   ның Президенттiк мәде.   бойына </w:t>
      </w:r>
      <w:r>
        <w:br/>
      </w:r>
      <w:r>
        <w:rPr>
          <w:rFonts w:ascii="Times New Roman"/>
          <w:b w:val="false"/>
          <w:i w:val="false"/>
          <w:color w:val="000000"/>
          <w:sz w:val="28"/>
        </w:rPr>
        <w:t xml:space="preserve">
                денттiк мәдениет   ниет орталығын 350 бiр. </w:t>
      </w:r>
      <w:r>
        <w:br/>
      </w:r>
      <w:r>
        <w:rPr>
          <w:rFonts w:ascii="Times New Roman"/>
          <w:b w:val="false"/>
          <w:i w:val="false"/>
          <w:color w:val="000000"/>
          <w:sz w:val="28"/>
        </w:rPr>
        <w:t xml:space="preserve">
                орталығы           лiктiк штат санының </w:t>
      </w:r>
      <w:r>
        <w:br/>
      </w:r>
      <w:r>
        <w:rPr>
          <w:rFonts w:ascii="Times New Roman"/>
          <w:b w:val="false"/>
          <w:i w:val="false"/>
          <w:color w:val="000000"/>
          <w:sz w:val="28"/>
        </w:rPr>
        <w:t xml:space="preserve">
                                   лимитi шегiнде қаржы. </w:t>
      </w:r>
      <w:r>
        <w:br/>
      </w:r>
      <w:r>
        <w:rPr>
          <w:rFonts w:ascii="Times New Roman"/>
          <w:b w:val="false"/>
          <w:i w:val="false"/>
          <w:color w:val="000000"/>
          <w:sz w:val="28"/>
        </w:rPr>
        <w:t xml:space="preserve">
                                   ландыру. </w:t>
      </w:r>
    </w:p>
    <w:p>
      <w:pPr>
        <w:spacing w:after="0"/>
        <w:ind w:left="0"/>
        <w:jc w:val="both"/>
      </w:pPr>
      <w:r>
        <w:rPr>
          <w:rFonts w:ascii="Times New Roman"/>
          <w:b w:val="false"/>
          <w:i w:val="false"/>
          <w:color w:val="000000"/>
          <w:sz w:val="28"/>
        </w:rPr>
        <w:t xml:space="preserve">           035  Қазақстан Респуб.  Қазақстан Республикасы   2002 </w:t>
      </w:r>
      <w:r>
        <w:br/>
      </w:r>
      <w:r>
        <w:rPr>
          <w:rFonts w:ascii="Times New Roman"/>
          <w:b w:val="false"/>
          <w:i w:val="false"/>
          <w:color w:val="000000"/>
          <w:sz w:val="28"/>
        </w:rPr>
        <w:t xml:space="preserve">
                ликасы Тұңғыш Пре. Тұңғыш Президентiнiң     жылғы </w:t>
      </w:r>
      <w:r>
        <w:br/>
      </w:r>
      <w:r>
        <w:rPr>
          <w:rFonts w:ascii="Times New Roman"/>
          <w:b w:val="false"/>
          <w:i w:val="false"/>
          <w:color w:val="000000"/>
          <w:sz w:val="28"/>
        </w:rPr>
        <w:t xml:space="preserve">
                зидентiнiң мұра.   мұражайын 15 бiрлiктiк  наурыздан </w:t>
      </w:r>
      <w:r>
        <w:br/>
      </w:r>
      <w:r>
        <w:rPr>
          <w:rFonts w:ascii="Times New Roman"/>
          <w:b w:val="false"/>
          <w:i w:val="false"/>
          <w:color w:val="000000"/>
          <w:sz w:val="28"/>
        </w:rPr>
        <w:t xml:space="preserve">
                жайы               штат санының лимитi      бастап </w:t>
      </w:r>
      <w:r>
        <w:br/>
      </w:r>
      <w:r>
        <w:rPr>
          <w:rFonts w:ascii="Times New Roman"/>
          <w:b w:val="false"/>
          <w:i w:val="false"/>
          <w:color w:val="000000"/>
          <w:sz w:val="28"/>
        </w:rPr>
        <w:t xml:space="preserve">
                                   шегiнде қаржыландыру.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Астана қаласының мәдени және рухани келбетiн жақсарту қалың бұқараны Қазақстанның тарихи игiлiктерiмен, әлемдiк әдебиет және өнер жетiстiктерiмен таныстыру. </w:t>
      </w:r>
    </w:p>
    <w:bookmarkStart w:name="z14" w:id="1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208 қаулысына         </w:t>
      </w:r>
      <w:r>
        <w:br/>
      </w:r>
      <w:r>
        <w:rPr>
          <w:rFonts w:ascii="Times New Roman"/>
          <w:b w:val="false"/>
          <w:i w:val="false"/>
          <w:color w:val="000000"/>
          <w:sz w:val="28"/>
        </w:rPr>
        <w:t xml:space="preserve">
13-қосымша            </w:t>
      </w:r>
    </w:p>
    <w:bookmarkEnd w:id="13"/>
    <w:p>
      <w:pPr>
        <w:spacing w:after="0"/>
        <w:ind w:left="0"/>
        <w:jc w:val="both"/>
      </w:pPr>
      <w:r>
        <w:rPr>
          <w:rFonts w:ascii="Times New Roman"/>
          <w:b w:val="false"/>
          <w:i w:val="false"/>
          <w:color w:val="ff0000"/>
          <w:sz w:val="28"/>
        </w:rPr>
        <w:t xml:space="preserve">      ЕСКЕРТУ. 13-қосымша өзгерді - Қазақстан Республикасы Үкiметiнiң       2002 жылғы 18 желтоқсандағы N 208б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2002 жылға арналған 046 "Әлеуметтiк маңызды және мәдени iс-шараларды өткiзу"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95000 мың теңге (тоқсан бес миллион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Заңының 36-бабы; "Мәдениет туралы" Қазақстан Республикасының 1996 жылғы 24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 33-бабы,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"2001-2002 жылдары республикалық деңгейде өткiзiлетiн мерейтойлар мен атаулы күндер тiзбесi туралы" Қазақстан Республикасы Үкiметiнiң 2001 жылғы 31 қаңтардағы N 157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қаражаттары. </w:t>
      </w:r>
      <w:r>
        <w:br/>
      </w:r>
      <w:r>
        <w:rPr>
          <w:rFonts w:ascii="Times New Roman"/>
          <w:b w:val="false"/>
          <w:i w:val="false"/>
          <w:color w:val="000000"/>
          <w:sz w:val="28"/>
        </w:rPr>
        <w:t xml:space="preserve">
      4. Бюджеттік бағдарламаның мақсаты: </w:t>
      </w:r>
      <w:r>
        <w:br/>
      </w:r>
      <w:r>
        <w:rPr>
          <w:rFonts w:ascii="Times New Roman"/>
          <w:b w:val="false"/>
          <w:i w:val="false"/>
          <w:color w:val="000000"/>
          <w:sz w:val="28"/>
        </w:rPr>
        <w:t xml:space="preserve">
      5. Бюджеттiк бағдарламаның мiндеттерi: мерейтойлық және айтулы күндердi ұйымдастыру және өткізу. </w:t>
      </w:r>
      <w:r>
        <w:br/>
      </w:r>
      <w:r>
        <w:rPr>
          <w:rFonts w:ascii="Times New Roman"/>
          <w:b w:val="false"/>
          <w:i w:val="false"/>
          <w:color w:val="000000"/>
          <w:sz w:val="28"/>
        </w:rPr>
        <w:t xml:space="preserve">
      6. Бюджеттік бағдарламаны жүзеге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!Бағдарламаларды (кіші!Жүзеге!  Жауапты </w:t>
      </w:r>
      <w:r>
        <w:br/>
      </w:r>
      <w:r>
        <w:rPr>
          <w:rFonts w:ascii="Times New Roman"/>
          <w:b w:val="false"/>
          <w:i w:val="false"/>
          <w:color w:val="000000"/>
          <w:sz w:val="28"/>
        </w:rPr>
        <w:t xml:space="preserve">
/!лама   !бағ. !(кіші бағдарлама.!бағдарламаларды)     !асыру !атқарушы </w:t>
      </w:r>
      <w:r>
        <w:br/>
      </w:r>
      <w:r>
        <w:rPr>
          <w:rFonts w:ascii="Times New Roman"/>
          <w:b w:val="false"/>
          <w:i w:val="false"/>
          <w:color w:val="000000"/>
          <w:sz w:val="28"/>
        </w:rPr>
        <w:t xml:space="preserve">
с!коды   !дар. !ның) атауы       !жүзеге асыру жөнін.  !мерзі.! </w:t>
      </w:r>
      <w:r>
        <w:br/>
      </w:r>
      <w:r>
        <w:rPr>
          <w:rFonts w:ascii="Times New Roman"/>
          <w:b w:val="false"/>
          <w:i w:val="false"/>
          <w:color w:val="000000"/>
          <w:sz w:val="28"/>
        </w:rPr>
        <w:t xml:space="preserve">
N!       !лама.!                 !дегі іс-шаралар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046         Әлеуметтiк маңызды - Ғабит Мүсiреповтың  2002  Қазақстан </w:t>
      </w:r>
      <w:r>
        <w:br/>
      </w:r>
      <w:r>
        <w:rPr>
          <w:rFonts w:ascii="Times New Roman"/>
          <w:b w:val="false"/>
          <w:i w:val="false"/>
          <w:color w:val="000000"/>
          <w:sz w:val="28"/>
        </w:rPr>
        <w:t xml:space="preserve">
                және мәдени iс-ша. 100 жылдығын          жыл   Республикасы </w:t>
      </w:r>
      <w:r>
        <w:br/>
      </w:r>
      <w:r>
        <w:rPr>
          <w:rFonts w:ascii="Times New Roman"/>
          <w:b w:val="false"/>
          <w:i w:val="false"/>
          <w:color w:val="000000"/>
          <w:sz w:val="28"/>
        </w:rPr>
        <w:t xml:space="preserve">
                раларды өткiзу     - Кенесары Ханның     бойына Мәдениет, </w:t>
      </w:r>
      <w:r>
        <w:br/>
      </w:r>
      <w:r>
        <w:rPr>
          <w:rFonts w:ascii="Times New Roman"/>
          <w:b w:val="false"/>
          <w:i w:val="false"/>
          <w:color w:val="000000"/>
          <w:sz w:val="28"/>
        </w:rPr>
        <w:t xml:space="preserve">
                                   200 жылдығын                ақпарат және </w:t>
      </w:r>
      <w:r>
        <w:br/>
      </w:r>
      <w:r>
        <w:rPr>
          <w:rFonts w:ascii="Times New Roman"/>
          <w:b w:val="false"/>
          <w:i w:val="false"/>
          <w:color w:val="000000"/>
          <w:sz w:val="28"/>
        </w:rPr>
        <w:t xml:space="preserve">
                                   - Ғабиден Мұстафиннiң        қоғамдық </w:t>
      </w:r>
      <w:r>
        <w:br/>
      </w:r>
      <w:r>
        <w:rPr>
          <w:rFonts w:ascii="Times New Roman"/>
          <w:b w:val="false"/>
          <w:i w:val="false"/>
          <w:color w:val="000000"/>
          <w:sz w:val="28"/>
        </w:rPr>
        <w:t xml:space="preserve">
                                   100 жылдығын                 келiсiм </w:t>
      </w:r>
      <w:r>
        <w:br/>
      </w:r>
      <w:r>
        <w:rPr>
          <w:rFonts w:ascii="Times New Roman"/>
          <w:b w:val="false"/>
          <w:i w:val="false"/>
          <w:color w:val="000000"/>
          <w:sz w:val="28"/>
        </w:rPr>
        <w:t xml:space="preserve">
                                   - Қозы Көрпеш - Баян         министрлігі </w:t>
      </w:r>
      <w:r>
        <w:br/>
      </w:r>
      <w:r>
        <w:rPr>
          <w:rFonts w:ascii="Times New Roman"/>
          <w:b w:val="false"/>
          <w:i w:val="false"/>
          <w:color w:val="000000"/>
          <w:sz w:val="28"/>
        </w:rPr>
        <w:t xml:space="preserve">
                                   Сұлу эпосының 1500 </w:t>
      </w:r>
      <w:r>
        <w:br/>
      </w:r>
      <w:r>
        <w:rPr>
          <w:rFonts w:ascii="Times New Roman"/>
          <w:b w:val="false"/>
          <w:i w:val="false"/>
          <w:color w:val="000000"/>
          <w:sz w:val="28"/>
        </w:rPr>
        <w:t xml:space="preserve">
                                   жылдығын әзiрлеу және </w:t>
      </w:r>
      <w:r>
        <w:br/>
      </w: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           031  Республикалық      Н.Тiлендиев атындағы </w:t>
      </w:r>
      <w:r>
        <w:br/>
      </w:r>
      <w:r>
        <w:rPr>
          <w:rFonts w:ascii="Times New Roman"/>
          <w:b w:val="false"/>
          <w:i w:val="false"/>
          <w:color w:val="000000"/>
          <w:sz w:val="28"/>
        </w:rPr>
        <w:t xml:space="preserve">
                деңгейде көрiнiс.  бiрiншi республикалық </w:t>
      </w:r>
      <w:r>
        <w:br/>
      </w:r>
      <w:r>
        <w:rPr>
          <w:rFonts w:ascii="Times New Roman"/>
          <w:b w:val="false"/>
          <w:i w:val="false"/>
          <w:color w:val="000000"/>
          <w:sz w:val="28"/>
        </w:rPr>
        <w:t xml:space="preserve">
                тiк iс-шаралар     халық оркестрлерi </w:t>
      </w:r>
      <w:r>
        <w:br/>
      </w:r>
      <w:r>
        <w:rPr>
          <w:rFonts w:ascii="Times New Roman"/>
          <w:b w:val="false"/>
          <w:i w:val="false"/>
          <w:color w:val="000000"/>
          <w:sz w:val="28"/>
        </w:rPr>
        <w:t xml:space="preserve">
                өткiзу             дирижерлерiнiң фестиваль- </w:t>
      </w:r>
      <w:r>
        <w:br/>
      </w:r>
      <w:r>
        <w:rPr>
          <w:rFonts w:ascii="Times New Roman"/>
          <w:b w:val="false"/>
          <w:i w:val="false"/>
          <w:color w:val="000000"/>
          <w:sz w:val="28"/>
        </w:rPr>
        <w:t xml:space="preserve">
                                   конкурсын өткiзу. </w:t>
      </w:r>
      <w:r>
        <w:br/>
      </w:r>
      <w:r>
        <w:rPr>
          <w:rFonts w:ascii="Times New Roman"/>
          <w:b w:val="false"/>
          <w:i w:val="false"/>
          <w:color w:val="000000"/>
          <w:sz w:val="28"/>
        </w:rPr>
        <w:t xml:space="preserve">
                                   Тараз қаласының 2000 </w:t>
      </w:r>
      <w:r>
        <w:br/>
      </w:r>
      <w:r>
        <w:rPr>
          <w:rFonts w:ascii="Times New Roman"/>
          <w:b w:val="false"/>
          <w:i w:val="false"/>
          <w:color w:val="000000"/>
          <w:sz w:val="28"/>
        </w:rPr>
        <w:t xml:space="preserve">
                                   жылдығына арналған </w:t>
      </w:r>
      <w:r>
        <w:br/>
      </w:r>
      <w:r>
        <w:rPr>
          <w:rFonts w:ascii="Times New Roman"/>
          <w:b w:val="false"/>
          <w:i w:val="false"/>
          <w:color w:val="000000"/>
          <w:sz w:val="28"/>
        </w:rPr>
        <w:t xml:space="preserve">
                                   концерттiк бағдарламаны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Катарда және Ресей </w:t>
      </w:r>
      <w:r>
        <w:br/>
      </w:r>
      <w:r>
        <w:rPr>
          <w:rFonts w:ascii="Times New Roman"/>
          <w:b w:val="false"/>
          <w:i w:val="false"/>
          <w:color w:val="000000"/>
          <w:sz w:val="28"/>
        </w:rPr>
        <w:t xml:space="preserve">
                                   Федерациясында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Мәдениетiнiң күндерiн </w:t>
      </w:r>
      <w:r>
        <w:br/>
      </w:r>
      <w:r>
        <w:rPr>
          <w:rFonts w:ascii="Times New Roman"/>
          <w:b w:val="false"/>
          <w:i w:val="false"/>
          <w:color w:val="000000"/>
          <w:sz w:val="28"/>
        </w:rPr>
        <w:t xml:space="preserve">
                                   өткiзу Қазақстан </w:t>
      </w:r>
      <w:r>
        <w:br/>
      </w:r>
      <w:r>
        <w:rPr>
          <w:rFonts w:ascii="Times New Roman"/>
          <w:b w:val="false"/>
          <w:i w:val="false"/>
          <w:color w:val="000000"/>
          <w:sz w:val="28"/>
        </w:rPr>
        <w:t xml:space="preserve">
                                   Республикасында Yндiстан </w:t>
      </w:r>
      <w:r>
        <w:br/>
      </w:r>
      <w:r>
        <w:rPr>
          <w:rFonts w:ascii="Times New Roman"/>
          <w:b w:val="false"/>
          <w:i w:val="false"/>
          <w:color w:val="000000"/>
          <w:sz w:val="28"/>
        </w:rPr>
        <w:t xml:space="preserve">
                                   және Қытай Мәдениетiнiң </w:t>
      </w:r>
      <w:r>
        <w:br/>
      </w:r>
      <w:r>
        <w:rPr>
          <w:rFonts w:ascii="Times New Roman"/>
          <w:b w:val="false"/>
          <w:i w:val="false"/>
          <w:color w:val="000000"/>
          <w:sz w:val="28"/>
        </w:rPr>
        <w:t xml:space="preserve">
                                   күндерiн өткiзу. </w:t>
      </w:r>
      <w:r>
        <w:br/>
      </w:r>
      <w:r>
        <w:rPr>
          <w:rFonts w:ascii="Times New Roman"/>
          <w:b w:val="false"/>
          <w:i w:val="false"/>
          <w:color w:val="000000"/>
          <w:sz w:val="28"/>
        </w:rPr>
        <w:t xml:space="preserve">
                                   Республикалық деңгейде </w:t>
      </w:r>
      <w:r>
        <w:br/>
      </w:r>
      <w:r>
        <w:rPr>
          <w:rFonts w:ascii="Times New Roman"/>
          <w:b w:val="false"/>
          <w:i w:val="false"/>
          <w:color w:val="000000"/>
          <w:sz w:val="28"/>
        </w:rPr>
        <w:t xml:space="preserve">
                                   музыкалық конкурстар, </w:t>
      </w:r>
      <w:r>
        <w:br/>
      </w:r>
      <w:r>
        <w:rPr>
          <w:rFonts w:ascii="Times New Roman"/>
          <w:b w:val="false"/>
          <w:i w:val="false"/>
          <w:color w:val="000000"/>
          <w:sz w:val="28"/>
        </w:rPr>
        <w:t xml:space="preserve">
                                   байқаулар және театр </w:t>
      </w:r>
      <w:r>
        <w:br/>
      </w:r>
      <w:r>
        <w:rPr>
          <w:rFonts w:ascii="Times New Roman"/>
          <w:b w:val="false"/>
          <w:i w:val="false"/>
          <w:color w:val="000000"/>
          <w:sz w:val="28"/>
        </w:rPr>
        <w:t xml:space="preserve">
                                   фестивальдарын өткiзу.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iс-шараларды тақырыптамаларына сәйкес жоғарғы кәсiби деңгейде өткiзу, бұқаралық ақпарат құралдарында олар туралы пiкiрлер мен жарияланымдар жариялау. </w:t>
      </w:r>
    </w:p>
    <w:bookmarkStart w:name="z15" w:id="14"/>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208 қаулысына 14-қосымша       </w:t>
      </w:r>
    </w:p>
    <w:bookmarkEnd w:id="14"/>
    <w:p>
      <w:pPr>
        <w:spacing w:after="0"/>
        <w:ind w:left="0"/>
        <w:jc w:val="both"/>
      </w:pPr>
      <w:r>
        <w:rPr>
          <w:rFonts w:ascii="Times New Roman"/>
          <w:b w:val="false"/>
          <w:i w:val="false"/>
          <w:color w:val="000000"/>
          <w:sz w:val="28"/>
        </w:rPr>
        <w:t xml:space="preserve">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2002 жылға арналған 050 "Тарихи-мәдени қорықтар мен мұражайларды қаржыландыру"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37864 мың теңге (отыз жетi миллион сегiз жүз алпыс төрт мың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 36-бабы; "Мәдениет туралы" Қазақстан Республикасының 1996 жылғы 24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 33-бабы, "Тарихи-мәдени мұраларды қорғау және пайдалану туралы" Қазақстан Республикасының 1992 жылғы 2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4-бабы,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қаражаттары. </w:t>
      </w:r>
      <w:r>
        <w:br/>
      </w:r>
      <w:r>
        <w:rPr>
          <w:rFonts w:ascii="Times New Roman"/>
          <w:b w:val="false"/>
          <w:i w:val="false"/>
          <w:color w:val="000000"/>
          <w:sz w:val="28"/>
        </w:rPr>
        <w:t xml:space="preserve">
      4. Бюджеттік бағдарламаның мақсаты: мұражай-қорықтар құрамына енетiн мәдениет ескерткiштерiнiң сақталуын қамтамасыз ету. </w:t>
      </w:r>
      <w:r>
        <w:br/>
      </w:r>
      <w:r>
        <w:rPr>
          <w:rFonts w:ascii="Times New Roman"/>
          <w:b w:val="false"/>
          <w:i w:val="false"/>
          <w:color w:val="000000"/>
          <w:sz w:val="28"/>
        </w:rPr>
        <w:t xml:space="preserve">
      5. Бюджеттік бағдарламаның мiндеттерi: ескерткiштер мен зерде орындарын мемлекеттiк есепке алуды, оларды паспорттауды, жаңа ескерткiштердi анықтауды, әрбiр ескерткiшті заңды қорғауды қамтамасыз ету, археологиялық барлаулар, экспедициялар мен экскурсиялар жүргiзу. </w:t>
      </w:r>
      <w:r>
        <w:br/>
      </w:r>
      <w:r>
        <w:rPr>
          <w:rFonts w:ascii="Times New Roman"/>
          <w:b w:val="false"/>
          <w:i w:val="false"/>
          <w:color w:val="000000"/>
          <w:sz w:val="28"/>
        </w:rPr>
        <w:t xml:space="preserve">
      6. Бюджеттік бағдарламаны жүзеге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!Бағдарламаларды (кіші!Жүзеге!  Жауапты </w:t>
      </w:r>
      <w:r>
        <w:br/>
      </w:r>
      <w:r>
        <w:rPr>
          <w:rFonts w:ascii="Times New Roman"/>
          <w:b w:val="false"/>
          <w:i w:val="false"/>
          <w:color w:val="000000"/>
          <w:sz w:val="28"/>
        </w:rPr>
        <w:t xml:space="preserve">
/!лама   !бағ. !(кіші бағдарлама.!бағдарламаларды)     !асыру !атқарушы </w:t>
      </w:r>
      <w:r>
        <w:br/>
      </w:r>
      <w:r>
        <w:rPr>
          <w:rFonts w:ascii="Times New Roman"/>
          <w:b w:val="false"/>
          <w:i w:val="false"/>
          <w:color w:val="000000"/>
          <w:sz w:val="28"/>
        </w:rPr>
        <w:t xml:space="preserve">
с!коды   !дар. !ның) атауы       !жүзеге асыру жөнін.  !мерзі.! </w:t>
      </w:r>
      <w:r>
        <w:br/>
      </w:r>
      <w:r>
        <w:rPr>
          <w:rFonts w:ascii="Times New Roman"/>
          <w:b w:val="false"/>
          <w:i w:val="false"/>
          <w:color w:val="000000"/>
          <w:sz w:val="28"/>
        </w:rPr>
        <w:t xml:space="preserve">
N!       !лама.!                 !дегі іс-шаралар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050        Тарихи-мәдени                            2002  Қазақстан </w:t>
      </w:r>
      <w:r>
        <w:br/>
      </w:r>
      <w:r>
        <w:rPr>
          <w:rFonts w:ascii="Times New Roman"/>
          <w:b w:val="false"/>
          <w:i w:val="false"/>
          <w:color w:val="000000"/>
          <w:sz w:val="28"/>
        </w:rPr>
        <w:t xml:space="preserve">
                қорықтар мен                             жыл  Республикасы </w:t>
      </w:r>
      <w:r>
        <w:br/>
      </w:r>
      <w:r>
        <w:rPr>
          <w:rFonts w:ascii="Times New Roman"/>
          <w:b w:val="false"/>
          <w:i w:val="false"/>
          <w:color w:val="000000"/>
          <w:sz w:val="28"/>
        </w:rPr>
        <w:t xml:space="preserve">
                мұражайларды                            бойына  Мәдениет, </w:t>
      </w:r>
      <w:r>
        <w:br/>
      </w:r>
      <w:r>
        <w:rPr>
          <w:rFonts w:ascii="Times New Roman"/>
          <w:b w:val="false"/>
          <w:i w:val="false"/>
          <w:color w:val="000000"/>
          <w:sz w:val="28"/>
        </w:rPr>
        <w:t xml:space="preserve">
                қаржыландыру                                   ақпарат және </w:t>
      </w:r>
      <w:r>
        <w:br/>
      </w:r>
      <w:r>
        <w:rPr>
          <w:rFonts w:ascii="Times New Roman"/>
          <w:b w:val="false"/>
          <w:i w:val="false"/>
          <w:color w:val="000000"/>
          <w:sz w:val="28"/>
        </w:rPr>
        <w:t xml:space="preserve">
                                                                қоғамдық </w:t>
      </w:r>
      <w:r>
        <w:br/>
      </w:r>
      <w:r>
        <w:rPr>
          <w:rFonts w:ascii="Times New Roman"/>
          <w:b w:val="false"/>
          <w:i w:val="false"/>
          <w:color w:val="000000"/>
          <w:sz w:val="28"/>
        </w:rPr>
        <w:t xml:space="preserve">
           030  Отырар мемле.     Отырар мемлекеттік            келісім </w:t>
      </w:r>
      <w:r>
        <w:br/>
      </w:r>
      <w:r>
        <w:rPr>
          <w:rFonts w:ascii="Times New Roman"/>
          <w:b w:val="false"/>
          <w:i w:val="false"/>
          <w:color w:val="000000"/>
          <w:sz w:val="28"/>
        </w:rPr>
        <w:t xml:space="preserve">
                кеттік археоло.   археологиялық қорығын        министрлігі </w:t>
      </w:r>
      <w:r>
        <w:br/>
      </w:r>
      <w:r>
        <w:rPr>
          <w:rFonts w:ascii="Times New Roman"/>
          <w:b w:val="false"/>
          <w:i w:val="false"/>
          <w:color w:val="000000"/>
          <w:sz w:val="28"/>
        </w:rPr>
        <w:t xml:space="preserve">
                гиялық қорығы     56 бірлікті штат саны. </w:t>
      </w:r>
      <w:r>
        <w:br/>
      </w:r>
      <w:r>
        <w:rPr>
          <w:rFonts w:ascii="Times New Roman"/>
          <w:b w:val="false"/>
          <w:i w:val="false"/>
          <w:color w:val="000000"/>
          <w:sz w:val="28"/>
        </w:rPr>
        <w:t xml:space="preserve">
                                  ның лимиті шегінде қар. </w:t>
      </w:r>
      <w:r>
        <w:br/>
      </w:r>
      <w:r>
        <w:rPr>
          <w:rFonts w:ascii="Times New Roman"/>
          <w:b w:val="false"/>
          <w:i w:val="false"/>
          <w:color w:val="000000"/>
          <w:sz w:val="28"/>
        </w:rPr>
        <w:t xml:space="preserve">
                                  жыландыру     </w:t>
      </w:r>
    </w:p>
    <w:p>
      <w:pPr>
        <w:spacing w:after="0"/>
        <w:ind w:left="0"/>
        <w:jc w:val="both"/>
      </w:pPr>
      <w:r>
        <w:rPr>
          <w:rFonts w:ascii="Times New Roman"/>
          <w:b w:val="false"/>
          <w:i w:val="false"/>
          <w:color w:val="000000"/>
          <w:sz w:val="28"/>
        </w:rPr>
        <w:t xml:space="preserve">           033  "Ұлытау" ұлттық   "Ұлытау" ұлттық тарихи- </w:t>
      </w:r>
      <w:r>
        <w:br/>
      </w:r>
      <w:r>
        <w:rPr>
          <w:rFonts w:ascii="Times New Roman"/>
          <w:b w:val="false"/>
          <w:i w:val="false"/>
          <w:color w:val="000000"/>
          <w:sz w:val="28"/>
        </w:rPr>
        <w:t xml:space="preserve">
                тарихи-мәдени     мәдени және табиғи қоры. </w:t>
      </w:r>
      <w:r>
        <w:br/>
      </w:r>
      <w:r>
        <w:rPr>
          <w:rFonts w:ascii="Times New Roman"/>
          <w:b w:val="false"/>
          <w:i w:val="false"/>
          <w:color w:val="000000"/>
          <w:sz w:val="28"/>
        </w:rPr>
        <w:t xml:space="preserve">
                және табиғи       ғын 22 бірлікті штат </w:t>
      </w:r>
      <w:r>
        <w:br/>
      </w:r>
      <w:r>
        <w:rPr>
          <w:rFonts w:ascii="Times New Roman"/>
          <w:b w:val="false"/>
          <w:i w:val="false"/>
          <w:color w:val="000000"/>
          <w:sz w:val="28"/>
        </w:rPr>
        <w:t xml:space="preserve">
                қорығы            санының лимиті шегінде </w:t>
      </w:r>
      <w:r>
        <w:br/>
      </w:r>
      <w:r>
        <w:rPr>
          <w:rFonts w:ascii="Times New Roman"/>
          <w:b w:val="false"/>
          <w:i w:val="false"/>
          <w:color w:val="000000"/>
          <w:sz w:val="28"/>
        </w:rPr>
        <w:t xml:space="preserve">
                                  қаржыландыру </w:t>
      </w:r>
    </w:p>
    <w:p>
      <w:pPr>
        <w:spacing w:after="0"/>
        <w:ind w:left="0"/>
        <w:jc w:val="both"/>
      </w:pPr>
      <w:r>
        <w:rPr>
          <w:rFonts w:ascii="Times New Roman"/>
          <w:b w:val="false"/>
          <w:i w:val="false"/>
          <w:color w:val="000000"/>
          <w:sz w:val="28"/>
        </w:rPr>
        <w:t xml:space="preserve">           034  "Әзірет Сұлтан"   "Әзірет Сұлтан" мемле. </w:t>
      </w:r>
      <w:r>
        <w:br/>
      </w:r>
      <w:r>
        <w:rPr>
          <w:rFonts w:ascii="Times New Roman"/>
          <w:b w:val="false"/>
          <w:i w:val="false"/>
          <w:color w:val="000000"/>
          <w:sz w:val="28"/>
        </w:rPr>
        <w:t xml:space="preserve">
                мемлекеттік       кеттік тарихи-мәдени </w:t>
      </w:r>
      <w:r>
        <w:br/>
      </w:r>
      <w:r>
        <w:rPr>
          <w:rFonts w:ascii="Times New Roman"/>
          <w:b w:val="false"/>
          <w:i w:val="false"/>
          <w:color w:val="000000"/>
          <w:sz w:val="28"/>
        </w:rPr>
        <w:t xml:space="preserve">
                тарихи-мәдени     қорығын 19 бірлікті штат </w:t>
      </w:r>
      <w:r>
        <w:br/>
      </w:r>
      <w:r>
        <w:rPr>
          <w:rFonts w:ascii="Times New Roman"/>
          <w:b w:val="false"/>
          <w:i w:val="false"/>
          <w:color w:val="000000"/>
          <w:sz w:val="28"/>
        </w:rPr>
        <w:t xml:space="preserve">
                қорық-мұражайы    санының лимиті шегінде </w:t>
      </w:r>
      <w:r>
        <w:br/>
      </w:r>
      <w:r>
        <w:rPr>
          <w:rFonts w:ascii="Times New Roman"/>
          <w:b w:val="false"/>
          <w:i w:val="false"/>
          <w:color w:val="000000"/>
          <w:sz w:val="28"/>
        </w:rPr>
        <w:t xml:space="preserve">
                                  қаржыландыру     </w:t>
      </w:r>
    </w:p>
    <w:p>
      <w:pPr>
        <w:spacing w:after="0"/>
        <w:ind w:left="0"/>
        <w:jc w:val="both"/>
      </w:pPr>
      <w:r>
        <w:rPr>
          <w:rFonts w:ascii="Times New Roman"/>
          <w:b w:val="false"/>
          <w:i w:val="false"/>
          <w:color w:val="000000"/>
          <w:sz w:val="28"/>
        </w:rPr>
        <w:t xml:space="preserve">           035  Абай атындағы     Абай атындағы мемлекеттік </w:t>
      </w:r>
      <w:r>
        <w:br/>
      </w:r>
      <w:r>
        <w:rPr>
          <w:rFonts w:ascii="Times New Roman"/>
          <w:b w:val="false"/>
          <w:i w:val="false"/>
          <w:color w:val="000000"/>
          <w:sz w:val="28"/>
        </w:rPr>
        <w:t xml:space="preserve">
                мемлекеттік       тарихи-мәдени және әдеби </w:t>
      </w:r>
      <w:r>
        <w:br/>
      </w:r>
      <w:r>
        <w:rPr>
          <w:rFonts w:ascii="Times New Roman"/>
          <w:b w:val="false"/>
          <w:i w:val="false"/>
          <w:color w:val="000000"/>
          <w:sz w:val="28"/>
        </w:rPr>
        <w:t xml:space="preserve">
                тарихи-мәдени     қорығын 74 бірлікті штат </w:t>
      </w:r>
      <w:r>
        <w:br/>
      </w:r>
      <w:r>
        <w:rPr>
          <w:rFonts w:ascii="Times New Roman"/>
          <w:b w:val="false"/>
          <w:i w:val="false"/>
          <w:color w:val="000000"/>
          <w:sz w:val="28"/>
        </w:rPr>
        <w:t xml:space="preserve">
                және әдеби        санының лимиті шегінде </w:t>
      </w:r>
      <w:r>
        <w:br/>
      </w:r>
      <w:r>
        <w:rPr>
          <w:rFonts w:ascii="Times New Roman"/>
          <w:b w:val="false"/>
          <w:i w:val="false"/>
          <w:color w:val="000000"/>
          <w:sz w:val="28"/>
        </w:rPr>
        <w:t xml:space="preserve">
                қорығы            қаржыландыру     </w:t>
      </w:r>
    </w:p>
    <w:p>
      <w:pPr>
        <w:spacing w:after="0"/>
        <w:ind w:left="0"/>
        <w:jc w:val="both"/>
      </w:pPr>
      <w:r>
        <w:rPr>
          <w:rFonts w:ascii="Times New Roman"/>
          <w:b w:val="false"/>
          <w:i w:val="false"/>
          <w:color w:val="000000"/>
          <w:sz w:val="28"/>
        </w:rPr>
        <w:t xml:space="preserve">           036  "Көне Тараз ес.   "Көне Тараз ескерткіші" </w:t>
      </w:r>
      <w:r>
        <w:br/>
      </w:r>
      <w:r>
        <w:rPr>
          <w:rFonts w:ascii="Times New Roman"/>
          <w:b w:val="false"/>
          <w:i w:val="false"/>
          <w:color w:val="000000"/>
          <w:sz w:val="28"/>
        </w:rPr>
        <w:t xml:space="preserve">
                керткіші" мемле.  мемлекеттік тарихи-мәдени </w:t>
      </w:r>
      <w:r>
        <w:br/>
      </w:r>
      <w:r>
        <w:rPr>
          <w:rFonts w:ascii="Times New Roman"/>
          <w:b w:val="false"/>
          <w:i w:val="false"/>
          <w:color w:val="000000"/>
          <w:sz w:val="28"/>
        </w:rPr>
        <w:t xml:space="preserve">
                кеттік тарихи-    қорығын 15 бірлікті штат </w:t>
      </w:r>
      <w:r>
        <w:br/>
      </w:r>
      <w:r>
        <w:rPr>
          <w:rFonts w:ascii="Times New Roman"/>
          <w:b w:val="false"/>
          <w:i w:val="false"/>
          <w:color w:val="000000"/>
          <w:sz w:val="28"/>
        </w:rPr>
        <w:t xml:space="preserve">
                мәдени қорығы     санының лимиті шегінде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мұражай-қорықтар құрамына енетін мәдениет тарихы ескерткіштерінің халық игілігі ретінде сақталуын қамтамасыз ету. Тұрғындардың және туристердің көптеп келулерін қамтамасыз ету. </w:t>
      </w:r>
    </w:p>
    <w:bookmarkStart w:name="z16" w:id="15"/>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208 қаулысына 15-қосымша      </w:t>
      </w:r>
    </w:p>
    <w:bookmarkEnd w:id="15"/>
    <w:p>
      <w:pPr>
        <w:spacing w:after="0"/>
        <w:ind w:left="0"/>
        <w:jc w:val="both"/>
      </w:pPr>
      <w:r>
        <w:rPr>
          <w:rFonts w:ascii="Times New Roman"/>
          <w:b w:val="false"/>
          <w:i w:val="false"/>
          <w:color w:val="ff0000"/>
          <w:sz w:val="28"/>
        </w:rPr>
        <w:t xml:space="preserve">      ЕСКЕРТУ. 15-қосымша өзгерді - Қазақстан Республикасы Үкiметiнiң </w:t>
      </w:r>
      <w:r>
        <w:br/>
      </w:r>
      <w:r>
        <w:rPr>
          <w:rFonts w:ascii="Times New Roman"/>
          <w:b w:val="false"/>
          <w:i w:val="false"/>
          <w:color w:val="ff0000"/>
          <w:sz w:val="28"/>
        </w:rPr>
        <w:t xml:space="preserve">
2002 жылғы 18 желтоқсандағы N 208б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2002 жылға арналған 052 "Ұлттық фильмдер өндiрiсi" республикалық бюджеттік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955020 мың теңге (тоғыз жүз елу бес миллион жиырма төрт мың теңге). </w:t>
      </w:r>
      <w:r>
        <w:br/>
      </w:r>
      <w:r>
        <w:rPr>
          <w:rFonts w:ascii="Times New Roman"/>
          <w:b w:val="false"/>
          <w:i w:val="false"/>
          <w:color w:val="000000"/>
          <w:sz w:val="28"/>
        </w:rPr>
        <w:t>
      2. Бюджеттiк бағдарламаның нормативтiк-құқықтық негізi: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 36-бабы, "Мәдениет туралы" Қазақстан Республикасының 1996 жылғы 24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 33-бабы,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қаражаттары. </w:t>
      </w:r>
      <w:r>
        <w:br/>
      </w:r>
      <w:r>
        <w:rPr>
          <w:rFonts w:ascii="Times New Roman"/>
          <w:b w:val="false"/>
          <w:i w:val="false"/>
          <w:color w:val="000000"/>
          <w:sz w:val="28"/>
        </w:rPr>
        <w:t xml:space="preserve">
      4. Бюджеттiк бағдарламаның мақсаты: республика халқының рухани сұраныстарын қанағаттандыру, рухани эстетикалық және мәдени тәрбие, ұлтаралық келiсiм мен iшкi саяси тұрақтылықты нығайту, қазақстандық патриотизмдi қалыптастыру. </w:t>
      </w:r>
      <w:r>
        <w:br/>
      </w:r>
      <w:r>
        <w:rPr>
          <w:rFonts w:ascii="Times New Roman"/>
          <w:b w:val="false"/>
          <w:i w:val="false"/>
          <w:color w:val="000000"/>
          <w:sz w:val="28"/>
        </w:rPr>
        <w:t xml:space="preserve">
      5. Бюджеттiк бағдарламаның мiндеттерi: қазақ халқының сан ғасырлық тарихын көрсететiн ұлттық фильмдер өндiрiсi. Ұлттық кинематографияны дамыту. </w:t>
      </w:r>
      <w:r>
        <w:br/>
      </w:r>
      <w:r>
        <w:rPr>
          <w:rFonts w:ascii="Times New Roman"/>
          <w:b w:val="false"/>
          <w:i w:val="false"/>
          <w:color w:val="000000"/>
          <w:sz w:val="28"/>
        </w:rPr>
        <w:t xml:space="preserve">
      6. Бюджеттік бағдарламаны жүзеге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!Бағдарламаларды (кіші!Жүзеге!  Жауапты </w:t>
      </w:r>
      <w:r>
        <w:br/>
      </w:r>
      <w:r>
        <w:rPr>
          <w:rFonts w:ascii="Times New Roman"/>
          <w:b w:val="false"/>
          <w:i w:val="false"/>
          <w:color w:val="000000"/>
          <w:sz w:val="28"/>
        </w:rPr>
        <w:t xml:space="preserve">
/!лама   !бағ. !(кіші бағдарлама.!бағдарламаларды)     !асыру !атқарушы </w:t>
      </w:r>
      <w:r>
        <w:br/>
      </w:r>
      <w:r>
        <w:rPr>
          <w:rFonts w:ascii="Times New Roman"/>
          <w:b w:val="false"/>
          <w:i w:val="false"/>
          <w:color w:val="000000"/>
          <w:sz w:val="28"/>
        </w:rPr>
        <w:t xml:space="preserve">
с!коды   !дар. !ның) атауы       !жүзеге асыру жөнін.  !мерзі.! </w:t>
      </w:r>
      <w:r>
        <w:br/>
      </w:r>
      <w:r>
        <w:rPr>
          <w:rFonts w:ascii="Times New Roman"/>
          <w:b w:val="false"/>
          <w:i w:val="false"/>
          <w:color w:val="000000"/>
          <w:sz w:val="28"/>
        </w:rPr>
        <w:t xml:space="preserve">
N!       !лама.!                 !дегі іс-шаралар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052    000   Ұлттық фильмдер   Фильмдер шығару:     2002   Қазақстан </w:t>
      </w:r>
      <w:r>
        <w:br/>
      </w:r>
      <w:r>
        <w:rPr>
          <w:rFonts w:ascii="Times New Roman"/>
          <w:b w:val="false"/>
          <w:i w:val="false"/>
          <w:color w:val="000000"/>
          <w:sz w:val="28"/>
        </w:rPr>
        <w:t xml:space="preserve">
                 өндірісі          көркем фильмдер:      жыл   Республикасы </w:t>
      </w:r>
      <w:r>
        <w:br/>
      </w:r>
      <w:r>
        <w:rPr>
          <w:rFonts w:ascii="Times New Roman"/>
          <w:b w:val="false"/>
          <w:i w:val="false"/>
          <w:color w:val="000000"/>
          <w:sz w:val="28"/>
        </w:rPr>
        <w:t xml:space="preserve">
                                   "Сардар",            бойына Мәдениет, </w:t>
      </w:r>
      <w:r>
        <w:br/>
      </w:r>
      <w:r>
        <w:rPr>
          <w:rFonts w:ascii="Times New Roman"/>
          <w:b w:val="false"/>
          <w:i w:val="false"/>
          <w:color w:val="000000"/>
          <w:sz w:val="28"/>
        </w:rPr>
        <w:t xml:space="preserve">
                                   "Көшпенділер",              ақпарат және </w:t>
      </w:r>
      <w:r>
        <w:br/>
      </w:r>
      <w:r>
        <w:rPr>
          <w:rFonts w:ascii="Times New Roman"/>
          <w:b w:val="false"/>
          <w:i w:val="false"/>
          <w:color w:val="000000"/>
          <w:sz w:val="28"/>
        </w:rPr>
        <w:t xml:space="preserve">
                                   "Остров возрождения",       қоғамдық </w:t>
      </w:r>
      <w:r>
        <w:br/>
      </w:r>
      <w:r>
        <w:rPr>
          <w:rFonts w:ascii="Times New Roman"/>
          <w:b w:val="false"/>
          <w:i w:val="false"/>
          <w:color w:val="000000"/>
          <w:sz w:val="28"/>
        </w:rPr>
        <w:t xml:space="preserve">
                                   "Маленькие люди"            келісім </w:t>
      </w:r>
      <w:r>
        <w:br/>
      </w:r>
      <w:r>
        <w:rPr>
          <w:rFonts w:ascii="Times New Roman"/>
          <w:b w:val="false"/>
          <w:i w:val="false"/>
          <w:color w:val="000000"/>
          <w:sz w:val="28"/>
        </w:rPr>
        <w:t xml:space="preserve">
                                   хроникалық-деректі          министрлігі </w:t>
      </w:r>
      <w:r>
        <w:br/>
      </w:r>
      <w:r>
        <w:rPr>
          <w:rFonts w:ascii="Times New Roman"/>
          <w:b w:val="false"/>
          <w:i w:val="false"/>
          <w:color w:val="000000"/>
          <w:sz w:val="28"/>
        </w:rPr>
        <w:t xml:space="preserve">
                                   фильмдер: </w:t>
      </w:r>
      <w:r>
        <w:br/>
      </w:r>
      <w:r>
        <w:rPr>
          <w:rFonts w:ascii="Times New Roman"/>
          <w:b w:val="false"/>
          <w:i w:val="false"/>
          <w:color w:val="000000"/>
          <w:sz w:val="28"/>
        </w:rPr>
        <w:t xml:space="preserve">
                                   "Два мастера", "Ардагер", </w:t>
      </w:r>
      <w:r>
        <w:br/>
      </w:r>
      <w:r>
        <w:rPr>
          <w:rFonts w:ascii="Times New Roman"/>
          <w:b w:val="false"/>
          <w:i w:val="false"/>
          <w:color w:val="000000"/>
          <w:sz w:val="28"/>
        </w:rPr>
        <w:t xml:space="preserve">
                                   "Махамбет Өтемiсов", </w:t>
      </w:r>
      <w:r>
        <w:br/>
      </w:r>
      <w:r>
        <w:rPr>
          <w:rFonts w:ascii="Times New Roman"/>
          <w:b w:val="false"/>
          <w:i w:val="false"/>
          <w:color w:val="000000"/>
          <w:sz w:val="28"/>
        </w:rPr>
        <w:t xml:space="preserve">
                                   "Қозы Көрпеш-Баян Сұлу", </w:t>
      </w:r>
      <w:r>
        <w:br/>
      </w:r>
      <w:r>
        <w:rPr>
          <w:rFonts w:ascii="Times New Roman"/>
          <w:b w:val="false"/>
          <w:i w:val="false"/>
          <w:color w:val="000000"/>
          <w:sz w:val="28"/>
        </w:rPr>
        <w:t xml:space="preserve">
                                   "Звезды мирового бокса", </w:t>
      </w:r>
      <w:r>
        <w:br/>
      </w:r>
      <w:r>
        <w:rPr>
          <w:rFonts w:ascii="Times New Roman"/>
          <w:b w:val="false"/>
          <w:i w:val="false"/>
          <w:color w:val="000000"/>
          <w:sz w:val="28"/>
        </w:rPr>
        <w:t xml:space="preserve">
                                   "Из глубины Воззвах", </w:t>
      </w:r>
      <w:r>
        <w:br/>
      </w:r>
      <w:r>
        <w:rPr>
          <w:rFonts w:ascii="Times New Roman"/>
          <w:b w:val="false"/>
          <w:i w:val="false"/>
          <w:color w:val="000000"/>
          <w:sz w:val="28"/>
        </w:rPr>
        <w:t xml:space="preserve">
                                   "Кинолетопись"        </w:t>
      </w:r>
      <w:r>
        <w:br/>
      </w:r>
      <w:r>
        <w:rPr>
          <w:rFonts w:ascii="Times New Roman"/>
          <w:b w:val="false"/>
          <w:i w:val="false"/>
          <w:color w:val="000000"/>
          <w:sz w:val="28"/>
        </w:rPr>
        <w:t xml:space="preserve">
                                   анимациялық фильмдер: </w:t>
      </w:r>
      <w:r>
        <w:br/>
      </w:r>
      <w:r>
        <w:rPr>
          <w:rFonts w:ascii="Times New Roman"/>
          <w:b w:val="false"/>
          <w:i w:val="false"/>
          <w:color w:val="000000"/>
          <w:sz w:val="28"/>
        </w:rPr>
        <w:t xml:space="preserve">
                                   "Құйыршық", "Ақсақ құлан"; </w:t>
      </w:r>
      <w:r>
        <w:br/>
      </w:r>
      <w:r>
        <w:rPr>
          <w:rFonts w:ascii="Times New Roman"/>
          <w:b w:val="false"/>
          <w:i w:val="false"/>
          <w:color w:val="000000"/>
          <w:sz w:val="28"/>
        </w:rPr>
        <w:t xml:space="preserve">
                                   "Молитва Лейлы", "Сағыныш" </w:t>
      </w:r>
      <w:r>
        <w:br/>
      </w:r>
      <w:r>
        <w:rPr>
          <w:rFonts w:ascii="Times New Roman"/>
          <w:b w:val="false"/>
          <w:i w:val="false"/>
          <w:color w:val="000000"/>
          <w:sz w:val="28"/>
        </w:rPr>
        <w:t xml:space="preserve">
                                   фильмдерiн аяқтау"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халықты идеологиялық тәрбиелеуде және Қазақстан Республикасының беделін қалыптастыруда ұлттық фильмдердің рөлін көтеру. </w:t>
      </w:r>
    </w:p>
    <w:bookmarkStart w:name="z17" w:id="16"/>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208 қаулысына 16-қосымша      </w:t>
      </w:r>
    </w:p>
    <w:bookmarkEnd w:id="16"/>
    <w:p>
      <w:pPr>
        <w:spacing w:after="0"/>
        <w:ind w:left="0"/>
        <w:jc w:val="both"/>
      </w:pPr>
      <w:r>
        <w:rPr>
          <w:rFonts w:ascii="Times New Roman"/>
          <w:b w:val="false"/>
          <w:i w:val="false"/>
          <w:color w:val="000000"/>
          <w:sz w:val="28"/>
        </w:rPr>
        <w:t xml:space="preserve">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2002 жылға арналған 053 "Мемлекеттік сыйлықтар мен стипендиялар" республикалық бюджеттік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29200 мың теңге (жиырма тоғыз миллион екi жүз мың теңге). </w:t>
      </w:r>
      <w:r>
        <w:br/>
      </w:r>
      <w:r>
        <w:rPr>
          <w:rFonts w:ascii="Times New Roman"/>
          <w:b w:val="false"/>
          <w:i w:val="false"/>
          <w:color w:val="000000"/>
          <w:sz w:val="28"/>
        </w:rPr>
        <w:t>
      2. Бюджеттiк бағдарламаның нормативтік-құқықтық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 36-бабы; "Қазақстан Республикасы Тұңғыш Президентiнiң мемлекеттiк бейбiтшiлiк және прогресс сыйлығы туралы" Қазақстан Республикасының 2001 жылғы 24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2-бабы; "Қазақстанның көрнектi әдебиет және өнер қайраткерлерiне мемлекеттiк стипендияны бекiту туралы" Қазақстан Республикасының Президентiнiң 2000 жылғы 03 сәуiрдегi N 369 Жарлығы; "Қазақстанның көрнектi әдебиет және өнер қайраткерлерiне мемлекеттiк стипендия туралы" Қазақстан Республикасы Yкiметiнiң 2000 жылғы 29 мамырдағы N 812 </w:t>
      </w:r>
      <w:r>
        <w:rPr>
          <w:rFonts w:ascii="Times New Roman"/>
          <w:b w:val="false"/>
          <w:i w:val="false"/>
          <w:color w:val="000000"/>
          <w:sz w:val="28"/>
        </w:rPr>
        <w:t xml:space="preserve">қаулысы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"Дарын" мемлекеттік жастар сыйлығы туралы" Қазақстан Республикасы Yкiметiнiң 1996 жылғы 07 тамыздағы N 983 </w:t>
      </w:r>
      <w:r>
        <w:rPr>
          <w:rFonts w:ascii="Times New Roman"/>
          <w:b w:val="false"/>
          <w:i w:val="false"/>
          <w:color w:val="000000"/>
          <w:sz w:val="28"/>
        </w:rPr>
        <w:t xml:space="preserve">қаулысы </w:t>
      </w:r>
      <w:r>
        <w:rPr>
          <w:rFonts w:ascii="Times New Roman"/>
          <w:b w:val="false"/>
          <w:i w:val="false"/>
          <w:color w:val="000000"/>
          <w:sz w:val="28"/>
        </w:rPr>
        <w:t>, "Әдебиет, өнер және сәулет саласындағы Қазақстан Республикасының мемлекеттiк сыйлығы туралы" Қазақстан Республикасы Yкiметiнiң 1996 жылғы 30 шiлдедегі N 949 </w:t>
      </w:r>
      <w:r>
        <w:rPr>
          <w:rFonts w:ascii="Times New Roman"/>
          <w:b w:val="false"/>
          <w:i w:val="false"/>
          <w:color w:val="000000"/>
          <w:sz w:val="28"/>
        </w:rPr>
        <w:t xml:space="preserve">қаулысы </w:t>
      </w:r>
      <w:r>
        <w:rPr>
          <w:rFonts w:ascii="Times New Roman"/>
          <w:b w:val="false"/>
          <w:i w:val="false"/>
          <w:color w:val="000000"/>
          <w:sz w:val="28"/>
        </w:rPr>
        <w:t>; "Бұқаралық ақпарат құралдары саласындағы Қазақстан Республикасы Президентiнiң сыйлықтары және гранттар туралы ережелердi бекiту туралы" Қазақстан Республикасы Президентiнiң 1999 жылғы 21 шiлдедегi N 60 </w:t>
      </w:r>
      <w:r>
        <w:rPr>
          <w:rFonts w:ascii="Times New Roman"/>
          <w:b w:val="false"/>
          <w:i w:val="false"/>
          <w:color w:val="000000"/>
          <w:sz w:val="28"/>
        </w:rPr>
        <w:t xml:space="preserve">өкiмi </w:t>
      </w:r>
      <w:r>
        <w:rPr>
          <w:rFonts w:ascii="Times New Roman"/>
          <w:b w:val="false"/>
          <w:i w:val="false"/>
          <w:color w:val="000000"/>
          <w:sz w:val="28"/>
        </w:rPr>
        <w:t xml:space="preserve">, "Бұқаралық ақпарат құралдары саласындағы Қазақстан Республикасы Президентiнiң сыйлықтары мен гранттарды бекiту туралы" Қазақстан Республикасы Президентiнiң 1997 жылғы 19 маусымдағы N 3556 өкiмi. </w:t>
      </w:r>
      <w:r>
        <w:br/>
      </w:r>
      <w:r>
        <w:rPr>
          <w:rFonts w:ascii="Times New Roman"/>
          <w:b w:val="false"/>
          <w:i w:val="false"/>
          <w:color w:val="000000"/>
          <w:sz w:val="28"/>
        </w:rPr>
        <w:t xml:space="preserve">
      3. Бюджеттiк бағдарламаны қаржыландыру көздерi: республикалық бюджеттiң қаражаттары. </w:t>
      </w:r>
      <w:r>
        <w:br/>
      </w:r>
      <w:r>
        <w:rPr>
          <w:rFonts w:ascii="Times New Roman"/>
          <w:b w:val="false"/>
          <w:i w:val="false"/>
          <w:color w:val="000000"/>
          <w:sz w:val="28"/>
        </w:rPr>
        <w:t xml:space="preserve">
      4. Бюджеттiк бағдарламаның мақсаты: мәдениет, өнер және бұқаралық ақпарат құралдары қайраткерлерiн шығармашылық, қоғамдық белсендi қызметке моральдi және материалды ынталандыру. </w:t>
      </w:r>
      <w:r>
        <w:br/>
      </w:r>
      <w:r>
        <w:rPr>
          <w:rFonts w:ascii="Times New Roman"/>
          <w:b w:val="false"/>
          <w:i w:val="false"/>
          <w:color w:val="000000"/>
          <w:sz w:val="28"/>
        </w:rPr>
        <w:t xml:space="preserve">
      5. Бюджеттiк бағдарламаның мiндеттерi: кандидаттар туралы мәлiметтер жинау, iрiктеу және әзiрлеу, әрi Мемлекеттiк сыйлықтар мен стипендиялар тапсыру. </w:t>
      </w:r>
      <w:r>
        <w:br/>
      </w:r>
      <w:r>
        <w:rPr>
          <w:rFonts w:ascii="Times New Roman"/>
          <w:b w:val="false"/>
          <w:i w:val="false"/>
          <w:color w:val="000000"/>
          <w:sz w:val="28"/>
        </w:rPr>
        <w:t xml:space="preserve">
      6. Бюджеттiк бағдарламаны жүзеге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!Бағдарламаларды (кіші!Жүзеге!  Жауапты </w:t>
      </w:r>
      <w:r>
        <w:br/>
      </w:r>
      <w:r>
        <w:rPr>
          <w:rFonts w:ascii="Times New Roman"/>
          <w:b w:val="false"/>
          <w:i w:val="false"/>
          <w:color w:val="000000"/>
          <w:sz w:val="28"/>
        </w:rPr>
        <w:t xml:space="preserve">
/!лама   !бағ. !(кіші бағдарлама.!бағдарламаларды)     !асыру !атқарушы </w:t>
      </w:r>
      <w:r>
        <w:br/>
      </w:r>
      <w:r>
        <w:rPr>
          <w:rFonts w:ascii="Times New Roman"/>
          <w:b w:val="false"/>
          <w:i w:val="false"/>
          <w:color w:val="000000"/>
          <w:sz w:val="28"/>
        </w:rPr>
        <w:t xml:space="preserve">
с!коды   !дар. !ның) атауы       !жүзеге асыру жөнін.  !мерзі.! </w:t>
      </w:r>
      <w:r>
        <w:br/>
      </w:r>
      <w:r>
        <w:rPr>
          <w:rFonts w:ascii="Times New Roman"/>
          <w:b w:val="false"/>
          <w:i w:val="false"/>
          <w:color w:val="000000"/>
          <w:sz w:val="28"/>
        </w:rPr>
        <w:t xml:space="preserve">
N!       !лама.!                 !дегі іс-шаралар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053   000   Мемлекеттiк сый-  Қазақстан Республикасы  2002 Қазақстан </w:t>
      </w:r>
      <w:r>
        <w:br/>
      </w:r>
      <w:r>
        <w:rPr>
          <w:rFonts w:ascii="Times New Roman"/>
          <w:b w:val="false"/>
          <w:i w:val="false"/>
          <w:color w:val="000000"/>
          <w:sz w:val="28"/>
        </w:rPr>
        <w:t xml:space="preserve">
                лықтар мен сти-   Тұңғыш Президентiнiң    жыл  Республикасы </w:t>
      </w:r>
      <w:r>
        <w:br/>
      </w:r>
      <w:r>
        <w:rPr>
          <w:rFonts w:ascii="Times New Roman"/>
          <w:b w:val="false"/>
          <w:i w:val="false"/>
          <w:color w:val="000000"/>
          <w:sz w:val="28"/>
        </w:rPr>
        <w:t xml:space="preserve">
                пендиялар         мемлекеттiк бейбiтшiлiк бойына Мәдениет, </w:t>
      </w:r>
      <w:r>
        <w:br/>
      </w:r>
      <w:r>
        <w:rPr>
          <w:rFonts w:ascii="Times New Roman"/>
          <w:b w:val="false"/>
          <w:i w:val="false"/>
          <w:color w:val="000000"/>
          <w:sz w:val="28"/>
        </w:rPr>
        <w:t xml:space="preserve">
                                  және прогресс сыйлығын          ақпарат </w:t>
      </w:r>
      <w:r>
        <w:br/>
      </w:r>
      <w:r>
        <w:rPr>
          <w:rFonts w:ascii="Times New Roman"/>
          <w:b w:val="false"/>
          <w:i w:val="false"/>
          <w:color w:val="000000"/>
          <w:sz w:val="28"/>
        </w:rPr>
        <w:t xml:space="preserve">
                                  тапсыру;                          және </w:t>
      </w:r>
      <w:r>
        <w:br/>
      </w:r>
      <w:r>
        <w:rPr>
          <w:rFonts w:ascii="Times New Roman"/>
          <w:b w:val="false"/>
          <w:i w:val="false"/>
          <w:color w:val="000000"/>
          <w:sz w:val="28"/>
        </w:rPr>
        <w:t xml:space="preserve">
                                  Елiмiздегi жүргiзiлiп          қоғамдық </w:t>
      </w:r>
      <w:r>
        <w:br/>
      </w:r>
      <w:r>
        <w:rPr>
          <w:rFonts w:ascii="Times New Roman"/>
          <w:b w:val="false"/>
          <w:i w:val="false"/>
          <w:color w:val="000000"/>
          <w:sz w:val="28"/>
        </w:rPr>
        <w:t xml:space="preserve">
                                  жатқан реформаларды             келiсiм </w:t>
      </w:r>
      <w:r>
        <w:br/>
      </w:r>
      <w:r>
        <w:rPr>
          <w:rFonts w:ascii="Times New Roman"/>
          <w:b w:val="false"/>
          <w:i w:val="false"/>
          <w:color w:val="000000"/>
          <w:sz w:val="28"/>
        </w:rPr>
        <w:t xml:space="preserve">
                                  бұқаралық ақпарат құ.         министрлігі </w:t>
      </w:r>
      <w:r>
        <w:br/>
      </w:r>
      <w:r>
        <w:rPr>
          <w:rFonts w:ascii="Times New Roman"/>
          <w:b w:val="false"/>
          <w:i w:val="false"/>
          <w:color w:val="000000"/>
          <w:sz w:val="28"/>
        </w:rPr>
        <w:t xml:space="preserve">
                                  ралдары арқылы қолдауға </w:t>
      </w:r>
      <w:r>
        <w:br/>
      </w:r>
      <w:r>
        <w:rPr>
          <w:rFonts w:ascii="Times New Roman"/>
          <w:b w:val="false"/>
          <w:i w:val="false"/>
          <w:color w:val="000000"/>
          <w:sz w:val="28"/>
        </w:rPr>
        <w:t xml:space="preserve">
                                  қосқан үлестерi үшiн </w:t>
      </w:r>
      <w:r>
        <w:br/>
      </w:r>
      <w:r>
        <w:rPr>
          <w:rFonts w:ascii="Times New Roman"/>
          <w:b w:val="false"/>
          <w:i w:val="false"/>
          <w:color w:val="000000"/>
          <w:sz w:val="28"/>
        </w:rPr>
        <w:t xml:space="preserve">
                                  журналистерге Президенттiк </w:t>
      </w:r>
      <w:r>
        <w:br/>
      </w:r>
      <w:r>
        <w:rPr>
          <w:rFonts w:ascii="Times New Roman"/>
          <w:b w:val="false"/>
          <w:i w:val="false"/>
          <w:color w:val="000000"/>
          <w:sz w:val="28"/>
        </w:rPr>
        <w:t xml:space="preserve">
                                  сыйлықтар мен гранттар </w:t>
      </w:r>
      <w:r>
        <w:br/>
      </w:r>
      <w:r>
        <w:rPr>
          <w:rFonts w:ascii="Times New Roman"/>
          <w:b w:val="false"/>
          <w:i w:val="false"/>
          <w:color w:val="000000"/>
          <w:sz w:val="28"/>
        </w:rPr>
        <w:t xml:space="preserve">
                                  тапсыру; </w:t>
      </w:r>
      <w:r>
        <w:br/>
      </w:r>
      <w:r>
        <w:rPr>
          <w:rFonts w:ascii="Times New Roman"/>
          <w:b w:val="false"/>
          <w:i w:val="false"/>
          <w:color w:val="000000"/>
          <w:sz w:val="28"/>
        </w:rPr>
        <w:t xml:space="preserve">
                                  Қазақстанның әдебиет, </w:t>
      </w:r>
      <w:r>
        <w:br/>
      </w:r>
      <w:r>
        <w:rPr>
          <w:rFonts w:ascii="Times New Roman"/>
          <w:b w:val="false"/>
          <w:i w:val="false"/>
          <w:color w:val="000000"/>
          <w:sz w:val="28"/>
        </w:rPr>
        <w:t xml:space="preserve">
                                  өнер және сәулет қайрат. </w:t>
      </w:r>
      <w:r>
        <w:br/>
      </w:r>
      <w:r>
        <w:rPr>
          <w:rFonts w:ascii="Times New Roman"/>
          <w:b w:val="false"/>
          <w:i w:val="false"/>
          <w:color w:val="000000"/>
          <w:sz w:val="28"/>
        </w:rPr>
        <w:t xml:space="preserve">
                                  керлерiне мемлекеттiк </w:t>
      </w:r>
      <w:r>
        <w:br/>
      </w:r>
      <w:r>
        <w:rPr>
          <w:rFonts w:ascii="Times New Roman"/>
          <w:b w:val="false"/>
          <w:i w:val="false"/>
          <w:color w:val="000000"/>
          <w:sz w:val="28"/>
        </w:rPr>
        <w:t xml:space="preserve">
                                  сыйлықтар тапсыру; </w:t>
      </w:r>
      <w:r>
        <w:br/>
      </w:r>
      <w:r>
        <w:rPr>
          <w:rFonts w:ascii="Times New Roman"/>
          <w:b w:val="false"/>
          <w:i w:val="false"/>
          <w:color w:val="000000"/>
          <w:sz w:val="28"/>
        </w:rPr>
        <w:t xml:space="preserve">
                                  Жастардың ғылыми шығарма. </w:t>
      </w:r>
      <w:r>
        <w:br/>
      </w:r>
      <w:r>
        <w:rPr>
          <w:rFonts w:ascii="Times New Roman"/>
          <w:b w:val="false"/>
          <w:i w:val="false"/>
          <w:color w:val="000000"/>
          <w:sz w:val="28"/>
        </w:rPr>
        <w:t xml:space="preserve">
                                  шылық және қоғамдық қызмет. </w:t>
      </w:r>
      <w:r>
        <w:br/>
      </w:r>
      <w:r>
        <w:rPr>
          <w:rFonts w:ascii="Times New Roman"/>
          <w:b w:val="false"/>
          <w:i w:val="false"/>
          <w:color w:val="000000"/>
          <w:sz w:val="28"/>
        </w:rPr>
        <w:t xml:space="preserve">
                                  терiн қолдау үшiн Қазақстан </w:t>
      </w:r>
      <w:r>
        <w:br/>
      </w:r>
      <w:r>
        <w:rPr>
          <w:rFonts w:ascii="Times New Roman"/>
          <w:b w:val="false"/>
          <w:i w:val="false"/>
          <w:color w:val="000000"/>
          <w:sz w:val="28"/>
        </w:rPr>
        <w:t xml:space="preserve">
                                  Республикасы Үкiметiнiң </w:t>
      </w:r>
      <w:r>
        <w:br/>
      </w:r>
      <w:r>
        <w:rPr>
          <w:rFonts w:ascii="Times New Roman"/>
          <w:b w:val="false"/>
          <w:i w:val="false"/>
          <w:color w:val="000000"/>
          <w:sz w:val="28"/>
        </w:rPr>
        <w:t xml:space="preserve">
                                  "Дарын" мемлекеттiк жастар </w:t>
      </w:r>
      <w:r>
        <w:br/>
      </w:r>
      <w:r>
        <w:rPr>
          <w:rFonts w:ascii="Times New Roman"/>
          <w:b w:val="false"/>
          <w:i w:val="false"/>
          <w:color w:val="000000"/>
          <w:sz w:val="28"/>
        </w:rPr>
        <w:t xml:space="preserve">
                                  сыйлығын тапсыру;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көрнектi әдебиет және өнер </w:t>
      </w:r>
      <w:r>
        <w:br/>
      </w:r>
      <w:r>
        <w:rPr>
          <w:rFonts w:ascii="Times New Roman"/>
          <w:b w:val="false"/>
          <w:i w:val="false"/>
          <w:color w:val="000000"/>
          <w:sz w:val="28"/>
        </w:rPr>
        <w:t xml:space="preserve">
                                  қайраткерлерiне мемлекеттiк </w:t>
      </w:r>
      <w:r>
        <w:br/>
      </w:r>
      <w:r>
        <w:rPr>
          <w:rFonts w:ascii="Times New Roman"/>
          <w:b w:val="false"/>
          <w:i w:val="false"/>
          <w:color w:val="000000"/>
          <w:sz w:val="28"/>
        </w:rPr>
        <w:t xml:space="preserve">
                                  стипендиялар төлеу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күтілетiн нәтижелер: бейбiтшiлiк пен достықты, халықтар арасындағы өзара сенiмдi нығайтуға, әдебиет және өнер саласында отандық мәдениеттiң дамуына құнды үлес болып табылатын шығармалар жазуға бағытталған белсендi қызметпен көрiнетiн Қазақстан Республикасының шығармашыл зиалыларының шығармашылық және зияткерлiк белсендiлiгiн арттыру және жастардың жемiстi, ғылыми, шығармашылық және қоғамдық қызметiне бағытталған қызметтерiн белсендiру. </w:t>
      </w:r>
    </w:p>
    <w:bookmarkStart w:name="z18" w:id="17"/>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208 қаулысына 17-қосымша      </w:t>
      </w:r>
    </w:p>
    <w:bookmarkEnd w:id="17"/>
    <w:p>
      <w:pPr>
        <w:spacing w:after="0"/>
        <w:ind w:left="0"/>
        <w:jc w:val="both"/>
      </w:pPr>
      <w:r>
        <w:rPr>
          <w:rFonts w:ascii="Times New Roman"/>
          <w:b w:val="false"/>
          <w:i w:val="false"/>
          <w:color w:val="000000"/>
          <w:sz w:val="28"/>
        </w:rPr>
        <w:t xml:space="preserve">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2002 жылға арналған 056 "Мемлекет қайраткерлерін мәңгі есте қалдыру"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5000 мың (бес миллион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Заңының 36-бабы, "Мәдениет туралы" Қазақстан Республикасының 1996 жылғы 24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 33-бабы,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қаулысы. </w:t>
      </w:r>
      <w:r>
        <w:br/>
      </w:r>
      <w:r>
        <w:rPr>
          <w:rFonts w:ascii="Times New Roman"/>
          <w:b w:val="false"/>
          <w:i w:val="false"/>
          <w:color w:val="000000"/>
          <w:sz w:val="28"/>
        </w:rPr>
        <w:t xml:space="preserve">
      3. Бюджеттік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Бюджеттік бағдарламаның мақсаты: мәдениет пен өнер саласының аса көрнектi қайраткерлерiн мәңгi есте қалдыру жөнiнде iс-шаралар ұйымдастыру және өткiзу. </w:t>
      </w:r>
      <w:r>
        <w:br/>
      </w:r>
      <w:r>
        <w:rPr>
          <w:rFonts w:ascii="Times New Roman"/>
          <w:b w:val="false"/>
          <w:i w:val="false"/>
          <w:color w:val="000000"/>
          <w:sz w:val="28"/>
        </w:rPr>
        <w:t xml:space="preserve">
      5. Бюджеттiк бағдарламаның мiндеттерi: қаралы жиындар ұйымдастыру, рәсiмдiк қызметтер, фото-бейне түсiрудi ұйымдастыру, бұқаралық ақпараттар құралдарында жариялау (көңiл айту, қазанама), көрнекті мәдениет қайраткерлерiнiң қабiрiне мемориалдық тақталар мен ескерткiштер дайындау. </w:t>
      </w:r>
      <w:r>
        <w:br/>
      </w:r>
      <w:r>
        <w:rPr>
          <w:rFonts w:ascii="Times New Roman"/>
          <w:b w:val="false"/>
          <w:i w:val="false"/>
          <w:color w:val="000000"/>
          <w:sz w:val="28"/>
        </w:rPr>
        <w:t xml:space="preserve">
      6. Бюджеттiк бағдарламаны жүзеге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!Бағдарламаларды (кіші!Жүзеге!  Жауапты </w:t>
      </w:r>
      <w:r>
        <w:br/>
      </w:r>
      <w:r>
        <w:rPr>
          <w:rFonts w:ascii="Times New Roman"/>
          <w:b w:val="false"/>
          <w:i w:val="false"/>
          <w:color w:val="000000"/>
          <w:sz w:val="28"/>
        </w:rPr>
        <w:t xml:space="preserve">
/!лама   !бағ. !(кіші бағдарлама.!бағдарламаларды)     !асыру !атқарушы </w:t>
      </w:r>
      <w:r>
        <w:br/>
      </w:r>
      <w:r>
        <w:rPr>
          <w:rFonts w:ascii="Times New Roman"/>
          <w:b w:val="false"/>
          <w:i w:val="false"/>
          <w:color w:val="000000"/>
          <w:sz w:val="28"/>
        </w:rPr>
        <w:t xml:space="preserve">
с!коды   !дар. !ның) атауы       !жүзеге асыру жөнін.  !мерзі.! </w:t>
      </w:r>
      <w:r>
        <w:br/>
      </w:r>
      <w:r>
        <w:rPr>
          <w:rFonts w:ascii="Times New Roman"/>
          <w:b w:val="false"/>
          <w:i w:val="false"/>
          <w:color w:val="000000"/>
          <w:sz w:val="28"/>
        </w:rPr>
        <w:t xml:space="preserve">
N!       !лама.!                 !дегі іс-шаралар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056    000    Мемлекет қайрат. Мәдениет және өнер    2002   Қазақстан </w:t>
      </w:r>
      <w:r>
        <w:br/>
      </w:r>
      <w:r>
        <w:rPr>
          <w:rFonts w:ascii="Times New Roman"/>
          <w:b w:val="false"/>
          <w:i w:val="false"/>
          <w:color w:val="000000"/>
          <w:sz w:val="28"/>
        </w:rPr>
        <w:t xml:space="preserve">
                 керлерін мәңгі   саласының аса көрнек.  жыл  Республикасы </w:t>
      </w:r>
      <w:r>
        <w:br/>
      </w:r>
      <w:r>
        <w:rPr>
          <w:rFonts w:ascii="Times New Roman"/>
          <w:b w:val="false"/>
          <w:i w:val="false"/>
          <w:color w:val="000000"/>
          <w:sz w:val="28"/>
        </w:rPr>
        <w:t xml:space="preserve">
                 есте қалдыру     ті қайраткерлерін     бойына Мәдениет, </w:t>
      </w:r>
      <w:r>
        <w:br/>
      </w:r>
      <w:r>
        <w:rPr>
          <w:rFonts w:ascii="Times New Roman"/>
          <w:b w:val="false"/>
          <w:i w:val="false"/>
          <w:color w:val="000000"/>
          <w:sz w:val="28"/>
        </w:rPr>
        <w:t xml:space="preserve">
                                  мәңгі есте қалдыру            ақпарат </w:t>
      </w:r>
      <w:r>
        <w:br/>
      </w:r>
      <w:r>
        <w:rPr>
          <w:rFonts w:ascii="Times New Roman"/>
          <w:b w:val="false"/>
          <w:i w:val="false"/>
          <w:color w:val="000000"/>
          <w:sz w:val="28"/>
        </w:rPr>
        <w:t xml:space="preserve">
                                  жөнінде іс-шаралар             және </w:t>
      </w:r>
      <w:r>
        <w:br/>
      </w:r>
      <w:r>
        <w:rPr>
          <w:rFonts w:ascii="Times New Roman"/>
          <w:b w:val="false"/>
          <w:i w:val="false"/>
          <w:color w:val="000000"/>
          <w:sz w:val="28"/>
        </w:rPr>
        <w:t xml:space="preserve">
                                  ұйымдастыру және өт.          қоғамдық </w:t>
      </w:r>
      <w:r>
        <w:br/>
      </w:r>
      <w:r>
        <w:rPr>
          <w:rFonts w:ascii="Times New Roman"/>
          <w:b w:val="false"/>
          <w:i w:val="false"/>
          <w:color w:val="000000"/>
          <w:sz w:val="28"/>
        </w:rPr>
        <w:t xml:space="preserve">
                                  кізу. Қаралы жиындар          келісім </w:t>
      </w:r>
      <w:r>
        <w:br/>
      </w:r>
      <w:r>
        <w:rPr>
          <w:rFonts w:ascii="Times New Roman"/>
          <w:b w:val="false"/>
          <w:i w:val="false"/>
          <w:color w:val="000000"/>
          <w:sz w:val="28"/>
        </w:rPr>
        <w:t xml:space="preserve">
                                  ұйымдастыру, рәсімдік        министрлігі </w:t>
      </w:r>
      <w:r>
        <w:br/>
      </w:r>
      <w:r>
        <w:rPr>
          <w:rFonts w:ascii="Times New Roman"/>
          <w:b w:val="false"/>
          <w:i w:val="false"/>
          <w:color w:val="000000"/>
          <w:sz w:val="28"/>
        </w:rPr>
        <w:t xml:space="preserve">
                                  қызметтер, фото-бейне </w:t>
      </w:r>
      <w:r>
        <w:br/>
      </w:r>
      <w:r>
        <w:rPr>
          <w:rFonts w:ascii="Times New Roman"/>
          <w:b w:val="false"/>
          <w:i w:val="false"/>
          <w:color w:val="000000"/>
          <w:sz w:val="28"/>
        </w:rPr>
        <w:t xml:space="preserve">
                                  түсiрудi ұйымдастыру, </w:t>
      </w:r>
      <w:r>
        <w:br/>
      </w:r>
      <w:r>
        <w:rPr>
          <w:rFonts w:ascii="Times New Roman"/>
          <w:b w:val="false"/>
          <w:i w:val="false"/>
          <w:color w:val="000000"/>
          <w:sz w:val="28"/>
        </w:rPr>
        <w:t xml:space="preserve">
                                  бұқаралық ақпарат құ. </w:t>
      </w:r>
      <w:r>
        <w:br/>
      </w:r>
      <w:r>
        <w:rPr>
          <w:rFonts w:ascii="Times New Roman"/>
          <w:b w:val="false"/>
          <w:i w:val="false"/>
          <w:color w:val="000000"/>
          <w:sz w:val="28"/>
        </w:rPr>
        <w:t xml:space="preserve">
                                  ралдарында жариялау </w:t>
      </w:r>
      <w:r>
        <w:br/>
      </w:r>
      <w:r>
        <w:rPr>
          <w:rFonts w:ascii="Times New Roman"/>
          <w:b w:val="false"/>
          <w:i w:val="false"/>
          <w:color w:val="000000"/>
          <w:sz w:val="28"/>
        </w:rPr>
        <w:t xml:space="preserve">
                                  (көңiл айту, қазанама), </w:t>
      </w:r>
      <w:r>
        <w:br/>
      </w:r>
      <w:r>
        <w:rPr>
          <w:rFonts w:ascii="Times New Roman"/>
          <w:b w:val="false"/>
          <w:i w:val="false"/>
          <w:color w:val="000000"/>
          <w:sz w:val="28"/>
        </w:rPr>
        <w:t xml:space="preserve">
                                  көрнекті мәдениет қай. </w:t>
      </w:r>
      <w:r>
        <w:br/>
      </w:r>
      <w:r>
        <w:rPr>
          <w:rFonts w:ascii="Times New Roman"/>
          <w:b w:val="false"/>
          <w:i w:val="false"/>
          <w:color w:val="000000"/>
          <w:sz w:val="28"/>
        </w:rPr>
        <w:t xml:space="preserve">
                                  раткерлерiнiң қабiрiне </w:t>
      </w:r>
      <w:r>
        <w:br/>
      </w:r>
      <w:r>
        <w:rPr>
          <w:rFonts w:ascii="Times New Roman"/>
          <w:b w:val="false"/>
          <w:i w:val="false"/>
          <w:color w:val="000000"/>
          <w:sz w:val="28"/>
        </w:rPr>
        <w:t xml:space="preserve">
                                  мемориалдық тақталар мен </w:t>
      </w:r>
      <w:r>
        <w:br/>
      </w:r>
      <w:r>
        <w:rPr>
          <w:rFonts w:ascii="Times New Roman"/>
          <w:b w:val="false"/>
          <w:i w:val="false"/>
          <w:color w:val="000000"/>
          <w:sz w:val="28"/>
        </w:rPr>
        <w:t xml:space="preserve">
                                  ескерткiштер дайындау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күтілетiн нәтижелер: Мәдениет және өнер саласының аса көрнекті қайраткерлерін мәңгі есте қалдыру. </w:t>
      </w:r>
    </w:p>
    <w:bookmarkStart w:name="z19" w:id="18"/>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208 қаулысына 18-қосымша      </w:t>
      </w:r>
    </w:p>
    <w:bookmarkEnd w:id="18"/>
    <w:p>
      <w:pPr>
        <w:spacing w:after="0"/>
        <w:ind w:left="0"/>
        <w:jc w:val="both"/>
      </w:pPr>
      <w:r>
        <w:rPr>
          <w:rFonts w:ascii="Times New Roman"/>
          <w:b w:val="false"/>
          <w:i w:val="false"/>
          <w:color w:val="000000"/>
          <w:sz w:val="28"/>
        </w:rPr>
        <w:t xml:space="preserve">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2002 жылға арналған 058 "Тарихи-мәдени мұраларға жөндеу-жаңғырту жұмыстарын жүргiзу"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75780 мың теңге (жетпiс бес миллион жетi жүз сексен мың теңге). </w:t>
      </w:r>
      <w:r>
        <w:br/>
      </w:r>
      <w:r>
        <w:rPr>
          <w:rFonts w:ascii="Times New Roman"/>
          <w:b w:val="false"/>
          <w:i w:val="false"/>
          <w:color w:val="000000"/>
          <w:sz w:val="28"/>
        </w:rPr>
        <w:t>
      2. Бюджеттік бағдарламаның нормативтiк-құқықтық негiзi: "2002 жылға арналған республикалық бюджет туралы" Қазақстан Республикасының 2001 жылғы 15 желтоқсандағы Заңының 36-бабы, "Мәдениет туралы" Қазақстан Республикасының 1996 жылғы 24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 33-бабы, "Тарихи-мәдени мұраларды қорғау және пайдалану туралы" Қазақстан Республикасының 1992 жылғы 2 шiлдедегi Заңының 4-бабы,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қаулысы, "Тараз қаласының 2000 жылдық мерейтойын дайындау мен өткiзу жөнiндегi iс-шаралар жоспарын бекiту туралы" Қазақстан Республикасы Үкiметiнiң 2000 жылғы 30 қазандағы N 1628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қаражаттары. </w:t>
      </w:r>
      <w:r>
        <w:br/>
      </w:r>
      <w:r>
        <w:rPr>
          <w:rFonts w:ascii="Times New Roman"/>
          <w:b w:val="false"/>
          <w:i w:val="false"/>
          <w:color w:val="000000"/>
          <w:sz w:val="28"/>
        </w:rPr>
        <w:t xml:space="preserve">
      4. Бюджеттiк бағдарламаның мақсаты: патриоттық, интернационалдық, iзгiлiктi және эстетикалық тәрбие беру мақсатында ескерткiштердi олардың сақталуын қамтамасыз ететiн нормаларға сәйкес қорғау, сондай-ақ Қазақстан халқының рухани қажеттiлiгін қанағаттандыру. </w:t>
      </w:r>
      <w:r>
        <w:br/>
      </w:r>
      <w:r>
        <w:rPr>
          <w:rFonts w:ascii="Times New Roman"/>
          <w:b w:val="false"/>
          <w:i w:val="false"/>
          <w:color w:val="000000"/>
          <w:sz w:val="28"/>
        </w:rPr>
        <w:t xml:space="preserve">
      5. Бюджеттiк бағдарламаның негiзгi мiндеттерi: тарихи-мәдени мұраларды сақтау мен пайдалануды қамтамасыз ету. Барлық жылжымалы және жылжымайтын тарихи-мәдени ескерткiштердi есепке алу, қорғау, жаңғырту және пайдалану, оларды мәдени процестерге белсендi тарту. </w:t>
      </w:r>
      <w:r>
        <w:br/>
      </w:r>
      <w:r>
        <w:rPr>
          <w:rFonts w:ascii="Times New Roman"/>
          <w:b w:val="false"/>
          <w:i w:val="false"/>
          <w:color w:val="000000"/>
          <w:sz w:val="28"/>
        </w:rPr>
        <w:t xml:space="preserve">
      6. Бюджеттiк бағдарламаны жүзеге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!Бағдарламаларды (кіші!Жүзеге!  Жауапты </w:t>
      </w:r>
      <w:r>
        <w:br/>
      </w:r>
      <w:r>
        <w:rPr>
          <w:rFonts w:ascii="Times New Roman"/>
          <w:b w:val="false"/>
          <w:i w:val="false"/>
          <w:color w:val="000000"/>
          <w:sz w:val="28"/>
        </w:rPr>
        <w:t xml:space="preserve">
/!лама   !бағ. !(кіші бағдарлама.!бағдарламаларды)     !асыру !атқарушы </w:t>
      </w:r>
      <w:r>
        <w:br/>
      </w:r>
      <w:r>
        <w:rPr>
          <w:rFonts w:ascii="Times New Roman"/>
          <w:b w:val="false"/>
          <w:i w:val="false"/>
          <w:color w:val="000000"/>
          <w:sz w:val="28"/>
        </w:rPr>
        <w:t xml:space="preserve">
с!коды   !дар. !ның) атауы       !жүзеге асыру жөнін.  !мерзі.! </w:t>
      </w:r>
      <w:r>
        <w:br/>
      </w:r>
      <w:r>
        <w:rPr>
          <w:rFonts w:ascii="Times New Roman"/>
          <w:b w:val="false"/>
          <w:i w:val="false"/>
          <w:color w:val="000000"/>
          <w:sz w:val="28"/>
        </w:rPr>
        <w:t xml:space="preserve">
N!       !лама.!                 !дегі іс-шаралар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058    000  Тарихи-мәдени мұ. Жөндеу және жаңғырту   2002  Қазақстан </w:t>
      </w:r>
      <w:r>
        <w:br/>
      </w:r>
      <w:r>
        <w:rPr>
          <w:rFonts w:ascii="Times New Roman"/>
          <w:b w:val="false"/>
          <w:i w:val="false"/>
          <w:color w:val="000000"/>
          <w:sz w:val="28"/>
        </w:rPr>
        <w:t xml:space="preserve">
                раларға жөндеу-   жұмыстарын жүргiзу:     жыл  Республикасы </w:t>
      </w:r>
      <w:r>
        <w:br/>
      </w:r>
      <w:r>
        <w:rPr>
          <w:rFonts w:ascii="Times New Roman"/>
          <w:b w:val="false"/>
          <w:i w:val="false"/>
          <w:color w:val="000000"/>
          <w:sz w:val="28"/>
        </w:rPr>
        <w:t xml:space="preserve">
                жаңғырту жұмыста. - Айша-Бибi мазары;   бойына   Мәдениет, </w:t>
      </w:r>
      <w:r>
        <w:br/>
      </w:r>
      <w:r>
        <w:rPr>
          <w:rFonts w:ascii="Times New Roman"/>
          <w:b w:val="false"/>
          <w:i w:val="false"/>
          <w:color w:val="000000"/>
          <w:sz w:val="28"/>
        </w:rPr>
        <w:t xml:space="preserve">
                рын жүргiзу       - Айша-Бибi кешенi             ақпарат </w:t>
      </w:r>
      <w:r>
        <w:br/>
      </w:r>
      <w:r>
        <w:rPr>
          <w:rFonts w:ascii="Times New Roman"/>
          <w:b w:val="false"/>
          <w:i w:val="false"/>
          <w:color w:val="000000"/>
          <w:sz w:val="28"/>
        </w:rPr>
        <w:t xml:space="preserve">
                                  ескерткiштерiн (Ақыр.            және </w:t>
      </w:r>
      <w:r>
        <w:br/>
      </w:r>
      <w:r>
        <w:rPr>
          <w:rFonts w:ascii="Times New Roman"/>
          <w:b w:val="false"/>
          <w:i w:val="false"/>
          <w:color w:val="000000"/>
          <w:sz w:val="28"/>
        </w:rPr>
        <w:t xml:space="preserve">
                                  тас қалашығын археоло.         қоғамдық </w:t>
      </w:r>
      <w:r>
        <w:br/>
      </w:r>
      <w:r>
        <w:rPr>
          <w:rFonts w:ascii="Times New Roman"/>
          <w:b w:val="false"/>
          <w:i w:val="false"/>
          <w:color w:val="000000"/>
          <w:sz w:val="28"/>
        </w:rPr>
        <w:t xml:space="preserve">
                                  гиялық зерттеу, Қарахан,       келісім </w:t>
      </w:r>
      <w:r>
        <w:br/>
      </w:r>
      <w:r>
        <w:rPr>
          <w:rFonts w:ascii="Times New Roman"/>
          <w:b w:val="false"/>
          <w:i w:val="false"/>
          <w:color w:val="000000"/>
          <w:sz w:val="28"/>
        </w:rPr>
        <w:t xml:space="preserve">
                                  Бабаджа-Хатун, Шамансүр      министрлігі </w:t>
      </w:r>
      <w:r>
        <w:br/>
      </w:r>
      <w:r>
        <w:rPr>
          <w:rFonts w:ascii="Times New Roman"/>
          <w:b w:val="false"/>
          <w:i w:val="false"/>
          <w:color w:val="000000"/>
          <w:sz w:val="28"/>
        </w:rPr>
        <w:t xml:space="preserve">
                                  (Дәуiтбек) мазарларын, </w:t>
      </w:r>
      <w:r>
        <w:br/>
      </w:r>
      <w:r>
        <w:rPr>
          <w:rFonts w:ascii="Times New Roman"/>
          <w:b w:val="false"/>
          <w:i w:val="false"/>
          <w:color w:val="000000"/>
          <w:sz w:val="28"/>
        </w:rPr>
        <w:t xml:space="preserve">
                                  Қали-Жүнiс шығыс моншасын </w:t>
      </w:r>
      <w:r>
        <w:br/>
      </w:r>
      <w:r>
        <w:rPr>
          <w:rFonts w:ascii="Times New Roman"/>
          <w:b w:val="false"/>
          <w:i w:val="false"/>
          <w:color w:val="000000"/>
          <w:sz w:val="28"/>
        </w:rPr>
        <w:t xml:space="preserve">
                                  жаңғырту жұмыстарын аяқтау; </w:t>
      </w:r>
      <w:r>
        <w:br/>
      </w:r>
      <w:r>
        <w:rPr>
          <w:rFonts w:ascii="Times New Roman"/>
          <w:b w:val="false"/>
          <w:i w:val="false"/>
          <w:color w:val="000000"/>
          <w:sz w:val="28"/>
        </w:rPr>
        <w:t xml:space="preserve">
                                  - Алматы облысындағы Таңбалы </w:t>
      </w:r>
      <w:r>
        <w:br/>
      </w:r>
      <w:r>
        <w:rPr>
          <w:rFonts w:ascii="Times New Roman"/>
          <w:b w:val="false"/>
          <w:i w:val="false"/>
          <w:color w:val="000000"/>
          <w:sz w:val="28"/>
        </w:rPr>
        <w:t xml:space="preserve">
                                  петроглифтер кешенi; </w:t>
      </w:r>
      <w:r>
        <w:br/>
      </w:r>
      <w:r>
        <w:rPr>
          <w:rFonts w:ascii="Times New Roman"/>
          <w:b w:val="false"/>
          <w:i w:val="false"/>
          <w:color w:val="000000"/>
          <w:sz w:val="28"/>
        </w:rPr>
        <w:t xml:space="preserve">
                                  - Оңтүстiк Қазақстан облысы </w:t>
      </w:r>
      <w:r>
        <w:br/>
      </w:r>
      <w:r>
        <w:rPr>
          <w:rFonts w:ascii="Times New Roman"/>
          <w:b w:val="false"/>
          <w:i w:val="false"/>
          <w:color w:val="000000"/>
          <w:sz w:val="28"/>
        </w:rPr>
        <w:t xml:space="preserve">
                                  Отырар ауданындағы Арыс </w:t>
      </w:r>
      <w:r>
        <w:br/>
      </w:r>
      <w:r>
        <w:rPr>
          <w:rFonts w:ascii="Times New Roman"/>
          <w:b w:val="false"/>
          <w:i w:val="false"/>
          <w:color w:val="000000"/>
          <w:sz w:val="28"/>
        </w:rPr>
        <w:t xml:space="preserve">
                                  тан-баб мазары; </w:t>
      </w:r>
      <w:r>
        <w:br/>
      </w:r>
      <w:r>
        <w:rPr>
          <w:rFonts w:ascii="Times New Roman"/>
          <w:b w:val="false"/>
          <w:i w:val="false"/>
          <w:color w:val="000000"/>
          <w:sz w:val="28"/>
        </w:rPr>
        <w:t xml:space="preserve">
                                  - Оңтүстiк Қазақстан облы. </w:t>
      </w:r>
      <w:r>
        <w:br/>
      </w:r>
      <w:r>
        <w:rPr>
          <w:rFonts w:ascii="Times New Roman"/>
          <w:b w:val="false"/>
          <w:i w:val="false"/>
          <w:color w:val="000000"/>
          <w:sz w:val="28"/>
        </w:rPr>
        <w:t xml:space="preserve">
                                  сындағы Әулие-Құмшық-Ата </w:t>
      </w:r>
      <w:r>
        <w:br/>
      </w:r>
      <w:r>
        <w:rPr>
          <w:rFonts w:ascii="Times New Roman"/>
          <w:b w:val="false"/>
          <w:i w:val="false"/>
          <w:color w:val="000000"/>
          <w:sz w:val="28"/>
        </w:rPr>
        <w:t xml:space="preserve">
                                  жерасты мешiтi ескерткiшi; </w:t>
      </w:r>
      <w:r>
        <w:br/>
      </w:r>
      <w:r>
        <w:rPr>
          <w:rFonts w:ascii="Times New Roman"/>
          <w:b w:val="false"/>
          <w:i w:val="false"/>
          <w:color w:val="000000"/>
          <w:sz w:val="28"/>
        </w:rPr>
        <w:t xml:space="preserve">
                                  - Көне Отырар қаласы; </w:t>
      </w:r>
      <w:r>
        <w:br/>
      </w:r>
      <w:r>
        <w:rPr>
          <w:rFonts w:ascii="Times New Roman"/>
          <w:b w:val="false"/>
          <w:i w:val="false"/>
          <w:color w:val="000000"/>
          <w:sz w:val="28"/>
        </w:rPr>
        <w:t xml:space="preserve">
                                  - Шығыс Қазақстан облысын. </w:t>
      </w:r>
      <w:r>
        <w:br/>
      </w:r>
      <w:r>
        <w:rPr>
          <w:rFonts w:ascii="Times New Roman"/>
          <w:b w:val="false"/>
          <w:i w:val="false"/>
          <w:color w:val="000000"/>
          <w:sz w:val="28"/>
        </w:rPr>
        <w:t xml:space="preserve">
                                  дағы Қозы-Көрпеш - Баян-Сұлу </w:t>
      </w:r>
      <w:r>
        <w:br/>
      </w:r>
      <w:r>
        <w:rPr>
          <w:rFonts w:ascii="Times New Roman"/>
          <w:b w:val="false"/>
          <w:i w:val="false"/>
          <w:color w:val="000000"/>
          <w:sz w:val="28"/>
        </w:rPr>
        <w:t xml:space="preserve">
                                  мазары; </w:t>
      </w:r>
      <w:r>
        <w:br/>
      </w:r>
      <w:r>
        <w:rPr>
          <w:rFonts w:ascii="Times New Roman"/>
          <w:b w:val="false"/>
          <w:i w:val="false"/>
          <w:color w:val="000000"/>
          <w:sz w:val="28"/>
        </w:rPr>
        <w:t xml:space="preserve">
                                  - Қызылорда облысындағы Қалқа </w:t>
      </w:r>
      <w:r>
        <w:br/>
      </w:r>
      <w:r>
        <w:rPr>
          <w:rFonts w:ascii="Times New Roman"/>
          <w:b w:val="false"/>
          <w:i w:val="false"/>
          <w:color w:val="000000"/>
          <w:sz w:val="28"/>
        </w:rPr>
        <w:t xml:space="preserve">
                                  Ишан мешіті тарихи-архитекту. </w:t>
      </w:r>
      <w:r>
        <w:br/>
      </w:r>
      <w:r>
        <w:rPr>
          <w:rFonts w:ascii="Times New Roman"/>
          <w:b w:val="false"/>
          <w:i w:val="false"/>
          <w:color w:val="000000"/>
          <w:sz w:val="28"/>
        </w:rPr>
        <w:t xml:space="preserve">
                                  ралық нысаны; </w:t>
      </w:r>
      <w:r>
        <w:br/>
      </w:r>
      <w:r>
        <w:rPr>
          <w:rFonts w:ascii="Times New Roman"/>
          <w:b w:val="false"/>
          <w:i w:val="false"/>
          <w:color w:val="000000"/>
          <w:sz w:val="28"/>
        </w:rPr>
        <w:t xml:space="preserve">
                                  - Алматы қаласындағы Ықылас </w:t>
      </w:r>
      <w:r>
        <w:br/>
      </w:r>
      <w:r>
        <w:rPr>
          <w:rFonts w:ascii="Times New Roman"/>
          <w:b w:val="false"/>
          <w:i w:val="false"/>
          <w:color w:val="000000"/>
          <w:sz w:val="28"/>
        </w:rPr>
        <w:t xml:space="preserve">
                                  атындағы мұражай; </w:t>
      </w:r>
      <w:r>
        <w:br/>
      </w:r>
      <w:r>
        <w:rPr>
          <w:rFonts w:ascii="Times New Roman"/>
          <w:b w:val="false"/>
          <w:i w:val="false"/>
          <w:color w:val="000000"/>
          <w:sz w:val="28"/>
        </w:rPr>
        <w:t xml:space="preserve">
                                  - Тарихи-мәдени ескерткіштер. </w:t>
      </w:r>
      <w:r>
        <w:br/>
      </w:r>
      <w:r>
        <w:rPr>
          <w:rFonts w:ascii="Times New Roman"/>
          <w:b w:val="false"/>
          <w:i w:val="false"/>
          <w:color w:val="000000"/>
          <w:sz w:val="28"/>
        </w:rPr>
        <w:t xml:space="preserve">
                                  ді ғылыми зерттеу және жоба. </w:t>
      </w:r>
      <w:r>
        <w:br/>
      </w:r>
      <w:r>
        <w:rPr>
          <w:rFonts w:ascii="Times New Roman"/>
          <w:b w:val="false"/>
          <w:i w:val="false"/>
          <w:color w:val="000000"/>
          <w:sz w:val="28"/>
        </w:rPr>
        <w:t xml:space="preserve">
                                  лау жұмыстары.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күтілетiн нәтижелер: отандық мамандарды қатыстыра отырып, ескерткіштерді жаңғырту, консервациялау, жөндеу, қалпына келтіру арқылы ұлттық мәдениетті қайта жаңғырту және қорғау. </w:t>
      </w:r>
    </w:p>
    <w:bookmarkStart w:name="z20" w:id="19"/>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208 қаулысына 19-қосымша       </w:t>
      </w:r>
    </w:p>
    <w:bookmarkEnd w:id="19"/>
    <w:p>
      <w:pPr>
        <w:spacing w:after="0"/>
        <w:ind w:left="0"/>
        <w:jc w:val="both"/>
      </w:pPr>
      <w:r>
        <w:rPr>
          <w:rFonts w:ascii="Times New Roman"/>
          <w:b w:val="false"/>
          <w:i w:val="false"/>
          <w:color w:val="000000"/>
          <w:sz w:val="28"/>
        </w:rPr>
        <w:t xml:space="preserve">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2002 жылға арналған 200 "Мемлекеттік мұрағаттар үшiн мұрағаттық құжаттар алу"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5 500 мың теңге (бес миллион бес жүз мың теңге). </w:t>
      </w:r>
      <w:r>
        <w:br/>
      </w:r>
      <w:r>
        <w:rPr>
          <w:rFonts w:ascii="Times New Roman"/>
          <w:b w:val="false"/>
          <w:i w:val="false"/>
          <w:color w:val="000000"/>
          <w:sz w:val="28"/>
        </w:rPr>
        <w:t>
      2. Бюджеттiк бағдарламаның нормативтiк-құқықтық негізi: "2002 жылға арналған республикалық бюджет туралы" Қазақстан Республикасының 2001 жылғы 15 желтоқсандағы Заңының 36-бабы, "Ұлттық мұрағат қоры және мұрағаттар туралы" Қазақстан Республикасының 1998 жылғы 22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 5-бабы,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қаулысы, "Қазақстан Республикасында мұрағат iсiн дамытудың 2001-2005 жылдарға арналған бағдарламасы туралы" Қазақстан Республикасы Үкiметiнiң 2001 жылғы 11 маусымдағы N 797 </w:t>
      </w:r>
      <w:r>
        <w:rPr>
          <w:rFonts w:ascii="Times New Roman"/>
          <w:b w:val="false"/>
          <w:i w:val="false"/>
          <w:color w:val="000000"/>
          <w:sz w:val="28"/>
        </w:rPr>
        <w:t xml:space="preserve">қаулысы </w:t>
      </w:r>
      <w:r>
        <w:rPr>
          <w:rFonts w:ascii="Times New Roman"/>
          <w:b w:val="false"/>
          <w:i w:val="false"/>
          <w:color w:val="000000"/>
          <w:sz w:val="28"/>
        </w:rPr>
        <w:t>; "Тәуелсiз Мемлекеттер Достастығына мүше мемлекеттердiң мұрағаттық ақпарат саласындағы өзара әрекеттестігі қағидалары мен нысандары туралы Келiсiмiн бекiту туралы" Қазақстан Республикасы Yкiметiнiң 2000 жылғы 18 наурыздағы N 414 </w:t>
      </w:r>
      <w:r>
        <w:rPr>
          <w:rFonts w:ascii="Times New Roman"/>
          <w:b w:val="false"/>
          <w:i w:val="false"/>
          <w:color w:val="000000"/>
          <w:sz w:val="28"/>
        </w:rPr>
        <w:t xml:space="preserve">қаулысы </w:t>
      </w:r>
      <w:r>
        <w:rPr>
          <w:rFonts w:ascii="Times New Roman"/>
          <w:b w:val="false"/>
          <w:i w:val="false"/>
          <w:color w:val="000000"/>
          <w:sz w:val="28"/>
        </w:rPr>
        <w:t xml:space="preserve">, 1992 жылғы Мәскеу қаласындағы бұрынғы Кеңес Социалистiк Республикалар Одағы мемлекеттiк мұрағаттарына қатысты құқық иеленушiлiк туралы Келiсiм. </w:t>
      </w:r>
      <w:r>
        <w:br/>
      </w:r>
      <w:r>
        <w:rPr>
          <w:rFonts w:ascii="Times New Roman"/>
          <w:b w:val="false"/>
          <w:i w:val="false"/>
          <w:color w:val="000000"/>
          <w:sz w:val="28"/>
        </w:rPr>
        <w:t xml:space="preserve">
      3. Бюджеттiк бағдарламаны қаржыландыру көздерi: республикалық бюджеттiң қаражаттары. </w:t>
      </w:r>
      <w:r>
        <w:br/>
      </w:r>
      <w:r>
        <w:rPr>
          <w:rFonts w:ascii="Times New Roman"/>
          <w:b w:val="false"/>
          <w:i w:val="false"/>
          <w:color w:val="000000"/>
          <w:sz w:val="28"/>
        </w:rPr>
        <w:t xml:space="preserve">
      4. Бюджеттiк бағдарламаның мақсаты: Ұлттық мұрағат қорының құрамы мен мазмұнын байыту, оның ақпараттық толығуын жақсарту. </w:t>
      </w:r>
      <w:r>
        <w:br/>
      </w:r>
      <w:r>
        <w:rPr>
          <w:rFonts w:ascii="Times New Roman"/>
          <w:b w:val="false"/>
          <w:i w:val="false"/>
          <w:color w:val="000000"/>
          <w:sz w:val="28"/>
        </w:rPr>
        <w:t xml:space="preserve">
      5. Бюджеттiк бағдарламаның негiзгi мiндеттерi: жеке меншік мұрағаттарда, сондай-ақ өзге елдердің мұрағаттарында жатқан ғылыми-тарихи және мәдени құнды құжаттарды (көшірмесін) іздеп тауып, Отанына қайтару; ел тарихы бойынша базалық көздерді жетілдіру және кеңейту. </w:t>
      </w:r>
      <w:r>
        <w:br/>
      </w:r>
      <w:r>
        <w:rPr>
          <w:rFonts w:ascii="Times New Roman"/>
          <w:b w:val="false"/>
          <w:i w:val="false"/>
          <w:color w:val="000000"/>
          <w:sz w:val="28"/>
        </w:rPr>
        <w:t xml:space="preserve">
      6. Бюджеттiк бағдарламаны жүзеге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!Бағдарламаларды (кіші!Жүзеге!  Жауапты </w:t>
      </w:r>
      <w:r>
        <w:br/>
      </w:r>
      <w:r>
        <w:rPr>
          <w:rFonts w:ascii="Times New Roman"/>
          <w:b w:val="false"/>
          <w:i w:val="false"/>
          <w:color w:val="000000"/>
          <w:sz w:val="28"/>
        </w:rPr>
        <w:t xml:space="preserve">
/!лама   !бағ. !(кіші бағдарлама.!бағдарламаларды)     !асыру !атқарушы </w:t>
      </w:r>
      <w:r>
        <w:br/>
      </w:r>
      <w:r>
        <w:rPr>
          <w:rFonts w:ascii="Times New Roman"/>
          <w:b w:val="false"/>
          <w:i w:val="false"/>
          <w:color w:val="000000"/>
          <w:sz w:val="28"/>
        </w:rPr>
        <w:t xml:space="preserve">
с!коды   !дар. !ның) атауы       !жүзеге асыру жөнін.  !мерзі.! </w:t>
      </w:r>
      <w:r>
        <w:br/>
      </w:r>
      <w:r>
        <w:rPr>
          <w:rFonts w:ascii="Times New Roman"/>
          <w:b w:val="false"/>
          <w:i w:val="false"/>
          <w:color w:val="000000"/>
          <w:sz w:val="28"/>
        </w:rPr>
        <w:t xml:space="preserve">
N!       !лама.!                 !дегі іс-шаралар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200         Мемлекеттiк мұра. Қазақстан Республика.  2002  Қазақстан </w:t>
      </w:r>
      <w:r>
        <w:br/>
      </w:r>
      <w:r>
        <w:rPr>
          <w:rFonts w:ascii="Times New Roman"/>
          <w:b w:val="false"/>
          <w:i w:val="false"/>
          <w:color w:val="000000"/>
          <w:sz w:val="28"/>
        </w:rPr>
        <w:t xml:space="preserve">
                ғаттар үшін мұра. сының Мұрағат қорын     жыл  Республикасы </w:t>
      </w:r>
      <w:r>
        <w:br/>
      </w:r>
      <w:r>
        <w:rPr>
          <w:rFonts w:ascii="Times New Roman"/>
          <w:b w:val="false"/>
          <w:i w:val="false"/>
          <w:color w:val="000000"/>
          <w:sz w:val="28"/>
        </w:rPr>
        <w:t xml:space="preserve">
                ғаттық құжаттар   толықтыру үшін ғалым- бойына  Мәдениет, </w:t>
      </w:r>
      <w:r>
        <w:br/>
      </w:r>
      <w:r>
        <w:rPr>
          <w:rFonts w:ascii="Times New Roman"/>
          <w:b w:val="false"/>
          <w:i w:val="false"/>
          <w:color w:val="000000"/>
          <w:sz w:val="28"/>
        </w:rPr>
        <w:t xml:space="preserve">
                алу               тарихшылардан тұратын          ақпарат </w:t>
      </w:r>
      <w:r>
        <w:br/>
      </w:r>
      <w:r>
        <w:rPr>
          <w:rFonts w:ascii="Times New Roman"/>
          <w:b w:val="false"/>
          <w:i w:val="false"/>
          <w:color w:val="000000"/>
          <w:sz w:val="28"/>
        </w:rPr>
        <w:t xml:space="preserve">
                                  жұмыс тобының шетел.            және </w:t>
      </w:r>
      <w:r>
        <w:br/>
      </w:r>
      <w:r>
        <w:rPr>
          <w:rFonts w:ascii="Times New Roman"/>
          <w:b w:val="false"/>
          <w:i w:val="false"/>
          <w:color w:val="000000"/>
          <w:sz w:val="28"/>
        </w:rPr>
        <w:t xml:space="preserve">
                                  дерден мұрағаттық іс.         қоғамдық </w:t>
      </w:r>
      <w:r>
        <w:br/>
      </w:r>
      <w:r>
        <w:rPr>
          <w:rFonts w:ascii="Times New Roman"/>
          <w:b w:val="false"/>
          <w:i w:val="false"/>
          <w:color w:val="000000"/>
          <w:sz w:val="28"/>
        </w:rPr>
        <w:t xml:space="preserve">
                                  тер тізімін іріктеуі           келісім </w:t>
      </w:r>
      <w:r>
        <w:br/>
      </w:r>
      <w:r>
        <w:rPr>
          <w:rFonts w:ascii="Times New Roman"/>
          <w:b w:val="false"/>
          <w:i w:val="false"/>
          <w:color w:val="000000"/>
          <w:sz w:val="28"/>
        </w:rPr>
        <w:t xml:space="preserve">
                                  және оларды сатып алу         министрлігі </w:t>
      </w:r>
      <w:r>
        <w:br/>
      </w:r>
      <w:r>
        <w:rPr>
          <w:rFonts w:ascii="Times New Roman"/>
          <w:b w:val="false"/>
          <w:i w:val="false"/>
          <w:color w:val="000000"/>
          <w:sz w:val="28"/>
        </w:rPr>
        <w:t xml:space="preserve">
                                  (70000-ға жуық зат)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күтілетiн нәтижелер: Ұлттық мұрағат қорын Қазақстан тарихына байланысты бірегей және аса құнды құжаттармен (көшірмелермен) толықтыру. XVI-XIX ғ. Қазақстан тарихына байланысты ғылыми ізденістердің базалық көздерін кеңейту. </w:t>
      </w:r>
    </w:p>
    <w:bookmarkStart w:name="z21" w:id="20"/>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208 қаулысына 20-қосымша       </w:t>
      </w:r>
    </w:p>
    <w:bookmarkEnd w:id="20"/>
    <w:p>
      <w:pPr>
        <w:spacing w:after="0"/>
        <w:ind w:left="0"/>
        <w:jc w:val="both"/>
      </w:pPr>
      <w:r>
        <w:rPr>
          <w:rFonts w:ascii="Times New Roman"/>
          <w:b w:val="false"/>
          <w:i w:val="false"/>
          <w:color w:val="ff0000"/>
          <w:sz w:val="28"/>
        </w:rPr>
        <w:t xml:space="preserve">      ЕСКЕРТУ. 20-қосымша өзгерді - Қазақстан Республикасы Үкiметiнiң </w:t>
      </w:r>
      <w:r>
        <w:br/>
      </w:r>
      <w:r>
        <w:rPr>
          <w:rFonts w:ascii="Times New Roman"/>
          <w:b w:val="false"/>
          <w:i w:val="false"/>
          <w:color w:val="ff0000"/>
          <w:sz w:val="28"/>
        </w:rPr>
        <w:t xml:space="preserve">
2002 жылғы 18 желтоқсандағы N 208б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2002 жылға арналған 201 "Қазақстан Республикасының Ұлттық кiтапханасына әдебиеттер және өзге де негiзгi активтердi алу"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10000 мың теңге (он миллион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Заңының 37-бабы, "Мәдениет туралы" Қазақстан Республикасының 1996 жылғы 24 желтоқсандағы Заңының 33-бабы, "Мәдени-тарихи мұраларды қорғау және пайдалану туралы" Қазақстан Республикасының 1992 жылғы 2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4-бабы, "2002 жылға арналған бюджет туралы" Қазақстан Республикасы Заңын iске асыру туралы" Қазақстан Республикасы Үкiметiнiң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материалдық база құру халыққа түрлi ақпарат жеткiзетiн құралдарды сақтау және ұсыну. </w:t>
      </w:r>
      <w:r>
        <w:br/>
      </w:r>
      <w:r>
        <w:rPr>
          <w:rFonts w:ascii="Times New Roman"/>
          <w:b w:val="false"/>
          <w:i w:val="false"/>
          <w:color w:val="000000"/>
          <w:sz w:val="28"/>
        </w:rPr>
        <w:t xml:space="preserve">
      5. Бюджеттiк бағдарламаның мiндеттерi: Қазақстан Республикасының Ұлттық кiтапханасына әдебиеттер және өзге де негiзгi активтер алу. </w:t>
      </w:r>
      <w:r>
        <w:br/>
      </w:r>
      <w:r>
        <w:rPr>
          <w:rFonts w:ascii="Times New Roman"/>
          <w:b w:val="false"/>
          <w:i w:val="false"/>
          <w:color w:val="000000"/>
          <w:sz w:val="28"/>
        </w:rPr>
        <w:t xml:space="preserve">
      6. Бюджеттiк бағдарламаны жүзеге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!Бағдарламаларды (кіші!Жүзеге!  Жауапты </w:t>
      </w:r>
      <w:r>
        <w:br/>
      </w:r>
      <w:r>
        <w:rPr>
          <w:rFonts w:ascii="Times New Roman"/>
          <w:b w:val="false"/>
          <w:i w:val="false"/>
          <w:color w:val="000000"/>
          <w:sz w:val="28"/>
        </w:rPr>
        <w:t xml:space="preserve">
/!лама   !бағ. !(кіші бағдарлама.!бағдарламаларды)     !асыру !атқарушы </w:t>
      </w:r>
      <w:r>
        <w:br/>
      </w:r>
      <w:r>
        <w:rPr>
          <w:rFonts w:ascii="Times New Roman"/>
          <w:b w:val="false"/>
          <w:i w:val="false"/>
          <w:color w:val="000000"/>
          <w:sz w:val="28"/>
        </w:rPr>
        <w:t xml:space="preserve">
с!коды   !дар. !ның) атауы       !жүзеге асыру жөнін.  !мерзі.! </w:t>
      </w:r>
      <w:r>
        <w:br/>
      </w:r>
      <w:r>
        <w:rPr>
          <w:rFonts w:ascii="Times New Roman"/>
          <w:b w:val="false"/>
          <w:i w:val="false"/>
          <w:color w:val="000000"/>
          <w:sz w:val="28"/>
        </w:rPr>
        <w:t xml:space="preserve">
N!       !лама.!                 !дегі іс-шаралар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201    000   Қазақстан Респуб. Кітапхана қорын мо.   2002  Қазақстан </w:t>
      </w:r>
      <w:r>
        <w:br/>
      </w:r>
      <w:r>
        <w:rPr>
          <w:rFonts w:ascii="Times New Roman"/>
          <w:b w:val="false"/>
          <w:i w:val="false"/>
          <w:color w:val="000000"/>
          <w:sz w:val="28"/>
        </w:rPr>
        <w:t xml:space="preserve">
                 ликасының Ұлттық  лайту - 7190 дана      жыл  Республикасы </w:t>
      </w:r>
      <w:r>
        <w:br/>
      </w:r>
      <w:r>
        <w:rPr>
          <w:rFonts w:ascii="Times New Roman"/>
          <w:b w:val="false"/>
          <w:i w:val="false"/>
          <w:color w:val="000000"/>
          <w:sz w:val="28"/>
        </w:rPr>
        <w:t xml:space="preserve">
                 кітапханасына әде.Негiзгi активтердi   бойына Мәдениет, </w:t>
      </w:r>
      <w:r>
        <w:br/>
      </w:r>
      <w:r>
        <w:rPr>
          <w:rFonts w:ascii="Times New Roman"/>
          <w:b w:val="false"/>
          <w:i w:val="false"/>
          <w:color w:val="000000"/>
          <w:sz w:val="28"/>
        </w:rPr>
        <w:t xml:space="preserve">
                 биеттер және өзге сатып алу: сыйымдылығы      ақпарат және </w:t>
      </w:r>
      <w:r>
        <w:br/>
      </w:r>
      <w:r>
        <w:rPr>
          <w:rFonts w:ascii="Times New Roman"/>
          <w:b w:val="false"/>
          <w:i w:val="false"/>
          <w:color w:val="000000"/>
          <w:sz w:val="28"/>
        </w:rPr>
        <w:t xml:space="preserve">
                 де негізгі актив. 6/32 электронды ATC         қоғамдық кел. </w:t>
      </w:r>
      <w:r>
        <w:br/>
      </w:r>
      <w:r>
        <w:rPr>
          <w:rFonts w:ascii="Times New Roman"/>
          <w:b w:val="false"/>
          <w:i w:val="false"/>
          <w:color w:val="000000"/>
          <w:sz w:val="28"/>
        </w:rPr>
        <w:t xml:space="preserve">
                 терді алу         GHX (Gold Star);            ісім минист. </w:t>
      </w:r>
      <w:r>
        <w:br/>
      </w:r>
      <w:r>
        <w:rPr>
          <w:rFonts w:ascii="Times New Roman"/>
          <w:b w:val="false"/>
          <w:i w:val="false"/>
          <w:color w:val="000000"/>
          <w:sz w:val="28"/>
        </w:rPr>
        <w:t xml:space="preserve">
                                   сирек қорды сақтау          рлігі </w:t>
      </w:r>
      <w:r>
        <w:br/>
      </w:r>
      <w:r>
        <w:rPr>
          <w:rFonts w:ascii="Times New Roman"/>
          <w:b w:val="false"/>
          <w:i w:val="false"/>
          <w:color w:val="000000"/>
          <w:sz w:val="28"/>
        </w:rPr>
        <w:t xml:space="preserve">
                                   жөнiндегi практикалық </w:t>
      </w:r>
      <w:r>
        <w:br/>
      </w:r>
      <w:r>
        <w:rPr>
          <w:rFonts w:ascii="Times New Roman"/>
          <w:b w:val="false"/>
          <w:i w:val="false"/>
          <w:color w:val="000000"/>
          <w:sz w:val="28"/>
        </w:rPr>
        <w:t xml:space="preserve">
                                   қызмет үшiн құжаттарды </w:t>
      </w:r>
      <w:r>
        <w:br/>
      </w:r>
      <w:r>
        <w:rPr>
          <w:rFonts w:ascii="Times New Roman"/>
          <w:b w:val="false"/>
          <w:i w:val="false"/>
          <w:color w:val="000000"/>
          <w:sz w:val="28"/>
        </w:rPr>
        <w:t xml:space="preserve">
                                   консервациялау зертханасына </w:t>
      </w:r>
      <w:r>
        <w:br/>
      </w:r>
      <w:r>
        <w:rPr>
          <w:rFonts w:ascii="Times New Roman"/>
          <w:b w:val="false"/>
          <w:i w:val="false"/>
          <w:color w:val="000000"/>
          <w:sz w:val="28"/>
        </w:rPr>
        <w:t xml:space="preserve">
                                   арналған жабдықтар (4 </w:t>
      </w:r>
      <w:r>
        <w:br/>
      </w:r>
      <w:r>
        <w:rPr>
          <w:rFonts w:ascii="Times New Roman"/>
          <w:b w:val="false"/>
          <w:i w:val="false"/>
          <w:color w:val="000000"/>
          <w:sz w:val="28"/>
        </w:rPr>
        <w:t xml:space="preserve">
                                   литрлiк дестилятор, улы </w:t>
      </w:r>
      <w:r>
        <w:br/>
      </w:r>
      <w:r>
        <w:rPr>
          <w:rFonts w:ascii="Times New Roman"/>
          <w:b w:val="false"/>
          <w:i w:val="false"/>
          <w:color w:val="000000"/>
          <w:sz w:val="28"/>
        </w:rPr>
        <w:t xml:space="preserve">
                                   және зиянды заттармен жұмыс </w:t>
      </w:r>
      <w:r>
        <w:br/>
      </w:r>
      <w:r>
        <w:rPr>
          <w:rFonts w:ascii="Times New Roman"/>
          <w:b w:val="false"/>
          <w:i w:val="false"/>
          <w:color w:val="000000"/>
          <w:sz w:val="28"/>
        </w:rPr>
        <w:t xml:space="preserve">
                                   iстеуге арналған тартпа шкаф, </w:t>
      </w:r>
      <w:r>
        <w:br/>
      </w:r>
      <w:r>
        <w:rPr>
          <w:rFonts w:ascii="Times New Roman"/>
          <w:b w:val="false"/>
          <w:i w:val="false"/>
          <w:color w:val="000000"/>
          <w:sz w:val="28"/>
        </w:rPr>
        <w:t xml:space="preserve">
                                   электронды таразылар, </w:t>
      </w:r>
      <w:r>
        <w:br/>
      </w:r>
      <w:r>
        <w:rPr>
          <w:rFonts w:ascii="Times New Roman"/>
          <w:b w:val="false"/>
          <w:i w:val="false"/>
          <w:color w:val="000000"/>
          <w:sz w:val="28"/>
        </w:rPr>
        <w:t xml:space="preserve">
                                   кiтаптарды дезинфекциялауға </w:t>
      </w:r>
      <w:r>
        <w:br/>
      </w:r>
      <w:r>
        <w:rPr>
          <w:rFonts w:ascii="Times New Roman"/>
          <w:b w:val="false"/>
          <w:i w:val="false"/>
          <w:color w:val="000000"/>
          <w:sz w:val="28"/>
        </w:rPr>
        <w:t xml:space="preserve">
                                   арналған камера, кептiргiш </w:t>
      </w:r>
      <w:r>
        <w:br/>
      </w:r>
      <w:r>
        <w:rPr>
          <w:rFonts w:ascii="Times New Roman"/>
          <w:b w:val="false"/>
          <w:i w:val="false"/>
          <w:color w:val="000000"/>
          <w:sz w:val="28"/>
        </w:rPr>
        <w:t xml:space="preserve">
                                   шкаф, тартпа шкаф); шағын </w:t>
      </w:r>
      <w:r>
        <w:br/>
      </w:r>
      <w:r>
        <w:rPr>
          <w:rFonts w:ascii="Times New Roman"/>
          <w:b w:val="false"/>
          <w:i w:val="false"/>
          <w:color w:val="000000"/>
          <w:sz w:val="28"/>
        </w:rPr>
        <w:t xml:space="preserve">
                                   нысандарды оқу мен басып </w:t>
      </w:r>
      <w:r>
        <w:br/>
      </w:r>
      <w:r>
        <w:rPr>
          <w:rFonts w:ascii="Times New Roman"/>
          <w:b w:val="false"/>
          <w:i w:val="false"/>
          <w:color w:val="000000"/>
          <w:sz w:val="28"/>
        </w:rPr>
        <w:t xml:space="preserve">
                                   шығаруға арналған әмбебап </w:t>
      </w:r>
      <w:r>
        <w:br/>
      </w:r>
      <w:r>
        <w:rPr>
          <w:rFonts w:ascii="Times New Roman"/>
          <w:b w:val="false"/>
          <w:i w:val="false"/>
          <w:color w:val="000000"/>
          <w:sz w:val="28"/>
        </w:rPr>
        <w:t xml:space="preserve">
                                   аппараттар; "Рабис" </w:t>
      </w:r>
      <w:r>
        <w:br/>
      </w:r>
      <w:r>
        <w:rPr>
          <w:rFonts w:ascii="Times New Roman"/>
          <w:b w:val="false"/>
          <w:i w:val="false"/>
          <w:color w:val="000000"/>
          <w:sz w:val="28"/>
        </w:rPr>
        <w:t xml:space="preserve">
                                   бағдарламасын енгiзуге </w:t>
      </w:r>
      <w:r>
        <w:br/>
      </w:r>
      <w:r>
        <w:rPr>
          <w:rFonts w:ascii="Times New Roman"/>
          <w:b w:val="false"/>
          <w:i w:val="false"/>
          <w:color w:val="000000"/>
          <w:sz w:val="28"/>
        </w:rPr>
        <w:t xml:space="preserve">
                                   арналған Pentium IV cepвepi, </w:t>
      </w:r>
      <w:r>
        <w:br/>
      </w:r>
      <w:r>
        <w:rPr>
          <w:rFonts w:ascii="Times New Roman"/>
          <w:b w:val="false"/>
          <w:i w:val="false"/>
          <w:color w:val="000000"/>
          <w:sz w:val="28"/>
        </w:rPr>
        <w:t xml:space="preserve">
                                   бөлушi шкаф (сервермен бiрге </w:t>
      </w:r>
      <w:r>
        <w:br/>
      </w:r>
      <w:r>
        <w:rPr>
          <w:rFonts w:ascii="Times New Roman"/>
          <w:b w:val="false"/>
          <w:i w:val="false"/>
          <w:color w:val="000000"/>
          <w:sz w:val="28"/>
        </w:rPr>
        <w:t xml:space="preserve">
                                   сатып алынады, 2 дана)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күтілетiн нәтижелер: кітапхана қорын молайту, сондай-ақ халыққа кітапханалық қызмет көрсетуді жетілдіру мен жақсарту. </w:t>
      </w:r>
    </w:p>
    <w:bookmarkStart w:name="z22" w:id="21"/>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208 қаулысына 21-қосымша       </w:t>
      </w:r>
    </w:p>
    <w:bookmarkEnd w:id="21"/>
    <w:p>
      <w:pPr>
        <w:spacing w:after="0"/>
        <w:ind w:left="0"/>
        <w:jc w:val="both"/>
      </w:pPr>
      <w:r>
        <w:rPr>
          <w:rFonts w:ascii="Times New Roman"/>
          <w:b w:val="false"/>
          <w:i w:val="false"/>
          <w:color w:val="000000"/>
          <w:sz w:val="28"/>
        </w:rPr>
        <w:t xml:space="preserve">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2002 жылға арналған 202 "Жамбыл атындағы мемлекеттік республикалық жасөспiрiмдер кiтапханасы үшiн әдебиеттер және өзге де негiзгi активтердi алу"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818 мың теңге (сегiз жүз он сегiз мың теңге). </w:t>
      </w:r>
      <w:r>
        <w:br/>
      </w:r>
      <w:r>
        <w:rPr>
          <w:rFonts w:ascii="Times New Roman"/>
          <w:b w:val="false"/>
          <w:i w:val="false"/>
          <w:color w:val="000000"/>
          <w:sz w:val="28"/>
        </w:rPr>
        <w:t>
      2. Бюджеттік бағдарламаның нормативтiк-құқықтық негiзi: "2002 жылға арналған республикалық бюджет туралы" Қазақстан Республикасының 2001 жылғы 15 желтоқсандағы Заңының 37-бабы, "Мәдениет туралы" Қазақстан Республикасының 1996 жылғы 24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 33-бабы, "Тарихи-мәдени мұрағаттарды қорғау және пайдалану туралы" Қазақстан Республикасының 1992 жылғы 2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4-бабы,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қаулысы.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Бюджеттік бағдарламаның мақсаты: халыққа түрлi ақпарат жеткiзетін құралдарды сақтау және ұсыну. Елдiң деректi және жазба мұрасы, Қазақстанның барлық халықтарының мәдени және ақпараттық әлеуетiнiң маңызды құрамдас бөлшегі болып табылатын кiтапханалық қорды бүгiнгі және келешек ұрпақ мүддесi үшiн сақтау, сондай-ақ халық арасында түрлi ақпарат жеткiзетiн құралдарды таратуды ұйымдастыру. </w:t>
      </w:r>
      <w:r>
        <w:br/>
      </w:r>
      <w:r>
        <w:rPr>
          <w:rFonts w:ascii="Times New Roman"/>
          <w:b w:val="false"/>
          <w:i w:val="false"/>
          <w:color w:val="000000"/>
          <w:sz w:val="28"/>
        </w:rPr>
        <w:t xml:space="preserve">
      5. Бюджеттiк бағдарламаның мiндеттерi: Жамбыл атындағы мемлекеттiк республикалық жасөспiрiмдер кiтапханасына әдебиеттер және өзге де негiзгi активтердi алу. </w:t>
      </w:r>
      <w:r>
        <w:br/>
      </w:r>
      <w:r>
        <w:rPr>
          <w:rFonts w:ascii="Times New Roman"/>
          <w:b w:val="false"/>
          <w:i w:val="false"/>
          <w:color w:val="000000"/>
          <w:sz w:val="28"/>
        </w:rPr>
        <w:t xml:space="preserve">
      6. Бюджеттiк бағдарламаны жүзеге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!Бағдарламаларды (кіші!Жүзеге!  Жауапты </w:t>
      </w:r>
      <w:r>
        <w:br/>
      </w:r>
      <w:r>
        <w:rPr>
          <w:rFonts w:ascii="Times New Roman"/>
          <w:b w:val="false"/>
          <w:i w:val="false"/>
          <w:color w:val="000000"/>
          <w:sz w:val="28"/>
        </w:rPr>
        <w:t xml:space="preserve">
/!лама   !бағ. !(кіші бағдарлама.!бағдарламаларды)     !асыру !атқарушы </w:t>
      </w:r>
      <w:r>
        <w:br/>
      </w:r>
      <w:r>
        <w:rPr>
          <w:rFonts w:ascii="Times New Roman"/>
          <w:b w:val="false"/>
          <w:i w:val="false"/>
          <w:color w:val="000000"/>
          <w:sz w:val="28"/>
        </w:rPr>
        <w:t xml:space="preserve">
с!коды   !дар. !ның) атауы       !жүзеге асыру жөнін.  !мерзі.! </w:t>
      </w:r>
      <w:r>
        <w:br/>
      </w:r>
      <w:r>
        <w:rPr>
          <w:rFonts w:ascii="Times New Roman"/>
          <w:b w:val="false"/>
          <w:i w:val="false"/>
          <w:color w:val="000000"/>
          <w:sz w:val="28"/>
        </w:rPr>
        <w:t xml:space="preserve">
N!       !лама.!                 !дегі іс-шаралар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202    000  Жамбыл атындағы   Кітапхана қорын молай. 2002  Қазақстан </w:t>
      </w:r>
      <w:r>
        <w:br/>
      </w:r>
      <w:r>
        <w:rPr>
          <w:rFonts w:ascii="Times New Roman"/>
          <w:b w:val="false"/>
          <w:i w:val="false"/>
          <w:color w:val="000000"/>
          <w:sz w:val="28"/>
        </w:rPr>
        <w:t xml:space="preserve">
                мемлекеттік рес.  ту - 900 дана.          жыл  Республикасы </w:t>
      </w:r>
      <w:r>
        <w:br/>
      </w:r>
      <w:r>
        <w:rPr>
          <w:rFonts w:ascii="Times New Roman"/>
          <w:b w:val="false"/>
          <w:i w:val="false"/>
          <w:color w:val="000000"/>
          <w:sz w:val="28"/>
        </w:rPr>
        <w:t xml:space="preserve">
                публикалық жасөс. Компьютер сатып алу -  бойына Мәдениет, </w:t>
      </w:r>
      <w:r>
        <w:br/>
      </w:r>
      <w:r>
        <w:rPr>
          <w:rFonts w:ascii="Times New Roman"/>
          <w:b w:val="false"/>
          <w:i w:val="false"/>
          <w:color w:val="000000"/>
          <w:sz w:val="28"/>
        </w:rPr>
        <w:t xml:space="preserve">
                пірімдер кітапха. 1 толық жиынтық                ақпарат </w:t>
      </w:r>
      <w:r>
        <w:br/>
      </w:r>
      <w:r>
        <w:rPr>
          <w:rFonts w:ascii="Times New Roman"/>
          <w:b w:val="false"/>
          <w:i w:val="false"/>
          <w:color w:val="000000"/>
          <w:sz w:val="28"/>
        </w:rPr>
        <w:t xml:space="preserve">
                насына әдебиеттер                                  және </w:t>
      </w:r>
      <w:r>
        <w:br/>
      </w:r>
      <w:r>
        <w:rPr>
          <w:rFonts w:ascii="Times New Roman"/>
          <w:b w:val="false"/>
          <w:i w:val="false"/>
          <w:color w:val="000000"/>
          <w:sz w:val="28"/>
        </w:rPr>
        <w:t xml:space="preserve">
                және өзге де не.                                 қоғамдық </w:t>
      </w:r>
      <w:r>
        <w:br/>
      </w:r>
      <w:r>
        <w:rPr>
          <w:rFonts w:ascii="Times New Roman"/>
          <w:b w:val="false"/>
          <w:i w:val="false"/>
          <w:color w:val="000000"/>
          <w:sz w:val="28"/>
        </w:rPr>
        <w:t xml:space="preserve">
                гізгі активтерді                                 келісім </w:t>
      </w:r>
      <w:r>
        <w:br/>
      </w:r>
      <w:r>
        <w:rPr>
          <w:rFonts w:ascii="Times New Roman"/>
          <w:b w:val="false"/>
          <w:i w:val="false"/>
          <w:color w:val="000000"/>
          <w:sz w:val="28"/>
        </w:rPr>
        <w:t xml:space="preserve">
                алу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күтілетiн нәтижелер: кітапхана қорының молаюы, сондай-ақ халыққа кітапханалық қызмет көрсетуді жетілдіру мен жақсарту. </w:t>
      </w:r>
    </w:p>
    <w:bookmarkStart w:name="z23" w:id="22"/>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208 қаулысына 22-қосымша       </w:t>
      </w:r>
    </w:p>
    <w:bookmarkEnd w:id="22"/>
    <w:p>
      <w:pPr>
        <w:spacing w:after="0"/>
        <w:ind w:left="0"/>
        <w:jc w:val="both"/>
      </w:pPr>
      <w:r>
        <w:rPr>
          <w:rFonts w:ascii="Times New Roman"/>
          <w:b w:val="false"/>
          <w:i w:val="false"/>
          <w:color w:val="000000"/>
          <w:sz w:val="28"/>
        </w:rPr>
        <w:t xml:space="preserve">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2002 жылға арналған 203 "С.Бегалин атындағы республикалық мемлекеттік балалар кiтапханасы үшiн әдебиеттер және өзге де негiзгi активтердi алу"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1718 мың теңге (бiр миллион жетi жүз он сегiз мың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 37-бабы, "Мәдениет туралы" Қазақстан Республикасының 1996 жылғы 24 желтоқсандағы N 56-1 Заңының 33-бабы, "Тарихи-мәдени мұраларды қорғау және пайдалану туралы" Қазақстан Республикасының 1992 жылғы 2 шiлдедегi Заңының 4-бабы,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қаулысы.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елдiң деректi және жазба мұрасы, Қазақстанның барлық халықтарының мәдени және ақпараттық әлеуетiнiң маңызды құрамдас бөлшегi болып табылатын кiтапханалық қорларды бүгiнгi және келешек ұрпақ мүддесi үшiн сақтау, сондай-ақ халық арасында түрлi ақпарат жеткiзетiн құралдарды таратуды ұйымдастыру. </w:t>
      </w:r>
      <w:r>
        <w:br/>
      </w:r>
      <w:r>
        <w:rPr>
          <w:rFonts w:ascii="Times New Roman"/>
          <w:b w:val="false"/>
          <w:i w:val="false"/>
          <w:color w:val="000000"/>
          <w:sz w:val="28"/>
        </w:rPr>
        <w:t xml:space="preserve">
      5. Бюджеттiк бағдарламаның мiндетi: С.Бегалин атындағы мемлекеттiк республикалық балалар кiтапханасы үшiн әдебиеттер және өзге де негiзгi активтердi алу. </w:t>
      </w:r>
      <w:r>
        <w:br/>
      </w:r>
      <w:r>
        <w:rPr>
          <w:rFonts w:ascii="Times New Roman"/>
          <w:b w:val="false"/>
          <w:i w:val="false"/>
          <w:color w:val="000000"/>
          <w:sz w:val="28"/>
        </w:rPr>
        <w:t xml:space="preserve">
      6. Бюджеттiк бағдарламаны жүзеге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!Бағдарламаларды (кіші!Жүзеге!  Жауапты </w:t>
      </w:r>
      <w:r>
        <w:br/>
      </w:r>
      <w:r>
        <w:rPr>
          <w:rFonts w:ascii="Times New Roman"/>
          <w:b w:val="false"/>
          <w:i w:val="false"/>
          <w:color w:val="000000"/>
          <w:sz w:val="28"/>
        </w:rPr>
        <w:t xml:space="preserve">
/!лама   !бағ. !(кіші бағдарлама.!бағдарламаларды)     !асыру !атқарушы </w:t>
      </w:r>
      <w:r>
        <w:br/>
      </w:r>
      <w:r>
        <w:rPr>
          <w:rFonts w:ascii="Times New Roman"/>
          <w:b w:val="false"/>
          <w:i w:val="false"/>
          <w:color w:val="000000"/>
          <w:sz w:val="28"/>
        </w:rPr>
        <w:t xml:space="preserve">
с!коды   !дар. !ның) атауы       !жүзеге асыру жөнін.  !мерзі.! </w:t>
      </w:r>
      <w:r>
        <w:br/>
      </w:r>
      <w:r>
        <w:rPr>
          <w:rFonts w:ascii="Times New Roman"/>
          <w:b w:val="false"/>
          <w:i w:val="false"/>
          <w:color w:val="000000"/>
          <w:sz w:val="28"/>
        </w:rPr>
        <w:t xml:space="preserve">
N!       !лама.!                 !дегі іс-шаралар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203    000  С.Бегалин атындағы Кітапхананың кітап    2002  Қазақстан </w:t>
      </w:r>
      <w:r>
        <w:br/>
      </w:r>
      <w:r>
        <w:rPr>
          <w:rFonts w:ascii="Times New Roman"/>
          <w:b w:val="false"/>
          <w:i w:val="false"/>
          <w:color w:val="000000"/>
          <w:sz w:val="28"/>
        </w:rPr>
        <w:t xml:space="preserve">
                мемлекеттік рес.   қорын жаңарту - 3260   жыл Республикасы </w:t>
      </w:r>
      <w:r>
        <w:br/>
      </w:r>
      <w:r>
        <w:rPr>
          <w:rFonts w:ascii="Times New Roman"/>
          <w:b w:val="false"/>
          <w:i w:val="false"/>
          <w:color w:val="000000"/>
          <w:sz w:val="28"/>
        </w:rPr>
        <w:t xml:space="preserve">
                публикалық балалар дана                  бойына  Мәдениет, </w:t>
      </w:r>
      <w:r>
        <w:br/>
      </w:r>
      <w:r>
        <w:rPr>
          <w:rFonts w:ascii="Times New Roman"/>
          <w:b w:val="false"/>
          <w:i w:val="false"/>
          <w:color w:val="000000"/>
          <w:sz w:val="28"/>
        </w:rPr>
        <w:t xml:space="preserve">
                кітапханасы үшін   Компьютер техникасын           ақпарат </w:t>
      </w:r>
      <w:r>
        <w:br/>
      </w:r>
      <w:r>
        <w:rPr>
          <w:rFonts w:ascii="Times New Roman"/>
          <w:b w:val="false"/>
          <w:i w:val="false"/>
          <w:color w:val="000000"/>
          <w:sz w:val="28"/>
        </w:rPr>
        <w:t xml:space="preserve">
                әдебиеттер және    алу - 6 дана                    және </w:t>
      </w:r>
      <w:r>
        <w:br/>
      </w:r>
      <w:r>
        <w:rPr>
          <w:rFonts w:ascii="Times New Roman"/>
          <w:b w:val="false"/>
          <w:i w:val="false"/>
          <w:color w:val="000000"/>
          <w:sz w:val="28"/>
        </w:rPr>
        <w:t xml:space="preserve">
                өзге де негізгі                                   қоғамдық </w:t>
      </w:r>
      <w:r>
        <w:br/>
      </w:r>
      <w:r>
        <w:rPr>
          <w:rFonts w:ascii="Times New Roman"/>
          <w:b w:val="false"/>
          <w:i w:val="false"/>
          <w:color w:val="000000"/>
          <w:sz w:val="28"/>
        </w:rPr>
        <w:t xml:space="preserve">
                активтерді алу                                    келісім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күтілетiн нәтижелер: кітапхана қорын толықтыру, сондай-ақ халыққа кітапханалық қызмет көрсетуді жетілдіру мен жақсарту. </w:t>
      </w:r>
    </w:p>
    <w:bookmarkStart w:name="z24" w:id="2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208 қаулысына 23-қосымша        </w:t>
      </w:r>
    </w:p>
    <w:bookmarkEnd w:id="23"/>
    <w:p>
      <w:pPr>
        <w:spacing w:after="0"/>
        <w:ind w:left="0"/>
        <w:jc w:val="both"/>
      </w:pPr>
      <w:r>
        <w:rPr>
          <w:rFonts w:ascii="Times New Roman"/>
          <w:b w:val="false"/>
          <w:i w:val="false"/>
          <w:color w:val="000000"/>
          <w:sz w:val="28"/>
        </w:rPr>
        <w:t xml:space="preserve">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2002 жылға арналған 204 "Зағиптер мен нашар көретін азаматтарға арналған республикалық кiтапхана үшiн әдебиеттер алу"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1 600 мың теңге (бiр миллион алты жүз мың теңге). </w:t>
      </w:r>
      <w:r>
        <w:br/>
      </w:r>
      <w:r>
        <w:rPr>
          <w:rFonts w:ascii="Times New Roman"/>
          <w:b w:val="false"/>
          <w:i w:val="false"/>
          <w:color w:val="000000"/>
          <w:sz w:val="28"/>
        </w:rPr>
        <w:t>
      2. Бюджеттiк бағдарламаның нормативтік-құқықтық негiзi: "2002 жылға арналған республикалық бюджет туралы Қазақстан Республикасының 2001 жылғы 15 желтоқсандағы Заңының 37-бабы, "Мәдениет туралы" Қазақстан Республикасының 1996 жылғы 24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 33-бабы, "Тарихи-мәдени мұраларды қорғау және пайдалану туралы" Қазақстан Республикасының 1992 жылғы 2 шiлдедегі </w:t>
      </w:r>
      <w:r>
        <w:rPr>
          <w:rFonts w:ascii="Times New Roman"/>
          <w:b w:val="false"/>
          <w:i w:val="false"/>
          <w:color w:val="000000"/>
          <w:sz w:val="28"/>
        </w:rPr>
        <w:t xml:space="preserve">Заңының </w:t>
      </w:r>
      <w:r>
        <w:rPr>
          <w:rFonts w:ascii="Times New Roman"/>
          <w:b w:val="false"/>
          <w:i w:val="false"/>
          <w:color w:val="000000"/>
          <w:sz w:val="28"/>
        </w:rPr>
        <w:t xml:space="preserve"> 4-бабы,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қаражаттары. </w:t>
      </w:r>
      <w:r>
        <w:br/>
      </w:r>
      <w:r>
        <w:rPr>
          <w:rFonts w:ascii="Times New Roman"/>
          <w:b w:val="false"/>
          <w:i w:val="false"/>
          <w:color w:val="000000"/>
          <w:sz w:val="28"/>
        </w:rPr>
        <w:t xml:space="preserve">
      4. Бюджеттiк бағдарламаның мақсаты: елдiң деректі және жазба мұрасы, Қазақстанның барлық халықтарының мәдени және ақпараттық әлуетiнiң маңызды құрамдас бөлшегi болып табылатын кiтапханалық қорды бүгiнгi және келешек ұрпақ мүддесi үшiн сақтау, сондай-ақ халық арасында түрлi ақпарат жеткiзетiн құралдарды таратуды ұйымдастыру. </w:t>
      </w:r>
      <w:r>
        <w:br/>
      </w:r>
      <w:r>
        <w:rPr>
          <w:rFonts w:ascii="Times New Roman"/>
          <w:b w:val="false"/>
          <w:i w:val="false"/>
          <w:color w:val="000000"/>
          <w:sz w:val="28"/>
        </w:rPr>
        <w:t xml:space="preserve">
      5. Бюджеттiк бағдарламаның мiндетi: Зағиптер мен нашар көретiн азаматтарға арналған республикалық кiтапхана үшiн әдебиеттер алу. </w:t>
      </w:r>
      <w:r>
        <w:br/>
      </w:r>
      <w:r>
        <w:rPr>
          <w:rFonts w:ascii="Times New Roman"/>
          <w:b w:val="false"/>
          <w:i w:val="false"/>
          <w:color w:val="000000"/>
          <w:sz w:val="28"/>
        </w:rPr>
        <w:t xml:space="preserve">
      6. Бюджеттiк бағдарламаны жүзеге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!Бағдарламаларды (кіші!Жүзеге!  Жауапты </w:t>
      </w:r>
      <w:r>
        <w:br/>
      </w:r>
      <w:r>
        <w:rPr>
          <w:rFonts w:ascii="Times New Roman"/>
          <w:b w:val="false"/>
          <w:i w:val="false"/>
          <w:color w:val="000000"/>
          <w:sz w:val="28"/>
        </w:rPr>
        <w:t xml:space="preserve">
/!лама   !бағ. !(кіші бағдарлама.!бағдарламаларды)     !асыру !атқарушы </w:t>
      </w:r>
      <w:r>
        <w:br/>
      </w:r>
      <w:r>
        <w:rPr>
          <w:rFonts w:ascii="Times New Roman"/>
          <w:b w:val="false"/>
          <w:i w:val="false"/>
          <w:color w:val="000000"/>
          <w:sz w:val="28"/>
        </w:rPr>
        <w:t xml:space="preserve">
с!коды   !дар. !ның) атауы       !жүзеге асыру жөнін.  !мерзі.! </w:t>
      </w:r>
      <w:r>
        <w:br/>
      </w:r>
      <w:r>
        <w:rPr>
          <w:rFonts w:ascii="Times New Roman"/>
          <w:b w:val="false"/>
          <w:i w:val="false"/>
          <w:color w:val="000000"/>
          <w:sz w:val="28"/>
        </w:rPr>
        <w:t xml:space="preserve">
N!       !лама.!                 !дегі іс-шаралар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204    000  Зағиптер мен нашар - Дыбыстандырылған    2002  Қазақстан </w:t>
      </w:r>
      <w:r>
        <w:br/>
      </w:r>
      <w:r>
        <w:rPr>
          <w:rFonts w:ascii="Times New Roman"/>
          <w:b w:val="false"/>
          <w:i w:val="false"/>
          <w:color w:val="000000"/>
          <w:sz w:val="28"/>
        </w:rPr>
        <w:t xml:space="preserve">
                көретін азаматтар. кітаптардың таспасы;   жыл Республикасы </w:t>
      </w:r>
      <w:r>
        <w:br/>
      </w:r>
      <w:r>
        <w:rPr>
          <w:rFonts w:ascii="Times New Roman"/>
          <w:b w:val="false"/>
          <w:i w:val="false"/>
          <w:color w:val="000000"/>
          <w:sz w:val="28"/>
        </w:rPr>
        <w:t xml:space="preserve">
                ға арналған рес.   - Бедерлі-нүктелі қа. бойына  Мәдениет, </w:t>
      </w:r>
      <w:r>
        <w:br/>
      </w:r>
      <w:r>
        <w:rPr>
          <w:rFonts w:ascii="Times New Roman"/>
          <w:b w:val="false"/>
          <w:i w:val="false"/>
          <w:color w:val="000000"/>
          <w:sz w:val="28"/>
        </w:rPr>
        <w:t xml:space="preserve">
                публикалық кітап.  ріпті 250 кітап;               ақпарат </w:t>
      </w:r>
      <w:r>
        <w:br/>
      </w:r>
      <w:r>
        <w:rPr>
          <w:rFonts w:ascii="Times New Roman"/>
          <w:b w:val="false"/>
          <w:i w:val="false"/>
          <w:color w:val="000000"/>
          <w:sz w:val="28"/>
        </w:rPr>
        <w:t xml:space="preserve">
                хана үшін әдебиет. - Жазық-басу қаріпті           және </w:t>
      </w:r>
      <w:r>
        <w:br/>
      </w:r>
      <w:r>
        <w:rPr>
          <w:rFonts w:ascii="Times New Roman"/>
          <w:b w:val="false"/>
          <w:i w:val="false"/>
          <w:color w:val="000000"/>
          <w:sz w:val="28"/>
        </w:rPr>
        <w:t xml:space="preserve">
                тер алу            680 кітап                     қоғамдық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күтілетiн нәтижелер: кітапхана қорын толықтыру, сондай-ақ халыққа кітапханалық қызмет көрсетуді жетілдіру мен жақсарту. </w:t>
      </w:r>
    </w:p>
    <w:bookmarkStart w:name="z25" w:id="24"/>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208 қаулысына 24-қосымша      </w:t>
      </w:r>
    </w:p>
    <w:bookmarkEnd w:id="24"/>
    <w:p>
      <w:pPr>
        <w:spacing w:after="0"/>
        <w:ind w:left="0"/>
        <w:jc w:val="both"/>
      </w:pPr>
      <w:r>
        <w:rPr>
          <w:rFonts w:ascii="Times New Roman"/>
          <w:b w:val="false"/>
          <w:i w:val="false"/>
          <w:color w:val="000000"/>
          <w:sz w:val="28"/>
        </w:rPr>
        <w:t xml:space="preserve">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2002 жылға арналған 205 "Алтын және бағалы металдар мұражайы үшiн негiзгi активтердi алу" республикалық бюджеттiк бағдарламасының ПАСПОРТЫ </w:t>
      </w:r>
    </w:p>
    <w:p>
      <w:pPr>
        <w:spacing w:after="0"/>
        <w:ind w:left="0"/>
        <w:jc w:val="both"/>
      </w:pPr>
      <w:r>
        <w:rPr>
          <w:rFonts w:ascii="Times New Roman"/>
          <w:b w:val="false"/>
          <w:i w:val="false"/>
          <w:color w:val="000000"/>
          <w:sz w:val="28"/>
        </w:rPr>
        <w:t xml:space="preserve">      1. Құны: 16527 мың теңге (он алты миллион бес жүз жиырма жетi мың теңге). </w:t>
      </w:r>
      <w:r>
        <w:br/>
      </w:r>
      <w:r>
        <w:rPr>
          <w:rFonts w:ascii="Times New Roman"/>
          <w:b w:val="false"/>
          <w:i w:val="false"/>
          <w:color w:val="000000"/>
          <w:sz w:val="28"/>
        </w:rPr>
        <w:t>
      2. Бағдарламаның нормативтiк-құқықтық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 37-бабы, "Мәдениет туралы" Қазақстан Республикасының 1996 жылғы 24 желтоқсандағы N 56-1 Заңының 33-бабы, "Тарихи-мәдени мұраларды қорғау және пайдалану туралы" Қазақстан Республикасының 1992 жылғы 2 шiлдедегi Заңының 4-бабы,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қаражаттары. </w:t>
      </w:r>
      <w:r>
        <w:br/>
      </w:r>
      <w:r>
        <w:rPr>
          <w:rFonts w:ascii="Times New Roman"/>
          <w:b w:val="false"/>
          <w:i w:val="false"/>
          <w:color w:val="000000"/>
          <w:sz w:val="28"/>
        </w:rPr>
        <w:t xml:space="preserve">
      4. Бюджеттiк бағдарламаның мақсаты: Қазақстан аумағында зергерлiк өнер мен ұсталық кәсiптi дамытудың тарихы жөнiнде жүйелi бiлiм беру бойынша рухани, iзгiлiктi, эстетикалық және тәрбиелiк қызмет. </w:t>
      </w:r>
      <w:r>
        <w:br/>
      </w:r>
      <w:r>
        <w:rPr>
          <w:rFonts w:ascii="Times New Roman"/>
          <w:b w:val="false"/>
          <w:i w:val="false"/>
          <w:color w:val="000000"/>
          <w:sz w:val="28"/>
        </w:rPr>
        <w:t xml:space="preserve">
      5. Бюджеттiк бағдарламаның мiндеттерi: экспозициялар үшiн техникалық және бейне-көрнекi құралдарды алу. Мұражай қорын зергерлiк өнердiң бiрегей туындыларымен толықтыру. Елден тысқары жатқан кейбiр алтыннан жасалған зергерлiк бұйымдардың гальваносын жасау. </w:t>
      </w:r>
      <w:r>
        <w:br/>
      </w:r>
      <w:r>
        <w:rPr>
          <w:rFonts w:ascii="Times New Roman"/>
          <w:b w:val="false"/>
          <w:i w:val="false"/>
          <w:color w:val="000000"/>
          <w:sz w:val="28"/>
        </w:rPr>
        <w:t xml:space="preserve">
      6. Бюджеттiк бағдарламаны жүзеге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!Бағдарламаларды (кіші!Жүзеге!  Жауапты </w:t>
      </w:r>
      <w:r>
        <w:br/>
      </w:r>
      <w:r>
        <w:rPr>
          <w:rFonts w:ascii="Times New Roman"/>
          <w:b w:val="false"/>
          <w:i w:val="false"/>
          <w:color w:val="000000"/>
          <w:sz w:val="28"/>
        </w:rPr>
        <w:t xml:space="preserve">
/!лама   !бағ. !(кіші бағдарлама.!бағдарламаларды)     !асыру !атқарушы </w:t>
      </w:r>
      <w:r>
        <w:br/>
      </w:r>
      <w:r>
        <w:rPr>
          <w:rFonts w:ascii="Times New Roman"/>
          <w:b w:val="false"/>
          <w:i w:val="false"/>
          <w:color w:val="000000"/>
          <w:sz w:val="28"/>
        </w:rPr>
        <w:t xml:space="preserve">
с!коды   !дар. !ның) атауы       !жүзеге асыру жөнін.  !мерзі.! </w:t>
      </w:r>
      <w:r>
        <w:br/>
      </w:r>
      <w:r>
        <w:rPr>
          <w:rFonts w:ascii="Times New Roman"/>
          <w:b w:val="false"/>
          <w:i w:val="false"/>
          <w:color w:val="000000"/>
          <w:sz w:val="28"/>
        </w:rPr>
        <w:t xml:space="preserve">
N!       !лама.!                 !дегі іс-шаралар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205    000  Алтын және бағалы  - сақтауға арналған   2002  Қазақстан </w:t>
      </w:r>
      <w:r>
        <w:br/>
      </w:r>
      <w:r>
        <w:rPr>
          <w:rFonts w:ascii="Times New Roman"/>
          <w:b w:val="false"/>
          <w:i w:val="false"/>
          <w:color w:val="000000"/>
          <w:sz w:val="28"/>
        </w:rPr>
        <w:t xml:space="preserve">
                металдар мұражайы  жанбайтын шкафтар алу  жыл Республикасы </w:t>
      </w:r>
      <w:r>
        <w:br/>
      </w:r>
      <w:r>
        <w:rPr>
          <w:rFonts w:ascii="Times New Roman"/>
          <w:b w:val="false"/>
          <w:i w:val="false"/>
          <w:color w:val="000000"/>
          <w:sz w:val="28"/>
        </w:rPr>
        <w:t xml:space="preserve">
                үшін негізгі ак.   10 д.                 бойына  Мәдениет, </w:t>
      </w:r>
      <w:r>
        <w:br/>
      </w:r>
      <w:r>
        <w:rPr>
          <w:rFonts w:ascii="Times New Roman"/>
          <w:b w:val="false"/>
          <w:i w:val="false"/>
          <w:color w:val="000000"/>
          <w:sz w:val="28"/>
        </w:rPr>
        <w:t xml:space="preserve">
                тивтерді алу       - шегенделген есіктер          ақпарат </w:t>
      </w:r>
      <w:r>
        <w:br/>
      </w:r>
      <w:r>
        <w:rPr>
          <w:rFonts w:ascii="Times New Roman"/>
          <w:b w:val="false"/>
          <w:i w:val="false"/>
          <w:color w:val="000000"/>
          <w:sz w:val="28"/>
        </w:rPr>
        <w:t xml:space="preserve">
                                   орнату - 3 д.                   және </w:t>
      </w:r>
      <w:r>
        <w:br/>
      </w:r>
      <w:r>
        <w:rPr>
          <w:rFonts w:ascii="Times New Roman"/>
          <w:b w:val="false"/>
          <w:i w:val="false"/>
          <w:color w:val="000000"/>
          <w:sz w:val="28"/>
        </w:rPr>
        <w:t xml:space="preserve">
                                   - компьютер алу - 2           қоғамдық </w:t>
      </w:r>
      <w:r>
        <w:br/>
      </w:r>
      <w:r>
        <w:rPr>
          <w:rFonts w:ascii="Times New Roman"/>
          <w:b w:val="false"/>
          <w:i w:val="false"/>
          <w:color w:val="000000"/>
          <w:sz w:val="28"/>
        </w:rPr>
        <w:t xml:space="preserve">
                                   толық жиынтық.                 келісім </w:t>
      </w:r>
      <w:r>
        <w:br/>
      </w:r>
      <w:r>
        <w:rPr>
          <w:rFonts w:ascii="Times New Roman"/>
          <w:b w:val="false"/>
          <w:i w:val="false"/>
          <w:color w:val="000000"/>
          <w:sz w:val="28"/>
        </w:rPr>
        <w:t xml:space="preserve">
                                   - қор сақтауға арнал.        министрлігі </w:t>
      </w:r>
      <w:r>
        <w:br/>
      </w:r>
      <w:r>
        <w:rPr>
          <w:rFonts w:ascii="Times New Roman"/>
          <w:b w:val="false"/>
          <w:i w:val="false"/>
          <w:color w:val="000000"/>
          <w:sz w:val="28"/>
        </w:rPr>
        <w:t xml:space="preserve">
                                   ған арнайы құрал-жаб. </w:t>
      </w:r>
      <w:r>
        <w:br/>
      </w:r>
      <w:r>
        <w:rPr>
          <w:rFonts w:ascii="Times New Roman"/>
          <w:b w:val="false"/>
          <w:i w:val="false"/>
          <w:color w:val="000000"/>
          <w:sz w:val="28"/>
        </w:rPr>
        <w:t xml:space="preserve">
                                   дықтар алу - 4 толық </w:t>
      </w:r>
      <w:r>
        <w:br/>
      </w:r>
      <w:r>
        <w:rPr>
          <w:rFonts w:ascii="Times New Roman"/>
          <w:b w:val="false"/>
          <w:i w:val="false"/>
          <w:color w:val="000000"/>
          <w:sz w:val="28"/>
        </w:rPr>
        <w:t xml:space="preserve">
                                   жиынтық. </w:t>
      </w:r>
      <w:r>
        <w:br/>
      </w:r>
      <w:r>
        <w:rPr>
          <w:rFonts w:ascii="Times New Roman"/>
          <w:b w:val="false"/>
          <w:i w:val="false"/>
          <w:color w:val="000000"/>
          <w:sz w:val="28"/>
        </w:rPr>
        <w:t xml:space="preserve">
                                   - экспозиция үшін жайма </w:t>
      </w:r>
      <w:r>
        <w:br/>
      </w:r>
      <w:r>
        <w:rPr>
          <w:rFonts w:ascii="Times New Roman"/>
          <w:b w:val="false"/>
          <w:i w:val="false"/>
          <w:color w:val="000000"/>
          <w:sz w:val="28"/>
        </w:rPr>
        <w:t xml:space="preserve">
                                   сөрелер алу 22 д. </w:t>
      </w:r>
      <w:r>
        <w:br/>
      </w:r>
      <w:r>
        <w:rPr>
          <w:rFonts w:ascii="Times New Roman"/>
          <w:b w:val="false"/>
          <w:i w:val="false"/>
          <w:color w:val="000000"/>
          <w:sz w:val="28"/>
        </w:rPr>
        <w:t xml:space="preserve">
                                   - жиһаздар алу - 3 толық </w:t>
      </w:r>
      <w:r>
        <w:br/>
      </w:r>
      <w:r>
        <w:rPr>
          <w:rFonts w:ascii="Times New Roman"/>
          <w:b w:val="false"/>
          <w:i w:val="false"/>
          <w:color w:val="000000"/>
          <w:sz w:val="28"/>
        </w:rPr>
        <w:t xml:space="preserve">
                                   жиынтық. </w:t>
      </w:r>
      <w:r>
        <w:br/>
      </w:r>
      <w:r>
        <w:rPr>
          <w:rFonts w:ascii="Times New Roman"/>
          <w:b w:val="false"/>
          <w:i w:val="false"/>
          <w:color w:val="000000"/>
          <w:sz w:val="28"/>
        </w:rPr>
        <w:t xml:space="preserve">
                                   - мұражай экспонаттарын </w:t>
      </w:r>
      <w:r>
        <w:br/>
      </w:r>
      <w:r>
        <w:rPr>
          <w:rFonts w:ascii="Times New Roman"/>
          <w:b w:val="false"/>
          <w:i w:val="false"/>
          <w:color w:val="000000"/>
          <w:sz w:val="28"/>
        </w:rPr>
        <w:t xml:space="preserve">
                                   алу - 130 д. -------------------------------------------------------------------------- </w:t>
      </w:r>
      <w:r>
        <w:br/>
      </w:r>
      <w:r>
        <w:rPr>
          <w:rFonts w:ascii="Times New Roman"/>
          <w:b w:val="false"/>
          <w:i w:val="false"/>
          <w:color w:val="000000"/>
          <w:sz w:val="28"/>
        </w:rPr>
        <w:t xml:space="preserve">
      7. Бюджеттiк бағдарламаның орындалуынан күтілетiн нәтижелер: негізгі активтерді мұражайдың қызметін жақсарту және жетілдіру мақсатында пайдалану. </w:t>
      </w:r>
    </w:p>
    <w:bookmarkStart w:name="z26" w:id="25"/>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208 қаулысына 25-қосымша      </w:t>
      </w:r>
    </w:p>
    <w:bookmarkEnd w:id="25"/>
    <w:p>
      <w:pPr>
        <w:spacing w:after="0"/>
        <w:ind w:left="0"/>
        <w:jc w:val="both"/>
      </w:pPr>
      <w:r>
        <w:rPr>
          <w:rFonts w:ascii="Times New Roman"/>
          <w:b w:val="false"/>
          <w:i w:val="false"/>
          <w:color w:val="000000"/>
          <w:sz w:val="28"/>
        </w:rPr>
        <w:t xml:space="preserve">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2002 жылға арналған 206 "Қазақстан Республикасы Президентінiң мәдени орталығы үшiн әдебиеттер және өзге де негiзгi активтердi алу"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30328 мың теңге (отыз миллион үш жүз жиырма сегіз мың теңге). </w:t>
      </w:r>
      <w:r>
        <w:br/>
      </w:r>
      <w:r>
        <w:rPr>
          <w:rFonts w:ascii="Times New Roman"/>
          <w:b w:val="false"/>
          <w:i w:val="false"/>
          <w:color w:val="000000"/>
          <w:sz w:val="28"/>
        </w:rPr>
        <w:t>
      2. Бюджеттік бағдарламаның нормативтiк-құқықтық негiзi: "2002 жылға арналған республикалық бюджет туралы" Қазақстан Республикасының 2001 жылғы 15 желтоқсандағы Заңының 37-бабы, "Мәдениет туралы" Қазақстан Республикасының 1996 жылғы 24 желтоқсандағы N 56-1 Заңының 33-бабы, "Тарихи-мәдени мұраларды қорғау және пайдалану туралы" Қазақстан Республикасының 1992 жылғы 2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4-бабы,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қаулысы.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қаражаттары. </w:t>
      </w:r>
      <w:r>
        <w:br/>
      </w:r>
      <w:r>
        <w:rPr>
          <w:rFonts w:ascii="Times New Roman"/>
          <w:b w:val="false"/>
          <w:i w:val="false"/>
          <w:color w:val="000000"/>
          <w:sz w:val="28"/>
        </w:rPr>
        <w:t xml:space="preserve">
      4. Бюджеттiк бағдарламаның мақсаты: кiтапханатану, библиографиятану және кiтаптану саласындағы ақпараттық және әдiстемелiк жұмыстар. Орталықтың кiтап қорын жинақтау. </w:t>
      </w:r>
      <w:r>
        <w:br/>
      </w:r>
      <w:r>
        <w:rPr>
          <w:rFonts w:ascii="Times New Roman"/>
          <w:b w:val="false"/>
          <w:i w:val="false"/>
          <w:color w:val="000000"/>
          <w:sz w:val="28"/>
        </w:rPr>
        <w:t xml:space="preserve">
      5. Бюджеттiк бағдарламаның мiндетi: Қазақстан Республикасы Президентiнiң мәдени орталығы үшiн әдебиеттер және өзге де негiзгi активтердi алу. </w:t>
      </w:r>
      <w:r>
        <w:br/>
      </w:r>
      <w:r>
        <w:rPr>
          <w:rFonts w:ascii="Times New Roman"/>
          <w:b w:val="false"/>
          <w:i w:val="false"/>
          <w:color w:val="000000"/>
          <w:sz w:val="28"/>
        </w:rPr>
        <w:t xml:space="preserve">
      6. Бюджеттiк бағдарламаны жүзеге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!Бағдарламаларды (кіші!Жүзеге!  Жауапты </w:t>
      </w:r>
      <w:r>
        <w:br/>
      </w:r>
      <w:r>
        <w:rPr>
          <w:rFonts w:ascii="Times New Roman"/>
          <w:b w:val="false"/>
          <w:i w:val="false"/>
          <w:color w:val="000000"/>
          <w:sz w:val="28"/>
        </w:rPr>
        <w:t xml:space="preserve">
/!лама   !бағ. !(кіші бағдарлама.!бағдарламаларды)     !асыру !атқарушы </w:t>
      </w:r>
      <w:r>
        <w:br/>
      </w:r>
      <w:r>
        <w:rPr>
          <w:rFonts w:ascii="Times New Roman"/>
          <w:b w:val="false"/>
          <w:i w:val="false"/>
          <w:color w:val="000000"/>
          <w:sz w:val="28"/>
        </w:rPr>
        <w:t xml:space="preserve">
с!коды   !дар. !ның) атауы       !жүзеге асыру жөнін.  !мерзі.! </w:t>
      </w:r>
      <w:r>
        <w:br/>
      </w:r>
      <w:r>
        <w:rPr>
          <w:rFonts w:ascii="Times New Roman"/>
          <w:b w:val="false"/>
          <w:i w:val="false"/>
          <w:color w:val="000000"/>
          <w:sz w:val="28"/>
        </w:rPr>
        <w:t xml:space="preserve">
N!       !лама.!                 !дегі іс-шаралар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206    000  Қазақстан Респуб.  - Мұражай экспонатта. 2002  Қазақстан </w:t>
      </w:r>
      <w:r>
        <w:br/>
      </w:r>
      <w:r>
        <w:rPr>
          <w:rFonts w:ascii="Times New Roman"/>
          <w:b w:val="false"/>
          <w:i w:val="false"/>
          <w:color w:val="000000"/>
          <w:sz w:val="28"/>
        </w:rPr>
        <w:t xml:space="preserve">
                ликасы Президенті. тарын алу - 224 д.     жыл Республикасы </w:t>
      </w:r>
      <w:r>
        <w:br/>
      </w:r>
      <w:r>
        <w:rPr>
          <w:rFonts w:ascii="Times New Roman"/>
          <w:b w:val="false"/>
          <w:i w:val="false"/>
          <w:color w:val="000000"/>
          <w:sz w:val="28"/>
        </w:rPr>
        <w:t xml:space="preserve">
                нің мәдени орталы. - Әдебиеттер алу -    бойына  Мәдениет, </w:t>
      </w:r>
      <w:r>
        <w:br/>
      </w:r>
      <w:r>
        <w:rPr>
          <w:rFonts w:ascii="Times New Roman"/>
          <w:b w:val="false"/>
          <w:i w:val="false"/>
          <w:color w:val="000000"/>
          <w:sz w:val="28"/>
        </w:rPr>
        <w:t xml:space="preserve">
                ғы үшін әдебиеттер 700 д.                         ақпарат </w:t>
      </w:r>
      <w:r>
        <w:br/>
      </w:r>
      <w:r>
        <w:rPr>
          <w:rFonts w:ascii="Times New Roman"/>
          <w:b w:val="false"/>
          <w:i w:val="false"/>
          <w:color w:val="000000"/>
          <w:sz w:val="28"/>
        </w:rPr>
        <w:t xml:space="preserve">
                және өзге де негіз.- Дыбыстық құрал-               және </w:t>
      </w:r>
      <w:r>
        <w:br/>
      </w:r>
      <w:r>
        <w:rPr>
          <w:rFonts w:ascii="Times New Roman"/>
          <w:b w:val="false"/>
          <w:i w:val="false"/>
          <w:color w:val="000000"/>
          <w:sz w:val="28"/>
        </w:rPr>
        <w:t xml:space="preserve">
                гі активтерді алу  жабдықтар мен музыка.         қоғамдық </w:t>
      </w:r>
      <w:r>
        <w:br/>
      </w:r>
      <w:r>
        <w:rPr>
          <w:rFonts w:ascii="Times New Roman"/>
          <w:b w:val="false"/>
          <w:i w:val="false"/>
          <w:color w:val="000000"/>
          <w:sz w:val="28"/>
        </w:rPr>
        <w:t xml:space="preserve">
                                   лық құралдар алу -            келісім </w:t>
      </w:r>
      <w:r>
        <w:br/>
      </w:r>
      <w:r>
        <w:rPr>
          <w:rFonts w:ascii="Times New Roman"/>
          <w:b w:val="false"/>
          <w:i w:val="false"/>
          <w:color w:val="000000"/>
          <w:sz w:val="28"/>
        </w:rPr>
        <w:t xml:space="preserve">
                                   15 д.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күтілетiн нәтижелер: кітапхана қорын толықтыру, сондай-ақ халыққа кітапханалық қызмет көрсетуді жетілдіру мен жақсарту. </w:t>
      </w:r>
    </w:p>
    <w:bookmarkStart w:name="z27" w:id="26"/>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208 қаулысына 26-қосымша     </w:t>
      </w:r>
    </w:p>
    <w:bookmarkEnd w:id="26"/>
    <w:p>
      <w:pPr>
        <w:spacing w:after="0"/>
        <w:ind w:left="0"/>
        <w:jc w:val="both"/>
      </w:pPr>
      <w:r>
        <w:rPr>
          <w:rFonts w:ascii="Times New Roman"/>
          <w:b w:val="false"/>
          <w:i w:val="false"/>
          <w:color w:val="000000"/>
          <w:sz w:val="28"/>
        </w:rPr>
        <w:t xml:space="preserve">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2002 жылға арналған 207 "Қазақстан Республикасы Бiрiншi Президентiнiң мұражайы үшiн негiзгi активтердi алу" республикалық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Кұны: 3130 мың теңге (үш миллион жүз отыз мың теңге). </w:t>
      </w:r>
      <w:r>
        <w:br/>
      </w:r>
      <w:r>
        <w:rPr>
          <w:rFonts w:ascii="Times New Roman"/>
          <w:b w:val="false"/>
          <w:i w:val="false"/>
          <w:color w:val="000000"/>
          <w:sz w:val="28"/>
        </w:rPr>
        <w:t xml:space="preserve">
      2. Бюджеттiк бағдарламаның нормативтiк-құқықтық негiзi: "2002 жылға арналған республикалық бюджет туралы Қазақстан Республикасының 2001 жылғы 15 желтоқсандағы Заңының 37-бабы, "Мәдениет туралы" Қазақстан Республикасының 1996 жылғы 24 желтоқсандағы N 56-I Заңының 33-бабы, "Тарихи-мәдени мұраларды қорғау және пайдалану туралы" Қазақстан Республикасының 1992 жылғы 2 шiлдедегi Заңының 4-бабы,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қаулысы.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қаражаттары. </w:t>
      </w:r>
      <w:r>
        <w:br/>
      </w:r>
      <w:r>
        <w:rPr>
          <w:rFonts w:ascii="Times New Roman"/>
          <w:b w:val="false"/>
          <w:i w:val="false"/>
          <w:color w:val="000000"/>
          <w:sz w:val="28"/>
        </w:rPr>
        <w:t xml:space="preserve">
      4. Бюджеттiк бағдарламаның мақсаты: Қазақстан Республикасы Бiрiншi Президентiнiң мұражайын негізгi жабдықтармен қамтамасыз ету. </w:t>
      </w:r>
      <w:r>
        <w:br/>
      </w:r>
      <w:r>
        <w:rPr>
          <w:rFonts w:ascii="Times New Roman"/>
          <w:b w:val="false"/>
          <w:i w:val="false"/>
          <w:color w:val="000000"/>
          <w:sz w:val="28"/>
        </w:rPr>
        <w:t xml:space="preserve">
      5. Бюджеттiк бағдарламаның мiндетi: Қазақстан Республикасы Бiрiншi Президентiнiң мұражайы үшiн негiзгi активтердi алу. </w:t>
      </w:r>
      <w:r>
        <w:br/>
      </w:r>
      <w:r>
        <w:rPr>
          <w:rFonts w:ascii="Times New Roman"/>
          <w:b w:val="false"/>
          <w:i w:val="false"/>
          <w:color w:val="000000"/>
          <w:sz w:val="28"/>
        </w:rPr>
        <w:t xml:space="preserve">
      6. Бюджеттiк бағдарламаны жүзеге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!Бағдарламаларды (кіші!Жүзеге!  Жауапты </w:t>
      </w:r>
      <w:r>
        <w:br/>
      </w:r>
      <w:r>
        <w:rPr>
          <w:rFonts w:ascii="Times New Roman"/>
          <w:b w:val="false"/>
          <w:i w:val="false"/>
          <w:color w:val="000000"/>
          <w:sz w:val="28"/>
        </w:rPr>
        <w:t xml:space="preserve">
/!лама   !бағ. !(кіші бағдарлама.!бағдарламаларды)     !асыру !атқарушы </w:t>
      </w:r>
      <w:r>
        <w:br/>
      </w:r>
      <w:r>
        <w:rPr>
          <w:rFonts w:ascii="Times New Roman"/>
          <w:b w:val="false"/>
          <w:i w:val="false"/>
          <w:color w:val="000000"/>
          <w:sz w:val="28"/>
        </w:rPr>
        <w:t xml:space="preserve">
с!коды   !дар. !ның) атауы       !жүзеге асыру жөнін.  !мерзі.! </w:t>
      </w:r>
      <w:r>
        <w:br/>
      </w:r>
      <w:r>
        <w:rPr>
          <w:rFonts w:ascii="Times New Roman"/>
          <w:b w:val="false"/>
          <w:i w:val="false"/>
          <w:color w:val="000000"/>
          <w:sz w:val="28"/>
        </w:rPr>
        <w:t xml:space="preserve">
N!       !лама.!                 !дегі іс-шаралар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207    000  Қазақстан Респуб.  - мұражай экспонатта. 2002  Қазақстан </w:t>
      </w:r>
      <w:r>
        <w:br/>
      </w:r>
      <w:r>
        <w:rPr>
          <w:rFonts w:ascii="Times New Roman"/>
          <w:b w:val="false"/>
          <w:i w:val="false"/>
          <w:color w:val="000000"/>
          <w:sz w:val="28"/>
        </w:rPr>
        <w:t xml:space="preserve">
                ликасы Бірінші     тарын алу - 20 д.      жыл Республикасы </w:t>
      </w:r>
      <w:r>
        <w:br/>
      </w:r>
      <w:r>
        <w:rPr>
          <w:rFonts w:ascii="Times New Roman"/>
          <w:b w:val="false"/>
          <w:i w:val="false"/>
          <w:color w:val="000000"/>
          <w:sz w:val="28"/>
        </w:rPr>
        <w:t xml:space="preserve">
                Президентінің мұ.  - кабинеттерге ар.     дың    Мәдениет, </w:t>
      </w:r>
      <w:r>
        <w:br/>
      </w:r>
      <w:r>
        <w:rPr>
          <w:rFonts w:ascii="Times New Roman"/>
          <w:b w:val="false"/>
          <w:i w:val="false"/>
          <w:color w:val="000000"/>
          <w:sz w:val="28"/>
        </w:rPr>
        <w:t xml:space="preserve">
                ражайы үшін негіз. налған жиһаздар - 2   науры.   ақпарат </w:t>
      </w:r>
      <w:r>
        <w:br/>
      </w:r>
      <w:r>
        <w:rPr>
          <w:rFonts w:ascii="Times New Roman"/>
          <w:b w:val="false"/>
          <w:i w:val="false"/>
          <w:color w:val="000000"/>
          <w:sz w:val="28"/>
        </w:rPr>
        <w:t xml:space="preserve">
                гі активтерді алу  толық жиынтық.        зынан     және </w:t>
      </w:r>
      <w:r>
        <w:br/>
      </w:r>
      <w:r>
        <w:rPr>
          <w:rFonts w:ascii="Times New Roman"/>
          <w:b w:val="false"/>
          <w:i w:val="false"/>
          <w:color w:val="000000"/>
          <w:sz w:val="28"/>
        </w:rPr>
        <w:t xml:space="preserve">
                                   - сақтауға арналған   бас.    қоғамдық </w:t>
      </w:r>
      <w:r>
        <w:br/>
      </w:r>
      <w:r>
        <w:rPr>
          <w:rFonts w:ascii="Times New Roman"/>
          <w:b w:val="false"/>
          <w:i w:val="false"/>
          <w:color w:val="000000"/>
          <w:sz w:val="28"/>
        </w:rPr>
        <w:t xml:space="preserve">
                                   жанбайтын шкафтар -   тап     келісім </w:t>
      </w:r>
      <w:r>
        <w:br/>
      </w:r>
      <w:r>
        <w:rPr>
          <w:rFonts w:ascii="Times New Roman"/>
          <w:b w:val="false"/>
          <w:i w:val="false"/>
          <w:color w:val="000000"/>
          <w:sz w:val="28"/>
        </w:rPr>
        <w:t xml:space="preserve">
                                   5 д.                         министрлігі </w:t>
      </w:r>
      <w:r>
        <w:br/>
      </w:r>
      <w:r>
        <w:rPr>
          <w:rFonts w:ascii="Times New Roman"/>
          <w:b w:val="false"/>
          <w:i w:val="false"/>
          <w:color w:val="000000"/>
          <w:sz w:val="28"/>
        </w:rPr>
        <w:t xml:space="preserve">
                                   - компьютерлер алу - </w:t>
      </w:r>
      <w:r>
        <w:br/>
      </w:r>
      <w:r>
        <w:rPr>
          <w:rFonts w:ascii="Times New Roman"/>
          <w:b w:val="false"/>
          <w:i w:val="false"/>
          <w:color w:val="000000"/>
          <w:sz w:val="28"/>
        </w:rPr>
        <w:t xml:space="preserve">
                                   2 толық жиынтық. -------------------------------------------------------------------------- </w:t>
      </w:r>
      <w:r>
        <w:br/>
      </w:r>
      <w:r>
        <w:rPr>
          <w:rFonts w:ascii="Times New Roman"/>
          <w:b w:val="false"/>
          <w:i w:val="false"/>
          <w:color w:val="000000"/>
          <w:sz w:val="28"/>
        </w:rPr>
        <w:t xml:space="preserve">
      7. Бюджеттiк бағдарламаның орындалуынан күтілетiн нәтижелер: мұражайдың қызметін жақсарту және жетілдіру мақсатында негізгі активтерді пайдалану. </w:t>
      </w:r>
    </w:p>
    <w:bookmarkStart w:name="z28" w:id="27"/>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208 қаулысына 27 қосымша     </w:t>
      </w:r>
    </w:p>
    <w:bookmarkEnd w:id="27"/>
    <w:p>
      <w:pPr>
        <w:spacing w:after="0"/>
        <w:ind w:left="0"/>
        <w:jc w:val="both"/>
      </w:pPr>
      <w:r>
        <w:rPr>
          <w:rFonts w:ascii="Times New Roman"/>
          <w:b w:val="false"/>
          <w:i w:val="false"/>
          <w:color w:val="000000"/>
          <w:sz w:val="28"/>
        </w:rPr>
        <w:t xml:space="preserve">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2002 жылға арналған 208 "Отырар" мемлекеттік археологиялық қорығы үшiн негiзгi активтердi алу"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317 мың теңге (үш жүз он жеті мың теңге). </w:t>
      </w:r>
      <w:r>
        <w:br/>
      </w:r>
      <w:r>
        <w:rPr>
          <w:rFonts w:ascii="Times New Roman"/>
          <w:b w:val="false"/>
          <w:i w:val="false"/>
          <w:color w:val="000000"/>
          <w:sz w:val="28"/>
        </w:rPr>
        <w:t>
      2. Бағдарламаның нормативтiк-құқықтық негiзi: "2002 жылға арналған республикалық бюджет туралы" Қазақстан Республикасының 2001 жылғы 15 желтоқсандағы Заңының 37-бабы, "Мәдениет туралы" Қазақстан Республикасының 1996 жылғы 24 желтоқсандағы N 56-1 Заңының 33-бабы, "Тарихи-мәдени мұраларды қорғау және пайдалану туралы" Қазақстан Республикасының 1992 жылғы 2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4-бабы,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қаражаттары. </w:t>
      </w:r>
      <w:r>
        <w:br/>
      </w:r>
      <w:r>
        <w:rPr>
          <w:rFonts w:ascii="Times New Roman"/>
          <w:b w:val="false"/>
          <w:i w:val="false"/>
          <w:color w:val="000000"/>
          <w:sz w:val="28"/>
        </w:rPr>
        <w:t xml:space="preserve">
      4. Бюджеттiк бағдарламаның мақсаты: "Отырар" мемлекеттік археологиялық қорығын негiзгі жабдықтармен қамтамасыз ету. </w:t>
      </w:r>
      <w:r>
        <w:br/>
      </w:r>
      <w:r>
        <w:rPr>
          <w:rFonts w:ascii="Times New Roman"/>
          <w:b w:val="false"/>
          <w:i w:val="false"/>
          <w:color w:val="000000"/>
          <w:sz w:val="28"/>
        </w:rPr>
        <w:t xml:space="preserve">
      5. Бюджеттiк бағдарламаның мiндетi: "Отырар" мемлекеттік археологиялық қорығы үшiн негiзгi активтердi алу. </w:t>
      </w:r>
      <w:r>
        <w:br/>
      </w:r>
      <w:r>
        <w:rPr>
          <w:rFonts w:ascii="Times New Roman"/>
          <w:b w:val="false"/>
          <w:i w:val="false"/>
          <w:color w:val="000000"/>
          <w:sz w:val="28"/>
        </w:rPr>
        <w:t xml:space="preserve">
      6. Бюджеттiк бағдарламаны жүзеге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!Бағдарламаларды (кіші!Жүзеге!  Жауапты </w:t>
      </w:r>
      <w:r>
        <w:br/>
      </w:r>
      <w:r>
        <w:rPr>
          <w:rFonts w:ascii="Times New Roman"/>
          <w:b w:val="false"/>
          <w:i w:val="false"/>
          <w:color w:val="000000"/>
          <w:sz w:val="28"/>
        </w:rPr>
        <w:t xml:space="preserve">
/!лама   !бағ. !(кіші бағдарлама.!бағдарламаларды)     !асыру !атқарушы </w:t>
      </w:r>
      <w:r>
        <w:br/>
      </w:r>
      <w:r>
        <w:rPr>
          <w:rFonts w:ascii="Times New Roman"/>
          <w:b w:val="false"/>
          <w:i w:val="false"/>
          <w:color w:val="000000"/>
          <w:sz w:val="28"/>
        </w:rPr>
        <w:t xml:space="preserve">
с!коды   !дар. !ның) атауы       !жүзеге асыру жөнін.  !мерзі.! </w:t>
      </w:r>
      <w:r>
        <w:br/>
      </w:r>
      <w:r>
        <w:rPr>
          <w:rFonts w:ascii="Times New Roman"/>
          <w:b w:val="false"/>
          <w:i w:val="false"/>
          <w:color w:val="000000"/>
          <w:sz w:val="28"/>
        </w:rPr>
        <w:t xml:space="preserve">
N!       !лама.!                 !дегі іс-шаралар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208    000  "Отырар" мемлекет. Компьютерлер алу -   2002  Қазақстан </w:t>
      </w:r>
      <w:r>
        <w:br/>
      </w:r>
      <w:r>
        <w:rPr>
          <w:rFonts w:ascii="Times New Roman"/>
          <w:b w:val="false"/>
          <w:i w:val="false"/>
          <w:color w:val="000000"/>
          <w:sz w:val="28"/>
        </w:rPr>
        <w:t xml:space="preserve">
                тік археологиялық  2 толық жиынтық       жыл  Республикасы </w:t>
      </w:r>
      <w:r>
        <w:br/>
      </w:r>
      <w:r>
        <w:rPr>
          <w:rFonts w:ascii="Times New Roman"/>
          <w:b w:val="false"/>
          <w:i w:val="false"/>
          <w:color w:val="000000"/>
          <w:sz w:val="28"/>
        </w:rPr>
        <w:t xml:space="preserve">
                қорығы үшiн негiзгi                     бойына  Мәдениет, </w:t>
      </w:r>
      <w:r>
        <w:br/>
      </w:r>
      <w:r>
        <w:rPr>
          <w:rFonts w:ascii="Times New Roman"/>
          <w:b w:val="false"/>
          <w:i w:val="false"/>
          <w:color w:val="000000"/>
          <w:sz w:val="28"/>
        </w:rPr>
        <w:t xml:space="preserve">
                активтердi алу                                  ақпарат </w:t>
      </w:r>
      <w:r>
        <w:br/>
      </w:r>
      <w:r>
        <w:rPr>
          <w:rFonts w:ascii="Times New Roman"/>
          <w:b w:val="false"/>
          <w:i w:val="false"/>
          <w:color w:val="000000"/>
          <w:sz w:val="28"/>
        </w:rPr>
        <w:t xml:space="preserve">
                                                                  және </w:t>
      </w:r>
      <w:r>
        <w:br/>
      </w:r>
      <w:r>
        <w:rPr>
          <w:rFonts w:ascii="Times New Roman"/>
          <w:b w:val="false"/>
          <w:i w:val="false"/>
          <w:color w:val="000000"/>
          <w:sz w:val="28"/>
        </w:rPr>
        <w:t xml:space="preserve">
                                                                қоғамдық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күтілетiн нәтижелер: мұражай-қорықтың қызметін жақсарту және жетілдіру мақсатында негізгі активтерді пайдалану. </w:t>
      </w:r>
    </w:p>
    <w:bookmarkStart w:name="z29" w:id="28"/>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208 қаулысына 28-қосымша      </w:t>
      </w:r>
    </w:p>
    <w:bookmarkEnd w:id="28"/>
    <w:p>
      <w:pPr>
        <w:spacing w:after="0"/>
        <w:ind w:left="0"/>
        <w:jc w:val="both"/>
      </w:pPr>
      <w:r>
        <w:rPr>
          <w:rFonts w:ascii="Times New Roman"/>
          <w:b w:val="false"/>
          <w:i w:val="false"/>
          <w:color w:val="000000"/>
          <w:sz w:val="28"/>
        </w:rPr>
        <w:t xml:space="preserve">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2002 жылға арналған 209 "Ұлытау" ұлттық тарихи-мәдени қорығы үшiн негiзгi активтердi алу"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74 мың теңге (жетпiс төрт мың теңге). </w:t>
      </w:r>
      <w:r>
        <w:br/>
      </w:r>
      <w:r>
        <w:rPr>
          <w:rFonts w:ascii="Times New Roman"/>
          <w:b w:val="false"/>
          <w:i w:val="false"/>
          <w:color w:val="000000"/>
          <w:sz w:val="28"/>
        </w:rPr>
        <w:t>
      2. Бағдарламаның нормативтiк-құқықтық негiзi: "2002 жылға арналған республикалық бюджет туралы" Қазақстан Республикасының 2001 жылғы 15 желтоқсандағы Заңының 37-бабы, "Мәдениет туралы" Қазақстан Республикасының 1996 жылғы 24 желтоқсандағы N 56-1 Заңының 33-бабы, "Тарихи-мәдени мұраларды қорғау және пайдалану туралы" Қазақстан Республикасының 1992 жылғы 2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4-бабы,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қаулысы.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қаражаттары. </w:t>
      </w:r>
      <w:r>
        <w:br/>
      </w:r>
      <w:r>
        <w:rPr>
          <w:rFonts w:ascii="Times New Roman"/>
          <w:b w:val="false"/>
          <w:i w:val="false"/>
          <w:color w:val="000000"/>
          <w:sz w:val="28"/>
        </w:rPr>
        <w:t xml:space="preserve">
      4. Бюджеттiк бағдарламаның мақсаты: "Ұлытау" ұлттық тарихи-мәдени қорығын негiзгі жабдықтармен қамтамасыз ету. </w:t>
      </w:r>
      <w:r>
        <w:br/>
      </w:r>
      <w:r>
        <w:rPr>
          <w:rFonts w:ascii="Times New Roman"/>
          <w:b w:val="false"/>
          <w:i w:val="false"/>
          <w:color w:val="000000"/>
          <w:sz w:val="28"/>
        </w:rPr>
        <w:t xml:space="preserve">
      5. Бюджеттiк бағдарламаның мiндетi: "Ұлытау" ұлттық тарихи-мәдени қорығы үшiн негiзгi активтердi алу. </w:t>
      </w:r>
      <w:r>
        <w:br/>
      </w:r>
      <w:r>
        <w:rPr>
          <w:rFonts w:ascii="Times New Roman"/>
          <w:b w:val="false"/>
          <w:i w:val="false"/>
          <w:color w:val="000000"/>
          <w:sz w:val="28"/>
        </w:rPr>
        <w:t xml:space="preserve">
      6. Бюджеттiк бағдарламаны жүзеге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!Бағдарламаларды (кіші!Жүзеге!  Жауапты </w:t>
      </w:r>
      <w:r>
        <w:br/>
      </w:r>
      <w:r>
        <w:rPr>
          <w:rFonts w:ascii="Times New Roman"/>
          <w:b w:val="false"/>
          <w:i w:val="false"/>
          <w:color w:val="000000"/>
          <w:sz w:val="28"/>
        </w:rPr>
        <w:t xml:space="preserve">
/!лама   !бағ. !(кіші бағдарлама.!бағдарламаларды)     !асыру !атқарушы </w:t>
      </w:r>
      <w:r>
        <w:br/>
      </w:r>
      <w:r>
        <w:rPr>
          <w:rFonts w:ascii="Times New Roman"/>
          <w:b w:val="false"/>
          <w:i w:val="false"/>
          <w:color w:val="000000"/>
          <w:sz w:val="28"/>
        </w:rPr>
        <w:t xml:space="preserve">
с!коды   !дар. !ның) атауы       !жүзеге асыру жөнін.  !мерзі.! </w:t>
      </w:r>
      <w:r>
        <w:br/>
      </w:r>
      <w:r>
        <w:rPr>
          <w:rFonts w:ascii="Times New Roman"/>
          <w:b w:val="false"/>
          <w:i w:val="false"/>
          <w:color w:val="000000"/>
          <w:sz w:val="28"/>
        </w:rPr>
        <w:t xml:space="preserve">
N!       !лама.!                 !дегі іс-шаралар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209    000  "Ұлытау" ұлттық   Принтерлер алу - 3     2002  Қазақстан </w:t>
      </w:r>
      <w:r>
        <w:br/>
      </w:r>
      <w:r>
        <w:rPr>
          <w:rFonts w:ascii="Times New Roman"/>
          <w:b w:val="false"/>
          <w:i w:val="false"/>
          <w:color w:val="000000"/>
          <w:sz w:val="28"/>
        </w:rPr>
        <w:t xml:space="preserve">
                тарихи-мәдени     дана                   жыл  Республикасы </w:t>
      </w:r>
      <w:r>
        <w:br/>
      </w:r>
      <w:r>
        <w:rPr>
          <w:rFonts w:ascii="Times New Roman"/>
          <w:b w:val="false"/>
          <w:i w:val="false"/>
          <w:color w:val="000000"/>
          <w:sz w:val="28"/>
        </w:rPr>
        <w:t xml:space="preserve">
                қорығы үшiн негiз.                       бойына  Мәдениет, </w:t>
      </w:r>
      <w:r>
        <w:br/>
      </w:r>
      <w:r>
        <w:rPr>
          <w:rFonts w:ascii="Times New Roman"/>
          <w:b w:val="false"/>
          <w:i w:val="false"/>
          <w:color w:val="000000"/>
          <w:sz w:val="28"/>
        </w:rPr>
        <w:t xml:space="preserve">
                гі активтердi алу                               ақпарат </w:t>
      </w:r>
      <w:r>
        <w:br/>
      </w:r>
      <w:r>
        <w:rPr>
          <w:rFonts w:ascii="Times New Roman"/>
          <w:b w:val="false"/>
          <w:i w:val="false"/>
          <w:color w:val="000000"/>
          <w:sz w:val="28"/>
        </w:rPr>
        <w:t xml:space="preserve">
                                                                  және </w:t>
      </w:r>
      <w:r>
        <w:br/>
      </w:r>
      <w:r>
        <w:rPr>
          <w:rFonts w:ascii="Times New Roman"/>
          <w:b w:val="false"/>
          <w:i w:val="false"/>
          <w:color w:val="000000"/>
          <w:sz w:val="28"/>
        </w:rPr>
        <w:t xml:space="preserve">
                                                                қоғамдық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күтілетiн нәтижелер: мұражай-қорықтың қызметін жақсарту және жетілдіру мақсатында негізгі активтерді пайдалану. </w:t>
      </w:r>
    </w:p>
    <w:bookmarkStart w:name="z30" w:id="29"/>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208 қаулысына 29-қосымша      </w:t>
      </w:r>
    </w:p>
    <w:bookmarkEnd w:id="29"/>
    <w:p>
      <w:pPr>
        <w:spacing w:after="0"/>
        <w:ind w:left="0"/>
        <w:jc w:val="both"/>
      </w:pPr>
      <w:r>
        <w:rPr>
          <w:rFonts w:ascii="Times New Roman"/>
          <w:b w:val="false"/>
          <w:i w:val="false"/>
          <w:color w:val="000000"/>
          <w:sz w:val="28"/>
        </w:rPr>
        <w:t xml:space="preserve">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2002 жылға арналған 210 "Абай атындағы мемлекеттiк тарихи-мәдени және әдеби мемориалдық қорық-мұражайы үшiн негiзгi активтердi алу"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350 мың теңге (үш жүз елу мың теңге). </w:t>
      </w:r>
      <w:r>
        <w:br/>
      </w:r>
      <w:r>
        <w:rPr>
          <w:rFonts w:ascii="Times New Roman"/>
          <w:b w:val="false"/>
          <w:i w:val="false"/>
          <w:color w:val="000000"/>
          <w:sz w:val="28"/>
        </w:rPr>
        <w:t>
      2. Бағдарламаның нормативтiк-құқықтық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 37-бабы, "Мәдениет туралы" Қазақстан Республикасының 1996 жылғы 24 желтоқсандағы N 56-1 Заңының 33-бабы, "Тарихи-мәдени мұраларды қорғау және пайдалану туралы" Қазақстан Республикасының 1992 жылғы 2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4-бабы,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қаулысы.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қаражаттары. </w:t>
      </w:r>
      <w:r>
        <w:br/>
      </w:r>
      <w:r>
        <w:rPr>
          <w:rFonts w:ascii="Times New Roman"/>
          <w:b w:val="false"/>
          <w:i w:val="false"/>
          <w:color w:val="000000"/>
          <w:sz w:val="28"/>
        </w:rPr>
        <w:t xml:space="preserve">
      4. Бюджеттік бағдарламаның мақсаты: Абай атындағы мемлекеттiк тарихи-мәдени және әдеби мемориалдық қорық-мұражайын негiзгi жабдықтармен қамтамасыз ету. </w:t>
      </w:r>
      <w:r>
        <w:br/>
      </w:r>
      <w:r>
        <w:rPr>
          <w:rFonts w:ascii="Times New Roman"/>
          <w:b w:val="false"/>
          <w:i w:val="false"/>
          <w:color w:val="000000"/>
          <w:sz w:val="28"/>
        </w:rPr>
        <w:t xml:space="preserve">
      5. Бюджеттiк бағдарламаның мiндетi: Абай атындағы мемлекеттiк  тарихи-мәдени және әдеби мемориалдық қорық-мұражайы үшiн компьютер техникасын, экспонаттар мен кiтаптар алу. </w:t>
      </w:r>
      <w:r>
        <w:br/>
      </w:r>
      <w:r>
        <w:rPr>
          <w:rFonts w:ascii="Times New Roman"/>
          <w:b w:val="false"/>
          <w:i w:val="false"/>
          <w:color w:val="000000"/>
          <w:sz w:val="28"/>
        </w:rPr>
        <w:t xml:space="preserve">
      6. Бюджеттiк бағдарламаны жүзеге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!Бағдарламаларды (кіші!Жүзеге!  Жауапты </w:t>
      </w:r>
      <w:r>
        <w:br/>
      </w:r>
      <w:r>
        <w:rPr>
          <w:rFonts w:ascii="Times New Roman"/>
          <w:b w:val="false"/>
          <w:i w:val="false"/>
          <w:color w:val="000000"/>
          <w:sz w:val="28"/>
        </w:rPr>
        <w:t xml:space="preserve">
/!лама   !бағ. !(кіші бағдарлама.!бағдарламаларды)     !асыру !атқарушы </w:t>
      </w:r>
      <w:r>
        <w:br/>
      </w:r>
      <w:r>
        <w:rPr>
          <w:rFonts w:ascii="Times New Roman"/>
          <w:b w:val="false"/>
          <w:i w:val="false"/>
          <w:color w:val="000000"/>
          <w:sz w:val="28"/>
        </w:rPr>
        <w:t xml:space="preserve">
с!коды   !дар. !ның) атауы       !жүзеге асыру жөнін.  !мерзі.! </w:t>
      </w:r>
      <w:r>
        <w:br/>
      </w:r>
      <w:r>
        <w:rPr>
          <w:rFonts w:ascii="Times New Roman"/>
          <w:b w:val="false"/>
          <w:i w:val="false"/>
          <w:color w:val="000000"/>
          <w:sz w:val="28"/>
        </w:rPr>
        <w:t xml:space="preserve">
N!       !лама.!                 !дегі іс-шаралар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210    000  Абай атындағы мем. Экспонаттар алу -     2002   Қазақстан </w:t>
      </w:r>
      <w:r>
        <w:br/>
      </w:r>
      <w:r>
        <w:rPr>
          <w:rFonts w:ascii="Times New Roman"/>
          <w:b w:val="false"/>
          <w:i w:val="false"/>
          <w:color w:val="000000"/>
          <w:sz w:val="28"/>
        </w:rPr>
        <w:t xml:space="preserve">
                лекеттік тарихи-   70 д.                  жыл Республикасы </w:t>
      </w:r>
      <w:r>
        <w:br/>
      </w:r>
      <w:r>
        <w:rPr>
          <w:rFonts w:ascii="Times New Roman"/>
          <w:b w:val="false"/>
          <w:i w:val="false"/>
          <w:color w:val="000000"/>
          <w:sz w:val="28"/>
        </w:rPr>
        <w:t xml:space="preserve">
                мәдени және әдеби  Кітаптар алу - 15 д.  бойына  Мәдениет, </w:t>
      </w:r>
      <w:r>
        <w:br/>
      </w:r>
      <w:r>
        <w:rPr>
          <w:rFonts w:ascii="Times New Roman"/>
          <w:b w:val="false"/>
          <w:i w:val="false"/>
          <w:color w:val="000000"/>
          <w:sz w:val="28"/>
        </w:rPr>
        <w:t xml:space="preserve">
                мемориалдық қорық  Компьютер техникасын          ақпарат </w:t>
      </w:r>
      <w:r>
        <w:br/>
      </w:r>
      <w:r>
        <w:rPr>
          <w:rFonts w:ascii="Times New Roman"/>
          <w:b w:val="false"/>
          <w:i w:val="false"/>
          <w:color w:val="000000"/>
          <w:sz w:val="28"/>
        </w:rPr>
        <w:t xml:space="preserve">
                -мұражайы үшін не. алу - 1 д.                     және </w:t>
      </w:r>
      <w:r>
        <w:br/>
      </w:r>
      <w:r>
        <w:rPr>
          <w:rFonts w:ascii="Times New Roman"/>
          <w:b w:val="false"/>
          <w:i w:val="false"/>
          <w:color w:val="000000"/>
          <w:sz w:val="28"/>
        </w:rPr>
        <w:t xml:space="preserve">
                гізгі активтерді                                қоғамдық </w:t>
      </w:r>
      <w:r>
        <w:br/>
      </w:r>
      <w:r>
        <w:rPr>
          <w:rFonts w:ascii="Times New Roman"/>
          <w:b w:val="false"/>
          <w:i w:val="false"/>
          <w:color w:val="000000"/>
          <w:sz w:val="28"/>
        </w:rPr>
        <w:t xml:space="preserve">
                алу                                             келісім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күтілетiн нәтижелер: мұражай-қорықтың қызметін жақсарту және жетілдіру мақсатында негізгі активтерді пайдалану. </w:t>
      </w:r>
    </w:p>
    <w:bookmarkStart w:name="z31" w:id="30"/>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208 қаулысына 30 қосымша      </w:t>
      </w:r>
    </w:p>
    <w:bookmarkEnd w:id="30"/>
    <w:p>
      <w:pPr>
        <w:spacing w:after="0"/>
        <w:ind w:left="0"/>
        <w:jc w:val="both"/>
      </w:pPr>
      <w:r>
        <w:rPr>
          <w:rFonts w:ascii="Times New Roman"/>
          <w:b w:val="false"/>
          <w:i w:val="false"/>
          <w:color w:val="000000"/>
          <w:sz w:val="28"/>
        </w:rPr>
        <w:t xml:space="preserve">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2002 жылға арналған 211 "Көне Тараз ескерткiштері" мемлекеттік тарихи-мәдени қорық-мұражайы үшiн негiзгi активтердi алу"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60 мың теңге (алпыс мың теңге). </w:t>
      </w:r>
      <w:r>
        <w:br/>
      </w:r>
      <w:r>
        <w:rPr>
          <w:rFonts w:ascii="Times New Roman"/>
          <w:b w:val="false"/>
          <w:i w:val="false"/>
          <w:color w:val="000000"/>
          <w:sz w:val="28"/>
        </w:rPr>
        <w:t>
      2. Бағдарламаның нормативтiк-құқықтық негiзi: "2002 жылға арналған республикалық бюджет туралы" Қазақстан Республикасының 2001 жылғы 15 желтоқсандағы Заңының 37-бабы, "Мәдениет туралы" Қазақстан Республикасының 1996 жылғы 24 желтоқсандағы N 56-1 Заңының 33-бабы, "Тарихи-мәдени мұраларды қорғау және пайдалану туралы" Қазақстан Республикасының 1992 жылғы 2 шiлдедегi Заңының 4-бабы,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қаражаттары. </w:t>
      </w:r>
      <w:r>
        <w:br/>
      </w:r>
      <w:r>
        <w:rPr>
          <w:rFonts w:ascii="Times New Roman"/>
          <w:b w:val="false"/>
          <w:i w:val="false"/>
          <w:color w:val="000000"/>
          <w:sz w:val="28"/>
        </w:rPr>
        <w:t xml:space="preserve">
      4. Бюджеттiк бағдарламаның мақсаты: "Көне Тараз ескерткiштерi" мемлекеттiк тарихи-мәдени қорық-мұражайын негiзгi жабдықтармен қамтамасыз ету. </w:t>
      </w:r>
      <w:r>
        <w:br/>
      </w:r>
      <w:r>
        <w:rPr>
          <w:rFonts w:ascii="Times New Roman"/>
          <w:b w:val="false"/>
          <w:i w:val="false"/>
          <w:color w:val="000000"/>
          <w:sz w:val="28"/>
        </w:rPr>
        <w:t xml:space="preserve">
      5. Бюджеттiк бағдарламаның мiндетi: "Көне Тараз ескерткiштерi" мемлекеттiк тарихи-мәдени қорық-мұражайы үшiн негiзгi активтердi алу. </w:t>
      </w:r>
      <w:r>
        <w:br/>
      </w:r>
      <w:r>
        <w:rPr>
          <w:rFonts w:ascii="Times New Roman"/>
          <w:b w:val="false"/>
          <w:i w:val="false"/>
          <w:color w:val="000000"/>
          <w:sz w:val="28"/>
        </w:rPr>
        <w:t xml:space="preserve">
      6. Бюджеттiк бағдарламаны жүзеге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!Бағдарламаларды (кіші!Жүзеге!  Жауапты </w:t>
      </w:r>
      <w:r>
        <w:br/>
      </w:r>
      <w:r>
        <w:rPr>
          <w:rFonts w:ascii="Times New Roman"/>
          <w:b w:val="false"/>
          <w:i w:val="false"/>
          <w:color w:val="000000"/>
          <w:sz w:val="28"/>
        </w:rPr>
        <w:t xml:space="preserve">
/!лама   !бағ. !(кіші бағдарлама.!бағдарламаларды)     !асыру !атқарушы </w:t>
      </w:r>
      <w:r>
        <w:br/>
      </w:r>
      <w:r>
        <w:rPr>
          <w:rFonts w:ascii="Times New Roman"/>
          <w:b w:val="false"/>
          <w:i w:val="false"/>
          <w:color w:val="000000"/>
          <w:sz w:val="28"/>
        </w:rPr>
        <w:t xml:space="preserve">
с!коды   !дар. !ның) атауы       !жүзеге асыру жөнін.  !мерзі.! </w:t>
      </w:r>
      <w:r>
        <w:br/>
      </w:r>
      <w:r>
        <w:rPr>
          <w:rFonts w:ascii="Times New Roman"/>
          <w:b w:val="false"/>
          <w:i w:val="false"/>
          <w:color w:val="000000"/>
          <w:sz w:val="28"/>
        </w:rPr>
        <w:t xml:space="preserve">
N!       !лама.!                 !дегі іс-шаралар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211    000  "Көне Тараз ескерт. Принтер алу - 1 дана 2002   Қазақстан </w:t>
      </w:r>
      <w:r>
        <w:br/>
      </w:r>
      <w:r>
        <w:rPr>
          <w:rFonts w:ascii="Times New Roman"/>
          <w:b w:val="false"/>
          <w:i w:val="false"/>
          <w:color w:val="000000"/>
          <w:sz w:val="28"/>
        </w:rPr>
        <w:t xml:space="preserve">
                кiштерi" мемлекет.                        жыл Республикасы </w:t>
      </w:r>
      <w:r>
        <w:br/>
      </w:r>
      <w:r>
        <w:rPr>
          <w:rFonts w:ascii="Times New Roman"/>
          <w:b w:val="false"/>
          <w:i w:val="false"/>
          <w:color w:val="000000"/>
          <w:sz w:val="28"/>
        </w:rPr>
        <w:t xml:space="preserve">
                тiк тарихи-мәдени                       бойына  Мәдениет, </w:t>
      </w:r>
      <w:r>
        <w:br/>
      </w:r>
      <w:r>
        <w:rPr>
          <w:rFonts w:ascii="Times New Roman"/>
          <w:b w:val="false"/>
          <w:i w:val="false"/>
          <w:color w:val="000000"/>
          <w:sz w:val="28"/>
        </w:rPr>
        <w:t xml:space="preserve">
                қорық-мұражайы үшiн                              ақпарат </w:t>
      </w:r>
      <w:r>
        <w:br/>
      </w:r>
      <w:r>
        <w:rPr>
          <w:rFonts w:ascii="Times New Roman"/>
          <w:b w:val="false"/>
          <w:i w:val="false"/>
          <w:color w:val="000000"/>
          <w:sz w:val="28"/>
        </w:rPr>
        <w:t xml:space="preserve">
                негiзгi активтердi                                және </w:t>
      </w:r>
      <w:r>
        <w:br/>
      </w:r>
      <w:r>
        <w:rPr>
          <w:rFonts w:ascii="Times New Roman"/>
          <w:b w:val="false"/>
          <w:i w:val="false"/>
          <w:color w:val="000000"/>
          <w:sz w:val="28"/>
        </w:rPr>
        <w:t xml:space="preserve">
                алу                                              қоғамдық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күтілетiн нәтижелер: мұражай-қорықтың қызметін жақсарту және жетілдіру мақсатында негізгі активтерді пайдалану. </w:t>
      </w:r>
    </w:p>
    <w:bookmarkStart w:name="z32" w:id="31"/>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208 қаулысына 31-қосымша        </w:t>
      </w:r>
    </w:p>
    <w:bookmarkEnd w:id="31"/>
    <w:p>
      <w:pPr>
        <w:spacing w:after="0"/>
        <w:ind w:left="0"/>
        <w:jc w:val="both"/>
      </w:pPr>
      <w:r>
        <w:rPr>
          <w:rFonts w:ascii="Times New Roman"/>
          <w:b w:val="false"/>
          <w:i w:val="false"/>
          <w:color w:val="000000"/>
          <w:sz w:val="28"/>
        </w:rPr>
        <w:t xml:space="preserve">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2002 жылға арналған 302 "Қазақстан Республикасының Ұлттық кiтапханасы ғимаратын күрделi жөндеуден өткiзу"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5000 мың теңге (бес миллион теңге). </w:t>
      </w:r>
      <w:r>
        <w:br/>
      </w:r>
      <w:r>
        <w:rPr>
          <w:rFonts w:ascii="Times New Roman"/>
          <w:b w:val="false"/>
          <w:i w:val="false"/>
          <w:color w:val="000000"/>
          <w:sz w:val="28"/>
        </w:rPr>
        <w:t>
      2. Бағдарламаның нормативтiк-құқықтық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 37-бабы, "Мәдениет туралы" Қазақстан Республикасының 1996 жылғы 24 желтоқсандағы N 56-1 Заңының 33-бабы, "Тарихи-мәдени мұраларды қорғау және пайдалану туралы" Қазақстан Республикасының 1992 жылғы 2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4-бабы,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қаулысы.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қаражаттары. </w:t>
      </w:r>
      <w:r>
        <w:br/>
      </w:r>
      <w:r>
        <w:rPr>
          <w:rFonts w:ascii="Times New Roman"/>
          <w:b w:val="false"/>
          <w:i w:val="false"/>
          <w:color w:val="000000"/>
          <w:sz w:val="28"/>
        </w:rPr>
        <w:t xml:space="preserve">
      4. Бюджеттiк бағдарламаның мақсаты: Қазақстан Республикасы Ұлттық кiтапханасының ғимаратының техникалық жағдайын жақсарту. </w:t>
      </w:r>
      <w:r>
        <w:br/>
      </w:r>
      <w:r>
        <w:rPr>
          <w:rFonts w:ascii="Times New Roman"/>
          <w:b w:val="false"/>
          <w:i w:val="false"/>
          <w:color w:val="000000"/>
          <w:sz w:val="28"/>
        </w:rPr>
        <w:t xml:space="preserve">
      5. Бюджеттiк бағдарламаның мiндеті: Қазақстан Республикасы Ұлттық кiтапханасының ғимаратын күрделi жөндеу. </w:t>
      </w:r>
      <w:r>
        <w:br/>
      </w:r>
      <w:r>
        <w:rPr>
          <w:rFonts w:ascii="Times New Roman"/>
          <w:b w:val="false"/>
          <w:i w:val="false"/>
          <w:color w:val="000000"/>
          <w:sz w:val="28"/>
        </w:rPr>
        <w:t xml:space="preserve">
      6. Бюджеттiк бағдарламаны жүзеге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!Бағдарламаларды (кіші!Жүзеге!  Жауапты </w:t>
      </w:r>
      <w:r>
        <w:br/>
      </w:r>
      <w:r>
        <w:rPr>
          <w:rFonts w:ascii="Times New Roman"/>
          <w:b w:val="false"/>
          <w:i w:val="false"/>
          <w:color w:val="000000"/>
          <w:sz w:val="28"/>
        </w:rPr>
        <w:t xml:space="preserve">
/!лама   !бағ. !(кіші бағдарлама.!бағдарламаларды)     !асыру !атқарушы </w:t>
      </w:r>
      <w:r>
        <w:br/>
      </w:r>
      <w:r>
        <w:rPr>
          <w:rFonts w:ascii="Times New Roman"/>
          <w:b w:val="false"/>
          <w:i w:val="false"/>
          <w:color w:val="000000"/>
          <w:sz w:val="28"/>
        </w:rPr>
        <w:t xml:space="preserve">
с!коды   !дар. !ның) атауы       !жүзеге асыру жөнін.  !мерзі.! </w:t>
      </w:r>
      <w:r>
        <w:br/>
      </w:r>
      <w:r>
        <w:rPr>
          <w:rFonts w:ascii="Times New Roman"/>
          <w:b w:val="false"/>
          <w:i w:val="false"/>
          <w:color w:val="000000"/>
          <w:sz w:val="28"/>
        </w:rPr>
        <w:t xml:space="preserve">
N!       !лама.!                 !дегі іс-шаралар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302    000   Қазақстан Респуб. Шатырды күрделі        2002   Қазақстан </w:t>
      </w:r>
      <w:r>
        <w:br/>
      </w:r>
      <w:r>
        <w:rPr>
          <w:rFonts w:ascii="Times New Roman"/>
          <w:b w:val="false"/>
          <w:i w:val="false"/>
          <w:color w:val="000000"/>
          <w:sz w:val="28"/>
        </w:rPr>
        <w:t xml:space="preserve">
                ликасының Ұлттық  жөндеу                 жыл   Республикасы </w:t>
      </w:r>
      <w:r>
        <w:br/>
      </w:r>
      <w:r>
        <w:rPr>
          <w:rFonts w:ascii="Times New Roman"/>
          <w:b w:val="false"/>
          <w:i w:val="false"/>
          <w:color w:val="000000"/>
          <w:sz w:val="28"/>
        </w:rPr>
        <w:t xml:space="preserve">
                кiтапханасын күр.                        бойына  Мәдениет, </w:t>
      </w:r>
      <w:r>
        <w:br/>
      </w:r>
      <w:r>
        <w:rPr>
          <w:rFonts w:ascii="Times New Roman"/>
          <w:b w:val="false"/>
          <w:i w:val="false"/>
          <w:color w:val="000000"/>
          <w:sz w:val="28"/>
        </w:rPr>
        <w:t xml:space="preserve">
                делі жөндеу                                      ақпарат </w:t>
      </w:r>
      <w:r>
        <w:br/>
      </w:r>
      <w:r>
        <w:rPr>
          <w:rFonts w:ascii="Times New Roman"/>
          <w:b w:val="false"/>
          <w:i w:val="false"/>
          <w:color w:val="000000"/>
          <w:sz w:val="28"/>
        </w:rPr>
        <w:t xml:space="preserve">
                                                                  және </w:t>
      </w:r>
      <w:r>
        <w:br/>
      </w:r>
      <w:r>
        <w:rPr>
          <w:rFonts w:ascii="Times New Roman"/>
          <w:b w:val="false"/>
          <w:i w:val="false"/>
          <w:color w:val="000000"/>
          <w:sz w:val="28"/>
        </w:rPr>
        <w:t xml:space="preserve">
                                                                 қоғамдық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күтілетiн нәтижелер: күрделі жөндеу жұмыстарын сапалы және дер кезінде өткізу. </w:t>
      </w:r>
    </w:p>
    <w:bookmarkStart w:name="z33" w:id="32"/>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208 қаулысына 32-қосымша      </w:t>
      </w:r>
    </w:p>
    <w:bookmarkEnd w:id="32"/>
    <w:p>
      <w:pPr>
        <w:spacing w:after="0"/>
        <w:ind w:left="0"/>
        <w:jc w:val="both"/>
      </w:pPr>
      <w:r>
        <w:rPr>
          <w:rFonts w:ascii="Times New Roman"/>
          <w:b w:val="false"/>
          <w:i w:val="false"/>
          <w:color w:val="000000"/>
          <w:sz w:val="28"/>
        </w:rPr>
        <w:t xml:space="preserve">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2002 жылға арналған 303 "Абай атындағы мемлекеттiк тарихи-мәдени және әдеби-мемориалдық қорық-мұражайын күрделi жөндеу"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21613 мың теңге (жиырма бiр миллион алты жүз он үш мың теңге). </w:t>
      </w:r>
      <w:r>
        <w:br/>
      </w:r>
      <w:r>
        <w:rPr>
          <w:rFonts w:ascii="Times New Roman"/>
          <w:b w:val="false"/>
          <w:i w:val="false"/>
          <w:color w:val="000000"/>
          <w:sz w:val="28"/>
        </w:rPr>
        <w:t>
      2. Бағдарламаның нормативтiк-құқықтық негiзi: "2002 жылға арналған республикалық бюджет туралы" Қазақстан Республикасының 2001 жылғы 15 желтоқсандағы Заңының 37-бабы, "Мәдениет туралы" Қазақстан Республикасының 1996 жылғы 24 желтоқсандағы N 56-1 Заңының 33-бабы, "Тарихи-мәдени мұраларды қорғау және пайдалану туралы" Қазақстан Республикасының 1992 жылғы 2 шiлдедегi Заңының 4-бабы,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қаражаттары. </w:t>
      </w:r>
      <w:r>
        <w:br/>
      </w:r>
      <w:r>
        <w:rPr>
          <w:rFonts w:ascii="Times New Roman"/>
          <w:b w:val="false"/>
          <w:i w:val="false"/>
          <w:color w:val="000000"/>
          <w:sz w:val="28"/>
        </w:rPr>
        <w:t xml:space="preserve">
      4. Бюджеттік бағдарламаның мақсаты: Абай атындағы мемлекеттiк тарихи-мәдени және әдеби-мемориалдық қорық-мұражай ғимаратының техникалық жағдайын жақсарту. </w:t>
      </w:r>
      <w:r>
        <w:br/>
      </w:r>
      <w:r>
        <w:rPr>
          <w:rFonts w:ascii="Times New Roman"/>
          <w:b w:val="false"/>
          <w:i w:val="false"/>
          <w:color w:val="000000"/>
          <w:sz w:val="28"/>
        </w:rPr>
        <w:t xml:space="preserve">
      5. Бюджеттiк бағдарламаның мiндетi: Абай атындағы мемлекеттiк тарихи-мәдени және әдеби-мемориалдық қорық-мұражайын күрделi жөндеуден өткiзу. </w:t>
      </w:r>
      <w:r>
        <w:br/>
      </w:r>
      <w:r>
        <w:rPr>
          <w:rFonts w:ascii="Times New Roman"/>
          <w:b w:val="false"/>
          <w:i w:val="false"/>
          <w:color w:val="000000"/>
          <w:sz w:val="28"/>
        </w:rPr>
        <w:t xml:space="preserve">
      6. Бюджеттiк бағдарламаны жүзеге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!Бағдарламаларды (кіші!Жүзеге!  Жауапты </w:t>
      </w:r>
      <w:r>
        <w:br/>
      </w:r>
      <w:r>
        <w:rPr>
          <w:rFonts w:ascii="Times New Roman"/>
          <w:b w:val="false"/>
          <w:i w:val="false"/>
          <w:color w:val="000000"/>
          <w:sz w:val="28"/>
        </w:rPr>
        <w:t xml:space="preserve">
/!лама   !бағ. !(кіші бағдарлама.!бағдарламаларды)     !асыру !атқарушы </w:t>
      </w:r>
      <w:r>
        <w:br/>
      </w:r>
      <w:r>
        <w:rPr>
          <w:rFonts w:ascii="Times New Roman"/>
          <w:b w:val="false"/>
          <w:i w:val="false"/>
          <w:color w:val="000000"/>
          <w:sz w:val="28"/>
        </w:rPr>
        <w:t xml:space="preserve">
с!коды   !дар. !ның) атауы       !жүзеге асыру жөнін.  !мерзі.! </w:t>
      </w:r>
      <w:r>
        <w:br/>
      </w:r>
      <w:r>
        <w:rPr>
          <w:rFonts w:ascii="Times New Roman"/>
          <w:b w:val="false"/>
          <w:i w:val="false"/>
          <w:color w:val="000000"/>
          <w:sz w:val="28"/>
        </w:rPr>
        <w:t xml:space="preserve">
N!       !лама.!                 !дегі іс-шаралар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303    000   Абай атындағы     "Абай-Шәкәрім" мавзо.  2002   Қазақстан </w:t>
      </w:r>
      <w:r>
        <w:br/>
      </w:r>
      <w:r>
        <w:rPr>
          <w:rFonts w:ascii="Times New Roman"/>
          <w:b w:val="false"/>
          <w:i w:val="false"/>
          <w:color w:val="000000"/>
          <w:sz w:val="28"/>
        </w:rPr>
        <w:t xml:space="preserve">
                мемлекеттік       лей кешенін жөндеу,    жыл   Республикасы </w:t>
      </w:r>
      <w:r>
        <w:br/>
      </w:r>
      <w:r>
        <w:rPr>
          <w:rFonts w:ascii="Times New Roman"/>
          <w:b w:val="false"/>
          <w:i w:val="false"/>
          <w:color w:val="000000"/>
          <w:sz w:val="28"/>
        </w:rPr>
        <w:t xml:space="preserve">
                тарихи-мәдени     қалпына келтіру жұмыс. бойына  Мәдениет, </w:t>
      </w:r>
      <w:r>
        <w:br/>
      </w:r>
      <w:r>
        <w:rPr>
          <w:rFonts w:ascii="Times New Roman"/>
          <w:b w:val="false"/>
          <w:i w:val="false"/>
          <w:color w:val="000000"/>
          <w:sz w:val="28"/>
        </w:rPr>
        <w:t xml:space="preserve">
                және әдеби-мемо.  тары. Шәкір Әбеновтың          ақпарат </w:t>
      </w:r>
      <w:r>
        <w:br/>
      </w:r>
      <w:r>
        <w:rPr>
          <w:rFonts w:ascii="Times New Roman"/>
          <w:b w:val="false"/>
          <w:i w:val="false"/>
          <w:color w:val="000000"/>
          <w:sz w:val="28"/>
        </w:rPr>
        <w:t xml:space="preserve">
                риалдық қорық-    мұражайын жөндеу, құ.           және </w:t>
      </w:r>
      <w:r>
        <w:br/>
      </w:r>
      <w:r>
        <w:rPr>
          <w:rFonts w:ascii="Times New Roman"/>
          <w:b w:val="false"/>
          <w:i w:val="false"/>
          <w:color w:val="000000"/>
          <w:sz w:val="28"/>
        </w:rPr>
        <w:t xml:space="preserve">
                мұражайын күр.    рылыс жұмыстарын жүр.          қоғамдық </w:t>
      </w:r>
      <w:r>
        <w:br/>
      </w:r>
      <w:r>
        <w:rPr>
          <w:rFonts w:ascii="Times New Roman"/>
          <w:b w:val="false"/>
          <w:i w:val="false"/>
          <w:color w:val="000000"/>
          <w:sz w:val="28"/>
        </w:rPr>
        <w:t xml:space="preserve">
                делі жөндеу       гізу, "Орталық Азия            келісім </w:t>
      </w:r>
      <w:r>
        <w:br/>
      </w:r>
      <w:r>
        <w:rPr>
          <w:rFonts w:ascii="Times New Roman"/>
          <w:b w:val="false"/>
          <w:i w:val="false"/>
          <w:color w:val="000000"/>
          <w:sz w:val="28"/>
        </w:rPr>
        <w:t xml:space="preserve">
                                  жазбаларының тарихы"          министрлігі </w:t>
      </w:r>
      <w:r>
        <w:br/>
      </w:r>
      <w:r>
        <w:rPr>
          <w:rFonts w:ascii="Times New Roman"/>
          <w:b w:val="false"/>
          <w:i w:val="false"/>
          <w:color w:val="000000"/>
          <w:sz w:val="28"/>
        </w:rPr>
        <w:t xml:space="preserve">
                                  мұражайының экспозиция. </w:t>
      </w:r>
      <w:r>
        <w:br/>
      </w:r>
      <w:r>
        <w:rPr>
          <w:rFonts w:ascii="Times New Roman"/>
          <w:b w:val="false"/>
          <w:i w:val="false"/>
          <w:color w:val="000000"/>
          <w:sz w:val="28"/>
        </w:rPr>
        <w:t xml:space="preserve">
                                  ларын безендіру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күтілетiн нәтижелер: Абай атындағы мемлекеттiк тарихи-мәдени және әдеби-мемориалдық қорық-мұражайының жөндеу жұмыстарын сапалы және дер кезінде жүргізу. </w:t>
      </w:r>
      <w:r>
        <w:br/>
      </w:r>
      <w:r>
        <w:rPr>
          <w:rFonts w:ascii="Times New Roman"/>
          <w:b w:val="false"/>
          <w:i w:val="false"/>
          <w:color w:val="000000"/>
          <w:sz w:val="28"/>
        </w:rPr>
        <w:t>
</w:t>
      </w:r>
      <w:r>
        <w:rPr>
          <w:rFonts w:ascii="Times New Roman"/>
          <w:b w:val="false"/>
          <w:i w:val="false"/>
          <w:color w:val="ff0000"/>
          <w:sz w:val="28"/>
        </w:rPr>
        <w:t xml:space="preserve">      Ескерту. 33-қосымшамен толықтырылды - ҚР Үкіметінің 2002.04.12. N 208a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34" w:id="3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208 қаулысына 33-қосымша       </w:t>
      </w:r>
    </w:p>
    <w:bookmarkEnd w:id="33"/>
    <w:p>
      <w:pPr>
        <w:spacing w:after="0"/>
        <w:ind w:left="0"/>
        <w:jc w:val="both"/>
      </w:pPr>
      <w:r>
        <w:rPr>
          <w:rFonts w:ascii="Times New Roman"/>
          <w:b w:val="false"/>
          <w:i w:val="false"/>
          <w:color w:val="000000"/>
          <w:sz w:val="28"/>
        </w:rPr>
        <w:t xml:space="preserve">Қазақстан Республикасы Мәдениет, ақпарат және қоғамдық келiсiм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2002 жылға арналған 600 "Қазақстан Республикасының Мәдениет, ақпарат және қоғамдық келiсiм министрлiгiн есептеу және ұйымдастыру техникаларымен қамтамасыз ету"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39 836 мың теңге (отыз тоғыз миллион сегiз жүз отыз алты мың теңге). </w:t>
      </w:r>
      <w:r>
        <w:br/>
      </w:r>
      <w:r>
        <w:rPr>
          <w:rFonts w:ascii="Times New Roman"/>
          <w:b w:val="false"/>
          <w:i w:val="false"/>
          <w:color w:val="000000"/>
          <w:sz w:val="28"/>
        </w:rPr>
        <w:t>
      2. Бағдарламаның нормативтік құқықтық негiзi: "Қазақстан Республикасының ұлттық ақпараттық инфрақұрылымын қалыптастыру мен дамытудың Мемлекеттiк бағдарламасы туралы" Қазақстан Республикасы Президентiнiң 2001 жылғы 16 наурыздағы N 573 </w:t>
      </w:r>
      <w:r>
        <w:rPr>
          <w:rFonts w:ascii="Times New Roman"/>
          <w:b w:val="false"/>
          <w:i w:val="false"/>
          <w:color w:val="000000"/>
          <w:sz w:val="28"/>
        </w:rPr>
        <w:t xml:space="preserve">Жарлығы </w:t>
      </w:r>
      <w:r>
        <w:rPr>
          <w:rFonts w:ascii="Times New Roman"/>
          <w:b w:val="false"/>
          <w:i w:val="false"/>
          <w:color w:val="000000"/>
          <w:sz w:val="28"/>
        </w:rPr>
        <w:t>, "Мемлекеттiк органдарды ақпараттандыру мәселелерi туралы" Қазақстан Республикасы Үкiметiнiң 2000 жылғы 5 қазандағы N 1501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қаражаттары. </w:t>
      </w:r>
      <w:r>
        <w:br/>
      </w:r>
      <w:r>
        <w:rPr>
          <w:rFonts w:ascii="Times New Roman"/>
          <w:b w:val="false"/>
          <w:i w:val="false"/>
          <w:color w:val="000000"/>
          <w:sz w:val="28"/>
        </w:rPr>
        <w:t xml:space="preserve">
      4. Бюджеттiк бағдарламаның мақсаты: өзiне жүктелген функцияларды барынша тиiмдi орындауға қол жеткiзу үшiн министрлiктiң, оның аймақтық бөлiмшелерiнiң материалдық-техникалық базасын дамыту. </w:t>
      </w:r>
      <w:r>
        <w:br/>
      </w:r>
      <w:r>
        <w:rPr>
          <w:rFonts w:ascii="Times New Roman"/>
          <w:b w:val="false"/>
          <w:i w:val="false"/>
          <w:color w:val="000000"/>
          <w:sz w:val="28"/>
        </w:rPr>
        <w:t xml:space="preserve">
      5. Бюджеттік бағдарламаның мiндеттерi: министрлiктi, оның аймақтық бөлiмшелерiн есептеу және ұйымдастыру техникаларымен қамтамасыз ету. </w:t>
      </w:r>
      <w:r>
        <w:br/>
      </w:r>
      <w:r>
        <w:rPr>
          <w:rFonts w:ascii="Times New Roman"/>
          <w:b w:val="false"/>
          <w:i w:val="false"/>
          <w:color w:val="000000"/>
          <w:sz w:val="28"/>
        </w:rPr>
        <w:t xml:space="preserve">
      6. Бюджет бағдарламасын жүзеге асыру жөнiндегi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!Бағдар.! Кiшi  !Бағдарламалар !    Бағдарламаларды   !Жүзеге ! Жауапты </w:t>
      </w:r>
      <w:r>
        <w:br/>
      </w:r>
      <w:r>
        <w:rPr>
          <w:rFonts w:ascii="Times New Roman"/>
          <w:b w:val="false"/>
          <w:i w:val="false"/>
          <w:color w:val="000000"/>
          <w:sz w:val="28"/>
        </w:rPr>
        <w:t xml:space="preserve">
   !лама   !бағдар.!(кiшi бағдар. !(кіші бағдарламаларды)!асыру  ! атқарушы </w:t>
      </w:r>
      <w:r>
        <w:br/>
      </w:r>
      <w:r>
        <w:rPr>
          <w:rFonts w:ascii="Times New Roman"/>
          <w:b w:val="false"/>
          <w:i w:val="false"/>
          <w:color w:val="000000"/>
          <w:sz w:val="28"/>
        </w:rPr>
        <w:t xml:space="preserve">
   !коды   ! лама  !ламалар) атауы!     жүзеге асыру     !мерзiм.! </w:t>
      </w:r>
      <w:r>
        <w:br/>
      </w:r>
      <w:r>
        <w:rPr>
          <w:rFonts w:ascii="Times New Roman"/>
          <w:b w:val="false"/>
          <w:i w:val="false"/>
          <w:color w:val="000000"/>
          <w:sz w:val="28"/>
        </w:rPr>
        <w:t xml:space="preserve">
   !       ! коды  !              ! жөнiндегi iс-шаралар ! дері  ! </w:t>
      </w:r>
      <w:r>
        <w:br/>
      </w:r>
      <w:r>
        <w:rPr>
          <w:rFonts w:ascii="Times New Roman"/>
          <w:b w:val="false"/>
          <w:i w:val="false"/>
          <w:color w:val="000000"/>
          <w:sz w:val="28"/>
        </w:rPr>
        <w:t xml:space="preserve">
--------------------------------------------------------------------------- </w:t>
      </w:r>
      <w:r>
        <w:br/>
      </w:r>
      <w:r>
        <w:rPr>
          <w:rFonts w:ascii="Times New Roman"/>
          <w:b w:val="false"/>
          <w:i w:val="false"/>
          <w:color w:val="000000"/>
          <w:sz w:val="28"/>
        </w:rPr>
        <w:t xml:space="preserve">
 1    600          Қазақстан       123 дана компьютер, 1   2002   Қазақстан </w:t>
      </w:r>
      <w:r>
        <w:br/>
      </w:r>
      <w:r>
        <w:rPr>
          <w:rFonts w:ascii="Times New Roman"/>
          <w:b w:val="false"/>
          <w:i w:val="false"/>
          <w:color w:val="000000"/>
          <w:sz w:val="28"/>
        </w:rPr>
        <w:t xml:space="preserve">
                   Республикасының дана сервер, 95 дана    жыл    Республи. </w:t>
      </w:r>
      <w:r>
        <w:br/>
      </w:r>
      <w:r>
        <w:rPr>
          <w:rFonts w:ascii="Times New Roman"/>
          <w:b w:val="false"/>
          <w:i w:val="false"/>
          <w:color w:val="000000"/>
          <w:sz w:val="28"/>
        </w:rPr>
        <w:t xml:space="preserve">
                   Мәдениет,       принтер, 4 дана сканер, бойына касы </w:t>
      </w:r>
      <w:r>
        <w:br/>
      </w:r>
      <w:r>
        <w:rPr>
          <w:rFonts w:ascii="Times New Roman"/>
          <w:b w:val="false"/>
          <w:i w:val="false"/>
          <w:color w:val="000000"/>
          <w:sz w:val="28"/>
        </w:rPr>
        <w:t xml:space="preserve">
                   ақпарат және    7  дана ксерокс, 2 дана        Мәдениет, </w:t>
      </w:r>
      <w:r>
        <w:br/>
      </w:r>
      <w:r>
        <w:rPr>
          <w:rFonts w:ascii="Times New Roman"/>
          <w:b w:val="false"/>
          <w:i w:val="false"/>
          <w:color w:val="000000"/>
          <w:sz w:val="28"/>
        </w:rPr>
        <w:t xml:space="preserve">
                   қоғамдық        модем, 11 дана үздiксiз        ақпарат </w:t>
      </w:r>
      <w:r>
        <w:br/>
      </w:r>
      <w:r>
        <w:rPr>
          <w:rFonts w:ascii="Times New Roman"/>
          <w:b w:val="false"/>
          <w:i w:val="false"/>
          <w:color w:val="000000"/>
          <w:sz w:val="28"/>
        </w:rPr>
        <w:t xml:space="preserve">
                   келiсiм         қуат беру көздерi,             және </w:t>
      </w:r>
      <w:r>
        <w:br/>
      </w:r>
      <w:r>
        <w:rPr>
          <w:rFonts w:ascii="Times New Roman"/>
          <w:b w:val="false"/>
          <w:i w:val="false"/>
          <w:color w:val="000000"/>
          <w:sz w:val="28"/>
        </w:rPr>
        <w:t xml:space="preserve">
                   министрлiгiн    123 желi карталары, 80         қоғамдық </w:t>
      </w:r>
      <w:r>
        <w:br/>
      </w:r>
      <w:r>
        <w:rPr>
          <w:rFonts w:ascii="Times New Roman"/>
          <w:b w:val="false"/>
          <w:i w:val="false"/>
          <w:color w:val="000000"/>
          <w:sz w:val="28"/>
        </w:rPr>
        <w:t xml:space="preserve">
                   есептеу және    дана желi фильтрi, 5           келiсiм </w:t>
      </w:r>
      <w:r>
        <w:br/>
      </w:r>
      <w:r>
        <w:rPr>
          <w:rFonts w:ascii="Times New Roman"/>
          <w:b w:val="false"/>
          <w:i w:val="false"/>
          <w:color w:val="000000"/>
          <w:sz w:val="28"/>
        </w:rPr>
        <w:t xml:space="preserve">
                   ұйымдастыру     дана NUВ, 6000 метр            министр. </w:t>
      </w:r>
      <w:r>
        <w:br/>
      </w:r>
      <w:r>
        <w:rPr>
          <w:rFonts w:ascii="Times New Roman"/>
          <w:b w:val="false"/>
          <w:i w:val="false"/>
          <w:color w:val="000000"/>
          <w:sz w:val="28"/>
        </w:rPr>
        <w:t xml:space="preserve">
                   техникаларымен  желiлiк кабель, 800 дана       лігі </w:t>
      </w:r>
      <w:r>
        <w:br/>
      </w:r>
      <w:r>
        <w:rPr>
          <w:rFonts w:ascii="Times New Roman"/>
          <w:b w:val="false"/>
          <w:i w:val="false"/>
          <w:color w:val="000000"/>
          <w:sz w:val="28"/>
        </w:rPr>
        <w:t xml:space="preserve">
                   қамтамасыз ету. арна кабелi (2 метр), </w:t>
      </w:r>
      <w:r>
        <w:br/>
      </w:r>
      <w:r>
        <w:rPr>
          <w:rFonts w:ascii="Times New Roman"/>
          <w:b w:val="false"/>
          <w:i w:val="false"/>
          <w:color w:val="000000"/>
          <w:sz w:val="28"/>
        </w:rPr>
        <w:t xml:space="preserve">
                                   8 дана бағдарламалық </w:t>
      </w:r>
      <w:r>
        <w:br/>
      </w:r>
      <w:r>
        <w:rPr>
          <w:rFonts w:ascii="Times New Roman"/>
          <w:b w:val="false"/>
          <w:i w:val="false"/>
          <w:color w:val="000000"/>
          <w:sz w:val="28"/>
        </w:rPr>
        <w:t xml:space="preserve">
                                   өнiмдер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Қазақстан Республикасының Мәдениет, ақпарат және қоғамдық келiсiм министрлiгi аппаратын, оның аймақтық бөлiмшелерiн есептеу, ұйымдастыру техникаларымен қамтамасыз ету және оның жұмысының тиiмдiлігін арттыру.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