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471f" w14:textId="5fa4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18 ақпан N 228</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End w:id="0"/>
    <w:bookmarkStart w:name="z118" w:id="1"/>
    <w:p>
      <w:pPr>
        <w:spacing w:after="0"/>
        <w:ind w:left="0"/>
        <w:jc w:val="both"/>
      </w:pPr>
      <w:r>
        <w:rPr>
          <w:rFonts w:ascii="Times New Roman"/>
          <w:b w:val="false"/>
          <w:i w:val="false"/>
          <w:color w:val="000000"/>
          <w:sz w:val="28"/>
        </w:rPr>
        <w:t xml:space="preserve">
      1. 1-33-қосымшаларға сәйкес Қазақстан Республикасы Ауыл шаруашылығы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2002.04.10. N 228a  </w:t>
      </w:r>
      <w:r>
        <w:rPr>
          <w:rFonts w:ascii="Times New Roman"/>
          <w:b w:val="false"/>
          <w:i w:val="false"/>
          <w:color w:val="000000"/>
          <w:sz w:val="28"/>
        </w:rPr>
        <w:t xml:space="preserve">қаулысымен.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4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19" w:id="3"/>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"Әкiмшiлiк шығындар" 001 республикалық бюджеттік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bookmarkEnd w:id="3"/>
    <w:p>
      <w:pPr>
        <w:spacing w:after="0"/>
        <w:ind w:left="0"/>
        <w:jc w:val="both"/>
      </w:pPr>
      <w:r>
        <w:rPr>
          <w:rFonts w:ascii="Times New Roman"/>
          <w:b w:val="false"/>
          <w:i w:val="false"/>
          <w:color w:val="000000"/>
          <w:sz w:val="28"/>
        </w:rPr>
        <w:t xml:space="preserve">      1. Құны: 2 345 544,0 мың теңге (екi миллиард үш жүз қырық бес миллион бес жүз қырық төрт мың теңге). </w:t>
      </w:r>
      <w:r>
        <w:br/>
      </w:r>
      <w:r>
        <w:rPr>
          <w:rFonts w:ascii="Times New Roman"/>
          <w:b w:val="false"/>
          <w:i w:val="false"/>
          <w:color w:val="000000"/>
          <w:sz w:val="28"/>
        </w:rPr>
        <w:t>
      2. Бюджеттiк бағдарламаның нормативтiк-құқықтық негізi: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21, 25 баптары; Қазақстан Республикасы Президентiнiң "Қазақстан Республикасының мемлекеттiк бюджетi есебiнен ұсталатын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 шаруашылығы министрлiгi туралы ереженi бекiту туралы" Қазақстан Республикасы Yкiметiнiң 1999 жылғы 16 қарашадағы N 1731  </w:t>
      </w:r>
      <w:r>
        <w:rPr>
          <w:rFonts w:ascii="Times New Roman"/>
          <w:b w:val="false"/>
          <w:i w:val="false"/>
          <w:color w:val="000000"/>
          <w:sz w:val="28"/>
        </w:rPr>
        <w:t xml:space="preserve">қаулысы </w:t>
      </w:r>
      <w:r>
        <w:rPr>
          <w:rFonts w:ascii="Times New Roman"/>
          <w:b w:val="false"/>
          <w:i w:val="false"/>
          <w:color w:val="000000"/>
          <w:sz w:val="28"/>
        </w:rPr>
        <w:t>; "Штат санының лимиттерiн бекiту туралы" Қазақстан Республикасы Үкiметiнiң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Ауыл шаруашылығы министрлiгi орталық аппаратына және оның аумақтық бөлiмшелерiне жүктелген функциялардың мейлiнше тиiмдi орындалуына қол жеткiзу үшiн олардың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Ауыл шаруашылығы министрлiгiнiң орталық аппаратын және оның аумақтық бөлiмшелерiн ұстау. </w:t>
      </w:r>
      <w:r>
        <w:br/>
      </w:r>
      <w:r>
        <w:rPr>
          <w:rFonts w:ascii="Times New Roman"/>
          <w:b w:val="false"/>
          <w:i w:val="false"/>
          <w:color w:val="000000"/>
          <w:sz w:val="28"/>
        </w:rPr>
        <w:t xml:space="preserve">
      6. Бюджеттiк бағдарламаны iске асыру бойынша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Р!Бағдар.!Кіші !Бағдарламаның    !Бағдарламаны (кіші   ! Іске !  Жауапты </w:t>
            </w:r>
            <w:r>
              <w:br/>
            </w:r>
            <w:r>
              <w:rPr>
                <w:rFonts w:ascii="Times New Roman"/>
                <w:b w:val="false"/>
                <w:i w:val="false"/>
                <w:color w:val="000000"/>
                <w:sz w:val="20"/>
              </w:rPr>
              <w:t xml:space="preserve">
/!ламаның!бағ. !(кіші бағдарлама.!бағдарламаны) іске   !асыру.!атқарушылар </w:t>
            </w:r>
            <w:r>
              <w:br/>
            </w:r>
            <w:r>
              <w:rPr>
                <w:rFonts w:ascii="Times New Roman"/>
                <w:b w:val="false"/>
                <w:i w:val="false"/>
                <w:color w:val="000000"/>
                <w:sz w:val="20"/>
              </w:rPr>
              <w:t xml:space="preserve">
с!коды   !дар. !ның атауы)       !асыру жөніндегі      !дың   ! </w:t>
            </w:r>
            <w:r>
              <w:br/>
            </w:r>
            <w:r>
              <w:rPr>
                <w:rFonts w:ascii="Times New Roman"/>
                <w:b w:val="false"/>
                <w:i w:val="false"/>
                <w:color w:val="000000"/>
                <w:sz w:val="20"/>
              </w:rPr>
              <w:t xml:space="preserve">
N!       !лама.!                 !    іс-шаралар       !мерзі.! </w:t>
            </w:r>
            <w:r>
              <w:br/>
            </w:r>
            <w:r>
              <w:rPr>
                <w:rFonts w:ascii="Times New Roman"/>
                <w:b w:val="false"/>
                <w:i w:val="false"/>
                <w:color w:val="000000"/>
                <w:sz w:val="20"/>
              </w:rPr>
              <w:t xml:space="preserve">
 !       !ның  !                 !                     !мдері ! </w:t>
            </w:r>
            <w:r>
              <w:br/>
            </w:r>
            <w:r>
              <w:rPr>
                <w:rFonts w:ascii="Times New Roman"/>
                <w:b w:val="false"/>
                <w:i w:val="false"/>
                <w:color w:val="000000"/>
                <w:sz w:val="20"/>
              </w:rPr>
              <w:t xml:space="preserve">
 !       !коды !                 !                     !      ! --------------------------------------------------------------------------- </w:t>
            </w:r>
            <w:r>
              <w:br/>
            </w:r>
            <w:r>
              <w:rPr>
                <w:rFonts w:ascii="Times New Roman"/>
                <w:b w:val="false"/>
                <w:i w:val="false"/>
                <w:color w:val="000000"/>
                <w:sz w:val="20"/>
              </w:rPr>
              <w:t xml:space="preserve">
1!   2   !  3  !           4     !        5            !   6  !     7 --------------------------------------------------------------------------- </w:t>
            </w:r>
            <w:r>
              <w:br/>
            </w:r>
            <w:r>
              <w:rPr>
                <w:rFonts w:ascii="Times New Roman"/>
                <w:b w:val="false"/>
                <w:i w:val="false"/>
                <w:color w:val="000000"/>
                <w:sz w:val="20"/>
              </w:rPr>
              <w:t xml:space="preserve">
1  001          Әкімшілік  </w:t>
            </w:r>
            <w:r>
              <w:br/>
            </w:r>
            <w:r>
              <w:rPr>
                <w:rFonts w:ascii="Times New Roman"/>
                <w:b w:val="false"/>
                <w:i w:val="false"/>
                <w:color w:val="000000"/>
                <w:sz w:val="20"/>
              </w:rPr>
              <w:t xml:space="preserve">
                шығындар </w:t>
            </w:r>
            <w:r>
              <w:br/>
            </w:r>
            <w:r>
              <w:rPr>
                <w:rFonts w:ascii="Times New Roman"/>
                <w:b w:val="false"/>
                <w:i w:val="false"/>
                <w:color w:val="000000"/>
                <w:sz w:val="20"/>
              </w:rPr>
              <w:t>
 </w:t>
            </w:r>
            <w:r>
              <w:br/>
            </w:r>
            <w:r>
              <w:rPr>
                <w:rFonts w:ascii="Times New Roman"/>
                <w:b w:val="false"/>
                <w:i w:val="false"/>
                <w:color w:val="000000"/>
                <w:sz w:val="20"/>
              </w:rPr>
              <w:t xml:space="preserve">
            001   Орталық органның   Қазақстан Республи.   Жыл   Қазақстан </w:t>
            </w:r>
            <w:r>
              <w:br/>
            </w:r>
            <w:r>
              <w:rPr>
                <w:rFonts w:ascii="Times New Roman"/>
                <w:b w:val="false"/>
                <w:i w:val="false"/>
                <w:color w:val="000000"/>
                <w:sz w:val="20"/>
              </w:rPr>
              <w:t xml:space="preserve">
                аппараты           касы Ауыл шаруашы.   бойын. Республика. </w:t>
            </w:r>
            <w:r>
              <w:br/>
            </w:r>
            <w:r>
              <w:rPr>
                <w:rFonts w:ascii="Times New Roman"/>
                <w:b w:val="false"/>
                <w:i w:val="false"/>
                <w:color w:val="000000"/>
                <w:sz w:val="20"/>
              </w:rPr>
              <w:t xml:space="preserve">
                                   лығы министрлігінің   да    сының Ауыл </w:t>
            </w:r>
            <w:r>
              <w:br/>
            </w:r>
            <w:r>
              <w:rPr>
                <w:rFonts w:ascii="Times New Roman"/>
                <w:b w:val="false"/>
                <w:i w:val="false"/>
                <w:color w:val="000000"/>
                <w:sz w:val="20"/>
              </w:rPr>
              <w:t xml:space="preserve">
                                   орталық аппаратын           шаруашылығы </w:t>
            </w:r>
            <w:r>
              <w:br/>
            </w:r>
            <w:r>
              <w:rPr>
                <w:rFonts w:ascii="Times New Roman"/>
                <w:b w:val="false"/>
                <w:i w:val="false"/>
                <w:color w:val="000000"/>
                <w:sz w:val="20"/>
              </w:rPr>
              <w:t xml:space="preserve">
                                   258 бірлік санында          министрлігі </w:t>
            </w:r>
            <w:r>
              <w:br/>
            </w:r>
            <w:r>
              <w:rPr>
                <w:rFonts w:ascii="Times New Roman"/>
                <w:b w:val="false"/>
                <w:i w:val="false"/>
                <w:color w:val="000000"/>
                <w:sz w:val="20"/>
              </w:rPr>
              <w:t xml:space="preserve">
                                   бекітілген штат </w:t>
            </w:r>
            <w:r>
              <w:br/>
            </w:r>
            <w:r>
              <w:rPr>
                <w:rFonts w:ascii="Times New Roman"/>
                <w:b w:val="false"/>
                <w:i w:val="false"/>
                <w:color w:val="000000"/>
                <w:sz w:val="20"/>
              </w:rPr>
              <w:t xml:space="preserve">
                                   санының лимиті </w:t>
            </w:r>
            <w:r>
              <w:br/>
            </w:r>
            <w:r>
              <w:rPr>
                <w:rFonts w:ascii="Times New Roman"/>
                <w:b w:val="false"/>
                <w:i w:val="false"/>
                <w:color w:val="000000"/>
                <w:sz w:val="20"/>
              </w:rPr>
              <w:t xml:space="preserve">
                                   шегінде ұстау. </w:t>
            </w:r>
          </w:p>
          <w:p>
            <w:pPr>
              <w:spacing w:after="20"/>
              <w:ind w:left="20"/>
              <w:jc w:val="both"/>
            </w:pPr>
            <w:r>
              <w:rPr>
                <w:rFonts w:ascii="Times New Roman"/>
                <w:b w:val="false"/>
                <w:i w:val="false"/>
                <w:color w:val="000000"/>
                <w:sz w:val="20"/>
              </w:rPr>
              <w:t xml:space="preserve">          002   Аумақтық           Қазақстан Республи.   Жыл </w:t>
            </w:r>
            <w:r>
              <w:br/>
            </w:r>
            <w:r>
              <w:rPr>
                <w:rFonts w:ascii="Times New Roman"/>
                <w:b w:val="false"/>
                <w:i w:val="false"/>
                <w:color w:val="000000"/>
                <w:sz w:val="20"/>
              </w:rPr>
              <w:t xml:space="preserve">
                органдардың        касы Ауыл шаруашы.    бойын. </w:t>
            </w:r>
            <w:r>
              <w:br/>
            </w:r>
            <w:r>
              <w:rPr>
                <w:rFonts w:ascii="Times New Roman"/>
                <w:b w:val="false"/>
                <w:i w:val="false"/>
                <w:color w:val="000000"/>
                <w:sz w:val="20"/>
              </w:rPr>
              <w:t xml:space="preserve">
                аппараттары        лығы министрлігінің   да </w:t>
            </w:r>
            <w:r>
              <w:br/>
            </w:r>
            <w:r>
              <w:rPr>
                <w:rFonts w:ascii="Times New Roman"/>
                <w:b w:val="false"/>
                <w:i w:val="false"/>
                <w:color w:val="000000"/>
                <w:sz w:val="20"/>
              </w:rPr>
              <w:t xml:space="preserve">
                                   аумақтық бөлімшеле. </w:t>
            </w:r>
            <w:r>
              <w:br/>
            </w:r>
            <w:r>
              <w:rPr>
                <w:rFonts w:ascii="Times New Roman"/>
                <w:b w:val="false"/>
                <w:i w:val="false"/>
                <w:color w:val="000000"/>
                <w:sz w:val="20"/>
              </w:rPr>
              <w:t xml:space="preserve">
                                   рін 5657 бірлік </w:t>
            </w:r>
            <w:r>
              <w:br/>
            </w:r>
            <w:r>
              <w:rPr>
                <w:rFonts w:ascii="Times New Roman"/>
                <w:b w:val="false"/>
                <w:i w:val="false"/>
                <w:color w:val="000000"/>
                <w:sz w:val="20"/>
              </w:rPr>
              <w:t xml:space="preserve">
                                   санында бекітілген </w:t>
            </w:r>
            <w:r>
              <w:br/>
            </w:r>
            <w:r>
              <w:rPr>
                <w:rFonts w:ascii="Times New Roman"/>
                <w:b w:val="false"/>
                <w:i w:val="false"/>
                <w:color w:val="000000"/>
                <w:sz w:val="20"/>
              </w:rPr>
              <w:t xml:space="preserve">
                                   штат санының лимиті </w:t>
            </w:r>
            <w:r>
              <w:br/>
            </w:r>
            <w:r>
              <w:rPr>
                <w:rFonts w:ascii="Times New Roman"/>
                <w:b w:val="false"/>
                <w:i w:val="false"/>
                <w:color w:val="000000"/>
                <w:sz w:val="20"/>
              </w:rPr>
              <w:t xml:space="preserve">
                                   шегінде ұстау. </w:t>
            </w:r>
          </w:p>
        </w:tc>
      </w:tr>
    </w:tbl>
    <w:p>
      <w:pPr>
        <w:spacing w:after="0"/>
        <w:ind w:left="0"/>
        <w:jc w:val="both"/>
      </w:pPr>
      <w:r>
        <w:rPr>
          <w:rFonts w:ascii="Times New Roman"/>
          <w:b w:val="false"/>
          <w:i w:val="false"/>
          <w:color w:val="000000"/>
          <w:sz w:val="28"/>
        </w:rPr>
        <w:t xml:space="preserve">      7. Бюджеттік бағдарламаны орындаудың күтілетін нәтижелері: Қазақстан Республикасының Ауыл шаруашылығы министрлігіне және оның аумақтық бөлімшелеріне жүктелген функциялардың сапалы және уақытылы орындалуы. </w:t>
      </w:r>
    </w:p>
    <w:bookmarkStart w:name="z14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0" w:id="5"/>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"Кадрлардың бiлiктiлігін арттыру және қайта даярлау" 010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bookmarkEnd w:id="5"/>
    <w:p>
      <w:pPr>
        <w:spacing w:after="0"/>
        <w:ind w:left="0"/>
        <w:jc w:val="both"/>
      </w:pPr>
      <w:r>
        <w:rPr>
          <w:rFonts w:ascii="Times New Roman"/>
          <w:b w:val="false"/>
          <w:i w:val="false"/>
          <w:color w:val="000000"/>
          <w:sz w:val="28"/>
        </w:rPr>
        <w:t xml:space="preserve">      1. Құны: 1 011,0 мың теңге (бiр миллион он бiр мың теңге). </w:t>
      </w:r>
      <w:r>
        <w:br/>
      </w:r>
      <w:r>
        <w:rPr>
          <w:rFonts w:ascii="Times New Roman"/>
          <w:b w:val="false"/>
          <w:i w:val="false"/>
          <w:color w:val="000000"/>
          <w:sz w:val="28"/>
        </w:rPr>
        <w:t xml:space="preserve">
      2. Бюджеттiк бағдарламаның нормативтiк-құқықтық негiзi: "Мемлекеттік қызмет туралы" Қазақстан Республикасының 1999 жылғы 16 шiлдедегi Заңының 8-бабы; "Қазақстан Республикасының Ауыл шаруашылығы министрлiгi туралы ереженi бекіту туралы" Қазақстан Республикасы Yкiметiнiң 1999 жылғы 16 қарашадағы N 1731 қаулысы.  </w:t>
      </w:r>
      <w:r>
        <w:br/>
      </w:r>
      <w:r>
        <w:rPr>
          <w:rFonts w:ascii="Times New Roman"/>
          <w:b w:val="false"/>
          <w:i w:val="false"/>
          <w:color w:val="000000"/>
          <w:sz w:val="28"/>
        </w:rPr>
        <w:t xml:space="preserve">
      3. Бюджеттік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Ауыл шаруашылығы министрлігінiң мемлекеттiк қызметшiлерiнiң кәсiби деңгейiн жоғарылату. </w:t>
      </w:r>
      <w:r>
        <w:br/>
      </w:r>
      <w:r>
        <w:rPr>
          <w:rFonts w:ascii="Times New Roman"/>
          <w:b w:val="false"/>
          <w:i w:val="false"/>
          <w:color w:val="000000"/>
          <w:sz w:val="28"/>
        </w:rPr>
        <w:t xml:space="preserve">
      5. Бюджеттiк бағдарламаның мiндеттерi: өсiмдiктердi қорғау және карантин, мал тұқымын асылдандыру iсi, ветеринария, тұқым және астық инспекциялау салаларында шағын мамандандыру курстарын жүргiзу және оқыту. </w:t>
      </w:r>
      <w:r>
        <w:br/>
      </w:r>
      <w:r>
        <w:rPr>
          <w:rFonts w:ascii="Times New Roman"/>
          <w:b w:val="false"/>
          <w:i w:val="false"/>
          <w:color w:val="000000"/>
          <w:sz w:val="28"/>
        </w:rPr>
        <w:t xml:space="preserve">
      6. Бюджеттiк бағдарламаны iске асыру бойынша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010         Кадрлардың        Ауыл шаруашылығы       Жыл    Қазақстан </w:t>
      </w:r>
      <w:r>
        <w:br/>
      </w:r>
      <w:r>
        <w:rPr>
          <w:rFonts w:ascii="Times New Roman"/>
          <w:b w:val="false"/>
          <w:i w:val="false"/>
          <w:color w:val="000000"/>
          <w:sz w:val="28"/>
        </w:rPr>
        <w:t xml:space="preserve">
                біліктілігін      министрлігі маманда.  бойында Республика. </w:t>
      </w:r>
      <w:r>
        <w:br/>
      </w:r>
      <w:r>
        <w:rPr>
          <w:rFonts w:ascii="Times New Roman"/>
          <w:b w:val="false"/>
          <w:i w:val="false"/>
          <w:color w:val="000000"/>
          <w:sz w:val="28"/>
        </w:rPr>
        <w:t xml:space="preserve">
                арттыру және      рының біліктілігін            сының Ауыл </w:t>
      </w:r>
      <w:r>
        <w:br/>
      </w:r>
      <w:r>
        <w:rPr>
          <w:rFonts w:ascii="Times New Roman"/>
          <w:b w:val="false"/>
          <w:i w:val="false"/>
          <w:color w:val="000000"/>
          <w:sz w:val="28"/>
        </w:rPr>
        <w:t xml:space="preserve">
                қайта даярлау     арттыруды және қайта          шаруашылығы </w:t>
      </w:r>
      <w:r>
        <w:br/>
      </w:r>
      <w:r>
        <w:rPr>
          <w:rFonts w:ascii="Times New Roman"/>
          <w:b w:val="false"/>
          <w:i w:val="false"/>
          <w:color w:val="000000"/>
          <w:sz w:val="28"/>
        </w:rPr>
        <w:t xml:space="preserve">
                                  даярлауды ұйымдастыру         министрлігі </w:t>
      </w:r>
      <w:r>
        <w:br/>
      </w:r>
      <w:r>
        <w:rPr>
          <w:rFonts w:ascii="Times New Roman"/>
          <w:b w:val="false"/>
          <w:i w:val="false"/>
          <w:color w:val="000000"/>
          <w:sz w:val="28"/>
        </w:rPr>
        <w:t xml:space="preserve">
                                  және қамтамасыз ету, </w:t>
      </w:r>
      <w:r>
        <w:br/>
      </w:r>
      <w:r>
        <w:rPr>
          <w:rFonts w:ascii="Times New Roman"/>
          <w:b w:val="false"/>
          <w:i w:val="false"/>
          <w:color w:val="000000"/>
          <w:sz w:val="28"/>
        </w:rPr>
        <w:t xml:space="preserve">
                                  сонымен бірге: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инспекторлар - 125 </w:t>
      </w:r>
      <w:r>
        <w:br/>
      </w:r>
      <w:r>
        <w:rPr>
          <w:rFonts w:ascii="Times New Roman"/>
          <w:b w:val="false"/>
          <w:i w:val="false"/>
          <w:color w:val="000000"/>
          <w:sz w:val="28"/>
        </w:rPr>
        <w:t xml:space="preserve">
                                  адам;  </w:t>
      </w:r>
      <w:r>
        <w:br/>
      </w:r>
      <w:r>
        <w:rPr>
          <w:rFonts w:ascii="Times New Roman"/>
          <w:b w:val="false"/>
          <w:i w:val="false"/>
          <w:color w:val="000000"/>
          <w:sz w:val="28"/>
        </w:rPr>
        <w:t xml:space="preserve">
                                  - мал тұқымын </w:t>
      </w:r>
      <w:r>
        <w:br/>
      </w:r>
      <w:r>
        <w:rPr>
          <w:rFonts w:ascii="Times New Roman"/>
          <w:b w:val="false"/>
          <w:i w:val="false"/>
          <w:color w:val="000000"/>
          <w:sz w:val="28"/>
        </w:rPr>
        <w:t xml:space="preserve">
                                  асылдандыру ісі  </w:t>
      </w:r>
      <w:r>
        <w:br/>
      </w:r>
      <w:r>
        <w:rPr>
          <w:rFonts w:ascii="Times New Roman"/>
          <w:b w:val="false"/>
          <w:i w:val="false"/>
          <w:color w:val="000000"/>
          <w:sz w:val="28"/>
        </w:rPr>
        <w:t xml:space="preserve">
                                  бойынша инспекторлар  </w:t>
      </w:r>
      <w:r>
        <w:br/>
      </w:r>
      <w:r>
        <w:rPr>
          <w:rFonts w:ascii="Times New Roman"/>
          <w:b w:val="false"/>
          <w:i w:val="false"/>
          <w:color w:val="000000"/>
          <w:sz w:val="28"/>
        </w:rPr>
        <w:t xml:space="preserve">
                                  - 50 адам;  </w:t>
      </w:r>
      <w:r>
        <w:br/>
      </w:r>
      <w:r>
        <w:rPr>
          <w:rFonts w:ascii="Times New Roman"/>
          <w:b w:val="false"/>
          <w:i w:val="false"/>
          <w:color w:val="000000"/>
          <w:sz w:val="28"/>
        </w:rPr>
        <w:t xml:space="preserve">
                                  - өсімдіктерді қорғау  </w:t>
      </w:r>
      <w:r>
        <w:br/>
      </w:r>
      <w:r>
        <w:rPr>
          <w:rFonts w:ascii="Times New Roman"/>
          <w:b w:val="false"/>
          <w:i w:val="false"/>
          <w:color w:val="000000"/>
          <w:sz w:val="28"/>
        </w:rPr>
        <w:t xml:space="preserve">
                                  және карантин бойынша  </w:t>
      </w:r>
      <w:r>
        <w:br/>
      </w:r>
      <w:r>
        <w:rPr>
          <w:rFonts w:ascii="Times New Roman"/>
          <w:b w:val="false"/>
          <w:i w:val="false"/>
          <w:color w:val="000000"/>
          <w:sz w:val="28"/>
        </w:rPr>
        <w:t xml:space="preserve">
                                  инспекторлар - 100  </w:t>
      </w:r>
      <w:r>
        <w:br/>
      </w:r>
      <w:r>
        <w:rPr>
          <w:rFonts w:ascii="Times New Roman"/>
          <w:b w:val="false"/>
          <w:i w:val="false"/>
          <w:color w:val="000000"/>
          <w:sz w:val="28"/>
        </w:rPr>
        <w:t xml:space="preserve">
                                  адам;   </w:t>
      </w:r>
      <w:r>
        <w:br/>
      </w:r>
      <w:r>
        <w:rPr>
          <w:rFonts w:ascii="Times New Roman"/>
          <w:b w:val="false"/>
          <w:i w:val="false"/>
          <w:color w:val="000000"/>
          <w:sz w:val="28"/>
        </w:rPr>
        <w:t xml:space="preserve">
                                  - тұқым және астық  </w:t>
      </w:r>
      <w:r>
        <w:br/>
      </w:r>
      <w:r>
        <w:rPr>
          <w:rFonts w:ascii="Times New Roman"/>
          <w:b w:val="false"/>
          <w:i w:val="false"/>
          <w:color w:val="000000"/>
          <w:sz w:val="28"/>
        </w:rPr>
        <w:t xml:space="preserve">
                                  инспекторлары - 50  </w:t>
      </w:r>
      <w:r>
        <w:br/>
      </w: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          005   Мемлекеттік       Ауыл шаруашылығындағы </w:t>
      </w:r>
      <w:r>
        <w:br/>
      </w:r>
      <w:r>
        <w:rPr>
          <w:rFonts w:ascii="Times New Roman"/>
          <w:b w:val="false"/>
          <w:i w:val="false"/>
          <w:color w:val="000000"/>
          <w:sz w:val="28"/>
        </w:rPr>
        <w:t xml:space="preserve">
                қызметшілердің    көкейкесті мәселелер </w:t>
      </w:r>
      <w:r>
        <w:br/>
      </w:r>
      <w:r>
        <w:rPr>
          <w:rFonts w:ascii="Times New Roman"/>
          <w:b w:val="false"/>
          <w:i w:val="false"/>
          <w:color w:val="000000"/>
          <w:sz w:val="28"/>
        </w:rPr>
        <w:t xml:space="preserve">
                кәсіби            бойынша ұйымдастыру- </w:t>
      </w:r>
      <w:r>
        <w:br/>
      </w:r>
      <w:r>
        <w:rPr>
          <w:rFonts w:ascii="Times New Roman"/>
          <w:b w:val="false"/>
          <w:i w:val="false"/>
          <w:color w:val="000000"/>
          <w:sz w:val="28"/>
        </w:rPr>
        <w:t xml:space="preserve">
                біліктілігін      әдістемелік жұмыс.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  </w:t>
      </w:r>
      <w:r>
        <w:br/>
      </w:r>
      <w:r>
        <w:rPr>
          <w:rFonts w:ascii="Times New Roman"/>
          <w:b w:val="false"/>
          <w:i w:val="false"/>
          <w:color w:val="000000"/>
          <w:sz w:val="28"/>
        </w:rPr>
        <w:t xml:space="preserve">
өсімдіктерді қорғау және карантин, мал тұқымын асылдандыру ісі, ветеринария, тұқым және астық инспекциялау салаларында мамандардың кәсіби деңгейін жоғарылату.      </w:t>
      </w:r>
    </w:p>
    <w:bookmarkStart w:name="z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1" w:id="7"/>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"Ауыл шаруашылығы саласындағы қолданбалы ғылыми </w:t>
      </w:r>
      <w:r>
        <w:br/>
      </w:r>
      <w:r>
        <w:rPr>
          <w:rFonts w:ascii="Times New Roman"/>
          <w:b/>
          <w:i w:val="false"/>
          <w:color w:val="000000"/>
        </w:rPr>
        <w:t xml:space="preserve">
зерттеулер" 030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bookmarkEnd w:id="7"/>
    <w:p>
      <w:pPr>
        <w:spacing w:after="0"/>
        <w:ind w:left="0"/>
        <w:jc w:val="both"/>
      </w:pPr>
      <w:r>
        <w:rPr>
          <w:rFonts w:ascii="Times New Roman"/>
          <w:b w:val="false"/>
          <w:i w:val="false"/>
          <w:color w:val="000000"/>
          <w:sz w:val="28"/>
        </w:rPr>
        <w:t xml:space="preserve">      1. Құны: 36 800 мың теңге (отыз алты миллион сегіз жүз мың теңге). </w:t>
      </w:r>
      <w:r>
        <w:br/>
      </w:r>
      <w:r>
        <w:rPr>
          <w:rFonts w:ascii="Times New Roman"/>
          <w:b w:val="false"/>
          <w:i w:val="false"/>
          <w:color w:val="000000"/>
          <w:sz w:val="28"/>
        </w:rPr>
        <w:t>
      2. Бюджеттiк бағдарламаның нормативтiк-құқықтық негiзi: "Агроөнеркәсіп кешені салаларына несие беру және мемлекеттік іс-шараларды қаржыландыру туралы" Қазақстан Республикасының 1993 жылғы 12 сәуірдегi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w:t>
      </w:r>
      <w:r>
        <w:br/>
      </w:r>
      <w:r>
        <w:rPr>
          <w:rFonts w:ascii="Times New Roman"/>
          <w:b w:val="false"/>
          <w:i w:val="false"/>
          <w:color w:val="000000"/>
          <w:sz w:val="28"/>
        </w:rPr>
        <w:t xml:space="preserve">
      3. Бюджеттік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ауыл шаруашылығын қолданбалы ғылыми зерттеулермен қамтамасыз ету. </w:t>
      </w:r>
      <w:r>
        <w:br/>
      </w:r>
      <w:r>
        <w:rPr>
          <w:rFonts w:ascii="Times New Roman"/>
          <w:b w:val="false"/>
          <w:i w:val="false"/>
          <w:color w:val="000000"/>
          <w:sz w:val="28"/>
        </w:rPr>
        <w:t xml:space="preserve">
     5. Бюджеттiк бағдарламаның мiндеттерi: ауыл шаруашылығы өнімінің бәсекеге жарамдылығын арттыру үшін ауыл шаруашылығында қолданбалы ғылыми зерттеулер әзірлеу.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Ауыл шаруашылығы  Мына салаларда шамамен  Жыл   Қазақстан </w:t>
      </w:r>
      <w:r>
        <w:br/>
      </w:r>
      <w:r>
        <w:rPr>
          <w:rFonts w:ascii="Times New Roman"/>
          <w:b w:val="false"/>
          <w:i w:val="false"/>
          <w:color w:val="000000"/>
          <w:sz w:val="28"/>
        </w:rPr>
        <w:t xml:space="preserve">
                саласындағы       30 қолданбалы ғылыми  бойында Республика. </w:t>
      </w:r>
      <w:r>
        <w:br/>
      </w:r>
      <w:r>
        <w:rPr>
          <w:rFonts w:ascii="Times New Roman"/>
          <w:b w:val="false"/>
          <w:i w:val="false"/>
          <w:color w:val="000000"/>
          <w:sz w:val="28"/>
        </w:rPr>
        <w:t xml:space="preserve">
                қолданбалы        зерттеулер (ұсынымдар,        сының Ауыл </w:t>
      </w:r>
      <w:r>
        <w:br/>
      </w:r>
      <w:r>
        <w:rPr>
          <w:rFonts w:ascii="Times New Roman"/>
          <w:b w:val="false"/>
          <w:i w:val="false"/>
          <w:color w:val="000000"/>
          <w:sz w:val="28"/>
        </w:rPr>
        <w:t xml:space="preserve">
                ғылыми            ережелер, нұсқаулықтар,       шаруашылығы </w:t>
      </w:r>
      <w:r>
        <w:br/>
      </w:r>
      <w:r>
        <w:rPr>
          <w:rFonts w:ascii="Times New Roman"/>
          <w:b w:val="false"/>
          <w:i w:val="false"/>
          <w:color w:val="000000"/>
          <w:sz w:val="28"/>
        </w:rPr>
        <w:t xml:space="preserve">
                зерттеулер        бағдарламалар,                министрлігі </w:t>
      </w:r>
      <w:r>
        <w:br/>
      </w:r>
      <w:r>
        <w:rPr>
          <w:rFonts w:ascii="Times New Roman"/>
          <w:b w:val="false"/>
          <w:i w:val="false"/>
          <w:color w:val="000000"/>
          <w:sz w:val="28"/>
        </w:rPr>
        <w:t xml:space="preserve">
                                  нормативтер, МЕМСТ-тар)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өсiмдiктердi қорғау         Ғылыми </w:t>
      </w:r>
      <w:r>
        <w:br/>
      </w:r>
      <w:r>
        <w:rPr>
          <w:rFonts w:ascii="Times New Roman"/>
          <w:b w:val="false"/>
          <w:i w:val="false"/>
          <w:color w:val="000000"/>
          <w:sz w:val="28"/>
        </w:rPr>
        <w:t xml:space="preserve">
                                  және карантин;                ұйымдар </w:t>
      </w:r>
      <w:r>
        <w:br/>
      </w:r>
      <w:r>
        <w:rPr>
          <w:rFonts w:ascii="Times New Roman"/>
          <w:b w:val="false"/>
          <w:i w:val="false"/>
          <w:color w:val="000000"/>
          <w:sz w:val="28"/>
        </w:rPr>
        <w:t xml:space="preserve">
                                  - астық өндiрiсi;             "Мемлекет. </w:t>
      </w:r>
      <w:r>
        <w:br/>
      </w:r>
      <w:r>
        <w:rPr>
          <w:rFonts w:ascii="Times New Roman"/>
          <w:b w:val="false"/>
          <w:i w:val="false"/>
          <w:color w:val="000000"/>
          <w:sz w:val="28"/>
        </w:rPr>
        <w:t xml:space="preserve">
                                  - ветеринария;                тік сатып </w:t>
      </w:r>
      <w:r>
        <w:br/>
      </w:r>
      <w:r>
        <w:rPr>
          <w:rFonts w:ascii="Times New Roman"/>
          <w:b w:val="false"/>
          <w:i w:val="false"/>
          <w:color w:val="000000"/>
          <w:sz w:val="28"/>
        </w:rPr>
        <w:t xml:space="preserve">
                                  - селекциялық мал             алу туралы" </w:t>
      </w:r>
      <w:r>
        <w:br/>
      </w:r>
      <w:r>
        <w:rPr>
          <w:rFonts w:ascii="Times New Roman"/>
          <w:b w:val="false"/>
          <w:i w:val="false"/>
          <w:color w:val="000000"/>
          <w:sz w:val="28"/>
        </w:rPr>
        <w:t xml:space="preserve">
                                  тұқымын асылдандыру           Қазақстан </w:t>
      </w:r>
      <w:r>
        <w:br/>
      </w:r>
      <w:r>
        <w:rPr>
          <w:rFonts w:ascii="Times New Roman"/>
          <w:b w:val="false"/>
          <w:i w:val="false"/>
          <w:color w:val="000000"/>
          <w:sz w:val="28"/>
        </w:rPr>
        <w:t xml:space="preserve">
                                  жұмысы және мал               Республика. </w:t>
      </w:r>
      <w:r>
        <w:br/>
      </w:r>
      <w:r>
        <w:rPr>
          <w:rFonts w:ascii="Times New Roman"/>
          <w:b w:val="false"/>
          <w:i w:val="false"/>
          <w:color w:val="000000"/>
          <w:sz w:val="28"/>
        </w:rPr>
        <w:t xml:space="preserve">
                                  шаруашылығы өнiмiн            сының </w:t>
      </w:r>
      <w:r>
        <w:br/>
      </w:r>
      <w:r>
        <w:rPr>
          <w:rFonts w:ascii="Times New Roman"/>
          <w:b w:val="false"/>
          <w:i w:val="false"/>
          <w:color w:val="000000"/>
          <w:sz w:val="28"/>
        </w:rPr>
        <w:t xml:space="preserve">
                                  өндiру;                       Заңына </w:t>
      </w:r>
      <w:r>
        <w:br/>
      </w:r>
      <w:r>
        <w:rPr>
          <w:rFonts w:ascii="Times New Roman"/>
          <w:b w:val="false"/>
          <w:i w:val="false"/>
          <w:color w:val="000000"/>
          <w:sz w:val="28"/>
        </w:rPr>
        <w:t xml:space="preserve">
                                  - ауыл шаруашылығы            сәйкес </w:t>
      </w:r>
      <w:r>
        <w:br/>
      </w:r>
      <w:r>
        <w:rPr>
          <w:rFonts w:ascii="Times New Roman"/>
          <w:b w:val="false"/>
          <w:i w:val="false"/>
          <w:color w:val="000000"/>
          <w:sz w:val="28"/>
        </w:rPr>
        <w:t xml:space="preserve">
                                  өндiрiсiнiң бәсекеге  </w:t>
      </w:r>
      <w:r>
        <w:br/>
      </w:r>
      <w:r>
        <w:rPr>
          <w:rFonts w:ascii="Times New Roman"/>
          <w:b w:val="false"/>
          <w:i w:val="false"/>
          <w:color w:val="000000"/>
          <w:sz w:val="28"/>
        </w:rPr>
        <w:t xml:space="preserve">
                                  жарамдылығын арттыруға,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өндiрiсiнiң тиiмдi  </w:t>
      </w:r>
      <w:r>
        <w:br/>
      </w:r>
      <w:r>
        <w:rPr>
          <w:rFonts w:ascii="Times New Roman"/>
          <w:b w:val="false"/>
          <w:i w:val="false"/>
          <w:color w:val="000000"/>
          <w:sz w:val="28"/>
        </w:rPr>
        <w:t xml:space="preserve">
                                  жүйесiн және ауыл  </w:t>
      </w:r>
      <w:r>
        <w:br/>
      </w:r>
      <w:r>
        <w:rPr>
          <w:rFonts w:ascii="Times New Roman"/>
          <w:b w:val="false"/>
          <w:i w:val="false"/>
          <w:color w:val="000000"/>
          <w:sz w:val="28"/>
        </w:rPr>
        <w:t xml:space="preserve">
                                  шаруашылығы саласын </w:t>
      </w:r>
      <w:r>
        <w:br/>
      </w:r>
      <w:r>
        <w:rPr>
          <w:rFonts w:ascii="Times New Roman"/>
          <w:b w:val="false"/>
          <w:i w:val="false"/>
          <w:color w:val="000000"/>
          <w:sz w:val="28"/>
        </w:rPr>
        <w:t xml:space="preserve">
                                  қолдаудың тетiктерiн  </w:t>
      </w:r>
      <w:r>
        <w:br/>
      </w:r>
      <w:r>
        <w:rPr>
          <w:rFonts w:ascii="Times New Roman"/>
          <w:b w:val="false"/>
          <w:i w:val="false"/>
          <w:color w:val="000000"/>
          <w:sz w:val="28"/>
        </w:rPr>
        <w:t xml:space="preserve">
                                  құруға бағытталған  </w:t>
      </w:r>
      <w:r>
        <w:br/>
      </w:r>
      <w:r>
        <w:rPr>
          <w:rFonts w:ascii="Times New Roman"/>
          <w:b w:val="false"/>
          <w:i w:val="false"/>
          <w:color w:val="000000"/>
          <w:sz w:val="28"/>
        </w:rPr>
        <w:t xml:space="preserve">
                                  ауыл шаруашылығын </w:t>
      </w:r>
      <w:r>
        <w:br/>
      </w:r>
      <w:r>
        <w:rPr>
          <w:rFonts w:ascii="Times New Roman"/>
          <w:b w:val="false"/>
          <w:i w:val="false"/>
          <w:color w:val="000000"/>
          <w:sz w:val="28"/>
        </w:rPr>
        <w:t xml:space="preserve">
                                  экономикалық дамыту;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дақылдарын егiп  </w:t>
      </w:r>
      <w:r>
        <w:br/>
      </w:r>
      <w:r>
        <w:rPr>
          <w:rFonts w:ascii="Times New Roman"/>
          <w:b w:val="false"/>
          <w:i w:val="false"/>
          <w:color w:val="000000"/>
          <w:sz w:val="28"/>
        </w:rPr>
        <w:t xml:space="preserve">
                                 өсiрудi жетiлдiру және  </w:t>
      </w:r>
      <w:r>
        <w:br/>
      </w:r>
      <w:r>
        <w:rPr>
          <w:rFonts w:ascii="Times New Roman"/>
          <w:b w:val="false"/>
          <w:i w:val="false"/>
          <w:color w:val="000000"/>
          <w:sz w:val="28"/>
        </w:rPr>
        <w:t xml:space="preserve">
                                  жер ресурстарын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нәтижелері: шамамен 30 қолданбалы ғылыми зерттеулердің тақырыбын іске асырудың нәтижелері бойынша алынған, ауыл шаруашылығы саласындағы ұсынымдар, ережелер, нұсқаулықтар, бағдарламалар, нормативтер, стандарттар, ғылыми әзірлемелер, МЕМСТ-тар. </w:t>
      </w:r>
    </w:p>
    <w:bookmarkStart w:name="z14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3" w:id="9"/>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"Суармалы жерлердiң мелиорациялық жай-күйiн бағалау" </w:t>
      </w:r>
      <w:r>
        <w:br/>
      </w:r>
      <w:r>
        <w:rPr>
          <w:rFonts w:ascii="Times New Roman"/>
          <w:b/>
          <w:i w:val="false"/>
          <w:color w:val="000000"/>
        </w:rPr>
        <w:t xml:space="preserve">
032 республикалық бюджеттік бағдарламаның </w:t>
      </w:r>
      <w:r>
        <w:br/>
      </w:r>
      <w:r>
        <w:rPr>
          <w:rFonts w:ascii="Times New Roman"/>
          <w:b/>
          <w:i w:val="false"/>
          <w:color w:val="000000"/>
        </w:rPr>
        <w:t xml:space="preserve">
ПАСПОРТЫ </w:t>
      </w:r>
    </w:p>
    <w:bookmarkEnd w:id="9"/>
    <w:p>
      <w:pPr>
        <w:spacing w:after="0"/>
        <w:ind w:left="0"/>
        <w:jc w:val="both"/>
      </w:pPr>
      <w:r>
        <w:rPr>
          <w:rFonts w:ascii="Times New Roman"/>
          <w:b w:val="false"/>
          <w:i w:val="false"/>
          <w:color w:val="000000"/>
          <w:sz w:val="28"/>
        </w:rPr>
        <w:t xml:space="preserve">      1. Құны: 55 827 мың теңге (елу бес миллион сегiз жүз жиырма жетi мың теңге). </w:t>
      </w:r>
      <w:r>
        <w:br/>
      </w:r>
      <w:r>
        <w:rPr>
          <w:rFonts w:ascii="Times New Roman"/>
          <w:b w:val="false"/>
          <w:i w:val="false"/>
          <w:color w:val="000000"/>
          <w:sz w:val="28"/>
        </w:rPr>
        <w:t>
      2. Бюджеттiк бағдарламаның нормативтiк-құқықтық негiзi: "Агроөнеркәсiп кешенi салаларына несие беру және мемлекеттiк iс-шараларды қаржыландыру туралы" Қазақстан Республикасының 1993 жылғы 12 сәуiрдегi Заңының 4-бабы; "Жер туралы" Қазақстан Республикасының 2001 жылғы 24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115, 116, 117-баптары; "Қазақстан Республикасының орталық органдарына ведомстволық бағыныстағы мемлекеттiк мекемелердiң штат санын бекiту туралы" Қазақстан Республикасы Үкiметiнiң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суармалы жерлердiң мелиоративтiк кадастрын жүргізудi ақпараттық қамтамасыз ету үшiн республикадағы суармалы жерлердiң мелиоративтiк жай-күйiн бағалау. </w:t>
      </w:r>
      <w:r>
        <w:br/>
      </w:r>
      <w:r>
        <w:rPr>
          <w:rFonts w:ascii="Times New Roman"/>
          <w:b w:val="false"/>
          <w:i w:val="false"/>
          <w:color w:val="000000"/>
          <w:sz w:val="28"/>
        </w:rPr>
        <w:t xml:space="preserve">
     5. Бюджеттiк бағдарламаның мiндеттерi: суармалы жерлердiң мониторингi мен мелиоративтiк кадастрын жүргiзу. </w:t>
      </w:r>
      <w:r>
        <w:br/>
      </w:r>
      <w:r>
        <w:rPr>
          <w:rFonts w:ascii="Times New Roman"/>
          <w:b w:val="false"/>
          <w:i w:val="false"/>
          <w:color w:val="000000"/>
          <w:sz w:val="28"/>
        </w:rPr>
        <w:t xml:space="preserve">
     6. Бюджеттiк бағдарламаны iске асыру бойынша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Суармалы жерлердің </w:t>
      </w:r>
      <w:r>
        <w:br/>
      </w:r>
      <w:r>
        <w:rPr>
          <w:rFonts w:ascii="Times New Roman"/>
          <w:b w:val="false"/>
          <w:i w:val="false"/>
          <w:color w:val="000000"/>
          <w:sz w:val="28"/>
        </w:rPr>
        <w:t xml:space="preserve">
               мелиорациялық </w:t>
      </w:r>
      <w:r>
        <w:br/>
      </w:r>
      <w:r>
        <w:rPr>
          <w:rFonts w:ascii="Times New Roman"/>
          <w:b w:val="false"/>
          <w:i w:val="false"/>
          <w:color w:val="000000"/>
          <w:sz w:val="28"/>
        </w:rPr>
        <w:t xml:space="preserve">
               жай-күйін бағалау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Жетісу гидрогеоло. Мынадай мақсатта штат  Жыл    Қазақстан </w:t>
      </w:r>
      <w:r>
        <w:br/>
      </w:r>
      <w:r>
        <w:rPr>
          <w:rFonts w:ascii="Times New Roman"/>
          <w:b w:val="false"/>
          <w:i w:val="false"/>
          <w:color w:val="000000"/>
          <w:sz w:val="28"/>
        </w:rPr>
        <w:t xml:space="preserve">
               гия-мелиоративтік  саны 68 адамдық       бойында Республика. </w:t>
      </w:r>
      <w:r>
        <w:br/>
      </w:r>
      <w:r>
        <w:rPr>
          <w:rFonts w:ascii="Times New Roman"/>
          <w:b w:val="false"/>
          <w:i w:val="false"/>
          <w:color w:val="000000"/>
          <w:sz w:val="28"/>
        </w:rPr>
        <w:t xml:space="preserve">
               экспедициясы       мемлекеттік мекемені          сының Ауыл </w:t>
      </w:r>
      <w:r>
        <w:br/>
      </w:r>
      <w:r>
        <w:rPr>
          <w:rFonts w:ascii="Times New Roman"/>
          <w:b w:val="false"/>
          <w:i w:val="false"/>
          <w:color w:val="000000"/>
          <w:sz w:val="28"/>
        </w:rPr>
        <w:t xml:space="preserve">
                                  ұстау:                        шаруашылығы </w:t>
      </w:r>
      <w:r>
        <w:br/>
      </w:r>
      <w:r>
        <w:rPr>
          <w:rFonts w:ascii="Times New Roman"/>
          <w:b w:val="false"/>
          <w:i w:val="false"/>
          <w:color w:val="000000"/>
          <w:sz w:val="28"/>
        </w:rPr>
        <w:t xml:space="preserve">
                                  - 700 мың га суармалы         министрлігі </w:t>
      </w:r>
      <w:r>
        <w:br/>
      </w:r>
      <w:r>
        <w:rPr>
          <w:rFonts w:ascii="Times New Roman"/>
          <w:b w:val="false"/>
          <w:i w:val="false"/>
          <w:color w:val="000000"/>
          <w:sz w:val="28"/>
        </w:rPr>
        <w:t xml:space="preserve">
                                  жерлерді агромелиора. </w:t>
      </w:r>
      <w:r>
        <w:br/>
      </w:r>
      <w:r>
        <w:rPr>
          <w:rFonts w:ascii="Times New Roman"/>
          <w:b w:val="false"/>
          <w:i w:val="false"/>
          <w:color w:val="000000"/>
          <w:sz w:val="28"/>
        </w:rPr>
        <w:t xml:space="preserve">
                                  тивтік тексеруді, </w:t>
      </w:r>
      <w:r>
        <w:br/>
      </w:r>
      <w:r>
        <w:rPr>
          <w:rFonts w:ascii="Times New Roman"/>
          <w:b w:val="false"/>
          <w:i w:val="false"/>
          <w:color w:val="000000"/>
          <w:sz w:val="28"/>
        </w:rPr>
        <w:t xml:space="preserve">
                                  соның ішінде Алматы  </w:t>
      </w:r>
      <w:r>
        <w:br/>
      </w:r>
      <w:r>
        <w:rPr>
          <w:rFonts w:ascii="Times New Roman"/>
          <w:b w:val="false"/>
          <w:i w:val="false"/>
          <w:color w:val="000000"/>
          <w:sz w:val="28"/>
        </w:rPr>
        <w:t xml:space="preserve">
                                  облысында - 672 мың  </w:t>
      </w:r>
      <w:r>
        <w:br/>
      </w:r>
      <w:r>
        <w:rPr>
          <w:rFonts w:ascii="Times New Roman"/>
          <w:b w:val="false"/>
          <w:i w:val="false"/>
          <w:color w:val="000000"/>
          <w:sz w:val="28"/>
        </w:rPr>
        <w:t xml:space="preserve">
                                  га, Жамбыл облысында  </w:t>
      </w:r>
      <w:r>
        <w:br/>
      </w:r>
      <w:r>
        <w:rPr>
          <w:rFonts w:ascii="Times New Roman"/>
          <w:b w:val="false"/>
          <w:i w:val="false"/>
          <w:color w:val="000000"/>
          <w:sz w:val="28"/>
        </w:rPr>
        <w:t xml:space="preserve">
                                  - 38 мың га; </w:t>
      </w:r>
      <w:r>
        <w:br/>
      </w:r>
      <w:r>
        <w:rPr>
          <w:rFonts w:ascii="Times New Roman"/>
          <w:b w:val="false"/>
          <w:i w:val="false"/>
          <w:color w:val="000000"/>
          <w:sz w:val="28"/>
        </w:rPr>
        <w:t xml:space="preserve">
                                  - ыза суының деңгейлік </w:t>
      </w:r>
      <w:r>
        <w:br/>
      </w:r>
      <w:r>
        <w:rPr>
          <w:rFonts w:ascii="Times New Roman"/>
          <w:b w:val="false"/>
          <w:i w:val="false"/>
          <w:color w:val="000000"/>
          <w:sz w:val="28"/>
        </w:rPr>
        <w:t xml:space="preserve">
                                  -тұздылық режимін  </w:t>
      </w:r>
      <w:r>
        <w:br/>
      </w:r>
      <w:r>
        <w:rPr>
          <w:rFonts w:ascii="Times New Roman"/>
          <w:b w:val="false"/>
          <w:i w:val="false"/>
          <w:color w:val="000000"/>
          <w:sz w:val="28"/>
        </w:rPr>
        <w:t xml:space="preserve">
                                  стационарлық гидрогео. </w:t>
      </w:r>
      <w:r>
        <w:br/>
      </w:r>
      <w:r>
        <w:rPr>
          <w:rFonts w:ascii="Times New Roman"/>
          <w:b w:val="false"/>
          <w:i w:val="false"/>
          <w:color w:val="000000"/>
          <w:sz w:val="28"/>
        </w:rPr>
        <w:t xml:space="preserve">
                                  логиялық бақылаудың  </w:t>
      </w:r>
      <w:r>
        <w:br/>
      </w:r>
      <w:r>
        <w:rPr>
          <w:rFonts w:ascii="Times New Roman"/>
          <w:b w:val="false"/>
          <w:i w:val="false"/>
          <w:color w:val="000000"/>
          <w:sz w:val="28"/>
        </w:rPr>
        <w:t xml:space="preserve">
                                  шамамен 6 мыңнан  </w:t>
      </w:r>
      <w:r>
        <w:br/>
      </w:r>
      <w:r>
        <w:rPr>
          <w:rFonts w:ascii="Times New Roman"/>
          <w:b w:val="false"/>
          <w:i w:val="false"/>
          <w:color w:val="000000"/>
          <w:sz w:val="28"/>
        </w:rPr>
        <w:t xml:space="preserve">
                                  көбірек өлшеуін; </w:t>
      </w:r>
      <w:r>
        <w:br/>
      </w:r>
      <w:r>
        <w:rPr>
          <w:rFonts w:ascii="Times New Roman"/>
          <w:b w:val="false"/>
          <w:i w:val="false"/>
          <w:color w:val="000000"/>
          <w:sz w:val="28"/>
        </w:rPr>
        <w:t xml:space="preserve">
                                  - корректорлық-дренаж  </w:t>
      </w:r>
      <w:r>
        <w:br/>
      </w:r>
      <w:r>
        <w:rPr>
          <w:rFonts w:ascii="Times New Roman"/>
          <w:b w:val="false"/>
          <w:i w:val="false"/>
          <w:color w:val="000000"/>
          <w:sz w:val="28"/>
        </w:rPr>
        <w:t xml:space="preserve">
                                  жүйелерінің ағынын  </w:t>
      </w:r>
      <w:r>
        <w:br/>
      </w:r>
      <w:r>
        <w:rPr>
          <w:rFonts w:ascii="Times New Roman"/>
          <w:b w:val="false"/>
          <w:i w:val="false"/>
          <w:color w:val="000000"/>
          <w:sz w:val="28"/>
        </w:rPr>
        <w:t xml:space="preserve">
                                  гидрологиялық - 150  </w:t>
      </w:r>
      <w:r>
        <w:br/>
      </w:r>
      <w:r>
        <w:rPr>
          <w:rFonts w:ascii="Times New Roman"/>
          <w:b w:val="false"/>
          <w:i w:val="false"/>
          <w:color w:val="000000"/>
          <w:sz w:val="28"/>
        </w:rPr>
        <w:t xml:space="preserve">
                                  шартты бақылаулары  </w:t>
      </w:r>
      <w:r>
        <w:br/>
      </w:r>
      <w:r>
        <w:rPr>
          <w:rFonts w:ascii="Times New Roman"/>
          <w:b w:val="false"/>
          <w:i w:val="false"/>
          <w:color w:val="000000"/>
          <w:sz w:val="28"/>
        </w:rPr>
        <w:t xml:space="preserve">
                                  өлшеуін; </w:t>
      </w:r>
      <w:r>
        <w:br/>
      </w:r>
      <w:r>
        <w:rPr>
          <w:rFonts w:ascii="Times New Roman"/>
          <w:b w:val="false"/>
          <w:i w:val="false"/>
          <w:color w:val="000000"/>
          <w:sz w:val="28"/>
        </w:rPr>
        <w:t xml:space="preserve">
                                  - 400 дана скважинаны  </w:t>
      </w:r>
      <w:r>
        <w:br/>
      </w:r>
      <w:r>
        <w:rPr>
          <w:rFonts w:ascii="Times New Roman"/>
          <w:b w:val="false"/>
          <w:i w:val="false"/>
          <w:color w:val="000000"/>
          <w:sz w:val="28"/>
        </w:rPr>
        <w:t xml:space="preserve">
                                  ағымдағы жөндеудi; </w:t>
      </w:r>
      <w:r>
        <w:br/>
      </w:r>
      <w:r>
        <w:rPr>
          <w:rFonts w:ascii="Times New Roman"/>
          <w:b w:val="false"/>
          <w:i w:val="false"/>
          <w:color w:val="000000"/>
          <w:sz w:val="28"/>
        </w:rPr>
        <w:t xml:space="preserve">
                                  - 13 мың гектардан  </w:t>
      </w:r>
      <w:r>
        <w:br/>
      </w:r>
      <w:r>
        <w:rPr>
          <w:rFonts w:ascii="Times New Roman"/>
          <w:b w:val="false"/>
          <w:i w:val="false"/>
          <w:color w:val="000000"/>
          <w:sz w:val="28"/>
        </w:rPr>
        <w:t xml:space="preserve">
                                  топырақ-тұздылығының  </w:t>
      </w:r>
      <w:r>
        <w:br/>
      </w:r>
      <w:r>
        <w:rPr>
          <w:rFonts w:ascii="Times New Roman"/>
          <w:b w:val="false"/>
          <w:i w:val="false"/>
          <w:color w:val="000000"/>
          <w:sz w:val="28"/>
        </w:rPr>
        <w:t xml:space="preserve">
                                  алымдарын; </w:t>
      </w:r>
      <w:r>
        <w:br/>
      </w:r>
      <w:r>
        <w:rPr>
          <w:rFonts w:ascii="Times New Roman"/>
          <w:b w:val="false"/>
          <w:i w:val="false"/>
          <w:color w:val="000000"/>
          <w:sz w:val="28"/>
        </w:rPr>
        <w:t xml:space="preserve">
                                  - 3150 шартты бiрлiк  </w:t>
      </w:r>
      <w:r>
        <w:br/>
      </w:r>
      <w:r>
        <w:rPr>
          <w:rFonts w:ascii="Times New Roman"/>
          <w:b w:val="false"/>
          <w:i w:val="false"/>
          <w:color w:val="000000"/>
          <w:sz w:val="28"/>
        </w:rPr>
        <w:t xml:space="preserve">
                                  зертханалық талдаулар; </w:t>
      </w:r>
      <w:r>
        <w:br/>
      </w:r>
      <w:r>
        <w:rPr>
          <w:rFonts w:ascii="Times New Roman"/>
          <w:b w:val="false"/>
          <w:i w:val="false"/>
          <w:color w:val="000000"/>
          <w:sz w:val="28"/>
        </w:rPr>
        <w:t xml:space="preserve">
                                  - суармалы жерлердiң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материалдарын есептерiн  </w:t>
      </w:r>
      <w:r>
        <w:br/>
      </w:r>
      <w:r>
        <w:rPr>
          <w:rFonts w:ascii="Times New Roman"/>
          <w:b w:val="false"/>
          <w:i w:val="false"/>
          <w:color w:val="000000"/>
          <w:sz w:val="28"/>
        </w:rPr>
        <w:t xml:space="preserve">
                                  және кадастр жасау; </w:t>
      </w:r>
      <w:r>
        <w:br/>
      </w:r>
      <w:r>
        <w:rPr>
          <w:rFonts w:ascii="Times New Roman"/>
          <w:b w:val="false"/>
          <w:i w:val="false"/>
          <w:color w:val="000000"/>
          <w:sz w:val="28"/>
        </w:rPr>
        <w:t xml:space="preserve">
                                  - суармалы жерлердiң </w:t>
      </w:r>
      <w:r>
        <w:br/>
      </w:r>
      <w:r>
        <w:rPr>
          <w:rFonts w:ascii="Times New Roman"/>
          <w:b w:val="false"/>
          <w:i w:val="false"/>
          <w:color w:val="000000"/>
          <w:sz w:val="28"/>
        </w:rPr>
        <w:t xml:space="preserve">
                                  мелиоративтiк жай-күйi  </w:t>
      </w:r>
      <w:r>
        <w:br/>
      </w:r>
      <w:r>
        <w:rPr>
          <w:rFonts w:ascii="Times New Roman"/>
          <w:b w:val="false"/>
          <w:i w:val="false"/>
          <w:color w:val="000000"/>
          <w:sz w:val="28"/>
        </w:rPr>
        <w:t xml:space="preserve">
                                  мен мониторингін  </w:t>
      </w:r>
      <w:r>
        <w:br/>
      </w:r>
      <w:r>
        <w:rPr>
          <w:rFonts w:ascii="Times New Roman"/>
          <w:b w:val="false"/>
          <w:i w:val="false"/>
          <w:color w:val="000000"/>
          <w:sz w:val="28"/>
        </w:rPr>
        <w:t xml:space="preserve">
                                  бағалауды әдiстемелiк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031  Суармалы жерлердің - 895 мың га. суармалы  Жыл   Қазақстан </w:t>
      </w:r>
      <w:r>
        <w:br/>
      </w:r>
      <w:r>
        <w:rPr>
          <w:rFonts w:ascii="Times New Roman"/>
          <w:b w:val="false"/>
          <w:i w:val="false"/>
          <w:color w:val="000000"/>
          <w:sz w:val="28"/>
        </w:rPr>
        <w:t xml:space="preserve">
               мелиорациялық      жерлердi агромелиора. бойында Республика. </w:t>
      </w:r>
      <w:r>
        <w:br/>
      </w:r>
      <w:r>
        <w:rPr>
          <w:rFonts w:ascii="Times New Roman"/>
          <w:b w:val="false"/>
          <w:i w:val="false"/>
          <w:color w:val="000000"/>
          <w:sz w:val="28"/>
        </w:rPr>
        <w:t xml:space="preserve">
               жағдайын бағалау   тивтiк тексерудi,             сының Ауыл </w:t>
      </w:r>
      <w:r>
        <w:br/>
      </w:r>
      <w:r>
        <w:rPr>
          <w:rFonts w:ascii="Times New Roman"/>
          <w:b w:val="false"/>
          <w:i w:val="false"/>
          <w:color w:val="000000"/>
          <w:sz w:val="28"/>
        </w:rPr>
        <w:t xml:space="preserve">
                                  соның iшiнде - 300 мың        шаруашылығы </w:t>
      </w:r>
      <w:r>
        <w:br/>
      </w:r>
      <w:r>
        <w:rPr>
          <w:rFonts w:ascii="Times New Roman"/>
          <w:b w:val="false"/>
          <w:i w:val="false"/>
          <w:color w:val="000000"/>
          <w:sz w:val="28"/>
        </w:rPr>
        <w:t xml:space="preserve">
                                  га Қызылорда облысында;       министрлігі </w:t>
      </w:r>
      <w:r>
        <w:br/>
      </w:r>
      <w:r>
        <w:rPr>
          <w:rFonts w:ascii="Times New Roman"/>
          <w:b w:val="false"/>
          <w:i w:val="false"/>
          <w:color w:val="000000"/>
          <w:sz w:val="28"/>
        </w:rPr>
        <w:t xml:space="preserve">
                                  - 95 мың га Жамбыл       </w:t>
      </w:r>
      <w:r>
        <w:br/>
      </w:r>
      <w:r>
        <w:rPr>
          <w:rFonts w:ascii="Times New Roman"/>
          <w:b w:val="false"/>
          <w:i w:val="false"/>
          <w:color w:val="000000"/>
          <w:sz w:val="28"/>
        </w:rPr>
        <w:t xml:space="preserve">
                                  облысында;  </w:t>
      </w:r>
      <w:r>
        <w:br/>
      </w:r>
      <w:r>
        <w:rPr>
          <w:rFonts w:ascii="Times New Roman"/>
          <w:b w:val="false"/>
          <w:i w:val="false"/>
          <w:color w:val="000000"/>
          <w:sz w:val="28"/>
        </w:rPr>
        <w:t xml:space="preserve">
                                  - 500 мың га Оңтүстiк  </w:t>
      </w:r>
      <w:r>
        <w:br/>
      </w:r>
      <w:r>
        <w:rPr>
          <w:rFonts w:ascii="Times New Roman"/>
          <w:b w:val="false"/>
          <w:i w:val="false"/>
          <w:color w:val="000000"/>
          <w:sz w:val="28"/>
        </w:rPr>
        <w:t xml:space="preserve">
                                  Қазақстан облысында; </w:t>
      </w:r>
      <w:r>
        <w:br/>
      </w:r>
      <w:r>
        <w:rPr>
          <w:rFonts w:ascii="Times New Roman"/>
          <w:b w:val="false"/>
          <w:i w:val="false"/>
          <w:color w:val="000000"/>
          <w:sz w:val="28"/>
        </w:rPr>
        <w:t xml:space="preserve">
                                  - ыза суының деңгейлiк </w:t>
      </w:r>
      <w:r>
        <w:br/>
      </w:r>
      <w:r>
        <w:rPr>
          <w:rFonts w:ascii="Times New Roman"/>
          <w:b w:val="false"/>
          <w:i w:val="false"/>
          <w:color w:val="000000"/>
          <w:sz w:val="28"/>
        </w:rPr>
        <w:t xml:space="preserve">
                                  -тұздылық режимiн 13  </w:t>
      </w:r>
      <w:r>
        <w:br/>
      </w:r>
      <w:r>
        <w:rPr>
          <w:rFonts w:ascii="Times New Roman"/>
          <w:b w:val="false"/>
          <w:i w:val="false"/>
          <w:color w:val="000000"/>
          <w:sz w:val="28"/>
        </w:rPr>
        <w:t xml:space="preserve">
                                  стационарлық алаңдарда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бақылаудың шамамен 3,5  </w:t>
      </w:r>
      <w:r>
        <w:br/>
      </w:r>
      <w:r>
        <w:rPr>
          <w:rFonts w:ascii="Times New Roman"/>
          <w:b w:val="false"/>
          <w:i w:val="false"/>
          <w:color w:val="000000"/>
          <w:sz w:val="28"/>
        </w:rPr>
        <w:t xml:space="preserve">
                                  мың өлшеуiн; </w:t>
      </w:r>
      <w:r>
        <w:br/>
      </w:r>
      <w:r>
        <w:rPr>
          <w:rFonts w:ascii="Times New Roman"/>
          <w:b w:val="false"/>
          <w:i w:val="false"/>
          <w:color w:val="000000"/>
          <w:sz w:val="28"/>
        </w:rPr>
        <w:t xml:space="preserve">
                                  - коллекторлық-дренаж </w:t>
      </w:r>
      <w:r>
        <w:br/>
      </w:r>
      <w:r>
        <w:rPr>
          <w:rFonts w:ascii="Times New Roman"/>
          <w:b w:val="false"/>
          <w:i w:val="false"/>
          <w:color w:val="000000"/>
          <w:sz w:val="28"/>
        </w:rPr>
        <w:t xml:space="preserve">
                                  жүйелерiнiң ағынын  </w:t>
      </w:r>
      <w:r>
        <w:br/>
      </w:r>
      <w:r>
        <w:rPr>
          <w:rFonts w:ascii="Times New Roman"/>
          <w:b w:val="false"/>
          <w:i w:val="false"/>
          <w:color w:val="000000"/>
          <w:sz w:val="28"/>
        </w:rPr>
        <w:t xml:space="preserve">
                                  бақылау гидрологиялық  </w:t>
      </w:r>
      <w:r>
        <w:br/>
      </w:r>
      <w:r>
        <w:rPr>
          <w:rFonts w:ascii="Times New Roman"/>
          <w:b w:val="false"/>
          <w:i w:val="false"/>
          <w:color w:val="000000"/>
          <w:sz w:val="28"/>
        </w:rPr>
        <w:t xml:space="preserve">
                                  жұмыстары - 2,2 шартты  </w:t>
      </w:r>
      <w:r>
        <w:br/>
      </w:r>
      <w:r>
        <w:rPr>
          <w:rFonts w:ascii="Times New Roman"/>
          <w:b w:val="false"/>
          <w:i w:val="false"/>
          <w:color w:val="000000"/>
          <w:sz w:val="28"/>
        </w:rPr>
        <w:t xml:space="preserve">
                                  бақылауларын; </w:t>
      </w:r>
      <w:r>
        <w:br/>
      </w:r>
      <w:r>
        <w:rPr>
          <w:rFonts w:ascii="Times New Roman"/>
          <w:b w:val="false"/>
          <w:i w:val="false"/>
          <w:color w:val="000000"/>
          <w:sz w:val="28"/>
        </w:rPr>
        <w:t xml:space="preserve">
                                  - 900 дана скважинаны  </w:t>
      </w:r>
      <w:r>
        <w:br/>
      </w:r>
      <w:r>
        <w:rPr>
          <w:rFonts w:ascii="Times New Roman"/>
          <w:b w:val="false"/>
          <w:i w:val="false"/>
          <w:color w:val="000000"/>
          <w:sz w:val="28"/>
        </w:rPr>
        <w:t xml:space="preserve">
                                  ағымдағы жөндеудi; </w:t>
      </w:r>
      <w:r>
        <w:br/>
      </w:r>
      <w:r>
        <w:rPr>
          <w:rFonts w:ascii="Times New Roman"/>
          <w:b w:val="false"/>
          <w:i w:val="false"/>
          <w:color w:val="000000"/>
          <w:sz w:val="28"/>
        </w:rPr>
        <w:t xml:space="preserve">
                                  - 9 мың гектардан  </w:t>
      </w:r>
      <w:r>
        <w:br/>
      </w:r>
      <w:r>
        <w:rPr>
          <w:rFonts w:ascii="Times New Roman"/>
          <w:b w:val="false"/>
          <w:i w:val="false"/>
          <w:color w:val="000000"/>
          <w:sz w:val="28"/>
        </w:rPr>
        <w:t xml:space="preserve">
                                  топырақ-тұздылығының  </w:t>
      </w:r>
      <w:r>
        <w:br/>
      </w:r>
      <w:r>
        <w:rPr>
          <w:rFonts w:ascii="Times New Roman"/>
          <w:b w:val="false"/>
          <w:i w:val="false"/>
          <w:color w:val="000000"/>
          <w:sz w:val="28"/>
        </w:rPr>
        <w:t xml:space="preserve">
                                  алымдарын; </w:t>
      </w:r>
      <w:r>
        <w:br/>
      </w:r>
      <w:r>
        <w:rPr>
          <w:rFonts w:ascii="Times New Roman"/>
          <w:b w:val="false"/>
          <w:i w:val="false"/>
          <w:color w:val="000000"/>
          <w:sz w:val="28"/>
        </w:rPr>
        <w:t xml:space="preserve">
                                  - 6 мыңнан артық  </w:t>
      </w:r>
      <w:r>
        <w:br/>
      </w:r>
      <w:r>
        <w:rPr>
          <w:rFonts w:ascii="Times New Roman"/>
          <w:b w:val="false"/>
          <w:i w:val="false"/>
          <w:color w:val="000000"/>
          <w:sz w:val="28"/>
        </w:rPr>
        <w:t xml:space="preserve">
                                  шартты бiрлiк </w:t>
      </w:r>
      <w:r>
        <w:br/>
      </w:r>
      <w:r>
        <w:rPr>
          <w:rFonts w:ascii="Times New Roman"/>
          <w:b w:val="false"/>
          <w:i w:val="false"/>
          <w:color w:val="000000"/>
          <w:sz w:val="28"/>
        </w:rPr>
        <w:t xml:space="preserve">
                                  зертханалық талдаулар; </w:t>
      </w:r>
      <w:r>
        <w:br/>
      </w:r>
      <w:r>
        <w:rPr>
          <w:rFonts w:ascii="Times New Roman"/>
          <w:b w:val="false"/>
          <w:i w:val="false"/>
          <w:color w:val="000000"/>
          <w:sz w:val="28"/>
        </w:rPr>
        <w:t xml:space="preserve">
                                  - суармалы жерлер  </w:t>
      </w:r>
      <w:r>
        <w:br/>
      </w:r>
      <w:r>
        <w:rPr>
          <w:rFonts w:ascii="Times New Roman"/>
          <w:b w:val="false"/>
          <w:i w:val="false"/>
          <w:color w:val="000000"/>
          <w:sz w:val="28"/>
        </w:rPr>
        <w:t xml:space="preserve">
                                  бойынша есептер және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материалдар, кадастрлар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Суармалы жерлердің мелиоративтік жай-күйі туралы суармалы жерлердің мелиоративтік кадастрын, есептерін, картографиялық материалдарын жасау. </w:t>
      </w:r>
    </w:p>
    <w:bookmarkStart w:name="z1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5-қосымша            </w:t>
      </w:r>
    </w:p>
    <w:bookmarkEnd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4" w:id="11"/>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"Мал ауруларының диагностикасы" 034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bookmarkEnd w:id="11"/>
    <w:p>
      <w:pPr>
        <w:spacing w:after="0"/>
        <w:ind w:left="0"/>
        <w:jc w:val="both"/>
      </w:pPr>
      <w:r>
        <w:rPr>
          <w:rFonts w:ascii="Times New Roman"/>
          <w:b w:val="false"/>
          <w:i w:val="false"/>
          <w:color w:val="000000"/>
          <w:sz w:val="28"/>
        </w:rPr>
        <w:t xml:space="preserve">      1. Құны: 569 541,0 мың теңге (бес жүз алпыс тоғыз миллион бес жүз қырық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"Ветеринария туралы" 1995 жылғы 25 шiлдедегi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8-бабы; "Ветеринария бойынша нормативтiк құқықтық және басқа актiлердi бекiту туралы" Қазақстан Республикасы Yкiметiнiң 1996 жылғы 2 қазандағы N 1205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министрлігінiң "Республикалық ветеринариялық лаборатория" Республикалық мемлекеттiк кәсiпорнын қайта ұйымдастыру туралы" Қазақстан Республикасы Yкiметiнiң 2000 жылғы 30 желтоқсандағы N 1957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малдар мен құстардың жұқпалы ауруларының таралуын болдырмау. </w:t>
      </w:r>
      <w:r>
        <w:br/>
      </w:r>
      <w:r>
        <w:rPr>
          <w:rFonts w:ascii="Times New Roman"/>
          <w:b w:val="false"/>
          <w:i w:val="false"/>
          <w:color w:val="000000"/>
          <w:sz w:val="28"/>
        </w:rPr>
        <w:t xml:space="preserve">
     5. Бюджеттiк бағдарламаның мiндеттерi: дұрыс диагноздың уақытылы қойылуы. </w:t>
      </w:r>
      <w:r>
        <w:br/>
      </w:r>
      <w:r>
        <w:rPr>
          <w:rFonts w:ascii="Times New Roman"/>
          <w:b w:val="false"/>
          <w:i w:val="false"/>
          <w:color w:val="000000"/>
          <w:sz w:val="28"/>
        </w:rPr>
        <w:t xml:space="preserve">
     6. Бюджеттiк бағдарламаны iске асыру бойынша iс-шаралар жоспары: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034         Мал ауруларының  </w:t>
      </w:r>
      <w:r>
        <w:br/>
      </w:r>
      <w:r>
        <w:rPr>
          <w:rFonts w:ascii="Times New Roman"/>
          <w:b w:val="false"/>
          <w:i w:val="false"/>
          <w:color w:val="000000"/>
          <w:sz w:val="28"/>
        </w:rPr>
        <w:t xml:space="preserve">
                диагностикасы </w:t>
      </w:r>
    </w:p>
    <w:p>
      <w:pPr>
        <w:spacing w:after="0"/>
        <w:ind w:left="0"/>
        <w:jc w:val="both"/>
      </w:pPr>
      <w:r>
        <w:rPr>
          <w:rFonts w:ascii="Times New Roman"/>
          <w:b w:val="false"/>
          <w:i w:val="false"/>
          <w:color w:val="000000"/>
          <w:sz w:val="28"/>
        </w:rPr>
        <w:t xml:space="preserve">           030  Республикалық     Мынадай іс-шараларды  Жыл     Қазақстан </w:t>
      </w:r>
      <w:r>
        <w:br/>
      </w:r>
      <w:r>
        <w:rPr>
          <w:rFonts w:ascii="Times New Roman"/>
          <w:b w:val="false"/>
          <w:i w:val="false"/>
          <w:color w:val="000000"/>
          <w:sz w:val="28"/>
        </w:rPr>
        <w:t xml:space="preserve">
                мал-дәрігерлік    орындау бойынша       бойында Республика. </w:t>
      </w:r>
      <w:r>
        <w:br/>
      </w:r>
      <w:r>
        <w:rPr>
          <w:rFonts w:ascii="Times New Roman"/>
          <w:b w:val="false"/>
          <w:i w:val="false"/>
          <w:color w:val="000000"/>
          <w:sz w:val="28"/>
        </w:rPr>
        <w:t xml:space="preserve">
                зертхана          қызметтер көрсетуге           сының Ауыл </w:t>
      </w:r>
      <w:r>
        <w:br/>
      </w:r>
      <w:r>
        <w:rPr>
          <w:rFonts w:ascii="Times New Roman"/>
          <w:b w:val="false"/>
          <w:i w:val="false"/>
          <w:color w:val="000000"/>
          <w:sz w:val="28"/>
        </w:rPr>
        <w:t xml:space="preserve">
                                  ақы төлеу мақсатында          шаруашылығы </w:t>
      </w:r>
      <w:r>
        <w:br/>
      </w:r>
      <w:r>
        <w:rPr>
          <w:rFonts w:ascii="Times New Roman"/>
          <w:b w:val="false"/>
          <w:i w:val="false"/>
          <w:color w:val="000000"/>
          <w:sz w:val="28"/>
        </w:rPr>
        <w:t xml:space="preserve">
                                  мемлекеттік мекемені          министрлігі </w:t>
      </w:r>
      <w:r>
        <w:br/>
      </w:r>
      <w:r>
        <w:rPr>
          <w:rFonts w:ascii="Times New Roman"/>
          <w:b w:val="false"/>
          <w:i w:val="false"/>
          <w:color w:val="000000"/>
          <w:sz w:val="28"/>
        </w:rPr>
        <w:t xml:space="preserve">
                                  84 адамдық штат               "Республи. </w:t>
      </w:r>
      <w:r>
        <w:br/>
      </w:r>
      <w:r>
        <w:rPr>
          <w:rFonts w:ascii="Times New Roman"/>
          <w:b w:val="false"/>
          <w:i w:val="false"/>
          <w:color w:val="000000"/>
          <w:sz w:val="28"/>
        </w:rPr>
        <w:t xml:space="preserve">
                                  санымен ұстау:                калық вете. </w:t>
      </w:r>
      <w:r>
        <w:br/>
      </w:r>
      <w:r>
        <w:rPr>
          <w:rFonts w:ascii="Times New Roman"/>
          <w:b w:val="false"/>
          <w:i w:val="false"/>
          <w:color w:val="000000"/>
          <w:sz w:val="28"/>
        </w:rPr>
        <w:t xml:space="preserve">
                                  - мал аурулары                ринариялық </w:t>
      </w:r>
      <w:r>
        <w:br/>
      </w:r>
      <w:r>
        <w:rPr>
          <w:rFonts w:ascii="Times New Roman"/>
          <w:b w:val="false"/>
          <w:i w:val="false"/>
          <w:color w:val="000000"/>
          <w:sz w:val="28"/>
        </w:rPr>
        <w:t xml:space="preserve">
                                  диагностикасын                лаборато. </w:t>
      </w:r>
      <w:r>
        <w:br/>
      </w:r>
      <w:r>
        <w:rPr>
          <w:rFonts w:ascii="Times New Roman"/>
          <w:b w:val="false"/>
          <w:i w:val="false"/>
          <w:color w:val="000000"/>
          <w:sz w:val="28"/>
        </w:rPr>
        <w:t xml:space="preserve">
                                  әдістемелік                   рия"  </w:t>
      </w:r>
      <w:r>
        <w:br/>
      </w:r>
      <w:r>
        <w:rPr>
          <w:rFonts w:ascii="Times New Roman"/>
          <w:b w:val="false"/>
          <w:i w:val="false"/>
          <w:color w:val="000000"/>
          <w:sz w:val="28"/>
        </w:rPr>
        <w:t xml:space="preserve">
                                  қамтамасыз ету (20            мемлекеттік </w:t>
      </w:r>
      <w:r>
        <w:br/>
      </w:r>
      <w:r>
        <w:rPr>
          <w:rFonts w:ascii="Times New Roman"/>
          <w:b w:val="false"/>
          <w:i w:val="false"/>
          <w:color w:val="000000"/>
          <w:sz w:val="28"/>
        </w:rPr>
        <w:t xml:space="preserve">
                                  құжат);                       мекемесі </w:t>
      </w:r>
      <w:r>
        <w:br/>
      </w:r>
      <w:r>
        <w:rPr>
          <w:rFonts w:ascii="Times New Roman"/>
          <w:b w:val="false"/>
          <w:i w:val="false"/>
          <w:color w:val="000000"/>
          <w:sz w:val="28"/>
        </w:rPr>
        <w:t xml:space="preserve">
                                  - жабайы фаунаның  </w:t>
      </w:r>
      <w:r>
        <w:br/>
      </w:r>
      <w:r>
        <w:rPr>
          <w:rFonts w:ascii="Times New Roman"/>
          <w:b w:val="false"/>
          <w:i w:val="false"/>
          <w:color w:val="000000"/>
          <w:sz w:val="28"/>
        </w:rPr>
        <w:t xml:space="preserve">
                                  індетіне қарсы  </w:t>
      </w:r>
      <w:r>
        <w:br/>
      </w:r>
      <w:r>
        <w:rPr>
          <w:rFonts w:ascii="Times New Roman"/>
          <w:b w:val="false"/>
          <w:i w:val="false"/>
          <w:color w:val="000000"/>
          <w:sz w:val="28"/>
        </w:rPr>
        <w:t xml:space="preserve">
                                  мониторинг жүргізу;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дәрі-дәрмектер  </w:t>
      </w:r>
      <w:r>
        <w:br/>
      </w:r>
      <w:r>
        <w:rPr>
          <w:rFonts w:ascii="Times New Roman"/>
          <w:b w:val="false"/>
          <w:i w:val="false"/>
          <w:color w:val="000000"/>
          <w:sz w:val="28"/>
        </w:rPr>
        <w:t xml:space="preserve">
                                  серияларына,  </w:t>
      </w:r>
      <w:r>
        <w:br/>
      </w:r>
      <w:r>
        <w:rPr>
          <w:rFonts w:ascii="Times New Roman"/>
          <w:b w:val="false"/>
          <w:i w:val="false"/>
          <w:color w:val="000000"/>
          <w:sz w:val="28"/>
        </w:rPr>
        <w:t xml:space="preserve">
                                  топтамаларына  </w:t>
      </w:r>
      <w:r>
        <w:br/>
      </w:r>
      <w:r>
        <w:rPr>
          <w:rFonts w:ascii="Times New Roman"/>
          <w:b w:val="false"/>
          <w:i w:val="false"/>
          <w:color w:val="000000"/>
          <w:sz w:val="28"/>
        </w:rPr>
        <w:t xml:space="preserve">
                                  наразылық шағымталап  </w:t>
      </w:r>
      <w:r>
        <w:br/>
      </w:r>
      <w:r>
        <w:rPr>
          <w:rFonts w:ascii="Times New Roman"/>
          <w:b w:val="false"/>
          <w:i w:val="false"/>
          <w:color w:val="000000"/>
          <w:sz w:val="28"/>
        </w:rPr>
        <w:t xml:space="preserve">
                                  кезінде оларды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 басқа ветеринария. </w:t>
      </w:r>
      <w:r>
        <w:br/>
      </w:r>
      <w:r>
        <w:rPr>
          <w:rFonts w:ascii="Times New Roman"/>
          <w:b w:val="false"/>
          <w:i w:val="false"/>
          <w:color w:val="000000"/>
          <w:sz w:val="28"/>
        </w:rPr>
        <w:t xml:space="preserve">
                                  лық лабораторияларда  </w:t>
      </w:r>
      <w:r>
        <w:br/>
      </w:r>
      <w:r>
        <w:rPr>
          <w:rFonts w:ascii="Times New Roman"/>
          <w:b w:val="false"/>
          <w:i w:val="false"/>
          <w:color w:val="000000"/>
          <w:sz w:val="28"/>
        </w:rPr>
        <w:t xml:space="preserve">
                                  диагноз қоюдың даулы  </w:t>
      </w:r>
      <w:r>
        <w:br/>
      </w:r>
      <w:r>
        <w:rPr>
          <w:rFonts w:ascii="Times New Roman"/>
          <w:b w:val="false"/>
          <w:i w:val="false"/>
          <w:color w:val="000000"/>
          <w:sz w:val="28"/>
        </w:rPr>
        <w:t xml:space="preserve">
                                  жағдайларында немесе  </w:t>
      </w:r>
      <w:r>
        <w:br/>
      </w:r>
      <w:r>
        <w:rPr>
          <w:rFonts w:ascii="Times New Roman"/>
          <w:b w:val="false"/>
          <w:i w:val="false"/>
          <w:color w:val="000000"/>
          <w:sz w:val="28"/>
        </w:rPr>
        <w:t xml:space="preserve">
                                  қиындығы кезiнде </w:t>
      </w:r>
      <w:r>
        <w:br/>
      </w:r>
      <w:r>
        <w:rPr>
          <w:rFonts w:ascii="Times New Roman"/>
          <w:b w:val="false"/>
          <w:i w:val="false"/>
          <w:color w:val="000000"/>
          <w:sz w:val="28"/>
        </w:rPr>
        <w:t xml:space="preserve">
                                  тиянақты диагноз  </w:t>
      </w:r>
      <w:r>
        <w:br/>
      </w:r>
      <w:r>
        <w:rPr>
          <w:rFonts w:ascii="Times New Roman"/>
          <w:b w:val="false"/>
          <w:i w:val="false"/>
          <w:color w:val="000000"/>
          <w:sz w:val="28"/>
        </w:rPr>
        <w:t xml:space="preserve">
                                  белгiлеу; </w:t>
      </w:r>
      <w:r>
        <w:br/>
      </w:r>
      <w:r>
        <w:rPr>
          <w:rFonts w:ascii="Times New Roman"/>
          <w:b w:val="false"/>
          <w:i w:val="false"/>
          <w:color w:val="000000"/>
          <w:sz w:val="28"/>
        </w:rPr>
        <w:t xml:space="preserve">
                                  - жануарлар  </w:t>
      </w:r>
      <w:r>
        <w:br/>
      </w:r>
      <w:r>
        <w:rPr>
          <w:rFonts w:ascii="Times New Roman"/>
          <w:b w:val="false"/>
          <w:i w:val="false"/>
          <w:color w:val="000000"/>
          <w:sz w:val="28"/>
        </w:rPr>
        <w:t xml:space="preserve">
                                  шикiзатында және </w:t>
      </w:r>
      <w:r>
        <w:br/>
      </w:r>
      <w:r>
        <w:rPr>
          <w:rFonts w:ascii="Times New Roman"/>
          <w:b w:val="false"/>
          <w:i w:val="false"/>
          <w:color w:val="000000"/>
          <w:sz w:val="28"/>
        </w:rPr>
        <w:t xml:space="preserve">
                                  өнiмдерiнде, жануарлар </w:t>
      </w:r>
      <w:r>
        <w:br/>
      </w:r>
      <w:r>
        <w:rPr>
          <w:rFonts w:ascii="Times New Roman"/>
          <w:b w:val="false"/>
          <w:i w:val="false"/>
          <w:color w:val="000000"/>
          <w:sz w:val="28"/>
        </w:rPr>
        <w:t xml:space="preserve">
                                  организмiнде радиоактивтi </w:t>
      </w:r>
      <w:r>
        <w:br/>
      </w:r>
      <w:r>
        <w:rPr>
          <w:rFonts w:ascii="Times New Roman"/>
          <w:b w:val="false"/>
          <w:i w:val="false"/>
          <w:color w:val="000000"/>
          <w:sz w:val="28"/>
        </w:rPr>
        <w:t xml:space="preserve">
                                  жоғарғы уытты заттарды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          031  Жануарлар          - Қазақстан Республи.  Жыл   Қазақстан </w:t>
      </w:r>
      <w:r>
        <w:br/>
      </w:r>
      <w:r>
        <w:rPr>
          <w:rFonts w:ascii="Times New Roman"/>
          <w:b w:val="false"/>
          <w:i w:val="false"/>
          <w:color w:val="000000"/>
          <w:sz w:val="28"/>
        </w:rPr>
        <w:t xml:space="preserve">
               ауруларының        касының Үкiметі      бойында Республика. </w:t>
      </w:r>
      <w:r>
        <w:br/>
      </w:r>
      <w:r>
        <w:rPr>
          <w:rFonts w:ascii="Times New Roman"/>
          <w:b w:val="false"/>
          <w:i w:val="false"/>
          <w:color w:val="000000"/>
          <w:sz w:val="28"/>
        </w:rPr>
        <w:t xml:space="preserve">
               диагностикасы      бекiткен тiзбеге             сының Ауыл </w:t>
      </w:r>
      <w:r>
        <w:br/>
      </w:r>
      <w:r>
        <w:rPr>
          <w:rFonts w:ascii="Times New Roman"/>
          <w:b w:val="false"/>
          <w:i w:val="false"/>
          <w:color w:val="000000"/>
          <w:sz w:val="28"/>
        </w:rPr>
        <w:t xml:space="preserve">
                                  сәйкес жануарлар             шаруашылығы </w:t>
      </w:r>
      <w:r>
        <w:br/>
      </w:r>
      <w:r>
        <w:rPr>
          <w:rFonts w:ascii="Times New Roman"/>
          <w:b w:val="false"/>
          <w:i w:val="false"/>
          <w:color w:val="000000"/>
          <w:sz w:val="28"/>
        </w:rPr>
        <w:t xml:space="preserve">
                                  мен құстардың                министрлігі </w:t>
      </w:r>
      <w:r>
        <w:br/>
      </w:r>
      <w:r>
        <w:rPr>
          <w:rFonts w:ascii="Times New Roman"/>
          <w:b w:val="false"/>
          <w:i w:val="false"/>
          <w:color w:val="000000"/>
          <w:sz w:val="28"/>
        </w:rPr>
        <w:t xml:space="preserve">
                                  аурулары бойынша  </w:t>
      </w:r>
      <w:r>
        <w:br/>
      </w:r>
      <w:r>
        <w:rPr>
          <w:rFonts w:ascii="Times New Roman"/>
          <w:b w:val="false"/>
          <w:i w:val="false"/>
          <w:color w:val="000000"/>
          <w:sz w:val="28"/>
        </w:rPr>
        <w:t xml:space="preserve">
                                  барлығы 7 млн.  </w:t>
      </w:r>
      <w:r>
        <w:br/>
      </w:r>
      <w:r>
        <w:rPr>
          <w:rFonts w:ascii="Times New Roman"/>
          <w:b w:val="false"/>
          <w:i w:val="false"/>
          <w:color w:val="000000"/>
          <w:sz w:val="28"/>
        </w:rPr>
        <w:t xml:space="preserve">
                                  диагностикалық зерттеу </w:t>
      </w:r>
      <w:r>
        <w:br/>
      </w:r>
      <w:r>
        <w:rPr>
          <w:rFonts w:ascii="Times New Roman"/>
          <w:b w:val="false"/>
          <w:i w:val="false"/>
          <w:color w:val="000000"/>
          <w:sz w:val="28"/>
        </w:rPr>
        <w:t xml:space="preserve">
                                  жүргізу шараларының  </w:t>
      </w:r>
      <w:r>
        <w:br/>
      </w:r>
      <w:r>
        <w:rPr>
          <w:rFonts w:ascii="Times New Roman"/>
          <w:b w:val="false"/>
          <w:i w:val="false"/>
          <w:color w:val="000000"/>
          <w:sz w:val="28"/>
        </w:rPr>
        <w:t xml:space="preserve">
                                  орындалуы бойынша  </w:t>
      </w:r>
      <w:r>
        <w:br/>
      </w:r>
      <w:r>
        <w:rPr>
          <w:rFonts w:ascii="Times New Roman"/>
          <w:b w:val="false"/>
          <w:i w:val="false"/>
          <w:color w:val="000000"/>
          <w:sz w:val="28"/>
        </w:rPr>
        <w:t xml:space="preserve">
                                  қызметтi төлеу, </w:t>
      </w:r>
      <w:r>
        <w:br/>
      </w:r>
      <w:r>
        <w:rPr>
          <w:rFonts w:ascii="Times New Roman"/>
          <w:b w:val="false"/>
          <w:i w:val="false"/>
          <w:color w:val="000000"/>
          <w:sz w:val="28"/>
        </w:rPr>
        <w:t xml:space="preserve">
                                  солардың ішiнде: </w:t>
      </w:r>
      <w:r>
        <w:br/>
      </w:r>
      <w:r>
        <w:rPr>
          <w:rFonts w:ascii="Times New Roman"/>
          <w:b w:val="false"/>
          <w:i w:val="false"/>
          <w:color w:val="000000"/>
          <w:sz w:val="28"/>
        </w:rPr>
        <w:t xml:space="preserve">
                                  - 26 ауру бойынша  </w:t>
      </w:r>
      <w:r>
        <w:br/>
      </w:r>
      <w:r>
        <w:rPr>
          <w:rFonts w:ascii="Times New Roman"/>
          <w:b w:val="false"/>
          <w:i w:val="false"/>
          <w:color w:val="000000"/>
          <w:sz w:val="28"/>
        </w:rPr>
        <w:t xml:space="preserve">
                                  серологиялық зерттеу; </w:t>
      </w:r>
      <w:r>
        <w:br/>
      </w:r>
      <w:r>
        <w:rPr>
          <w:rFonts w:ascii="Times New Roman"/>
          <w:b w:val="false"/>
          <w:i w:val="false"/>
          <w:color w:val="000000"/>
          <w:sz w:val="28"/>
        </w:rPr>
        <w:t xml:space="preserve">
                                  - 21 ауру бойынша </w:t>
      </w:r>
      <w:r>
        <w:br/>
      </w:r>
      <w:r>
        <w:rPr>
          <w:rFonts w:ascii="Times New Roman"/>
          <w:b w:val="false"/>
          <w:i w:val="false"/>
          <w:color w:val="000000"/>
          <w:sz w:val="28"/>
        </w:rPr>
        <w:t xml:space="preserve">
                                  бактериологиялық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- 15 ауру бойынша </w:t>
      </w:r>
      <w:r>
        <w:br/>
      </w:r>
      <w:r>
        <w:rPr>
          <w:rFonts w:ascii="Times New Roman"/>
          <w:b w:val="false"/>
          <w:i w:val="false"/>
          <w:color w:val="000000"/>
          <w:sz w:val="28"/>
        </w:rPr>
        <w:t xml:space="preserve">
                                  вирусологиялық зерттеу; </w:t>
      </w:r>
      <w:r>
        <w:br/>
      </w:r>
      <w:r>
        <w:rPr>
          <w:rFonts w:ascii="Times New Roman"/>
          <w:b w:val="false"/>
          <w:i w:val="false"/>
          <w:color w:val="000000"/>
          <w:sz w:val="28"/>
        </w:rPr>
        <w:t xml:space="preserve">
                                  - 11 паразиттiк ауруы </w:t>
      </w:r>
      <w:r>
        <w:br/>
      </w:r>
      <w:r>
        <w:rPr>
          <w:rFonts w:ascii="Times New Roman"/>
          <w:b w:val="false"/>
          <w:i w:val="false"/>
          <w:color w:val="000000"/>
          <w:sz w:val="28"/>
        </w:rPr>
        <w:t xml:space="preserve">
                                  бойынша зерттеу.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жануарлар мен құстар ауруларына диагноз қоюдың қолданыстағы әдiстерiн жетiлдiру, жануарлар мен құстардың аса қауiптi жұқпалы аурулары таралуының алдын алу үшiн оларды уақытылы анықтау. </w:t>
      </w:r>
    </w:p>
    <w:bookmarkStart w:name="z13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6-қосымша             </w:t>
      </w:r>
    </w:p>
    <w:bookmarkEnd w:id="12"/>
    <w:bookmarkStart w:name="z18"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13"/>
    <w:bookmarkStart w:name="z147" w:id="14"/>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"Эпизоотияға қарсы шаралар" 035 республикалық бюджеттік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bookmarkEnd w:id="14"/>
    <w:p>
      <w:pPr>
        <w:spacing w:after="0"/>
        <w:ind w:left="0"/>
        <w:jc w:val="both"/>
      </w:pPr>
      <w:r>
        <w:rPr>
          <w:rFonts w:ascii="Times New Roman"/>
          <w:b w:val="false"/>
          <w:i w:val="false"/>
          <w:color w:val="000000"/>
          <w:sz w:val="28"/>
        </w:rPr>
        <w:t xml:space="preserve">      1. Құны: 1 050 000,0 мың теңге (бiр миллиард елу миллион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"Ветеринария туралы" 1995 жылғы 25 шiлдедегі Заң күшi бар Жарлығының 11, 28-баптары; "Ветеринария бойынша нормативтiк құқықтық және басқа актiлердi бекiту туралы" Қазақстан Республикасы Yкiметiнiң 1996 жылғы 12 қазандағы N 1205 қаулысы.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республикада ауыл шаруашылығы малдары мен құстарының инфекциялық және жұқпалы аурулары бойынша қолайлы эпизоотиялық жағдайды қамтамасыз ету. </w:t>
      </w:r>
      <w:r>
        <w:br/>
      </w:r>
      <w:r>
        <w:rPr>
          <w:rFonts w:ascii="Times New Roman"/>
          <w:b w:val="false"/>
          <w:i w:val="false"/>
          <w:color w:val="000000"/>
          <w:sz w:val="28"/>
        </w:rPr>
        <w:t xml:space="preserve">
     5. Бюджеттiк бағдарламаның мiндеттерi: малдар мен құстарды аса қауiптi жұқпалы аурулардан қорғау. </w:t>
      </w:r>
      <w:r>
        <w:br/>
      </w:r>
      <w:r>
        <w:rPr>
          <w:rFonts w:ascii="Times New Roman"/>
          <w:b w:val="false"/>
          <w:i w:val="false"/>
          <w:color w:val="000000"/>
          <w:sz w:val="28"/>
        </w:rPr>
        <w:t xml:space="preserve">
     6. Бюджеттiк бағдарламаны iске асыру бойынша iс-шаралар жоспары: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035         Эпизоотияға       Қазақстан Республика.        Қазақстан </w:t>
      </w:r>
      <w:r>
        <w:br/>
      </w:r>
      <w:r>
        <w:rPr>
          <w:rFonts w:ascii="Times New Roman"/>
          <w:b w:val="false"/>
          <w:i w:val="false"/>
          <w:color w:val="000000"/>
          <w:sz w:val="28"/>
        </w:rPr>
        <w:t xml:space="preserve">
                қарсы шаралар     сының Yкiметi                Республика. </w:t>
      </w:r>
      <w:r>
        <w:br/>
      </w:r>
      <w:r>
        <w:rPr>
          <w:rFonts w:ascii="Times New Roman"/>
          <w:b w:val="false"/>
          <w:i w:val="false"/>
          <w:color w:val="000000"/>
          <w:sz w:val="28"/>
        </w:rPr>
        <w:t xml:space="preserve">
                                  анықтаған аса қауiптi        сының Ауыл </w:t>
      </w:r>
      <w:r>
        <w:br/>
      </w:r>
      <w:r>
        <w:rPr>
          <w:rFonts w:ascii="Times New Roman"/>
          <w:b w:val="false"/>
          <w:i w:val="false"/>
          <w:color w:val="000000"/>
          <w:sz w:val="28"/>
        </w:rPr>
        <w:t xml:space="preserve">
                                  малдар мен құстардың         шаруашылығы </w:t>
      </w:r>
      <w:r>
        <w:br/>
      </w:r>
      <w:r>
        <w:rPr>
          <w:rFonts w:ascii="Times New Roman"/>
          <w:b w:val="false"/>
          <w:i w:val="false"/>
          <w:color w:val="000000"/>
          <w:sz w:val="28"/>
        </w:rPr>
        <w:t xml:space="preserve">
                                  тiзбесi бойынша              министрлігі </w:t>
      </w:r>
      <w:r>
        <w:br/>
      </w:r>
      <w:r>
        <w:rPr>
          <w:rFonts w:ascii="Times New Roman"/>
          <w:b w:val="false"/>
          <w:i w:val="false"/>
          <w:color w:val="000000"/>
          <w:sz w:val="28"/>
        </w:rPr>
        <w:t xml:space="preserve">
                                  iндетке қарсы шаралар        және оның </w:t>
      </w:r>
      <w:r>
        <w:br/>
      </w:r>
      <w:r>
        <w:rPr>
          <w:rFonts w:ascii="Times New Roman"/>
          <w:b w:val="false"/>
          <w:i w:val="false"/>
          <w:color w:val="000000"/>
          <w:sz w:val="28"/>
        </w:rPr>
        <w:t xml:space="preserve">
                                  жүргізудi қамтамасыз         аумақтық </w:t>
      </w:r>
      <w:r>
        <w:br/>
      </w:r>
      <w:r>
        <w:rPr>
          <w:rFonts w:ascii="Times New Roman"/>
          <w:b w:val="false"/>
          <w:i w:val="false"/>
          <w:color w:val="000000"/>
          <w:sz w:val="28"/>
        </w:rPr>
        <w:t xml:space="preserve">
                                  ету, сонымен бiрге:          басқармалары </w:t>
      </w:r>
      <w:r>
        <w:br/>
      </w:r>
      <w:r>
        <w:rPr>
          <w:rFonts w:ascii="Times New Roman"/>
          <w:b w:val="false"/>
          <w:i w:val="false"/>
          <w:color w:val="000000"/>
          <w:sz w:val="28"/>
        </w:rPr>
        <w:t xml:space="preserve">
                                  - жануарлардың аса  </w:t>
      </w:r>
      <w:r>
        <w:br/>
      </w:r>
      <w:r>
        <w:rPr>
          <w:rFonts w:ascii="Times New Roman"/>
          <w:b w:val="false"/>
          <w:i w:val="false"/>
          <w:color w:val="000000"/>
          <w:sz w:val="28"/>
        </w:rPr>
        <w:t xml:space="preserve">
                                  қауiптi ауруларының  </w:t>
      </w:r>
      <w:r>
        <w:br/>
      </w:r>
      <w:r>
        <w:rPr>
          <w:rFonts w:ascii="Times New Roman"/>
          <w:b w:val="false"/>
          <w:i w:val="false"/>
          <w:color w:val="000000"/>
          <w:sz w:val="28"/>
        </w:rPr>
        <w:t xml:space="preserve">
                                  алдың алу үшiн </w:t>
      </w:r>
      <w:r>
        <w:br/>
      </w:r>
      <w:r>
        <w:rPr>
          <w:rFonts w:ascii="Times New Roman"/>
          <w:b w:val="false"/>
          <w:i w:val="false"/>
          <w:color w:val="000000"/>
          <w:sz w:val="28"/>
        </w:rPr>
        <w:t xml:space="preserve">
                                  барлығы 40 ветерина. </w:t>
      </w:r>
      <w:r>
        <w:br/>
      </w:r>
      <w:r>
        <w:rPr>
          <w:rFonts w:ascii="Times New Roman"/>
          <w:b w:val="false"/>
          <w:i w:val="false"/>
          <w:color w:val="000000"/>
          <w:sz w:val="28"/>
        </w:rPr>
        <w:t xml:space="preserve">
                                  риялық дәрi дәрмектер,  1- </w:t>
      </w:r>
      <w:r>
        <w:br/>
      </w:r>
      <w:r>
        <w:rPr>
          <w:rFonts w:ascii="Times New Roman"/>
          <w:b w:val="false"/>
          <w:i w:val="false"/>
          <w:color w:val="000000"/>
          <w:sz w:val="28"/>
        </w:rPr>
        <w:t xml:space="preserve">
                                  аллергендер сатып алу; тоқсан </w:t>
      </w:r>
      <w:r>
        <w:br/>
      </w:r>
      <w:r>
        <w:rPr>
          <w:rFonts w:ascii="Times New Roman"/>
          <w:b w:val="false"/>
          <w:i w:val="false"/>
          <w:color w:val="000000"/>
          <w:sz w:val="28"/>
        </w:rPr>
        <w:t xml:space="preserve">
                                  - ветеринариялық дәрi   </w:t>
      </w:r>
      <w:r>
        <w:br/>
      </w:r>
      <w:r>
        <w:rPr>
          <w:rFonts w:ascii="Times New Roman"/>
          <w:b w:val="false"/>
          <w:i w:val="false"/>
          <w:color w:val="000000"/>
          <w:sz w:val="28"/>
        </w:rPr>
        <w:t xml:space="preserve">
                                  -дәрмектердi сақтау     Жыл </w:t>
      </w:r>
      <w:r>
        <w:br/>
      </w:r>
      <w:r>
        <w:rPr>
          <w:rFonts w:ascii="Times New Roman"/>
          <w:b w:val="false"/>
          <w:i w:val="false"/>
          <w:color w:val="000000"/>
          <w:sz w:val="28"/>
        </w:rPr>
        <w:t xml:space="preserve">
                                  және белгiленген       бойында </w:t>
      </w:r>
      <w:r>
        <w:br/>
      </w:r>
      <w:r>
        <w:rPr>
          <w:rFonts w:ascii="Times New Roman"/>
          <w:b w:val="false"/>
          <w:i w:val="false"/>
          <w:color w:val="000000"/>
          <w:sz w:val="28"/>
        </w:rPr>
        <w:t xml:space="preserve">
                                  орынға дейiн жеткiзу; </w:t>
      </w:r>
      <w:r>
        <w:br/>
      </w:r>
      <w:r>
        <w:rPr>
          <w:rFonts w:ascii="Times New Roman"/>
          <w:b w:val="false"/>
          <w:i w:val="false"/>
          <w:color w:val="000000"/>
          <w:sz w:val="28"/>
        </w:rPr>
        <w:t xml:space="preserve">
                                  - ветеринариялық дәрi-  Жыл </w:t>
      </w:r>
      <w:r>
        <w:br/>
      </w:r>
      <w:r>
        <w:rPr>
          <w:rFonts w:ascii="Times New Roman"/>
          <w:b w:val="false"/>
          <w:i w:val="false"/>
          <w:color w:val="000000"/>
          <w:sz w:val="28"/>
        </w:rPr>
        <w:t xml:space="preserve">
                                  дәрмектердi жергiлiктi бойында </w:t>
      </w:r>
      <w:r>
        <w:br/>
      </w:r>
      <w:r>
        <w:rPr>
          <w:rFonts w:ascii="Times New Roman"/>
          <w:b w:val="false"/>
          <w:i w:val="false"/>
          <w:color w:val="000000"/>
          <w:sz w:val="28"/>
        </w:rPr>
        <w:t xml:space="preserve">
                                  орындарда 72 млн-ға  </w:t>
      </w:r>
      <w:r>
        <w:br/>
      </w:r>
      <w:r>
        <w:rPr>
          <w:rFonts w:ascii="Times New Roman"/>
          <w:b w:val="false"/>
          <w:i w:val="false"/>
          <w:color w:val="000000"/>
          <w:sz w:val="28"/>
        </w:rPr>
        <w:t xml:space="preserve">
                                  дейiн егу; </w:t>
      </w:r>
      <w:r>
        <w:br/>
      </w:r>
      <w:r>
        <w:rPr>
          <w:rFonts w:ascii="Times New Roman"/>
          <w:b w:val="false"/>
          <w:i w:val="false"/>
          <w:color w:val="000000"/>
          <w:sz w:val="28"/>
        </w:rPr>
        <w:t xml:space="preserve">
                                  - серологиялық зерттеу  Жыл </w:t>
      </w:r>
      <w:r>
        <w:br/>
      </w:r>
      <w:r>
        <w:rPr>
          <w:rFonts w:ascii="Times New Roman"/>
          <w:b w:val="false"/>
          <w:i w:val="false"/>
          <w:color w:val="000000"/>
          <w:sz w:val="28"/>
        </w:rPr>
        <w:t xml:space="preserve">
                                  үшiн қан сынамасын алу бойында </w:t>
      </w:r>
      <w:r>
        <w:br/>
      </w:r>
      <w:r>
        <w:rPr>
          <w:rFonts w:ascii="Times New Roman"/>
          <w:b w:val="false"/>
          <w:i w:val="false"/>
          <w:color w:val="000000"/>
          <w:sz w:val="28"/>
        </w:rPr>
        <w:t xml:space="preserve">
                                  және жеткiзу барлығы  </w:t>
      </w:r>
      <w:r>
        <w:br/>
      </w:r>
      <w:r>
        <w:rPr>
          <w:rFonts w:ascii="Times New Roman"/>
          <w:b w:val="false"/>
          <w:i w:val="false"/>
          <w:color w:val="000000"/>
          <w:sz w:val="28"/>
        </w:rPr>
        <w:t xml:space="preserve">
                                  7 млн. сынама. </w:t>
      </w:r>
      <w:r>
        <w:br/>
      </w:r>
      <w:r>
        <w:rPr>
          <w:rFonts w:ascii="Times New Roman"/>
          <w:b w:val="false"/>
          <w:i w:val="false"/>
          <w:color w:val="000000"/>
          <w:sz w:val="28"/>
        </w:rPr>
        <w:t xml:space="preserve">
                                  -ветеринариялык        жыл бойына </w:t>
      </w:r>
      <w:r>
        <w:br/>
      </w:r>
      <w:r>
        <w:rPr>
          <w:rFonts w:ascii="Times New Roman"/>
          <w:b w:val="false"/>
          <w:i w:val="false"/>
          <w:color w:val="000000"/>
          <w:sz w:val="28"/>
        </w:rPr>
        <w:t xml:space="preserve">
                                  препараттардың  </w:t>
      </w:r>
      <w:r>
        <w:br/>
      </w:r>
      <w:r>
        <w:rPr>
          <w:rFonts w:ascii="Times New Roman"/>
          <w:b w:val="false"/>
          <w:i w:val="false"/>
          <w:color w:val="000000"/>
          <w:sz w:val="28"/>
        </w:rPr>
        <w:t xml:space="preserve">
                                  республикалық қорын жасау  </w:t>
      </w:r>
      <w:r>
        <w:br/>
      </w:r>
      <w:r>
        <w:rPr>
          <w:rFonts w:ascii="Times New Roman"/>
          <w:b w:val="false"/>
          <w:i w:val="false"/>
          <w:color w:val="000000"/>
          <w:sz w:val="28"/>
        </w:rPr>
        <w:t xml:space="preserve">
                                  және сақтау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2002.11.11. N 228в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Бюджеттiк бағдарламаны орындаудың күтілетiн нәтижелерi: республика аумағында эпизоотиялық қолайлы жағдайды сақтау; мал басының азаюын болдырмау. </w:t>
      </w:r>
    </w:p>
    <w:bookmarkStart w:name="z14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7-қосымша               </w:t>
      </w:r>
    </w:p>
    <w:bookmarkEnd w:id="15"/>
    <w:bookmarkStart w:name="z21"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16"/>
    <w:bookmarkStart w:name="z148" w:id="17"/>
    <w:p>
      <w:pPr>
        <w:spacing w:after="0"/>
        <w:ind w:left="0"/>
        <w:jc w:val="left"/>
      </w:pPr>
      <w:r>
        <w:rPr>
          <w:rFonts w:ascii="Times New Roman"/>
          <w:b/>
          <w:i w:val="false"/>
          <w:color w:val="000000"/>
        </w:rPr>
        <w:t xml:space="preserve"> 
  2002 жылға арналған "Тұқымдық және отырғызу материалдарының  </w:t>
      </w:r>
      <w:r>
        <w:br/>
      </w:r>
      <w:r>
        <w:rPr>
          <w:rFonts w:ascii="Times New Roman"/>
          <w:b/>
          <w:i w:val="false"/>
          <w:color w:val="000000"/>
        </w:rPr>
        <w:t xml:space="preserve">
сорттық және себу сапаларын анықтау" 037 республикалық бюджеттiк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bookmarkEnd w:id="17"/>
    <w:p>
      <w:pPr>
        <w:spacing w:after="0"/>
        <w:ind w:left="0"/>
        <w:jc w:val="both"/>
      </w:pPr>
      <w:r>
        <w:rPr>
          <w:rFonts w:ascii="Times New Roman"/>
          <w:b w:val="false"/>
          <w:i w:val="false"/>
          <w:color w:val="000000"/>
          <w:sz w:val="28"/>
        </w:rPr>
        <w:t xml:space="preserve">      1. Құны: 35 098,0 мың теңге (отыз бес миллион тоқсан сегiз мың теңге). </w:t>
      </w:r>
      <w:r>
        <w:br/>
      </w:r>
      <w:r>
        <w:rPr>
          <w:rFonts w:ascii="Times New Roman"/>
          <w:b w:val="false"/>
          <w:i w:val="false"/>
          <w:color w:val="000000"/>
          <w:sz w:val="28"/>
        </w:rPr>
        <w:t>
      2. Бюджеттiк бағдарламаның нормативтiк-құқықтық негiзi: "Астық туралы" Қазақстан Республикасының 2001 жылғы 19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8-бабы; "Агроөнеркәсiп кешенi салаларына несие беру және мемлекеттiк iс-шараларды қаржыландыру туралы" Қазақстан Республикасының 1993 жылғы 12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"Республикалық астық сараптамасы" және "Қазақтұқымсараптама" республикалық мемлекеттiк кәсiпорындарының мәселелерi туралы" Қазақстан Республикасы Yкiметiнiң 2000 жылғы 2 наурыздағы N 342   </w:t>
      </w:r>
      <w:r>
        <w:rPr>
          <w:rFonts w:ascii="Times New Roman"/>
          <w:b w:val="false"/>
          <w:i w:val="false"/>
          <w:color w:val="000000"/>
          <w:sz w:val="28"/>
        </w:rPr>
        <w:t xml:space="preserve">қаулысы </w:t>
      </w:r>
      <w:r>
        <w:rPr>
          <w:rFonts w:ascii="Times New Roman"/>
          <w:b w:val="false"/>
          <w:i w:val="false"/>
          <w:color w:val="000000"/>
          <w:sz w:val="28"/>
        </w:rPr>
        <w:t>; "Мемлекеттiк астық ресурстарын қалыптастырудың, сақтаудың және пайдаланудың ережесiн бекiту туралы" Қазақстан Республикасы Yкiметiнiң 2001 жылғы 28 наурыздағы N 394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Бюджеттік бағдарламаның мақсаты: ауыл шаруашылығы дақылдарының түсімділігін арттыру және еліміздің азық-түліктік қауіпсіздігін қамтамасыз ету үшін ауыл шаруашылығы дақылдарының, тұқымдық және егілетін материалдың сорттық және егістік сапасын анықтау.  </w:t>
      </w:r>
      <w:r>
        <w:br/>
      </w:r>
      <w:r>
        <w:rPr>
          <w:rFonts w:ascii="Times New Roman"/>
          <w:b w:val="false"/>
          <w:i w:val="false"/>
          <w:color w:val="000000"/>
          <w:sz w:val="28"/>
        </w:rPr>
        <w:t xml:space="preserve">
      5. Бюджеттік бағдарламаның міндеттері: мемлекеттік астықтың тұқымдық ресурстары, мемлекеттік сорт сынайтын учаскелер мен станциялар, элиталық тұқым шаруашылықтары үшін тұқым сапасының сараптамасын уақытылы және біліктілікпен жүргізу.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037         Тұқымдық және     Астық сапасын анықтау   Жыл   Қазақстан </w:t>
      </w:r>
      <w:r>
        <w:br/>
      </w:r>
      <w:r>
        <w:rPr>
          <w:rFonts w:ascii="Times New Roman"/>
          <w:b w:val="false"/>
          <w:i w:val="false"/>
          <w:color w:val="000000"/>
          <w:sz w:val="28"/>
        </w:rPr>
        <w:t xml:space="preserve">
                отырғызу          бойынша 65 мыңға      бойында Республика. </w:t>
      </w:r>
      <w:r>
        <w:br/>
      </w:r>
      <w:r>
        <w:rPr>
          <w:rFonts w:ascii="Times New Roman"/>
          <w:b w:val="false"/>
          <w:i w:val="false"/>
          <w:color w:val="000000"/>
          <w:sz w:val="28"/>
        </w:rPr>
        <w:t xml:space="preserve">
                материалдарының   дейін ауыл шаруашылығы        сының Ауыл </w:t>
      </w:r>
      <w:r>
        <w:br/>
      </w:r>
      <w:r>
        <w:rPr>
          <w:rFonts w:ascii="Times New Roman"/>
          <w:b w:val="false"/>
          <w:i w:val="false"/>
          <w:color w:val="000000"/>
          <w:sz w:val="28"/>
        </w:rPr>
        <w:t xml:space="preserve">
                сорттық және      дақылдарының астығына         шаруашылығы </w:t>
      </w:r>
      <w:r>
        <w:br/>
      </w:r>
      <w:r>
        <w:rPr>
          <w:rFonts w:ascii="Times New Roman"/>
          <w:b w:val="false"/>
          <w:i w:val="false"/>
          <w:color w:val="000000"/>
          <w:sz w:val="28"/>
        </w:rPr>
        <w:t xml:space="preserve">
                себу сапаларын    зерттеу жүргізу:              министрлігі </w:t>
      </w:r>
      <w:r>
        <w:br/>
      </w:r>
      <w:r>
        <w:rPr>
          <w:rFonts w:ascii="Times New Roman"/>
          <w:b w:val="false"/>
          <w:i w:val="false"/>
          <w:color w:val="000000"/>
          <w:sz w:val="28"/>
        </w:rPr>
        <w:t xml:space="preserve">
                анықтау           тазалығын, өсімталдығын,  </w:t>
      </w:r>
      <w:r>
        <w:br/>
      </w:r>
      <w:r>
        <w:rPr>
          <w:rFonts w:ascii="Times New Roman"/>
          <w:b w:val="false"/>
          <w:i w:val="false"/>
          <w:color w:val="000000"/>
          <w:sz w:val="28"/>
        </w:rPr>
        <w:t xml:space="preserve">
                                  зиянкестермен залал. </w:t>
      </w:r>
      <w:r>
        <w:br/>
      </w:r>
      <w:r>
        <w:rPr>
          <w:rFonts w:ascii="Times New Roman"/>
          <w:b w:val="false"/>
          <w:i w:val="false"/>
          <w:color w:val="000000"/>
          <w:sz w:val="28"/>
        </w:rPr>
        <w:t xml:space="preserve">
                                  данғандығын, өсу күшін,  </w:t>
      </w:r>
      <w:r>
        <w:br/>
      </w:r>
      <w:r>
        <w:rPr>
          <w:rFonts w:ascii="Times New Roman"/>
          <w:b w:val="false"/>
          <w:i w:val="false"/>
          <w:color w:val="000000"/>
          <w:sz w:val="28"/>
        </w:rPr>
        <w:t xml:space="preserve">
                                  түпнұсқалығын және  </w:t>
      </w:r>
      <w:r>
        <w:br/>
      </w:r>
      <w:r>
        <w:rPr>
          <w:rFonts w:ascii="Times New Roman"/>
          <w:b w:val="false"/>
          <w:i w:val="false"/>
          <w:color w:val="000000"/>
          <w:sz w:val="28"/>
        </w:rPr>
        <w:t xml:space="preserve">
                                  басқа қолданылып жүрген  </w:t>
      </w:r>
      <w:r>
        <w:br/>
      </w:r>
      <w:r>
        <w:rPr>
          <w:rFonts w:ascii="Times New Roman"/>
          <w:b w:val="false"/>
          <w:i w:val="false"/>
          <w:color w:val="000000"/>
          <w:sz w:val="28"/>
        </w:rPr>
        <w:t xml:space="preserve">
                                  мемлекеттік стандарттарға  </w:t>
      </w:r>
      <w:r>
        <w:br/>
      </w:r>
      <w:r>
        <w:rPr>
          <w:rFonts w:ascii="Times New Roman"/>
          <w:b w:val="false"/>
          <w:i w:val="false"/>
          <w:color w:val="000000"/>
          <w:sz w:val="28"/>
        </w:rPr>
        <w:t xml:space="preserve">
                                  сәйкес зерттеулер.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сапалы тексерілген тұқымдарды себудің есебінен ауыл шаруашылығы дақылдарының түсімділігін орта есеппен 15-20% ұлғайту. </w:t>
      </w:r>
    </w:p>
    <w:bookmarkStart w:name="z13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8-қосымша                </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19"/>
    <w:bookmarkStart w:name="z149" w:id="20"/>
    <w:p>
      <w:pPr>
        <w:spacing w:after="0"/>
        <w:ind w:left="0"/>
        <w:jc w:val="left"/>
      </w:pPr>
      <w:r>
        <w:rPr>
          <w:rFonts w:ascii="Times New Roman"/>
          <w:b/>
          <w:i w:val="false"/>
          <w:color w:val="000000"/>
        </w:rPr>
        <w:t xml:space="preserve"> 
  2002 жылға арналған "Элиталық тұқым өсiру және асыл тұқымдандыру  </w:t>
      </w:r>
      <w:r>
        <w:br/>
      </w:r>
      <w:r>
        <w:rPr>
          <w:rFonts w:ascii="Times New Roman"/>
          <w:b/>
          <w:i w:val="false"/>
          <w:color w:val="000000"/>
        </w:rPr>
        <w:t xml:space="preserve">
iсiн сақтау және дамыту" 038 республикалық бюджеттiк бағдарламаның </w:t>
      </w:r>
      <w:r>
        <w:br/>
      </w:r>
      <w:r>
        <w:rPr>
          <w:rFonts w:ascii="Times New Roman"/>
          <w:b/>
          <w:i w:val="false"/>
          <w:color w:val="000000"/>
        </w:rPr>
        <w:t xml:space="preserve">
ПАСПОРТЫ </w:t>
      </w:r>
    </w:p>
    <w:bookmarkEnd w:id="20"/>
    <w:p>
      <w:pPr>
        <w:spacing w:after="0"/>
        <w:ind w:left="0"/>
        <w:jc w:val="both"/>
      </w:pPr>
      <w:r>
        <w:rPr>
          <w:rFonts w:ascii="Times New Roman"/>
          <w:b w:val="false"/>
          <w:i w:val="false"/>
          <w:color w:val="000000"/>
          <w:sz w:val="28"/>
        </w:rPr>
        <w:t xml:space="preserve">      1. Құны: 1 491 000,0 мың теңге (бiр миллиард төрт жүз тоқсан бiр миллион теңге). </w:t>
      </w:r>
      <w:r>
        <w:br/>
      </w:r>
      <w:r>
        <w:rPr>
          <w:rFonts w:ascii="Times New Roman"/>
          <w:b w:val="false"/>
          <w:i w:val="false"/>
          <w:color w:val="000000"/>
          <w:sz w:val="28"/>
        </w:rPr>
        <w:t>
      2. Бюджеттiк бағдарламаның нормативтiк-құқықтық негізi: "Асыл тұқымды мал шаруашылығы туралы" Қазақстан Республикасының 1998 жылғы 9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15-бабы; "Астық туралы" Қазақстан Республикасының 2001 жылғы 19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4, 10-баптары; "Ауыл шаруашылығы өсiмдiктерiнiң, малдарының және микроорганизмдерiнiң гендiк қорын сақтау, дамыту және пайдалану" Республикалық мақсаттық 2001-2005 жылдарға арналған бағдарламаны бекiту туралы" Қазақстан Республикасы Үкiметiнiң 2000 жылғы 1 тамыздағы N 1167  </w:t>
      </w:r>
      <w:r>
        <w:rPr>
          <w:rFonts w:ascii="Times New Roman"/>
          <w:b w:val="false"/>
          <w:i w:val="false"/>
          <w:color w:val="000000"/>
          <w:sz w:val="28"/>
        </w:rPr>
        <w:t xml:space="preserve">қаулысы </w:t>
      </w:r>
      <w:r>
        <w:rPr>
          <w:rFonts w:ascii="Times New Roman"/>
          <w:b w:val="false"/>
          <w:i w:val="false"/>
          <w:color w:val="000000"/>
          <w:sz w:val="28"/>
        </w:rPr>
        <w:t>; "Үлкен қалаларда, қала маңындағы аймақтарда сүт өндiрiсiн дамытудың 2000-2002 жылдарға арналған салалық бағдарламасын бекiту туралы" Қазақстан Республикасы Yкiметiнiң 2000 жылғы 15 қарашадағы N 1719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ауыл шаруашылығы өсiмдiктерiнiң және малдарының гендiк қорын сақтау және дамыту. </w:t>
      </w:r>
      <w:r>
        <w:br/>
      </w:r>
      <w:r>
        <w:rPr>
          <w:rFonts w:ascii="Times New Roman"/>
          <w:b w:val="false"/>
          <w:i w:val="false"/>
          <w:color w:val="000000"/>
          <w:sz w:val="28"/>
        </w:rPr>
        <w:t xml:space="preserve">
     5. Бюджеттік бағдарламаның міндеттері: отандық ауыл шаруашылығы тауарын өндірушілерінің элиталық тұқым және асыл тұқым материалдарына қол жеткізуін қамтамасыз ету жолымен ауыл шаруашылығы өсімдіктері мен жануарларының гендік қорын дамыту және сақтау және коллекциялық табындар құру.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!Кіші !Бағдарлама. ! Бағдарламаны (кіші бағ. ! Іске  !  Жауапты </w:t>
      </w:r>
      <w:r>
        <w:br/>
      </w:r>
      <w:r>
        <w:rPr>
          <w:rFonts w:ascii="Times New Roman"/>
          <w:b w:val="false"/>
          <w:i w:val="false"/>
          <w:color w:val="000000"/>
          <w:sz w:val="28"/>
        </w:rPr>
        <w:t xml:space="preserve">
  !дар. !бағ. !ның (кіші   !  дарламаны) іске асыру  ! асыру.!атқарушылар </w:t>
      </w:r>
      <w:r>
        <w:br/>
      </w:r>
      <w:r>
        <w:rPr>
          <w:rFonts w:ascii="Times New Roman"/>
          <w:b w:val="false"/>
          <w:i w:val="false"/>
          <w:color w:val="000000"/>
          <w:sz w:val="28"/>
        </w:rPr>
        <w:t xml:space="preserve">
  !лама.!дар. !бағдарлама. !  жөніндегі іс-шаралар   !  дың  ! </w:t>
      </w:r>
      <w:r>
        <w:br/>
      </w:r>
      <w:r>
        <w:rPr>
          <w:rFonts w:ascii="Times New Roman"/>
          <w:b w:val="false"/>
          <w:i w:val="false"/>
          <w:color w:val="000000"/>
          <w:sz w:val="28"/>
        </w:rPr>
        <w:t xml:space="preserve">
  !ның  !лама.!ның атауы)  !                         !мерзім.! </w:t>
      </w:r>
      <w:r>
        <w:br/>
      </w:r>
      <w:r>
        <w:rPr>
          <w:rFonts w:ascii="Times New Roman"/>
          <w:b w:val="false"/>
          <w:i w:val="false"/>
          <w:color w:val="000000"/>
          <w:sz w:val="28"/>
        </w:rPr>
        <w:t xml:space="preserve">
  !коды !ның  !            !                         ! 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038        Элиталық     Элиталық тұқым шаруашылығы  Жыл     Қазақстан </w:t>
      </w:r>
      <w:r>
        <w:br/>
      </w:r>
      <w:r>
        <w:rPr>
          <w:rFonts w:ascii="Times New Roman"/>
          <w:b w:val="false"/>
          <w:i w:val="false"/>
          <w:color w:val="000000"/>
          <w:sz w:val="28"/>
        </w:rPr>
        <w:t xml:space="preserve">
              тұқым өсiру  мен мал тұқымын асылдан.    бойында Республика. </w:t>
      </w:r>
      <w:r>
        <w:br/>
      </w:r>
      <w:r>
        <w:rPr>
          <w:rFonts w:ascii="Times New Roman"/>
          <w:b w:val="false"/>
          <w:i w:val="false"/>
          <w:color w:val="000000"/>
          <w:sz w:val="28"/>
        </w:rPr>
        <w:t xml:space="preserve">
              және асыл    дыру ісін Қазақстан                 сының  </w:t>
      </w:r>
      <w:r>
        <w:br/>
      </w:r>
      <w:r>
        <w:rPr>
          <w:rFonts w:ascii="Times New Roman"/>
          <w:b w:val="false"/>
          <w:i w:val="false"/>
          <w:color w:val="000000"/>
          <w:sz w:val="28"/>
        </w:rPr>
        <w:t xml:space="preserve">
              тұқымдандыру Республикасының Yкiметi             Ауыл </w:t>
      </w:r>
      <w:r>
        <w:br/>
      </w:r>
      <w:r>
        <w:rPr>
          <w:rFonts w:ascii="Times New Roman"/>
          <w:b w:val="false"/>
          <w:i w:val="false"/>
          <w:color w:val="000000"/>
          <w:sz w:val="28"/>
        </w:rPr>
        <w:t xml:space="preserve">
              iсiн сақтау  бекiтетiн тәртiппен,                шаруашылығы </w:t>
      </w:r>
      <w:r>
        <w:br/>
      </w:r>
      <w:r>
        <w:rPr>
          <w:rFonts w:ascii="Times New Roman"/>
          <w:b w:val="false"/>
          <w:i w:val="false"/>
          <w:color w:val="000000"/>
          <w:sz w:val="28"/>
        </w:rPr>
        <w:t xml:space="preserve">
              және дамыту  мыналарды қоса, қаржылан.           министрлігі  </w:t>
      </w:r>
      <w:r>
        <w:br/>
      </w:r>
      <w:r>
        <w:rPr>
          <w:rFonts w:ascii="Times New Roman"/>
          <w:b w:val="false"/>
          <w:i w:val="false"/>
          <w:color w:val="000000"/>
          <w:sz w:val="28"/>
        </w:rPr>
        <w:t xml:space="preserve">
                           дыру:  </w:t>
      </w:r>
      <w:r>
        <w:br/>
      </w:r>
      <w:r>
        <w:rPr>
          <w:rFonts w:ascii="Times New Roman"/>
          <w:b w:val="false"/>
          <w:i w:val="false"/>
          <w:color w:val="000000"/>
          <w:sz w:val="28"/>
        </w:rPr>
        <w:t xml:space="preserve">
                           - элиталық тұқым </w:t>
      </w:r>
      <w:r>
        <w:br/>
      </w:r>
      <w:r>
        <w:rPr>
          <w:rFonts w:ascii="Times New Roman"/>
          <w:b w:val="false"/>
          <w:i w:val="false"/>
          <w:color w:val="000000"/>
          <w:sz w:val="28"/>
        </w:rPr>
        <w:t xml:space="preserve">
                           шаруашылықтары өндiрiсiн </w:t>
      </w:r>
      <w:r>
        <w:br/>
      </w:r>
      <w:r>
        <w:rPr>
          <w:rFonts w:ascii="Times New Roman"/>
          <w:b w:val="false"/>
          <w:i w:val="false"/>
          <w:color w:val="000000"/>
          <w:sz w:val="28"/>
        </w:rPr>
        <w:t xml:space="preserve">
                           және асыл тұқымды малдарды </w:t>
      </w:r>
      <w:r>
        <w:br/>
      </w:r>
      <w:r>
        <w:rPr>
          <w:rFonts w:ascii="Times New Roman"/>
          <w:b w:val="false"/>
          <w:i w:val="false"/>
          <w:color w:val="000000"/>
          <w:sz w:val="28"/>
        </w:rPr>
        <w:t xml:space="preserve">
                           өсiрудi қаржыландыру  </w:t>
      </w:r>
      <w:r>
        <w:br/>
      </w:r>
      <w:r>
        <w:rPr>
          <w:rFonts w:ascii="Times New Roman"/>
          <w:b w:val="false"/>
          <w:i w:val="false"/>
          <w:color w:val="000000"/>
          <w:sz w:val="28"/>
        </w:rPr>
        <w:t xml:space="preserve">
                           (отандық ауыл шаруашылығы  </w:t>
      </w:r>
      <w:r>
        <w:br/>
      </w:r>
      <w:r>
        <w:rPr>
          <w:rFonts w:ascii="Times New Roman"/>
          <w:b w:val="false"/>
          <w:i w:val="false"/>
          <w:color w:val="000000"/>
          <w:sz w:val="28"/>
        </w:rPr>
        <w:t xml:space="preserve">
                           тауарын өндiрушiлер өткiзе. </w:t>
      </w:r>
      <w:r>
        <w:br/>
      </w:r>
      <w:r>
        <w:rPr>
          <w:rFonts w:ascii="Times New Roman"/>
          <w:b w:val="false"/>
          <w:i w:val="false"/>
          <w:color w:val="000000"/>
          <w:sz w:val="28"/>
        </w:rPr>
        <w:t xml:space="preserve">
                           тін элиталық тұқымды және  </w:t>
      </w:r>
      <w:r>
        <w:br/>
      </w:r>
      <w:r>
        <w:rPr>
          <w:rFonts w:ascii="Times New Roman"/>
          <w:b w:val="false"/>
          <w:i w:val="false"/>
          <w:color w:val="000000"/>
          <w:sz w:val="28"/>
        </w:rPr>
        <w:t xml:space="preserve">
                           асыл тұқым өнiмдерiн  </w:t>
      </w:r>
      <w:r>
        <w:br/>
      </w:r>
      <w:r>
        <w:rPr>
          <w:rFonts w:ascii="Times New Roman"/>
          <w:b w:val="false"/>
          <w:i w:val="false"/>
          <w:color w:val="000000"/>
          <w:sz w:val="28"/>
        </w:rPr>
        <w:t xml:space="preserve">
                           iшiнара арзандату); </w:t>
      </w:r>
      <w:r>
        <w:br/>
      </w:r>
      <w:r>
        <w:rPr>
          <w:rFonts w:ascii="Times New Roman"/>
          <w:b w:val="false"/>
          <w:i w:val="false"/>
          <w:color w:val="000000"/>
          <w:sz w:val="28"/>
        </w:rPr>
        <w:t xml:space="preserve">
                           -селекциялық-генетикалық </w:t>
      </w:r>
      <w:r>
        <w:br/>
      </w:r>
      <w:r>
        <w:rPr>
          <w:rFonts w:ascii="Times New Roman"/>
          <w:b w:val="false"/>
          <w:i w:val="false"/>
          <w:color w:val="000000"/>
          <w:sz w:val="28"/>
        </w:rPr>
        <w:t xml:space="preserve">
                           орталықтарда коллекциялық </w:t>
      </w:r>
      <w:r>
        <w:br/>
      </w:r>
      <w:r>
        <w:rPr>
          <w:rFonts w:ascii="Times New Roman"/>
          <w:b w:val="false"/>
          <w:i w:val="false"/>
          <w:color w:val="000000"/>
          <w:sz w:val="28"/>
        </w:rPr>
        <w:t xml:space="preserve">
                           табындар қалыптастыру үшін </w:t>
      </w:r>
      <w:r>
        <w:br/>
      </w:r>
      <w:r>
        <w:rPr>
          <w:rFonts w:ascii="Times New Roman"/>
          <w:b w:val="false"/>
          <w:i w:val="false"/>
          <w:color w:val="000000"/>
          <w:sz w:val="28"/>
        </w:rPr>
        <w:t xml:space="preserve">
                           арнаулы жабдықтарды, отандық </w:t>
      </w:r>
      <w:r>
        <w:br/>
      </w:r>
      <w:r>
        <w:rPr>
          <w:rFonts w:ascii="Times New Roman"/>
          <w:b w:val="false"/>
          <w:i w:val="false"/>
          <w:color w:val="000000"/>
          <w:sz w:val="28"/>
        </w:rPr>
        <w:t xml:space="preserve">
                           селекцияның саны аз және </w:t>
      </w:r>
      <w:r>
        <w:br/>
      </w:r>
      <w:r>
        <w:rPr>
          <w:rFonts w:ascii="Times New Roman"/>
          <w:b w:val="false"/>
          <w:i w:val="false"/>
          <w:color w:val="000000"/>
          <w:sz w:val="28"/>
        </w:rPr>
        <w:t xml:space="preserve">
                           жоғалып бара жатқан асыл </w:t>
      </w:r>
      <w:r>
        <w:br/>
      </w:r>
      <w:r>
        <w:rPr>
          <w:rFonts w:ascii="Times New Roman"/>
          <w:b w:val="false"/>
          <w:i w:val="false"/>
          <w:color w:val="000000"/>
          <w:sz w:val="28"/>
        </w:rPr>
        <w:t xml:space="preserve">
                           тұқымды малдар түрлерін </w:t>
      </w:r>
      <w:r>
        <w:br/>
      </w:r>
      <w:r>
        <w:rPr>
          <w:rFonts w:ascii="Times New Roman"/>
          <w:b w:val="false"/>
          <w:i w:val="false"/>
          <w:color w:val="000000"/>
          <w:sz w:val="28"/>
        </w:rPr>
        <w:t xml:space="preserve">
                           сатып алуға жұмсалатын </w:t>
      </w:r>
      <w:r>
        <w:br/>
      </w:r>
      <w:r>
        <w:rPr>
          <w:rFonts w:ascii="Times New Roman"/>
          <w:b w:val="false"/>
          <w:i w:val="false"/>
          <w:color w:val="000000"/>
          <w:sz w:val="28"/>
        </w:rPr>
        <w:t xml:space="preserve">
                           шығындарды қаржыландыру; </w:t>
      </w:r>
      <w:r>
        <w:br/>
      </w:r>
      <w:r>
        <w:rPr>
          <w:rFonts w:ascii="Times New Roman"/>
          <w:b w:val="false"/>
          <w:i w:val="false"/>
          <w:color w:val="000000"/>
          <w:sz w:val="28"/>
        </w:rPr>
        <w:t xml:space="preserve">
                           - асыл тұқымды бұқаларды  </w:t>
      </w:r>
      <w:r>
        <w:br/>
      </w:r>
      <w:r>
        <w:rPr>
          <w:rFonts w:ascii="Times New Roman"/>
          <w:b w:val="false"/>
          <w:i w:val="false"/>
          <w:color w:val="000000"/>
          <w:sz w:val="28"/>
        </w:rPr>
        <w:t xml:space="preserve">
                           күтiп бағуға және олардың </w:t>
      </w:r>
      <w:r>
        <w:br/>
      </w:r>
      <w:r>
        <w:rPr>
          <w:rFonts w:ascii="Times New Roman"/>
          <w:b w:val="false"/>
          <w:i w:val="false"/>
          <w:color w:val="000000"/>
          <w:sz w:val="28"/>
        </w:rPr>
        <w:t xml:space="preserve">
                           ұрығын сақтауға, сонымен </w:t>
      </w:r>
      <w:r>
        <w:br/>
      </w:r>
      <w:r>
        <w:rPr>
          <w:rFonts w:ascii="Times New Roman"/>
          <w:b w:val="false"/>
          <w:i w:val="false"/>
          <w:color w:val="000000"/>
          <w:sz w:val="28"/>
        </w:rPr>
        <w:t xml:space="preserve">
                           қатар асыл тұқымды құстарды </w:t>
      </w:r>
      <w:r>
        <w:br/>
      </w:r>
      <w:r>
        <w:rPr>
          <w:rFonts w:ascii="Times New Roman"/>
          <w:b w:val="false"/>
          <w:i w:val="false"/>
          <w:color w:val="000000"/>
          <w:sz w:val="28"/>
        </w:rPr>
        <w:t xml:space="preserve">
                           күтiп бағуға кеткен шығын. </w:t>
      </w:r>
      <w:r>
        <w:br/>
      </w:r>
      <w:r>
        <w:rPr>
          <w:rFonts w:ascii="Times New Roman"/>
          <w:b w:val="false"/>
          <w:i w:val="false"/>
          <w:color w:val="000000"/>
          <w:sz w:val="28"/>
        </w:rPr>
        <w:t xml:space="preserve">
                           дардың орнын толтыру; </w:t>
      </w:r>
      <w:r>
        <w:br/>
      </w:r>
      <w:r>
        <w:rPr>
          <w:rFonts w:ascii="Times New Roman"/>
          <w:b w:val="false"/>
          <w:i w:val="false"/>
          <w:color w:val="000000"/>
          <w:sz w:val="28"/>
        </w:rPr>
        <w:t xml:space="preserve">
                           - асыл тұқымды бұқаларды  </w:t>
      </w:r>
      <w:r>
        <w:br/>
      </w:r>
      <w:r>
        <w:rPr>
          <w:rFonts w:ascii="Times New Roman"/>
          <w:b w:val="false"/>
          <w:i w:val="false"/>
          <w:color w:val="000000"/>
          <w:sz w:val="28"/>
        </w:rPr>
        <w:t xml:space="preserve">
                           сатып алуға арналған  </w:t>
      </w:r>
      <w:r>
        <w:br/>
      </w:r>
      <w:r>
        <w:rPr>
          <w:rFonts w:ascii="Times New Roman"/>
          <w:b w:val="false"/>
          <w:i w:val="false"/>
          <w:color w:val="000000"/>
          <w:sz w:val="28"/>
        </w:rPr>
        <w:t xml:space="preserve">
                           шығындардың орнын толтыру.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2002.04.10. N 228a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2002.12.09. N 228g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орындаудың күтілетін нәтижелері: отандық ауыл шаруашылығы тауарын өндірушілердің элиталық тұқымға және асыл тұқымдық өнімдерге қол жеткізуі, отандық ауыл шаруашылығы тауарын өндірушілерде сорт жаңарту және табынды жоғары өнімді малдармен жаңартуды қамтамасыз ету, ауыл шаруашылығы өсімдіктерінің және жануарларының гендік қорын сақтау және дамыту. </w:t>
      </w:r>
    </w:p>
    <w:bookmarkStart w:name="z2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9-қосымша               </w:t>
      </w:r>
    </w:p>
    <w:bookmarkEnd w:id="21"/>
    <w:bookmarkStart w:name="z27"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r>
        <w:br/>
      </w:r>
      <w:r>
        <w:rPr>
          <w:rFonts w:ascii="Times New Roman"/>
          <w:b w:val="false"/>
          <w:i w:val="false"/>
          <w:color w:val="000000"/>
          <w:sz w:val="28"/>
        </w:rPr>
        <w:t>
 </w:t>
      </w:r>
    </w:p>
    <w:bookmarkEnd w:id="22"/>
    <w:bookmarkStart w:name="z150" w:id="23"/>
    <w:p>
      <w:pPr>
        <w:spacing w:after="0"/>
        <w:ind w:left="0"/>
        <w:jc w:val="left"/>
      </w:pPr>
      <w:r>
        <w:rPr>
          <w:rFonts w:ascii="Times New Roman"/>
          <w:b/>
          <w:i w:val="false"/>
          <w:color w:val="000000"/>
        </w:rPr>
        <w:t xml:space="preserve"> 
        2002 жылға арналған "Ауыл шаруашылық тауар өндірушілерін  </w:t>
      </w:r>
      <w:r>
        <w:br/>
      </w:r>
      <w:r>
        <w:rPr>
          <w:rFonts w:ascii="Times New Roman"/>
          <w:b/>
          <w:i w:val="false"/>
          <w:color w:val="000000"/>
        </w:rPr>
        <w:t xml:space="preserve">
минералдық тыңайтқыштар сатып алуға субсидиялау"  </w:t>
      </w:r>
      <w:r>
        <w:br/>
      </w:r>
      <w:r>
        <w:rPr>
          <w:rFonts w:ascii="Times New Roman"/>
          <w:b/>
          <w:i w:val="false"/>
          <w:color w:val="000000"/>
        </w:rPr>
        <w:t xml:space="preserve">
045 республикалық бюджеттік бағдарламаның </w:t>
      </w:r>
      <w:r>
        <w:br/>
      </w:r>
      <w:r>
        <w:rPr>
          <w:rFonts w:ascii="Times New Roman"/>
          <w:b/>
          <w:i w:val="false"/>
          <w:color w:val="000000"/>
        </w:rPr>
        <w:t xml:space="preserve">
ПАСПОРТЫ </w:t>
      </w:r>
    </w:p>
    <w:bookmarkEnd w:id="23"/>
    <w:p>
      <w:pPr>
        <w:spacing w:after="0"/>
        <w:ind w:left="0"/>
        <w:jc w:val="both"/>
      </w:pPr>
      <w:r>
        <w:rPr>
          <w:rFonts w:ascii="Times New Roman"/>
          <w:b w:val="false"/>
          <w:i w:val="false"/>
          <w:color w:val="000000"/>
          <w:sz w:val="28"/>
        </w:rPr>
        <w:t xml:space="preserve">      1. Құны: 400 000,0 мың теңге (төрт жүз миллион теңге). </w:t>
      </w:r>
      <w:r>
        <w:br/>
      </w:r>
      <w:r>
        <w:rPr>
          <w:rFonts w:ascii="Times New Roman"/>
          <w:b w:val="false"/>
          <w:i w:val="false"/>
          <w:color w:val="000000"/>
          <w:sz w:val="28"/>
        </w:rPr>
        <w:t xml:space="preserve">
      2. Бюджеттік бағдарламаның нормативтік-құқықтық негізі </w:t>
      </w:r>
      <w:r>
        <w:br/>
      </w: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4-бабы. </w:t>
      </w:r>
      <w:r>
        <w:br/>
      </w:r>
      <w:r>
        <w:rPr>
          <w:rFonts w:ascii="Times New Roman"/>
          <w:b w:val="false"/>
          <w:i w:val="false"/>
          <w:color w:val="000000"/>
          <w:sz w:val="28"/>
        </w:rPr>
        <w:t xml:space="preserve">
     3. Бюджеттік бағдарламаны қаржыландырудың көздері: республикалық бюджет қаражаты. </w:t>
      </w:r>
      <w:r>
        <w:br/>
      </w:r>
      <w:r>
        <w:rPr>
          <w:rFonts w:ascii="Times New Roman"/>
          <w:b w:val="false"/>
          <w:i w:val="false"/>
          <w:color w:val="000000"/>
          <w:sz w:val="28"/>
        </w:rPr>
        <w:t xml:space="preserve">
     4. Бюджеттік бағдарламаның мақсаты: ауыл шаруашылығы дақылдарының түсімділігін арттыру, топырақтың құнарлылығын қалпына келтіру. </w:t>
      </w:r>
      <w:r>
        <w:br/>
      </w:r>
      <w:r>
        <w:rPr>
          <w:rFonts w:ascii="Times New Roman"/>
          <w:b w:val="false"/>
          <w:i w:val="false"/>
          <w:color w:val="000000"/>
          <w:sz w:val="28"/>
        </w:rPr>
        <w:t xml:space="preserve">
     5. Бюджеттік бағдарламаның міндеттері: отандық ауыл шаруашылық тауар өндірушілеріне минералдық тыңайтқыштардың құнын арзандату.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045         Ауыл шаруашылық   Қазақстан Республика.  Жыл    Қазақстан </w:t>
      </w:r>
      <w:r>
        <w:br/>
      </w:r>
      <w:r>
        <w:rPr>
          <w:rFonts w:ascii="Times New Roman"/>
          <w:b w:val="false"/>
          <w:i w:val="false"/>
          <w:color w:val="000000"/>
          <w:sz w:val="28"/>
        </w:rPr>
        <w:t xml:space="preserve">
                тауар өндіруші.   сының Үкіметі белгі.  бойында Республика. </w:t>
      </w:r>
      <w:r>
        <w:br/>
      </w:r>
      <w:r>
        <w:rPr>
          <w:rFonts w:ascii="Times New Roman"/>
          <w:b w:val="false"/>
          <w:i w:val="false"/>
          <w:color w:val="000000"/>
          <w:sz w:val="28"/>
        </w:rPr>
        <w:t xml:space="preserve">
                лерін минералдық  леген тәртіппен ауыл          сының Ауыл </w:t>
      </w:r>
      <w:r>
        <w:br/>
      </w:r>
      <w:r>
        <w:rPr>
          <w:rFonts w:ascii="Times New Roman"/>
          <w:b w:val="false"/>
          <w:i w:val="false"/>
          <w:color w:val="000000"/>
          <w:sz w:val="28"/>
        </w:rPr>
        <w:t xml:space="preserve">
                тыңайтқыштар      шаруашылығы тауарын           шаруашылығы </w:t>
      </w:r>
      <w:r>
        <w:br/>
      </w:r>
      <w:r>
        <w:rPr>
          <w:rFonts w:ascii="Times New Roman"/>
          <w:b w:val="false"/>
          <w:i w:val="false"/>
          <w:color w:val="000000"/>
          <w:sz w:val="28"/>
        </w:rPr>
        <w:t xml:space="preserve">
                сатып алуға       өндірушілер сатып             министрлігі </w:t>
      </w:r>
      <w:r>
        <w:br/>
      </w:r>
      <w:r>
        <w:rPr>
          <w:rFonts w:ascii="Times New Roman"/>
          <w:b w:val="false"/>
          <w:i w:val="false"/>
          <w:color w:val="000000"/>
          <w:sz w:val="28"/>
        </w:rPr>
        <w:t xml:space="preserve">
                субсидиялау.      алған минералдық  </w:t>
      </w:r>
      <w:r>
        <w:br/>
      </w:r>
      <w:r>
        <w:rPr>
          <w:rFonts w:ascii="Times New Roman"/>
          <w:b w:val="false"/>
          <w:i w:val="false"/>
          <w:color w:val="000000"/>
          <w:sz w:val="28"/>
        </w:rPr>
        <w:t xml:space="preserve">
                                  тыңайтқыштардың құнын  </w:t>
      </w:r>
      <w:r>
        <w:br/>
      </w:r>
      <w:r>
        <w:rPr>
          <w:rFonts w:ascii="Times New Roman"/>
          <w:b w:val="false"/>
          <w:i w:val="false"/>
          <w:color w:val="000000"/>
          <w:sz w:val="28"/>
        </w:rPr>
        <w:t xml:space="preserve">
                                  арзандату.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ауыл шаруашылық тауар өндірушілерінің минералдық тыңайтқыштарға қол жеткізуі. </w:t>
      </w:r>
    </w:p>
    <w:bookmarkStart w:name="z13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10-қосымша            </w:t>
      </w:r>
    </w:p>
    <w:bookmarkEnd w:id="24"/>
    <w:bookmarkStart w:name="z30"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25"/>
    <w:bookmarkStart w:name="z144" w:id="26"/>
    <w:p>
      <w:pPr>
        <w:spacing w:after="0"/>
        <w:ind w:left="0"/>
        <w:jc w:val="left"/>
      </w:pPr>
      <w:r>
        <w:rPr>
          <w:rFonts w:ascii="Times New Roman"/>
          <w:b/>
          <w:i w:val="false"/>
          <w:color w:val="000000"/>
        </w:rPr>
        <w:t xml:space="preserve"> 
  2002 жылға арналған "Мемлекеттiк резервтегі астықты сақтау"  </w:t>
      </w:r>
      <w:r>
        <w:br/>
      </w:r>
      <w:r>
        <w:rPr>
          <w:rFonts w:ascii="Times New Roman"/>
          <w:b/>
          <w:i w:val="false"/>
          <w:color w:val="000000"/>
        </w:rPr>
        <w:t xml:space="preserve">
047 республикалық бюджеттiк бағдарламаның </w:t>
      </w:r>
      <w:r>
        <w:br/>
      </w:r>
      <w:r>
        <w:rPr>
          <w:rFonts w:ascii="Times New Roman"/>
          <w:b/>
          <w:i w:val="false"/>
          <w:color w:val="000000"/>
        </w:rPr>
        <w:t xml:space="preserve">
ПАСПОРТЫ </w:t>
      </w:r>
    </w:p>
    <w:bookmarkEnd w:id="26"/>
    <w:p>
      <w:pPr>
        <w:spacing w:after="0"/>
        <w:ind w:left="0"/>
        <w:jc w:val="both"/>
      </w:pPr>
      <w:r>
        <w:rPr>
          <w:rFonts w:ascii="Times New Roman"/>
          <w:b w:val="false"/>
          <w:i w:val="false"/>
          <w:color w:val="000000"/>
          <w:sz w:val="28"/>
        </w:rPr>
        <w:t xml:space="preserve">      1. Құны: 740 460,0 мың теңге (жетi жүз қырық миллион төрт жүз алпыс мың теңге). </w:t>
      </w:r>
      <w:r>
        <w:br/>
      </w:r>
      <w:r>
        <w:rPr>
          <w:rFonts w:ascii="Times New Roman"/>
          <w:b w:val="false"/>
          <w:i w:val="false"/>
          <w:color w:val="000000"/>
          <w:sz w:val="28"/>
        </w:rPr>
        <w:t>
      2. Бюджеттік бағдарламаның нормативтiк-құқықтық негiзi: "Астық туралы" Қазақстан Республикасының 2001 жылғы 19 қаңтардағы Заңының 3, 4, 10, 11, 12-баптары; "Мемлекеттiк астық ресурстарын қалыптастырудың, сақтаудың және пайдаланудың ережесiн бекiту туралы" Қазақстан Республикасы Yкiметiнiң 2001 жылғы 28 наурыздағы N 394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w:t>
      </w:r>
      <w:r>
        <w:br/>
      </w:r>
      <w:r>
        <w:rPr>
          <w:rFonts w:ascii="Times New Roman"/>
          <w:b w:val="false"/>
          <w:i w:val="false"/>
          <w:color w:val="000000"/>
          <w:sz w:val="28"/>
        </w:rPr>
        <w:t xml:space="preserve">
жұмылдыру қажеттiктерiн және азық-түлiк қауiпсiздiгін қамтамасыз ету үшiн мемлекеттік астық резервтерiн сақтау. </w:t>
      </w:r>
      <w:r>
        <w:br/>
      </w:r>
      <w:r>
        <w:rPr>
          <w:rFonts w:ascii="Times New Roman"/>
          <w:b w:val="false"/>
          <w:i w:val="false"/>
          <w:color w:val="000000"/>
          <w:sz w:val="28"/>
        </w:rPr>
        <w:t xml:space="preserve">
     5. Бюджеттiк бағдарламаның мiндеттерi: мемлекеттiк астық резервтерiн сақтау және өңдеу.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047         Мемлекеттік       Лицензияланған астық    Жыл   Қазақстан </w:t>
      </w:r>
      <w:r>
        <w:br/>
      </w:r>
      <w:r>
        <w:rPr>
          <w:rFonts w:ascii="Times New Roman"/>
          <w:b w:val="false"/>
          <w:i w:val="false"/>
          <w:color w:val="000000"/>
          <w:sz w:val="28"/>
        </w:rPr>
        <w:t xml:space="preserve">
                резервтегі        қабылдау кәсіпорында. бойында Республика. </w:t>
      </w:r>
      <w:r>
        <w:br/>
      </w:r>
      <w:r>
        <w:rPr>
          <w:rFonts w:ascii="Times New Roman"/>
          <w:b w:val="false"/>
          <w:i w:val="false"/>
          <w:color w:val="000000"/>
          <w:sz w:val="28"/>
        </w:rPr>
        <w:t xml:space="preserve">
                астықты сақтау    рында мемлекеттік             сының Ауыл </w:t>
      </w:r>
      <w:r>
        <w:br/>
      </w:r>
      <w:r>
        <w:rPr>
          <w:rFonts w:ascii="Times New Roman"/>
          <w:b w:val="false"/>
          <w:i w:val="false"/>
          <w:color w:val="000000"/>
          <w:sz w:val="28"/>
        </w:rPr>
        <w:t xml:space="preserve">
                                  астық резервтерін             шаруашылығы </w:t>
      </w:r>
      <w:r>
        <w:br/>
      </w:r>
      <w:r>
        <w:rPr>
          <w:rFonts w:ascii="Times New Roman"/>
          <w:b w:val="false"/>
          <w:i w:val="false"/>
          <w:color w:val="000000"/>
          <w:sz w:val="28"/>
        </w:rPr>
        <w:t xml:space="preserve">
                                  өңдеу және сақтау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еліміздің жұмылдыру қажеттіктерін және азық-түлік қауіпсіздігін қамтамасыз ету үшін Қазақстан Республикасы Үкіметінің шешімімен белгіленген көлемде мемлекеттік азық-түліктік астық резервінің көлемін 100% сақтау. </w:t>
      </w:r>
    </w:p>
    <w:bookmarkStart w:name="z13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11-қосымша                </w:t>
      </w:r>
    </w:p>
    <w:bookmarkEnd w:id="27"/>
    <w:bookmarkStart w:name="z33"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28"/>
    <w:bookmarkStart w:name="z151" w:id="29"/>
    <w:p>
      <w:pPr>
        <w:spacing w:after="0"/>
        <w:ind w:left="0"/>
        <w:jc w:val="left"/>
      </w:pPr>
      <w:r>
        <w:rPr>
          <w:rFonts w:ascii="Times New Roman"/>
          <w:b/>
          <w:i w:val="false"/>
          <w:color w:val="000000"/>
        </w:rPr>
        <w:t xml:space="preserve"> 
  2002 жылға арналған "Ауыл шаруашылық дақылдарын тұқымдық сынау" </w:t>
      </w:r>
      <w:r>
        <w:br/>
      </w:r>
      <w:r>
        <w:rPr>
          <w:rFonts w:ascii="Times New Roman"/>
          <w:b/>
          <w:i w:val="false"/>
          <w:color w:val="000000"/>
        </w:rPr>
        <w:t xml:space="preserve">
048 республикалық бюджеттiк бағдарламаның  </w:t>
      </w:r>
      <w:r>
        <w:br/>
      </w:r>
      <w:r>
        <w:rPr>
          <w:rFonts w:ascii="Times New Roman"/>
          <w:b/>
          <w:i w:val="false"/>
          <w:color w:val="000000"/>
        </w:rPr>
        <w:t xml:space="preserve">
ПАСПОРТЫ </w:t>
      </w:r>
    </w:p>
    <w:bookmarkEnd w:id="29"/>
    <w:p>
      <w:pPr>
        <w:spacing w:after="0"/>
        <w:ind w:left="0"/>
        <w:jc w:val="both"/>
      </w:pPr>
      <w:r>
        <w:rPr>
          <w:rFonts w:ascii="Times New Roman"/>
          <w:b w:val="false"/>
          <w:i w:val="false"/>
          <w:color w:val="000000"/>
          <w:sz w:val="28"/>
        </w:rPr>
        <w:t xml:space="preserve">      1. Құны: 56 828 мың теңге (елу алты миллион сегiз жүз жиырма сегіз мың теңге). </w:t>
      </w:r>
      <w:r>
        <w:br/>
      </w:r>
      <w:r>
        <w:rPr>
          <w:rFonts w:ascii="Times New Roman"/>
          <w:b w:val="false"/>
          <w:i w:val="false"/>
          <w:color w:val="000000"/>
          <w:sz w:val="28"/>
        </w:rPr>
        <w:t>
      2. Бюджеттiк бағдарламаның нормативтiк-құқықтық негiзi: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3-бабы; "Қазақстан Республикасы Ауыл шаруашылығы министрлiгінiң "Селекциялық жетiстiктердi сынау және қорғау" Республикалық мемлекеттiк кәсiпорнын қайта ұйымдастыру туралы" Қазақстан Республикасы Үкiметiнiң 2000 жылғы 11 ақпандағы N 204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органдарына ведомстволық бағыныстағы мемлекеттiк мекемелердің штат санын бекiту туралы" Қазақстан Республикасы Үкiметiнiң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Республикасында пайдалануға рұқсат берiлген селекциялық жетістiктердiң мемлекеттiк тізiлiмiн ауыл шаруашылығы дақылдарының жоғары өнiмдi дақылдарымен толықтыру. </w:t>
      </w:r>
      <w:r>
        <w:br/>
      </w:r>
      <w:r>
        <w:rPr>
          <w:rFonts w:ascii="Times New Roman"/>
          <w:b w:val="false"/>
          <w:i w:val="false"/>
          <w:color w:val="000000"/>
          <w:sz w:val="28"/>
        </w:rPr>
        <w:t xml:space="preserve">
     5. Бюджеттiк бағдарламаның мiндеттерi: өнiмдi және сапасы бойынша құнды жаңа соттарды анықтау, селекциялық жетiстiктiң патенттiк қабiлеттiлiк шарттарына сәйкестiгi жөнiнде қорытындылар беру.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048         Ауыл шаруашылық </w:t>
      </w:r>
      <w:r>
        <w:br/>
      </w:r>
      <w:r>
        <w:rPr>
          <w:rFonts w:ascii="Times New Roman"/>
          <w:b w:val="false"/>
          <w:i w:val="false"/>
          <w:color w:val="000000"/>
          <w:sz w:val="28"/>
        </w:rPr>
        <w:t xml:space="preserve">
                дақылдарын </w:t>
      </w:r>
      <w:r>
        <w:br/>
      </w:r>
      <w:r>
        <w:rPr>
          <w:rFonts w:ascii="Times New Roman"/>
          <w:b w:val="false"/>
          <w:i w:val="false"/>
          <w:color w:val="000000"/>
          <w:sz w:val="28"/>
        </w:rPr>
        <w:t xml:space="preserve">
                тұқымдық сынау </w:t>
      </w:r>
    </w:p>
    <w:p>
      <w:pPr>
        <w:spacing w:after="0"/>
        <w:ind w:left="0"/>
        <w:jc w:val="both"/>
      </w:pPr>
      <w:r>
        <w:rPr>
          <w:rFonts w:ascii="Times New Roman"/>
          <w:b w:val="false"/>
          <w:i w:val="false"/>
          <w:color w:val="000000"/>
          <w:sz w:val="28"/>
        </w:rPr>
        <w:t xml:space="preserve">           030  Ауыл шаруашылық   Мемлекеттiк мекеме.     Жыл   Қазақстан </w:t>
      </w:r>
      <w:r>
        <w:br/>
      </w:r>
      <w:r>
        <w:rPr>
          <w:rFonts w:ascii="Times New Roman"/>
          <w:b w:val="false"/>
          <w:i w:val="false"/>
          <w:color w:val="000000"/>
          <w:sz w:val="28"/>
        </w:rPr>
        <w:t xml:space="preserve">
                дақылдарын        лерді ұстау:          бойында Республика. </w:t>
      </w:r>
      <w:r>
        <w:br/>
      </w:r>
      <w:r>
        <w:rPr>
          <w:rFonts w:ascii="Times New Roman"/>
          <w:b w:val="false"/>
          <w:i w:val="false"/>
          <w:color w:val="000000"/>
          <w:sz w:val="28"/>
        </w:rPr>
        <w:t xml:space="preserve">
                тұқымдық сынау    штат саны 34 адамдық          сының Ауыл </w:t>
      </w:r>
      <w:r>
        <w:br/>
      </w:r>
      <w:r>
        <w:rPr>
          <w:rFonts w:ascii="Times New Roman"/>
          <w:b w:val="false"/>
          <w:i w:val="false"/>
          <w:color w:val="000000"/>
          <w:sz w:val="28"/>
        </w:rPr>
        <w:t xml:space="preserve">
                жөнiндегi         "Ауыл шаруашылығы             шаруашылығы </w:t>
      </w:r>
      <w:r>
        <w:br/>
      </w:r>
      <w:r>
        <w:rPr>
          <w:rFonts w:ascii="Times New Roman"/>
          <w:b w:val="false"/>
          <w:i w:val="false"/>
          <w:color w:val="000000"/>
          <w:sz w:val="28"/>
        </w:rPr>
        <w:t xml:space="preserve">
                мемлекеттiк       дақылдарының сорт             министрлігі </w:t>
      </w:r>
      <w:r>
        <w:br/>
      </w:r>
      <w:r>
        <w:rPr>
          <w:rFonts w:ascii="Times New Roman"/>
          <w:b w:val="false"/>
          <w:i w:val="false"/>
          <w:color w:val="000000"/>
          <w:sz w:val="28"/>
        </w:rPr>
        <w:t xml:space="preserve">
                комиссия және     сынағы жөнiндегі </w:t>
      </w:r>
      <w:r>
        <w:br/>
      </w:r>
      <w:r>
        <w:rPr>
          <w:rFonts w:ascii="Times New Roman"/>
          <w:b w:val="false"/>
          <w:i w:val="false"/>
          <w:color w:val="000000"/>
          <w:sz w:val="28"/>
        </w:rPr>
        <w:t xml:space="preserve">
                облыстық          мемлекеттiк комиссия",  </w:t>
      </w:r>
      <w:r>
        <w:br/>
      </w:r>
      <w:r>
        <w:rPr>
          <w:rFonts w:ascii="Times New Roman"/>
          <w:b w:val="false"/>
          <w:i w:val="false"/>
          <w:color w:val="000000"/>
          <w:sz w:val="28"/>
        </w:rPr>
        <w:t xml:space="preserve">
                инспектуралар     селекциялық  </w:t>
      </w:r>
      <w:r>
        <w:br/>
      </w:r>
      <w:r>
        <w:rPr>
          <w:rFonts w:ascii="Times New Roman"/>
          <w:b w:val="false"/>
          <w:i w:val="false"/>
          <w:color w:val="000000"/>
          <w:sz w:val="28"/>
        </w:rPr>
        <w:t xml:space="preserve">
                                  жетiстiктердi  </w:t>
      </w:r>
      <w:r>
        <w:br/>
      </w:r>
      <w:r>
        <w:rPr>
          <w:rFonts w:ascii="Times New Roman"/>
          <w:b w:val="false"/>
          <w:i w:val="false"/>
          <w:color w:val="000000"/>
          <w:sz w:val="28"/>
        </w:rPr>
        <w:t xml:space="preserve">
                                  мемлекеттiк тiзілiмге   </w:t>
      </w:r>
      <w:r>
        <w:br/>
      </w:r>
      <w:r>
        <w:rPr>
          <w:rFonts w:ascii="Times New Roman"/>
          <w:b w:val="false"/>
          <w:i w:val="false"/>
          <w:color w:val="000000"/>
          <w:sz w:val="28"/>
        </w:rPr>
        <w:t xml:space="preserve">
                                  енгiзу мақсатында,  </w:t>
      </w:r>
      <w:r>
        <w:br/>
      </w:r>
      <w:r>
        <w:rPr>
          <w:rFonts w:ascii="Times New Roman"/>
          <w:b w:val="false"/>
          <w:i w:val="false"/>
          <w:color w:val="000000"/>
          <w:sz w:val="28"/>
        </w:rPr>
        <w:t xml:space="preserve">
                                  шаруашылық пайдалылығына </w:t>
      </w:r>
      <w:r>
        <w:br/>
      </w:r>
      <w:r>
        <w:rPr>
          <w:rFonts w:ascii="Times New Roman"/>
          <w:b w:val="false"/>
          <w:i w:val="false"/>
          <w:color w:val="000000"/>
          <w:sz w:val="28"/>
        </w:rPr>
        <w:t xml:space="preserve">
                                  және патенттік  </w:t>
      </w:r>
      <w:r>
        <w:br/>
      </w:r>
      <w:r>
        <w:rPr>
          <w:rFonts w:ascii="Times New Roman"/>
          <w:b w:val="false"/>
          <w:i w:val="false"/>
          <w:color w:val="000000"/>
          <w:sz w:val="28"/>
        </w:rPr>
        <w:t xml:space="preserve">
                                  қабілеттілігiне арнап,  </w:t>
      </w:r>
      <w:r>
        <w:br/>
      </w:r>
      <w:r>
        <w:rPr>
          <w:rFonts w:ascii="Times New Roman"/>
          <w:b w:val="false"/>
          <w:i w:val="false"/>
          <w:color w:val="000000"/>
          <w:sz w:val="28"/>
        </w:rPr>
        <w:t xml:space="preserve">
                                  шамамен 5 мың сорт  </w:t>
      </w:r>
      <w:r>
        <w:br/>
      </w:r>
      <w:r>
        <w:rPr>
          <w:rFonts w:ascii="Times New Roman"/>
          <w:b w:val="false"/>
          <w:i w:val="false"/>
          <w:color w:val="000000"/>
          <w:sz w:val="28"/>
        </w:rPr>
        <w:t xml:space="preserve">
                                  сынағын жүргізе отырып  </w:t>
      </w:r>
      <w:r>
        <w:br/>
      </w:r>
      <w:r>
        <w:rPr>
          <w:rFonts w:ascii="Times New Roman"/>
          <w:b w:val="false"/>
          <w:i w:val="false"/>
          <w:color w:val="000000"/>
          <w:sz w:val="28"/>
        </w:rPr>
        <w:t xml:space="preserve">
                                  73 ауыл шаруашылығы  </w:t>
      </w:r>
      <w:r>
        <w:br/>
      </w:r>
      <w:r>
        <w:rPr>
          <w:rFonts w:ascii="Times New Roman"/>
          <w:b w:val="false"/>
          <w:i w:val="false"/>
          <w:color w:val="000000"/>
          <w:sz w:val="28"/>
        </w:rPr>
        <w:t xml:space="preserve">
                                  дақылы бойынша ең өнiмдi  </w:t>
      </w:r>
      <w:r>
        <w:br/>
      </w:r>
      <w:r>
        <w:rPr>
          <w:rFonts w:ascii="Times New Roman"/>
          <w:b w:val="false"/>
          <w:i w:val="false"/>
          <w:color w:val="000000"/>
          <w:sz w:val="28"/>
        </w:rPr>
        <w:t xml:space="preserve">
                                  және сорттарының сапасы  </w:t>
      </w:r>
      <w:r>
        <w:br/>
      </w:r>
      <w:r>
        <w:rPr>
          <w:rFonts w:ascii="Times New Roman"/>
          <w:b w:val="false"/>
          <w:i w:val="false"/>
          <w:color w:val="000000"/>
          <w:sz w:val="28"/>
        </w:rPr>
        <w:t xml:space="preserve">
                                  бойынша құндыларын </w:t>
      </w:r>
      <w:r>
        <w:br/>
      </w:r>
      <w:r>
        <w:rPr>
          <w:rFonts w:ascii="Times New Roman"/>
          <w:b w:val="false"/>
          <w:i w:val="false"/>
          <w:color w:val="000000"/>
          <w:sz w:val="28"/>
        </w:rPr>
        <w:t xml:space="preserve">
                                  анықтау үшiн 16000 га  </w:t>
      </w:r>
      <w:r>
        <w:br/>
      </w:r>
      <w:r>
        <w:rPr>
          <w:rFonts w:ascii="Times New Roman"/>
          <w:b w:val="false"/>
          <w:i w:val="false"/>
          <w:color w:val="000000"/>
          <w:sz w:val="28"/>
        </w:rPr>
        <w:t xml:space="preserve">
                                  алаңда агротехникалық </w:t>
      </w:r>
      <w:r>
        <w:br/>
      </w:r>
      <w:r>
        <w:rPr>
          <w:rFonts w:ascii="Times New Roman"/>
          <w:b w:val="false"/>
          <w:i w:val="false"/>
          <w:color w:val="000000"/>
          <w:sz w:val="28"/>
        </w:rPr>
        <w:t xml:space="preserve">
                                  iс-шаралар кешенiн  </w:t>
      </w:r>
      <w:r>
        <w:br/>
      </w:r>
      <w:r>
        <w:rPr>
          <w:rFonts w:ascii="Times New Roman"/>
          <w:b w:val="false"/>
          <w:i w:val="false"/>
          <w:color w:val="000000"/>
          <w:sz w:val="28"/>
        </w:rPr>
        <w:t xml:space="preserve">
                                  орындау арқылы ауыл </w:t>
      </w:r>
      <w:r>
        <w:br/>
      </w:r>
      <w:r>
        <w:rPr>
          <w:rFonts w:ascii="Times New Roman"/>
          <w:b w:val="false"/>
          <w:i w:val="false"/>
          <w:color w:val="000000"/>
          <w:sz w:val="28"/>
        </w:rPr>
        <w:t xml:space="preserve">
                                  шаруашылығы дақылдарының  </w:t>
      </w:r>
      <w:r>
        <w:br/>
      </w:r>
      <w:r>
        <w:rPr>
          <w:rFonts w:ascii="Times New Roman"/>
          <w:b w:val="false"/>
          <w:i w:val="false"/>
          <w:color w:val="000000"/>
          <w:sz w:val="28"/>
        </w:rPr>
        <w:t xml:space="preserve">
                                  мемлекеттік сорт сынағын  </w:t>
      </w:r>
      <w:r>
        <w:br/>
      </w:r>
      <w:r>
        <w:rPr>
          <w:rFonts w:ascii="Times New Roman"/>
          <w:b w:val="false"/>
          <w:i w:val="false"/>
          <w:color w:val="000000"/>
          <w:sz w:val="28"/>
        </w:rPr>
        <w:t xml:space="preserve">
                                  өткiзу үшiн штат саны  </w:t>
      </w:r>
      <w:r>
        <w:br/>
      </w:r>
      <w:r>
        <w:rPr>
          <w:rFonts w:ascii="Times New Roman"/>
          <w:b w:val="false"/>
          <w:i w:val="false"/>
          <w:color w:val="000000"/>
          <w:sz w:val="28"/>
        </w:rPr>
        <w:t xml:space="preserve">
                                  214 адамдық 12 облыстық  </w:t>
      </w:r>
      <w:r>
        <w:br/>
      </w:r>
      <w:r>
        <w:rPr>
          <w:rFonts w:ascii="Times New Roman"/>
          <w:b w:val="false"/>
          <w:i w:val="false"/>
          <w:color w:val="000000"/>
          <w:sz w:val="28"/>
        </w:rPr>
        <w:t xml:space="preserve">
                                  және 3 аймақтық ауыл </w:t>
      </w:r>
      <w:r>
        <w:br/>
      </w:r>
      <w:r>
        <w:rPr>
          <w:rFonts w:ascii="Times New Roman"/>
          <w:b w:val="false"/>
          <w:i w:val="false"/>
          <w:color w:val="000000"/>
          <w:sz w:val="28"/>
        </w:rPr>
        <w:t xml:space="preserve">
                                  шаруашылығы дақылдарының  </w:t>
      </w:r>
      <w:r>
        <w:br/>
      </w:r>
      <w:r>
        <w:rPr>
          <w:rFonts w:ascii="Times New Roman"/>
          <w:b w:val="false"/>
          <w:i w:val="false"/>
          <w:color w:val="000000"/>
          <w:sz w:val="28"/>
        </w:rPr>
        <w:t xml:space="preserve">
                                  сорт сынағы жөнiндегi  </w:t>
      </w:r>
      <w:r>
        <w:br/>
      </w:r>
      <w:r>
        <w:rPr>
          <w:rFonts w:ascii="Times New Roman"/>
          <w:b w:val="false"/>
          <w:i w:val="false"/>
          <w:color w:val="000000"/>
          <w:sz w:val="28"/>
        </w:rPr>
        <w:t xml:space="preserve">
                                  инспектуралар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күтiлетін нәтижелерi: ауыл шаруашылығы дақылдарының ең өнiмдi және сапасы бойынша құнды жаңа сорттарын анықтаудың нәтижесiнде өсiмдiк өсiру шаруашылығы өнiмiнiң түсiмдiлігі мен сапасын арттыру. </w:t>
      </w:r>
    </w:p>
    <w:bookmarkStart w:name="z3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12-қосымша            </w:t>
      </w:r>
    </w:p>
    <w:bookmarkEnd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5" w:id="31"/>
    <w:p>
      <w:pPr>
        <w:spacing w:after="0"/>
        <w:ind w:left="0"/>
        <w:jc w:val="left"/>
      </w:pPr>
      <w:r>
        <w:rPr>
          <w:rFonts w:ascii="Times New Roman"/>
          <w:b/>
          <w:i w:val="false"/>
          <w:color w:val="000000"/>
        </w:rPr>
        <w:t xml:space="preserve"> 
  2002 жылға арналған "Карантинге жататын өнiмдердi зертханалық </w:t>
      </w:r>
      <w:r>
        <w:br/>
      </w:r>
      <w:r>
        <w:rPr>
          <w:rFonts w:ascii="Times New Roman"/>
          <w:b/>
          <w:i w:val="false"/>
          <w:color w:val="000000"/>
        </w:rPr>
        <w:t xml:space="preserve">
фитосанитариялық талдау" 049 республикалық бюджеттiк бағдарламаның </w:t>
      </w:r>
      <w:r>
        <w:br/>
      </w:r>
      <w:r>
        <w:rPr>
          <w:rFonts w:ascii="Times New Roman"/>
          <w:b/>
          <w:i w:val="false"/>
          <w:color w:val="000000"/>
        </w:rPr>
        <w:t xml:space="preserve">
ПАСПОРТЫ </w:t>
      </w:r>
    </w:p>
    <w:bookmarkEnd w:id="31"/>
    <w:p>
      <w:pPr>
        <w:spacing w:after="0"/>
        <w:ind w:left="0"/>
        <w:jc w:val="both"/>
      </w:pPr>
      <w:r>
        <w:rPr>
          <w:rFonts w:ascii="Times New Roman"/>
          <w:b w:val="false"/>
          <w:i w:val="false"/>
          <w:color w:val="000000"/>
          <w:sz w:val="28"/>
        </w:rPr>
        <w:t xml:space="preserve">      1. Құны: 8 356 мың теңге (сегіз миллион үш жүз елу алты мың теңге). </w:t>
      </w:r>
      <w:r>
        <w:br/>
      </w:r>
      <w:r>
        <w:rPr>
          <w:rFonts w:ascii="Times New Roman"/>
          <w:b w:val="false"/>
          <w:i w:val="false"/>
          <w:color w:val="000000"/>
          <w:sz w:val="28"/>
        </w:rPr>
        <w:t>
      2. Бюджеттік бағдарламаның нормативтiк-құқықтық негiзi: "Өсiмдiктер карантинi туралы" Қазақстан Республикасының 1999 жылғы 11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 3, 4-баптары; "Ауыл шаруашылығы министрлігі жүйесiнде мемлекеттiк мекемелер құру туралы" Қазақстан Республикасы Yкiметiнiң 2000 жылғы 26 маусымдағы N 941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органдарына ведомстволық бағыныстағы мемлекеттiк мекемелердiң штат санын бекiту туралы" Қазақстан Республикасы Yкiметiнiң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 карантиндiк объектiлерден қорғау жөнiндегi ережелердi және Карантиндiк объектілердiң тiзбесiн бекiту туралы" Қазақстан Республикасы Үкiметiнiң 2000 жылғы 30 желтоқсандағы N 1960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аумағын шетелдерден немесе карантиндiк аймақтардан карантиндiк объектiлердiң әкелiнуiнен немесе өздiгiнен келуiнен қорғау. </w:t>
      </w:r>
      <w:r>
        <w:br/>
      </w:r>
      <w:r>
        <w:rPr>
          <w:rFonts w:ascii="Times New Roman"/>
          <w:b w:val="false"/>
          <w:i w:val="false"/>
          <w:color w:val="000000"/>
          <w:sz w:val="28"/>
        </w:rPr>
        <w:t xml:space="preserve">
     5. Бюджеттiк бағдарламаның мiндеттерi: карантиндік объектілерді уақытылы жою мақсатында оларды анықтау үшін карантинге жатқызылған өнімді тексеру және ауыл шаруашылығы өнімдерінің шығынын болдырмау.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049         Карантинге  </w:t>
      </w:r>
      <w:r>
        <w:br/>
      </w:r>
      <w:r>
        <w:rPr>
          <w:rFonts w:ascii="Times New Roman"/>
          <w:b w:val="false"/>
          <w:i w:val="false"/>
          <w:color w:val="000000"/>
          <w:sz w:val="28"/>
        </w:rPr>
        <w:t xml:space="preserve">
                жататын өнімдерді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фитосанитариялық  </w:t>
      </w:r>
      <w:r>
        <w:br/>
      </w:r>
      <w:r>
        <w:rPr>
          <w:rFonts w:ascii="Times New Roman"/>
          <w:b w:val="false"/>
          <w:i w:val="false"/>
          <w:color w:val="000000"/>
          <w:sz w:val="28"/>
        </w:rPr>
        <w:t xml:space="preserve">
                талдау </w:t>
      </w:r>
    </w:p>
    <w:p>
      <w:pPr>
        <w:spacing w:after="0"/>
        <w:ind w:left="0"/>
        <w:jc w:val="both"/>
      </w:pPr>
      <w:r>
        <w:rPr>
          <w:rFonts w:ascii="Times New Roman"/>
          <w:b w:val="false"/>
          <w:i w:val="false"/>
          <w:color w:val="000000"/>
          <w:sz w:val="28"/>
        </w:rPr>
        <w:t xml:space="preserve">           030  Республикалық     Карантинге жатқызыл.   Жыл    Қазақстан </w:t>
      </w:r>
      <w:r>
        <w:br/>
      </w:r>
      <w:r>
        <w:rPr>
          <w:rFonts w:ascii="Times New Roman"/>
          <w:b w:val="false"/>
          <w:i w:val="false"/>
          <w:color w:val="000000"/>
          <w:sz w:val="28"/>
        </w:rPr>
        <w:t xml:space="preserve">
                карантин          ған материалда каран. бойында Республика. </w:t>
      </w:r>
      <w:r>
        <w:br/>
      </w:r>
      <w:r>
        <w:rPr>
          <w:rFonts w:ascii="Times New Roman"/>
          <w:b w:val="false"/>
          <w:i w:val="false"/>
          <w:color w:val="000000"/>
          <w:sz w:val="28"/>
        </w:rPr>
        <w:t xml:space="preserve">
                лабораториясы     тиндік объектілер             сының Ауыл </w:t>
      </w:r>
      <w:r>
        <w:br/>
      </w:r>
      <w:r>
        <w:rPr>
          <w:rFonts w:ascii="Times New Roman"/>
          <w:b w:val="false"/>
          <w:i w:val="false"/>
          <w:color w:val="000000"/>
          <w:sz w:val="28"/>
        </w:rPr>
        <w:t xml:space="preserve">
                                  болуын және олардың           шаруашылығы </w:t>
      </w:r>
      <w:r>
        <w:br/>
      </w:r>
      <w:r>
        <w:rPr>
          <w:rFonts w:ascii="Times New Roman"/>
          <w:b w:val="false"/>
          <w:i w:val="false"/>
          <w:color w:val="000000"/>
          <w:sz w:val="28"/>
        </w:rPr>
        <w:t xml:space="preserve">
                                  түрлік құрамын                министрлігі </w:t>
      </w:r>
      <w:r>
        <w:br/>
      </w:r>
      <w:r>
        <w:rPr>
          <w:rFonts w:ascii="Times New Roman"/>
          <w:b w:val="false"/>
          <w:i w:val="false"/>
          <w:color w:val="000000"/>
          <w:sz w:val="28"/>
        </w:rPr>
        <w:t xml:space="preserve">
                                  анықтауға 24 мың дана    </w:t>
      </w:r>
      <w:r>
        <w:br/>
      </w:r>
      <w:r>
        <w:rPr>
          <w:rFonts w:ascii="Times New Roman"/>
          <w:b w:val="false"/>
          <w:i w:val="false"/>
          <w:color w:val="000000"/>
          <w:sz w:val="28"/>
        </w:rPr>
        <w:t xml:space="preserve">
                                  көлемінде зертханалық         "Республи. </w:t>
      </w:r>
      <w:r>
        <w:br/>
      </w:r>
      <w:r>
        <w:rPr>
          <w:rFonts w:ascii="Times New Roman"/>
          <w:b w:val="false"/>
          <w:i w:val="false"/>
          <w:color w:val="000000"/>
          <w:sz w:val="28"/>
        </w:rPr>
        <w:t xml:space="preserve">
                                  фитосанитарлық                калық ка. </w:t>
      </w:r>
      <w:r>
        <w:br/>
      </w:r>
      <w:r>
        <w:rPr>
          <w:rFonts w:ascii="Times New Roman"/>
          <w:b w:val="false"/>
          <w:i w:val="false"/>
          <w:color w:val="000000"/>
          <w:sz w:val="28"/>
        </w:rPr>
        <w:t xml:space="preserve">
                                  талдаулар жүргізу үшін        рантиндік </w:t>
      </w:r>
      <w:r>
        <w:br/>
      </w:r>
      <w:r>
        <w:rPr>
          <w:rFonts w:ascii="Times New Roman"/>
          <w:b w:val="false"/>
          <w:i w:val="false"/>
          <w:color w:val="000000"/>
          <w:sz w:val="28"/>
        </w:rPr>
        <w:t xml:space="preserve">
                                  штат саны 35 адамдық          лаборато. </w:t>
      </w:r>
      <w:r>
        <w:br/>
      </w:r>
      <w:r>
        <w:rPr>
          <w:rFonts w:ascii="Times New Roman"/>
          <w:b w:val="false"/>
          <w:i w:val="false"/>
          <w:color w:val="000000"/>
          <w:sz w:val="28"/>
        </w:rPr>
        <w:t xml:space="preserve">
                                  мемлекеттік мекемені          рия" </w:t>
      </w:r>
      <w:r>
        <w:br/>
      </w:r>
      <w:r>
        <w:rPr>
          <w:rFonts w:ascii="Times New Roman"/>
          <w:b w:val="false"/>
          <w:i w:val="false"/>
          <w:color w:val="000000"/>
          <w:sz w:val="28"/>
        </w:rPr>
        <w:t xml:space="preserve">
                                  ұстау                         мемлекеттік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карантиндік объектілерді уақытылы жою мақсатында оларды анықтау үшін карантинге жатқызылған өнімді лабораториялық фитосанитариялық талдауды қамтамасыз ету. </w:t>
      </w:r>
    </w:p>
    <w:bookmarkStart w:name="z3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13-қосымша            </w:t>
      </w:r>
    </w:p>
    <w:bookmarkEnd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6" w:id="33"/>
    <w:p>
      <w:pPr>
        <w:spacing w:after="0"/>
        <w:ind w:left="0"/>
        <w:jc w:val="left"/>
      </w:pPr>
      <w:r>
        <w:rPr>
          <w:rFonts w:ascii="Times New Roman"/>
          <w:b/>
          <w:i w:val="false"/>
          <w:color w:val="000000"/>
        </w:rPr>
        <w:t xml:space="preserve"> 
  2002 жылға арналған "Құнарлылық мониторингін жүргiзу және </w:t>
      </w:r>
      <w:r>
        <w:br/>
      </w:r>
      <w:r>
        <w:rPr>
          <w:rFonts w:ascii="Times New Roman"/>
          <w:b/>
          <w:i w:val="false"/>
          <w:color w:val="000000"/>
        </w:rPr>
        <w:t xml:space="preserve">
топырақтың химиялық құрамын анықтау" 052 республикалық бюджеттiк </w:t>
      </w:r>
      <w:r>
        <w:br/>
      </w:r>
      <w:r>
        <w:rPr>
          <w:rFonts w:ascii="Times New Roman"/>
          <w:b/>
          <w:i w:val="false"/>
          <w:color w:val="000000"/>
        </w:rPr>
        <w:t xml:space="preserve">
бағдарламаның ПАСПОРТЫ </w:t>
      </w:r>
    </w:p>
    <w:bookmarkEnd w:id="33"/>
    <w:p>
      <w:pPr>
        <w:spacing w:after="0"/>
        <w:ind w:left="0"/>
        <w:jc w:val="both"/>
      </w:pPr>
      <w:r>
        <w:rPr>
          <w:rFonts w:ascii="Times New Roman"/>
          <w:b w:val="false"/>
          <w:i w:val="false"/>
          <w:color w:val="000000"/>
          <w:sz w:val="28"/>
        </w:rPr>
        <w:t xml:space="preserve">      1. Құны: 20 000,0 мың теңге (жиырма миллион теңге). </w:t>
      </w:r>
      <w:r>
        <w:br/>
      </w:r>
      <w:r>
        <w:rPr>
          <w:rFonts w:ascii="Times New Roman"/>
          <w:b w:val="false"/>
          <w:i w:val="false"/>
          <w:color w:val="000000"/>
          <w:sz w:val="28"/>
        </w:rPr>
        <w:t>
      2. Бюджеттiк бағдарламаның нормативтiк-құқықтық негiзi: "Жер туралы" Қазақстан Республикасының 2001 жылғы 24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115-бабы; "Астық туралы" Қазақстан Республикасының 2001 жылғы 19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10-бабы.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топырақта қоректік заттардың қозғалмалы нысандары болуын анықтау, минералды тыңайтқыштарды тиiмдi пайдалану үшiн келесi жылға арналған болжамды мәлiметтердi жасау. </w:t>
      </w:r>
      <w:r>
        <w:br/>
      </w:r>
      <w:r>
        <w:rPr>
          <w:rFonts w:ascii="Times New Roman"/>
          <w:b w:val="false"/>
          <w:i w:val="false"/>
          <w:color w:val="000000"/>
          <w:sz w:val="28"/>
        </w:rPr>
        <w:t xml:space="preserve">
     5. Бюджеттік бағдарламаның мiндеттерi: топырақты қоректiк элементтермен қамтамасыз етудi ескере отырып, минералды тыңайтқыштарды енгiзу нормаларын анықтау үшiн топырақтық-агрохимиялық зерттеулер өткiзу, топырақта қоректiк заттардың қозғалмалы нысандары болуын анықтау.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052         Құнарлылық        Топырақта 557,5 мың    2, 3-  Қазақстан </w:t>
      </w:r>
      <w:r>
        <w:br/>
      </w:r>
      <w:r>
        <w:rPr>
          <w:rFonts w:ascii="Times New Roman"/>
          <w:b w:val="false"/>
          <w:i w:val="false"/>
          <w:color w:val="000000"/>
          <w:sz w:val="28"/>
        </w:rPr>
        <w:t xml:space="preserve">
                мониторингін      га алаңда қоректік    тоқсан. Республика. </w:t>
      </w:r>
      <w:r>
        <w:br/>
      </w:r>
      <w:r>
        <w:rPr>
          <w:rFonts w:ascii="Times New Roman"/>
          <w:b w:val="false"/>
          <w:i w:val="false"/>
          <w:color w:val="000000"/>
          <w:sz w:val="28"/>
        </w:rPr>
        <w:t xml:space="preserve">
                жүргізу және      заттардың жылжымалы     дар   сының Ауыл </w:t>
      </w:r>
      <w:r>
        <w:br/>
      </w:r>
      <w:r>
        <w:rPr>
          <w:rFonts w:ascii="Times New Roman"/>
          <w:b w:val="false"/>
          <w:i w:val="false"/>
          <w:color w:val="000000"/>
          <w:sz w:val="28"/>
        </w:rPr>
        <w:t xml:space="preserve">
                топырақтың        нысандарының болуына          шаруашылығы </w:t>
      </w:r>
      <w:r>
        <w:br/>
      </w:r>
      <w:r>
        <w:rPr>
          <w:rFonts w:ascii="Times New Roman"/>
          <w:b w:val="false"/>
          <w:i w:val="false"/>
          <w:color w:val="000000"/>
          <w:sz w:val="28"/>
        </w:rPr>
        <w:t xml:space="preserve">
                химиялық құрамын  талдау жасау үшін             министрлігі </w:t>
      </w:r>
      <w:r>
        <w:br/>
      </w:r>
      <w:r>
        <w:rPr>
          <w:rFonts w:ascii="Times New Roman"/>
          <w:b w:val="false"/>
          <w:i w:val="false"/>
          <w:color w:val="000000"/>
          <w:sz w:val="28"/>
        </w:rPr>
        <w:t xml:space="preserve">
                анықтау           топырақ сынамаларын  </w:t>
      </w:r>
      <w:r>
        <w:br/>
      </w:r>
      <w:r>
        <w:rPr>
          <w:rFonts w:ascii="Times New Roman"/>
          <w:b w:val="false"/>
          <w:i w:val="false"/>
          <w:color w:val="000000"/>
          <w:sz w:val="28"/>
        </w:rPr>
        <w:t xml:space="preserve">
                                  іріктеу. </w:t>
      </w:r>
    </w:p>
    <w:p>
      <w:pPr>
        <w:spacing w:after="0"/>
        <w:ind w:left="0"/>
        <w:jc w:val="both"/>
      </w:pPr>
      <w:r>
        <w:rPr>
          <w:rFonts w:ascii="Times New Roman"/>
          <w:b w:val="false"/>
          <w:i w:val="false"/>
          <w:color w:val="000000"/>
          <w:sz w:val="28"/>
        </w:rPr>
        <w:t xml:space="preserve">                                  Тиісті зертханаларда   2, 4- </w:t>
      </w:r>
      <w:r>
        <w:br/>
      </w:r>
      <w:r>
        <w:rPr>
          <w:rFonts w:ascii="Times New Roman"/>
          <w:b w:val="false"/>
          <w:i w:val="false"/>
          <w:color w:val="000000"/>
          <w:sz w:val="28"/>
        </w:rPr>
        <w:t xml:space="preserve">
                                  талдау үлгілері       тоқсан. </w:t>
      </w:r>
      <w:r>
        <w:br/>
      </w:r>
      <w:r>
        <w:rPr>
          <w:rFonts w:ascii="Times New Roman"/>
          <w:b w:val="false"/>
          <w:i w:val="false"/>
          <w:color w:val="000000"/>
          <w:sz w:val="28"/>
        </w:rPr>
        <w:t xml:space="preserve">
                                                          дар </w:t>
      </w:r>
    </w:p>
    <w:p>
      <w:pPr>
        <w:spacing w:after="0"/>
        <w:ind w:left="0"/>
        <w:jc w:val="both"/>
      </w:pPr>
      <w:r>
        <w:rPr>
          <w:rFonts w:ascii="Times New Roman"/>
          <w:b w:val="false"/>
          <w:i w:val="false"/>
          <w:color w:val="000000"/>
          <w:sz w:val="28"/>
        </w:rPr>
        <w:t xml:space="preserve">                                  Зерттелетін алаң </w:t>
      </w:r>
      <w:r>
        <w:br/>
      </w:r>
      <w:r>
        <w:rPr>
          <w:rFonts w:ascii="Times New Roman"/>
          <w:b w:val="false"/>
          <w:i w:val="false"/>
          <w:color w:val="000000"/>
          <w:sz w:val="28"/>
        </w:rPr>
        <w:t xml:space="preserve">
                                  бойынша агрохимиялық   3, 4-  </w:t>
      </w:r>
      <w:r>
        <w:br/>
      </w:r>
      <w:r>
        <w:rPr>
          <w:rFonts w:ascii="Times New Roman"/>
          <w:b w:val="false"/>
          <w:i w:val="false"/>
          <w:color w:val="000000"/>
          <w:sz w:val="28"/>
        </w:rPr>
        <w:t xml:space="preserve">
                                  картограммалар        тоқсан. </w:t>
      </w:r>
      <w:r>
        <w:br/>
      </w:r>
      <w:r>
        <w:rPr>
          <w:rFonts w:ascii="Times New Roman"/>
          <w:b w:val="false"/>
          <w:i w:val="false"/>
          <w:color w:val="000000"/>
          <w:sz w:val="28"/>
        </w:rPr>
        <w:t xml:space="preserve">
                                  құрастыру               дар </w:t>
      </w:r>
    </w:p>
    <w:p>
      <w:pPr>
        <w:spacing w:after="0"/>
        <w:ind w:left="0"/>
        <w:jc w:val="both"/>
      </w:pPr>
      <w:r>
        <w:rPr>
          <w:rFonts w:ascii="Times New Roman"/>
          <w:b w:val="false"/>
          <w:i w:val="false"/>
          <w:color w:val="000000"/>
          <w:sz w:val="28"/>
        </w:rPr>
        <w:t xml:space="preserve">                                  Топырақ құнарлылығын    3-4 </w:t>
      </w:r>
      <w:r>
        <w:br/>
      </w:r>
      <w:r>
        <w:rPr>
          <w:rFonts w:ascii="Times New Roman"/>
          <w:b w:val="false"/>
          <w:i w:val="false"/>
          <w:color w:val="000000"/>
          <w:sz w:val="28"/>
        </w:rPr>
        <w:t xml:space="preserve">
                                  арттыру және минералды тоқсан. </w:t>
      </w:r>
      <w:r>
        <w:br/>
      </w:r>
      <w:r>
        <w:rPr>
          <w:rFonts w:ascii="Times New Roman"/>
          <w:b w:val="false"/>
          <w:i w:val="false"/>
          <w:color w:val="000000"/>
          <w:sz w:val="28"/>
        </w:rPr>
        <w:t xml:space="preserve">
                                  тыңайтқыштарды тиімді    дар </w:t>
      </w:r>
      <w:r>
        <w:br/>
      </w:r>
      <w:r>
        <w:rPr>
          <w:rFonts w:ascii="Times New Roman"/>
          <w:b w:val="false"/>
          <w:i w:val="false"/>
          <w:color w:val="000000"/>
          <w:sz w:val="28"/>
        </w:rPr>
        <w:t xml:space="preserve">
                                  пайдалану жөніндегі  </w:t>
      </w:r>
      <w:r>
        <w:br/>
      </w:r>
      <w:r>
        <w:rPr>
          <w:rFonts w:ascii="Times New Roman"/>
          <w:b w:val="false"/>
          <w:i w:val="false"/>
          <w:color w:val="000000"/>
          <w:sz w:val="28"/>
        </w:rPr>
        <w:t xml:space="preserve">
                                  ұсыныстарды әзірлеу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бағдарламаның орындалуынан күтілетін нәтижелер: топырақтық-агрохимиялық зерттеулердің нәтижелері бойынша алынған мәліметтер негізінде минералдық тыңайтқыштарды тиімді пайдалану жөніндегі ұсыныстар.  </w:t>
      </w:r>
    </w:p>
    <w:bookmarkStart w:name="z139"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14-қосымша               </w:t>
      </w:r>
    </w:p>
    <w:bookmarkEnd w:id="34"/>
    <w:bookmarkStart w:name="z43"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35"/>
    <w:bookmarkStart w:name="z145" w:id="36"/>
    <w:p>
      <w:pPr>
        <w:spacing w:after="0"/>
        <w:ind w:left="0"/>
        <w:jc w:val="left"/>
      </w:pPr>
      <w:r>
        <w:rPr>
          <w:rFonts w:ascii="Times New Roman"/>
          <w:b/>
          <w:i w:val="false"/>
          <w:color w:val="000000"/>
        </w:rPr>
        <w:t xml:space="preserve"> 
  2002 жылға арналған "Жердi суландыру және дренаж жүйелерiн жетiлдiру" 054 республикалық бюджеттiк бағдарламаның </w:t>
      </w:r>
      <w:r>
        <w:br/>
      </w:r>
      <w:r>
        <w:rPr>
          <w:rFonts w:ascii="Times New Roman"/>
          <w:b/>
          <w:i w:val="false"/>
          <w:color w:val="000000"/>
        </w:rPr>
        <w:t xml:space="preserve">
ПАСПОРТЫ </w:t>
      </w:r>
    </w:p>
    <w:bookmarkEnd w:id="36"/>
    <w:p>
      <w:pPr>
        <w:spacing w:after="0"/>
        <w:ind w:left="0"/>
        <w:jc w:val="both"/>
      </w:pPr>
      <w:r>
        <w:rPr>
          <w:rFonts w:ascii="Times New Roman"/>
          <w:b w:val="false"/>
          <w:i w:val="false"/>
          <w:color w:val="000000"/>
          <w:sz w:val="28"/>
        </w:rPr>
        <w:t xml:space="preserve">      1. Құны: 1 569 503 мың теңге (бiр миллиард бес жүз алпыс тоғыз миллион бес жүз үш мың теңге). </w:t>
      </w:r>
      <w:r>
        <w:br/>
      </w:r>
      <w:r>
        <w:rPr>
          <w:rFonts w:ascii="Times New Roman"/>
          <w:b w:val="false"/>
          <w:i w:val="false"/>
          <w:color w:val="000000"/>
          <w:sz w:val="28"/>
        </w:rPr>
        <w:t>
      2. Бюджеттік бағдарламаның нормативтiк-құқықтық негiзi: Қазақстан Республикасы мен Халықаралық Қайта құру және Даму Банкiнiң арасындағы қарыз туралы 1996 жылғы 25 маусымдағы N 4041 - КZ келiсiм; "Қазақстан Республикасы мен Халықаралық Қайта құру және Даму Банкiнiң арасындағы қарыз туралы 1996 жылғы 25 маусымдағы N 4041 - КZ (Жердi суландыру және дренаж жүйелерiн жетiлдiру жобасы) келiсiмдi бекiту туралы" Қазақстан Республикасының 1996 жылғы 27 қыркүйектегi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құру және Даму Банкiнiң арасындағы Жердi суландыру және дренаж жүйелерiн жетiлдiру жобасы бойынша қарыздар туралы" 1996 жылғы 25 маусымдағы N 4041 - КZ келiсiмнiң күшiне енуiне арналған шарттарды iске асыру шаралары туралы" Қазақстан Республикасы Yкiметiнiң 1996 жылғы 7 қазандағы N 1237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үкiметтік сыртқы қарыз қаражаты.  </w:t>
      </w:r>
      <w:r>
        <w:br/>
      </w:r>
      <w:r>
        <w:rPr>
          <w:rFonts w:ascii="Times New Roman"/>
          <w:b w:val="false"/>
          <w:i w:val="false"/>
          <w:color w:val="000000"/>
          <w:sz w:val="28"/>
        </w:rPr>
        <w:t xml:space="preserve">
      4. Бюджеттiк бағдарламаның мақсаты: Қазақстан Республикасында жердi суландыру және дренаж жүйелерiн қайта құру есебiнен ауыл шаруашылығының суарылатын тұрақты өндiрiсiнiң дамуына жағдай жасау, оларды пайдалану мен жөндеудi жетiлдiру, фермерлер үшiн ақпараттар қызметiн құру, ауыл шаруашылығы тәжiрибесiнiң мейлiнше тиiмдi және өнiмдi әдiстерiн енгiзу, Қарызгердiң ұйымдары мен ведомстволарының қоғамдық институттарға байланысты мүмкiндiктерiн нығайту.  </w:t>
      </w:r>
      <w:r>
        <w:br/>
      </w:r>
      <w:r>
        <w:rPr>
          <w:rFonts w:ascii="Times New Roman"/>
          <w:b w:val="false"/>
          <w:i w:val="false"/>
          <w:color w:val="000000"/>
          <w:sz w:val="28"/>
        </w:rPr>
        <w:t xml:space="preserve">
      5. Бюджеттік бағдарламаның міндеттерi: экологиялық нормалар мен талаптарды енгiзудi, ауыл шаруашылығы өндiрiсi мен суармалы жүйенi пайдалануды ескере отырып қазiргі жердi суландыратын және дренаж жүйелерiн қайта құру және жақсарту жолымен суармалы егiншілiктiң тиiмдiлігін 32 090 га. алаңда қалпына келтiру.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054         Жерді суландыру  </w:t>
      </w:r>
      <w:r>
        <w:br/>
      </w:r>
      <w:r>
        <w:rPr>
          <w:rFonts w:ascii="Times New Roman"/>
          <w:b w:val="false"/>
          <w:i w:val="false"/>
          <w:color w:val="000000"/>
          <w:sz w:val="28"/>
        </w:rPr>
        <w:t xml:space="preserve">
                және дренаж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           101  Ішкі көздер        Жобаны іске асыру      Жыл   Қазақстан </w:t>
      </w:r>
      <w:r>
        <w:br/>
      </w:r>
      <w:r>
        <w:rPr>
          <w:rFonts w:ascii="Times New Roman"/>
          <w:b w:val="false"/>
          <w:i w:val="false"/>
          <w:color w:val="000000"/>
          <w:sz w:val="28"/>
        </w:rPr>
        <w:t xml:space="preserve">
                жобасын басқаруда  үшін саны 17 адам    бойында Республика. </w:t>
      </w:r>
      <w:r>
        <w:br/>
      </w:r>
      <w:r>
        <w:rPr>
          <w:rFonts w:ascii="Times New Roman"/>
          <w:b w:val="false"/>
          <w:i w:val="false"/>
          <w:color w:val="000000"/>
          <w:sz w:val="28"/>
        </w:rPr>
        <w:t xml:space="preserve">
                көмек көрсету      жергілікті кеңесші.          сының Ауыл </w:t>
      </w:r>
      <w:r>
        <w:br/>
      </w:r>
      <w:r>
        <w:rPr>
          <w:rFonts w:ascii="Times New Roman"/>
          <w:b w:val="false"/>
          <w:i w:val="false"/>
          <w:color w:val="000000"/>
          <w:sz w:val="28"/>
        </w:rPr>
        <w:t xml:space="preserve">
                үшін жергілікті    лерді қатыстыру;             шаруашылығы </w:t>
      </w:r>
      <w:r>
        <w:br/>
      </w:r>
      <w:r>
        <w:rPr>
          <w:rFonts w:ascii="Times New Roman"/>
          <w:b w:val="false"/>
          <w:i w:val="false"/>
          <w:color w:val="000000"/>
          <w:sz w:val="28"/>
        </w:rPr>
        <w:t xml:space="preserve">
                кеңесшілердің                                   министрлігі </w:t>
      </w:r>
      <w:r>
        <w:br/>
      </w:r>
      <w:r>
        <w:rPr>
          <w:rFonts w:ascii="Times New Roman"/>
          <w:b w:val="false"/>
          <w:i w:val="false"/>
          <w:color w:val="000000"/>
          <w:sz w:val="28"/>
        </w:rPr>
        <w:t xml:space="preserve">
                көрсететін                                      мемлекеттік </w:t>
      </w:r>
      <w:r>
        <w:br/>
      </w:r>
      <w:r>
        <w:rPr>
          <w:rFonts w:ascii="Times New Roman"/>
          <w:b w:val="false"/>
          <w:i w:val="false"/>
          <w:color w:val="000000"/>
          <w:sz w:val="28"/>
        </w:rPr>
        <w:t xml:space="preserve">
                қызметін сатып                                  сатып алу </w:t>
      </w:r>
      <w:r>
        <w:br/>
      </w:r>
      <w:r>
        <w:rPr>
          <w:rFonts w:ascii="Times New Roman"/>
          <w:b w:val="false"/>
          <w:i w:val="false"/>
          <w:color w:val="000000"/>
          <w:sz w:val="28"/>
        </w:rPr>
        <w:t xml:space="preserve">
                алу.                                            туралы </w:t>
      </w:r>
      <w:r>
        <w:br/>
      </w:r>
      <w:r>
        <w:rPr>
          <w:rFonts w:ascii="Times New Roman"/>
          <w:b w:val="false"/>
          <w:i w:val="false"/>
          <w:color w:val="000000"/>
          <w:sz w:val="28"/>
        </w:rPr>
        <w:t xml:space="preserve">
                                                                заңдарға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сатып алуды </w:t>
      </w:r>
      <w:r>
        <w:br/>
      </w:r>
      <w:r>
        <w:rPr>
          <w:rFonts w:ascii="Times New Roman"/>
          <w:b w:val="false"/>
          <w:i w:val="false"/>
          <w:color w:val="000000"/>
          <w:sz w:val="28"/>
        </w:rPr>
        <w:t xml:space="preserve">
                                                                жүргізеді </w:t>
      </w:r>
    </w:p>
    <w:p>
      <w:pPr>
        <w:spacing w:after="0"/>
        <w:ind w:left="0"/>
        <w:jc w:val="both"/>
      </w:pPr>
      <w:r>
        <w:rPr>
          <w:rFonts w:ascii="Times New Roman"/>
          <w:b w:val="false"/>
          <w:i w:val="false"/>
          <w:color w:val="000000"/>
          <w:sz w:val="28"/>
        </w:rPr>
        <w:t xml:space="preserve">           081  Жобаны ішкі        Тауарларды, жұмыс.     Жыл   Қазақстан </w:t>
      </w:r>
      <w:r>
        <w:br/>
      </w:r>
      <w:r>
        <w:rPr>
          <w:rFonts w:ascii="Times New Roman"/>
          <w:b w:val="false"/>
          <w:i w:val="false"/>
          <w:color w:val="000000"/>
          <w:sz w:val="28"/>
        </w:rPr>
        <w:t xml:space="preserve">
                көздердің          тарды және көрсеті.  бойында Республика. </w:t>
      </w:r>
      <w:r>
        <w:br/>
      </w:r>
      <w:r>
        <w:rPr>
          <w:rFonts w:ascii="Times New Roman"/>
          <w:b w:val="false"/>
          <w:i w:val="false"/>
          <w:color w:val="000000"/>
          <w:sz w:val="28"/>
        </w:rPr>
        <w:t xml:space="preserve">
                есебінен іске      летін қызметтерді            сының Ауыл </w:t>
      </w:r>
      <w:r>
        <w:br/>
      </w:r>
      <w:r>
        <w:rPr>
          <w:rFonts w:ascii="Times New Roman"/>
          <w:b w:val="false"/>
          <w:i w:val="false"/>
          <w:color w:val="000000"/>
          <w:sz w:val="28"/>
        </w:rPr>
        <w:t xml:space="preserve">
                асыру.             сатып алу бойынша            шаруашылығы </w:t>
      </w:r>
      <w:r>
        <w:br/>
      </w:r>
      <w:r>
        <w:rPr>
          <w:rFonts w:ascii="Times New Roman"/>
          <w:b w:val="false"/>
          <w:i w:val="false"/>
          <w:color w:val="000000"/>
          <w:sz w:val="28"/>
        </w:rPr>
        <w:t xml:space="preserve">
                                   ҚҚС ,кедендік баждар         министрлігі </w:t>
      </w:r>
      <w:r>
        <w:br/>
      </w:r>
      <w:r>
        <w:rPr>
          <w:rFonts w:ascii="Times New Roman"/>
          <w:b w:val="false"/>
          <w:i w:val="false"/>
          <w:color w:val="000000"/>
          <w:sz w:val="28"/>
        </w:rPr>
        <w:t xml:space="preserve">
                                   мен төлемдерді өтеу; </w:t>
      </w:r>
      <w:r>
        <w:br/>
      </w:r>
      <w:r>
        <w:rPr>
          <w:rFonts w:ascii="Times New Roman"/>
          <w:b w:val="false"/>
          <w:i w:val="false"/>
          <w:color w:val="000000"/>
          <w:sz w:val="28"/>
        </w:rPr>
        <w:t xml:space="preserve">
                                   Мынадай қалпына              Қазақстан </w:t>
      </w:r>
      <w:r>
        <w:br/>
      </w:r>
      <w:r>
        <w:rPr>
          <w:rFonts w:ascii="Times New Roman"/>
          <w:b w:val="false"/>
          <w:i w:val="false"/>
          <w:color w:val="000000"/>
          <w:sz w:val="28"/>
        </w:rPr>
        <w:t xml:space="preserve">
                                   келтіру объектілері          Республика. </w:t>
      </w:r>
      <w:r>
        <w:br/>
      </w:r>
      <w:r>
        <w:rPr>
          <w:rFonts w:ascii="Times New Roman"/>
          <w:b w:val="false"/>
          <w:i w:val="false"/>
          <w:color w:val="000000"/>
          <w:sz w:val="28"/>
        </w:rPr>
        <w:t xml:space="preserve">
                                   бойынша құрылыс-             сының Ауыл </w:t>
      </w:r>
      <w:r>
        <w:br/>
      </w:r>
      <w:r>
        <w:rPr>
          <w:rFonts w:ascii="Times New Roman"/>
          <w:b w:val="false"/>
          <w:i w:val="false"/>
          <w:color w:val="000000"/>
          <w:sz w:val="28"/>
        </w:rPr>
        <w:t xml:space="preserve">
                                   монтаждау                    шаруашылығы </w:t>
      </w:r>
      <w:r>
        <w:br/>
      </w:r>
      <w:r>
        <w:rPr>
          <w:rFonts w:ascii="Times New Roman"/>
          <w:b w:val="false"/>
          <w:i w:val="false"/>
          <w:color w:val="000000"/>
          <w:sz w:val="28"/>
        </w:rPr>
        <w:t xml:space="preserve">
                                   жұмыстарын аяқтау:           министрлігі </w:t>
      </w:r>
    </w:p>
    <w:p>
      <w:pPr>
        <w:spacing w:after="0"/>
        <w:ind w:left="0"/>
        <w:jc w:val="both"/>
      </w:pPr>
      <w:r>
        <w:rPr>
          <w:rFonts w:ascii="Times New Roman"/>
          <w:b w:val="false"/>
          <w:i w:val="false"/>
          <w:color w:val="000000"/>
          <w:sz w:val="28"/>
        </w:rPr>
        <w:t xml:space="preserve">                                   - Алматы облысындағы   IV-   "Еділ-Ақсу" </w:t>
      </w:r>
      <w:r>
        <w:br/>
      </w:r>
      <w:r>
        <w:rPr>
          <w:rFonts w:ascii="Times New Roman"/>
          <w:b w:val="false"/>
          <w:i w:val="false"/>
          <w:color w:val="000000"/>
          <w:sz w:val="28"/>
        </w:rPr>
        <w:t xml:space="preserve">
                                   "Кербұлақ"            тоқсан консорциумы </w:t>
      </w:r>
      <w:r>
        <w:br/>
      </w:r>
      <w:r>
        <w:rPr>
          <w:rFonts w:ascii="Times New Roman"/>
          <w:b w:val="false"/>
          <w:i w:val="false"/>
          <w:color w:val="000000"/>
          <w:sz w:val="28"/>
        </w:rPr>
        <w:t xml:space="preserve">
                                   (2 602 га); </w:t>
      </w:r>
    </w:p>
    <w:p>
      <w:pPr>
        <w:spacing w:after="0"/>
        <w:ind w:left="0"/>
        <w:jc w:val="both"/>
      </w:pPr>
      <w:r>
        <w:rPr>
          <w:rFonts w:ascii="Times New Roman"/>
          <w:b w:val="false"/>
          <w:i w:val="false"/>
          <w:color w:val="000000"/>
          <w:sz w:val="28"/>
        </w:rPr>
        <w:t xml:space="preserve">                                   - Павлодар облысын.    IV-   "Шетелсу. </w:t>
      </w:r>
      <w:r>
        <w:br/>
      </w:r>
      <w:r>
        <w:rPr>
          <w:rFonts w:ascii="Times New Roman"/>
          <w:b w:val="false"/>
          <w:i w:val="false"/>
          <w:color w:val="000000"/>
          <w:sz w:val="28"/>
        </w:rPr>
        <w:t xml:space="preserve">
                                   дағы "Октябрьдің 60   тоқсан құрылыс" ММ </w:t>
      </w:r>
      <w:r>
        <w:br/>
      </w:r>
      <w:r>
        <w:rPr>
          <w:rFonts w:ascii="Times New Roman"/>
          <w:b w:val="false"/>
          <w:i w:val="false"/>
          <w:color w:val="000000"/>
          <w:sz w:val="28"/>
        </w:rPr>
        <w:t xml:space="preserve">
                                   жылдығы" (3 574 га); </w:t>
      </w:r>
    </w:p>
    <w:p>
      <w:pPr>
        <w:spacing w:after="0"/>
        <w:ind w:left="0"/>
        <w:jc w:val="both"/>
      </w:pPr>
      <w:r>
        <w:rPr>
          <w:rFonts w:ascii="Times New Roman"/>
          <w:b w:val="false"/>
          <w:i w:val="false"/>
          <w:color w:val="000000"/>
          <w:sz w:val="28"/>
        </w:rPr>
        <w:t xml:space="preserve">                                    - Ақмола облысындағы   V-   "Имперджило" </w:t>
      </w:r>
      <w:r>
        <w:br/>
      </w:r>
      <w:r>
        <w:rPr>
          <w:rFonts w:ascii="Times New Roman"/>
          <w:b w:val="false"/>
          <w:i w:val="false"/>
          <w:color w:val="000000"/>
          <w:sz w:val="28"/>
        </w:rPr>
        <w:t xml:space="preserve">
                                   "Қайсар" (1 170 га);  тоқсан </w:t>
      </w:r>
    </w:p>
    <w:p>
      <w:pPr>
        <w:spacing w:after="0"/>
        <w:ind w:left="0"/>
        <w:jc w:val="both"/>
      </w:pPr>
      <w:r>
        <w:rPr>
          <w:rFonts w:ascii="Times New Roman"/>
          <w:b w:val="false"/>
          <w:i w:val="false"/>
          <w:color w:val="000000"/>
          <w:sz w:val="28"/>
        </w:rPr>
        <w:t xml:space="preserve">                                   - Жамбыл облысындағы   ІІІ- "Имперджило" </w:t>
      </w:r>
      <w:r>
        <w:br/>
      </w:r>
      <w:r>
        <w:rPr>
          <w:rFonts w:ascii="Times New Roman"/>
          <w:b w:val="false"/>
          <w:i w:val="false"/>
          <w:color w:val="000000"/>
          <w:sz w:val="28"/>
        </w:rPr>
        <w:t xml:space="preserve">
                                   "Жамбыл" (1 144 га);  тоқсан </w:t>
      </w:r>
      <w:r>
        <w:br/>
      </w:r>
      <w:r>
        <w:rPr>
          <w:rFonts w:ascii="Times New Roman"/>
          <w:b w:val="false"/>
          <w:i w:val="false"/>
          <w:color w:val="000000"/>
          <w:sz w:val="28"/>
        </w:rPr>
        <w:t xml:space="preserve">
                                   - Шығыс Қазақстан      ІІІ- </w:t>
      </w:r>
      <w:r>
        <w:br/>
      </w:r>
      <w:r>
        <w:rPr>
          <w:rFonts w:ascii="Times New Roman"/>
          <w:b w:val="false"/>
          <w:i w:val="false"/>
          <w:color w:val="000000"/>
          <w:sz w:val="28"/>
        </w:rPr>
        <w:t xml:space="preserve">
                                   облысындағы           тоқсан </w:t>
      </w:r>
      <w:r>
        <w:br/>
      </w:r>
      <w:r>
        <w:rPr>
          <w:rFonts w:ascii="Times New Roman"/>
          <w:b w:val="false"/>
          <w:i w:val="false"/>
          <w:color w:val="000000"/>
          <w:sz w:val="28"/>
        </w:rPr>
        <w:t xml:space="preserve">
                                   "Приречное" </w:t>
      </w:r>
      <w:r>
        <w:br/>
      </w:r>
      <w:r>
        <w:rPr>
          <w:rFonts w:ascii="Times New Roman"/>
          <w:b w:val="false"/>
          <w:i w:val="false"/>
          <w:color w:val="000000"/>
          <w:sz w:val="28"/>
        </w:rPr>
        <w:t xml:space="preserve">
                                   (1 574 га); </w:t>
      </w:r>
      <w:r>
        <w:br/>
      </w:r>
      <w:r>
        <w:rPr>
          <w:rFonts w:ascii="Times New Roman"/>
          <w:b w:val="false"/>
          <w:i w:val="false"/>
          <w:color w:val="000000"/>
          <w:sz w:val="28"/>
        </w:rPr>
        <w:t>
 </w:t>
      </w:r>
      <w:r>
        <w:br/>
      </w:r>
      <w:r>
        <w:rPr>
          <w:rFonts w:ascii="Times New Roman"/>
          <w:b w:val="false"/>
          <w:i w:val="false"/>
          <w:color w:val="000000"/>
          <w:sz w:val="28"/>
        </w:rPr>
        <w:t xml:space="preserve">
                                     Мынадай қалпына       Жыл    Қазақстан </w:t>
      </w:r>
      <w:r>
        <w:br/>
      </w:r>
      <w:r>
        <w:rPr>
          <w:rFonts w:ascii="Times New Roman"/>
          <w:b w:val="false"/>
          <w:i w:val="false"/>
          <w:color w:val="000000"/>
          <w:sz w:val="28"/>
        </w:rPr>
        <w:t xml:space="preserve">
                                   келтіру объектілері   бойы   Республика. </w:t>
      </w:r>
      <w:r>
        <w:br/>
      </w:r>
      <w:r>
        <w:rPr>
          <w:rFonts w:ascii="Times New Roman"/>
          <w:b w:val="false"/>
          <w:i w:val="false"/>
          <w:color w:val="000000"/>
          <w:sz w:val="28"/>
        </w:rPr>
        <w:t xml:space="preserve">
                                   бойынша құрылыс-             сының Ауыл </w:t>
      </w:r>
      <w:r>
        <w:br/>
      </w:r>
      <w:r>
        <w:rPr>
          <w:rFonts w:ascii="Times New Roman"/>
          <w:b w:val="false"/>
          <w:i w:val="false"/>
          <w:color w:val="000000"/>
          <w:sz w:val="28"/>
        </w:rPr>
        <w:t xml:space="preserve">
                                   монтаждау                    шаруашылығы </w:t>
      </w:r>
      <w:r>
        <w:br/>
      </w:r>
      <w:r>
        <w:rPr>
          <w:rFonts w:ascii="Times New Roman"/>
          <w:b w:val="false"/>
          <w:i w:val="false"/>
          <w:color w:val="000000"/>
          <w:sz w:val="28"/>
        </w:rPr>
        <w:t xml:space="preserve">
                                   жұмыстарын жалғастыру:       министрлігі </w:t>
      </w:r>
    </w:p>
    <w:p>
      <w:pPr>
        <w:spacing w:after="0"/>
        <w:ind w:left="0"/>
        <w:jc w:val="both"/>
      </w:pPr>
      <w:r>
        <w:rPr>
          <w:rFonts w:ascii="Times New Roman"/>
          <w:b w:val="false"/>
          <w:i w:val="false"/>
          <w:color w:val="000000"/>
          <w:sz w:val="28"/>
        </w:rPr>
        <w:t xml:space="preserve">                                   - Шығыс Қазақстан           "Имперджило" </w:t>
      </w:r>
      <w:r>
        <w:br/>
      </w:r>
      <w:r>
        <w:rPr>
          <w:rFonts w:ascii="Times New Roman"/>
          <w:b w:val="false"/>
          <w:i w:val="false"/>
          <w:color w:val="000000"/>
          <w:sz w:val="28"/>
        </w:rPr>
        <w:t xml:space="preserve">
                                   облысындағы "Күршім" </w:t>
      </w:r>
      <w:r>
        <w:br/>
      </w:r>
      <w:r>
        <w:rPr>
          <w:rFonts w:ascii="Times New Roman"/>
          <w:b w:val="false"/>
          <w:i w:val="false"/>
          <w:color w:val="000000"/>
          <w:sz w:val="28"/>
        </w:rPr>
        <w:t xml:space="preserve">
                                   (3 037 га); </w:t>
      </w:r>
    </w:p>
    <w:p>
      <w:pPr>
        <w:spacing w:after="0"/>
        <w:ind w:left="0"/>
        <w:jc w:val="both"/>
      </w:pPr>
      <w:r>
        <w:rPr>
          <w:rFonts w:ascii="Times New Roman"/>
          <w:b w:val="false"/>
          <w:i w:val="false"/>
          <w:color w:val="000000"/>
          <w:sz w:val="28"/>
        </w:rPr>
        <w:t xml:space="preserve">                                   - Қарағанды                  "Қытай </w:t>
      </w:r>
      <w:r>
        <w:br/>
      </w:r>
      <w:r>
        <w:rPr>
          <w:rFonts w:ascii="Times New Roman"/>
          <w:b w:val="false"/>
          <w:i w:val="false"/>
          <w:color w:val="000000"/>
          <w:sz w:val="28"/>
        </w:rPr>
        <w:t xml:space="preserve">
                                   облысындағы "Красная         Геоинженер. </w:t>
      </w:r>
      <w:r>
        <w:br/>
      </w:r>
      <w:r>
        <w:rPr>
          <w:rFonts w:ascii="Times New Roman"/>
          <w:b w:val="false"/>
          <w:i w:val="false"/>
          <w:color w:val="000000"/>
          <w:sz w:val="28"/>
        </w:rPr>
        <w:t xml:space="preserve">
                                   Поляна" (915 га);            лік корпо. </w:t>
      </w:r>
      <w:r>
        <w:br/>
      </w:r>
      <w:r>
        <w:rPr>
          <w:rFonts w:ascii="Times New Roman"/>
          <w:b w:val="false"/>
          <w:i w:val="false"/>
          <w:color w:val="000000"/>
          <w:sz w:val="28"/>
        </w:rPr>
        <w:t xml:space="preserve">
                                                                рациясы" </w:t>
      </w:r>
    </w:p>
    <w:p>
      <w:pPr>
        <w:spacing w:after="0"/>
        <w:ind w:left="0"/>
        <w:jc w:val="both"/>
      </w:pPr>
      <w:r>
        <w:rPr>
          <w:rFonts w:ascii="Times New Roman"/>
          <w:b w:val="false"/>
          <w:i w:val="false"/>
          <w:color w:val="000000"/>
          <w:sz w:val="28"/>
        </w:rPr>
        <w:t xml:space="preserve">                                    - Батыс Қазақстан            "Тоған" </w:t>
      </w:r>
      <w:r>
        <w:br/>
      </w:r>
      <w:r>
        <w:rPr>
          <w:rFonts w:ascii="Times New Roman"/>
          <w:b w:val="false"/>
          <w:i w:val="false"/>
          <w:color w:val="000000"/>
          <w:sz w:val="28"/>
        </w:rPr>
        <w:t xml:space="preserve">
                                   облысындағы "Шаған/          ЖАҚ  </w:t>
      </w:r>
      <w:r>
        <w:br/>
      </w:r>
      <w:r>
        <w:rPr>
          <w:rFonts w:ascii="Times New Roman"/>
          <w:b w:val="false"/>
          <w:i w:val="false"/>
          <w:color w:val="000000"/>
          <w:sz w:val="28"/>
        </w:rPr>
        <w:t xml:space="preserve">
                                   Жайық" (1 224 га); </w:t>
      </w:r>
    </w:p>
    <w:p>
      <w:pPr>
        <w:spacing w:after="0"/>
        <w:ind w:left="0"/>
        <w:jc w:val="both"/>
      </w:pPr>
      <w:r>
        <w:rPr>
          <w:rFonts w:ascii="Times New Roman"/>
          <w:b w:val="false"/>
          <w:i w:val="false"/>
          <w:color w:val="000000"/>
          <w:sz w:val="28"/>
        </w:rPr>
        <w:t xml:space="preserve">                                   - Алматы облысындағы         "Бюлент </w:t>
      </w:r>
      <w:r>
        <w:br/>
      </w:r>
      <w:r>
        <w:rPr>
          <w:rFonts w:ascii="Times New Roman"/>
          <w:b w:val="false"/>
          <w:i w:val="false"/>
          <w:color w:val="000000"/>
          <w:sz w:val="28"/>
        </w:rPr>
        <w:t xml:space="preserve">
                                   "Дархан" (867 га);           Каракоч" </w:t>
      </w:r>
      <w:r>
        <w:br/>
      </w:r>
      <w:r>
        <w:rPr>
          <w:rFonts w:ascii="Times New Roman"/>
          <w:b w:val="false"/>
          <w:i w:val="false"/>
          <w:color w:val="000000"/>
          <w:sz w:val="28"/>
        </w:rPr>
        <w:t xml:space="preserve">
                                                                компаниясы </w:t>
      </w:r>
    </w:p>
    <w:p>
      <w:pPr>
        <w:spacing w:after="0"/>
        <w:ind w:left="0"/>
        <w:jc w:val="both"/>
      </w:pPr>
      <w:r>
        <w:rPr>
          <w:rFonts w:ascii="Times New Roman"/>
          <w:b w:val="false"/>
          <w:i w:val="false"/>
          <w:color w:val="000000"/>
          <w:sz w:val="28"/>
        </w:rPr>
        <w:t xml:space="preserve">            080 Жобаны сыртқы      "Дусупово" объектісі    І-   Қазақстан  </w:t>
      </w:r>
      <w:r>
        <w:br/>
      </w:r>
      <w:r>
        <w:rPr>
          <w:rFonts w:ascii="Times New Roman"/>
          <w:b w:val="false"/>
          <w:i w:val="false"/>
          <w:color w:val="000000"/>
          <w:sz w:val="28"/>
        </w:rPr>
        <w:t xml:space="preserve">
                қарыздар           бойынша құрылыс-      тоқсан Республика. </w:t>
      </w:r>
      <w:r>
        <w:br/>
      </w:r>
      <w:r>
        <w:rPr>
          <w:rFonts w:ascii="Times New Roman"/>
          <w:b w:val="false"/>
          <w:i w:val="false"/>
          <w:color w:val="000000"/>
          <w:sz w:val="28"/>
        </w:rPr>
        <w:t xml:space="preserve">
                есебінен іске      монтаждау жұмыстар.          сының Ауыл </w:t>
      </w:r>
      <w:r>
        <w:br/>
      </w:r>
      <w:r>
        <w:rPr>
          <w:rFonts w:ascii="Times New Roman"/>
          <w:b w:val="false"/>
          <w:i w:val="false"/>
          <w:color w:val="000000"/>
          <w:sz w:val="28"/>
        </w:rPr>
        <w:t xml:space="preserve">
                асыру.             ының (991 га)                шаруашылығы </w:t>
      </w:r>
      <w:r>
        <w:br/>
      </w:r>
      <w:r>
        <w:rPr>
          <w:rFonts w:ascii="Times New Roman"/>
          <w:b w:val="false"/>
          <w:i w:val="false"/>
          <w:color w:val="000000"/>
          <w:sz w:val="28"/>
        </w:rPr>
        <w:t xml:space="preserve">
                                   басталуы;                    министрлігі </w:t>
      </w:r>
      <w:r>
        <w:br/>
      </w:r>
      <w:r>
        <w:rPr>
          <w:rFonts w:ascii="Times New Roman"/>
          <w:b w:val="false"/>
          <w:i w:val="false"/>
          <w:color w:val="000000"/>
          <w:sz w:val="28"/>
        </w:rPr>
        <w:t xml:space="preserve">
                                                                "Тоған" ЖАҚ </w:t>
      </w:r>
    </w:p>
    <w:p>
      <w:pPr>
        <w:spacing w:after="0"/>
        <w:ind w:left="0"/>
        <w:jc w:val="both"/>
      </w:pPr>
      <w:r>
        <w:rPr>
          <w:rFonts w:ascii="Times New Roman"/>
          <w:b w:val="false"/>
          <w:i w:val="false"/>
          <w:color w:val="000000"/>
          <w:sz w:val="28"/>
        </w:rPr>
        <w:t xml:space="preserve">                                   Құрылыс-монтаждау       Жыл  Қазақстан </w:t>
      </w:r>
      <w:r>
        <w:br/>
      </w:r>
      <w:r>
        <w:rPr>
          <w:rFonts w:ascii="Times New Roman"/>
          <w:b w:val="false"/>
          <w:i w:val="false"/>
          <w:color w:val="000000"/>
          <w:sz w:val="28"/>
        </w:rPr>
        <w:t xml:space="preserve">
                                   жұмыстарының барысын    бойы Республика. </w:t>
      </w:r>
      <w:r>
        <w:br/>
      </w:r>
      <w:r>
        <w:rPr>
          <w:rFonts w:ascii="Times New Roman"/>
          <w:b w:val="false"/>
          <w:i w:val="false"/>
          <w:color w:val="000000"/>
          <w:sz w:val="28"/>
        </w:rPr>
        <w:t xml:space="preserve">
                                   техникалық қадағалауды       сының Ауыл </w:t>
      </w:r>
      <w:r>
        <w:br/>
      </w:r>
      <w:r>
        <w:rPr>
          <w:rFonts w:ascii="Times New Roman"/>
          <w:b w:val="false"/>
          <w:i w:val="false"/>
          <w:color w:val="000000"/>
          <w:sz w:val="28"/>
        </w:rPr>
        <w:t xml:space="preserve">
                                   жүзеге асыру және            шаруашылығы </w:t>
      </w:r>
      <w:r>
        <w:br/>
      </w:r>
      <w:r>
        <w:rPr>
          <w:rFonts w:ascii="Times New Roman"/>
          <w:b w:val="false"/>
          <w:i w:val="false"/>
          <w:color w:val="000000"/>
          <w:sz w:val="28"/>
        </w:rPr>
        <w:t xml:space="preserve">
                                   қабылданған жобалық          министрлігі </w:t>
      </w:r>
      <w:r>
        <w:br/>
      </w:r>
      <w:r>
        <w:rPr>
          <w:rFonts w:ascii="Times New Roman"/>
          <w:b w:val="false"/>
          <w:i w:val="false"/>
          <w:color w:val="000000"/>
          <w:sz w:val="28"/>
        </w:rPr>
        <w:t xml:space="preserve">
                                   шешімдердің орындалуын       "МоттМак- </w:t>
      </w:r>
      <w:r>
        <w:br/>
      </w:r>
      <w:r>
        <w:rPr>
          <w:rFonts w:ascii="Times New Roman"/>
          <w:b w:val="false"/>
          <w:i w:val="false"/>
          <w:color w:val="000000"/>
          <w:sz w:val="28"/>
        </w:rPr>
        <w:t xml:space="preserve">
                                   бақылау.                     Дональд </w:t>
      </w:r>
      <w:r>
        <w:br/>
      </w:r>
      <w:r>
        <w:rPr>
          <w:rFonts w:ascii="Times New Roman"/>
          <w:b w:val="false"/>
          <w:i w:val="false"/>
          <w:color w:val="000000"/>
          <w:sz w:val="28"/>
        </w:rPr>
        <w:t xml:space="preserve">
                                                                Темельсу"  БК </w:t>
      </w:r>
      <w:r>
        <w:br/>
      </w:r>
      <w:r>
        <w:rPr>
          <w:rFonts w:ascii="Times New Roman"/>
          <w:b w:val="false"/>
          <w:i w:val="false"/>
          <w:color w:val="000000"/>
          <w:sz w:val="28"/>
        </w:rPr>
        <w:t xml:space="preserve">
                                   Экологиялық мониторинг </w:t>
      </w:r>
      <w:r>
        <w:br/>
      </w:r>
      <w:r>
        <w:rPr>
          <w:rFonts w:ascii="Times New Roman"/>
          <w:b w:val="false"/>
          <w:i w:val="false"/>
          <w:color w:val="000000"/>
          <w:sz w:val="28"/>
        </w:rPr>
        <w:t xml:space="preserve">
                                   жүргізу үшін Бағалау </w:t>
      </w:r>
      <w:r>
        <w:br/>
      </w:r>
      <w:r>
        <w:rPr>
          <w:rFonts w:ascii="Times New Roman"/>
          <w:b w:val="false"/>
          <w:i w:val="false"/>
          <w:color w:val="000000"/>
          <w:sz w:val="28"/>
        </w:rPr>
        <w:t xml:space="preserve">
                                   есебінің негізінде </w:t>
      </w:r>
      <w:r>
        <w:br/>
      </w:r>
      <w:r>
        <w:rPr>
          <w:rFonts w:ascii="Times New Roman"/>
          <w:b w:val="false"/>
          <w:i w:val="false"/>
          <w:color w:val="000000"/>
          <w:sz w:val="28"/>
        </w:rPr>
        <w:t xml:space="preserve">
                                   зертханалық, компьютерлік </w:t>
      </w:r>
      <w:r>
        <w:br/>
      </w:r>
      <w:r>
        <w:rPr>
          <w:rFonts w:ascii="Times New Roman"/>
          <w:b w:val="false"/>
          <w:i w:val="false"/>
          <w:color w:val="000000"/>
          <w:sz w:val="28"/>
        </w:rPr>
        <w:t xml:space="preserve">
                                   және географиялық-ақпараттық </w:t>
      </w:r>
      <w:r>
        <w:br/>
      </w:r>
      <w:r>
        <w:rPr>
          <w:rFonts w:ascii="Times New Roman"/>
          <w:b w:val="false"/>
          <w:i w:val="false"/>
          <w:color w:val="000000"/>
          <w:sz w:val="28"/>
        </w:rPr>
        <w:t xml:space="preserve">
                                   жүйелік жабдықтар, гидро- </w:t>
      </w:r>
      <w:r>
        <w:br/>
      </w:r>
      <w:r>
        <w:rPr>
          <w:rFonts w:ascii="Times New Roman"/>
          <w:b w:val="false"/>
          <w:i w:val="false"/>
          <w:color w:val="000000"/>
          <w:sz w:val="28"/>
        </w:rPr>
        <w:t xml:space="preserve">
                                   геологиялық-мелиоративтік </w:t>
      </w:r>
      <w:r>
        <w:br/>
      </w:r>
      <w:r>
        <w:rPr>
          <w:rFonts w:ascii="Times New Roman"/>
          <w:b w:val="false"/>
          <w:i w:val="false"/>
          <w:color w:val="000000"/>
          <w:sz w:val="28"/>
        </w:rPr>
        <w:t xml:space="preserve">
                                   экспедициялар үшін автома- </w:t>
      </w:r>
      <w:r>
        <w:br/>
      </w:r>
      <w:r>
        <w:rPr>
          <w:rFonts w:ascii="Times New Roman"/>
          <w:b w:val="false"/>
          <w:i w:val="false"/>
          <w:color w:val="000000"/>
          <w:sz w:val="28"/>
        </w:rPr>
        <w:t xml:space="preserve">
                                   шиналар (6 дана) сатып алу. &lt;*&gt;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2003.01.20. N 228e </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7. Бюджеттік бағдарламаны орындаудың күтілетін нәтижелері: суарылатын жерлерді қайта қалпына келтіру, қалпына келтірілген жерлердің өнімділігін көбейту. </w:t>
      </w:r>
    </w:p>
    <w:bookmarkStart w:name="z55"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15-қосымша              </w:t>
      </w:r>
    </w:p>
    <w:bookmarkEnd w:id="37"/>
    <w:bookmarkStart w:name="z56"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38"/>
    <w:bookmarkStart w:name="z127" w:id="39"/>
    <w:p>
      <w:pPr>
        <w:spacing w:after="0"/>
        <w:ind w:left="0"/>
        <w:jc w:val="left"/>
      </w:pPr>
      <w:r>
        <w:rPr>
          <w:rFonts w:ascii="Times New Roman"/>
          <w:b/>
          <w:i w:val="false"/>
          <w:color w:val="000000"/>
        </w:rPr>
        <w:t xml:space="preserve"> 
  2002 жылға арналған "Су ресурстарын басқаруды жетiлдiру және </w:t>
      </w:r>
      <w:r>
        <w:br/>
      </w:r>
      <w:r>
        <w:rPr>
          <w:rFonts w:ascii="Times New Roman"/>
          <w:b/>
          <w:i w:val="false"/>
          <w:color w:val="000000"/>
        </w:rPr>
        <w:t xml:space="preserve">
жердi қалпына келтiру" 055 республикалық бюджеттiк бағдарламаның </w:t>
      </w:r>
      <w:r>
        <w:br/>
      </w:r>
      <w:r>
        <w:rPr>
          <w:rFonts w:ascii="Times New Roman"/>
          <w:b/>
          <w:i w:val="false"/>
          <w:color w:val="000000"/>
        </w:rPr>
        <w:t xml:space="preserve">
ПАСПОРТЫ </w:t>
      </w:r>
    </w:p>
    <w:bookmarkEnd w:id="39"/>
    <w:p>
      <w:pPr>
        <w:spacing w:after="0"/>
        <w:ind w:left="0"/>
        <w:jc w:val="both"/>
      </w:pPr>
      <w:r>
        <w:rPr>
          <w:rFonts w:ascii="Times New Roman"/>
          <w:b w:val="false"/>
          <w:i w:val="false"/>
          <w:color w:val="000000"/>
          <w:sz w:val="28"/>
        </w:rPr>
        <w:t xml:space="preserve">      1. Құны: 989 657,0 мың теңге (тоғыз жүз сексен тоғыз миллион алты жүз елу жетi мың теңге). </w:t>
      </w:r>
      <w:r>
        <w:br/>
      </w:r>
      <w:r>
        <w:rPr>
          <w:rFonts w:ascii="Times New Roman"/>
          <w:b w:val="false"/>
          <w:i w:val="false"/>
          <w:color w:val="000000"/>
          <w:sz w:val="28"/>
        </w:rPr>
        <w:t>
      2. Бюджеттiк бағдарламаның нормативтiк-құқықтық негiзi: Қазақстан Республикасы мен Азия Даму Банкi арасындағы қарыздар туралы 1998 жылғы 25 наурыздағы N 1592/1593 (SҒ)-КАZ келiсiмдер; "Қазақстан Республикасы мен Азия Даму Банкi арасындағы қарыздар туралы" 1998 жылғы 25 наурыздағы N 1592/1593 (SF)-KAZ ("Су ресурстарын басқаруды жетiлдiру және жердi қалпына келтiру" жобасы) келiсiмдердi бекiту туралы" Қазақстан Республикасының 1998 жылғы 2 маусымдағы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үкiметтiк сыртқы қарыз қаражаты.  </w:t>
      </w:r>
      <w:r>
        <w:br/>
      </w:r>
      <w:r>
        <w:rPr>
          <w:rFonts w:ascii="Times New Roman"/>
          <w:b w:val="false"/>
          <w:i w:val="false"/>
          <w:color w:val="000000"/>
          <w:sz w:val="28"/>
        </w:rPr>
        <w:t xml:space="preserve">
      4. Бюджеттік бағдарламаның мақсаты: суармалы және дренаж жүйелерiн қайта құру, оларды пайдалануды және жөндеудi жетiлдіру, су пайдаланушылардың, фермерлiк шаруашылықтардың бiрлестiктерiнiң және су ресурстарын басқару органдарының қоғамдық институттарға байланысты мүмкiндiктерiн нығайту есебiнен Қазақстан Республикасындағы суармалы егiншiлiктi тұрақты дамытуға ықпал ету.  </w:t>
      </w:r>
      <w:r>
        <w:br/>
      </w:r>
      <w:r>
        <w:rPr>
          <w:rFonts w:ascii="Times New Roman"/>
          <w:b w:val="false"/>
          <w:i w:val="false"/>
          <w:color w:val="000000"/>
          <w:sz w:val="28"/>
        </w:rPr>
        <w:t xml:space="preserve">
      5. Бюджеттiк бағдарламаның мiндеттерi: экологиялық нормалар мен талаптарды ескерiп суармалы және дренаж жүйелерiн қайта құру және жақсарту, қайта құрылған суармалы және дренаж жүйелерiн басқаруды су пайдаланушылардың бірлестiктерiне беру, пайдалану және техникалық қызмет көрсету, суландыру және агротехника әдiстерiн оқыту арқылы Оңтүстiк Қазақстан облысының Мақтаарал ауданында 39,2 мың га. алаңда суармалы егiншiлiктi қалпына келтiру.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|Бағ.|Кіші|  Бағдарламаның  | Бағдарламаны |Іске  |  Жауапты </w:t>
      </w:r>
      <w:r>
        <w:br/>
      </w:r>
      <w:r>
        <w:rPr>
          <w:rFonts w:ascii="Times New Roman"/>
          <w:b w:val="false"/>
          <w:i w:val="false"/>
          <w:color w:val="000000"/>
          <w:sz w:val="28"/>
        </w:rPr>
        <w:t xml:space="preserve">
  |дар.|бағ.|  (кiшi бағдар.  | (кiшi бағдар.|асыру |  орындау. </w:t>
      </w:r>
      <w:r>
        <w:br/>
      </w:r>
      <w:r>
        <w:rPr>
          <w:rFonts w:ascii="Times New Roman"/>
          <w:b w:val="false"/>
          <w:i w:val="false"/>
          <w:color w:val="000000"/>
          <w:sz w:val="28"/>
        </w:rPr>
        <w:t xml:space="preserve">
  |лама|дар.|    ламаның)     | ламаны) іске | мер. |   шылар </w:t>
      </w:r>
      <w:r>
        <w:br/>
      </w:r>
      <w:r>
        <w:rPr>
          <w:rFonts w:ascii="Times New Roman"/>
          <w:b w:val="false"/>
          <w:i w:val="false"/>
          <w:color w:val="000000"/>
          <w:sz w:val="28"/>
        </w:rPr>
        <w:t xml:space="preserve">
  |коды|лама|     атауы       |    асыру     | зім. | </w:t>
      </w:r>
      <w:r>
        <w:br/>
      </w:r>
      <w:r>
        <w:rPr>
          <w:rFonts w:ascii="Times New Roman"/>
          <w:b w:val="false"/>
          <w:i w:val="false"/>
          <w:color w:val="000000"/>
          <w:sz w:val="28"/>
        </w:rPr>
        <w:t xml:space="preserve">
  |    |коды|                 |  жөніндегі   | дері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055        Су ресурстарын </w:t>
      </w:r>
      <w:r>
        <w:br/>
      </w:r>
      <w:r>
        <w:rPr>
          <w:rFonts w:ascii="Times New Roman"/>
          <w:b w:val="false"/>
          <w:i w:val="false"/>
          <w:color w:val="000000"/>
          <w:sz w:val="28"/>
        </w:rPr>
        <w:t xml:space="preserve">
              басқаруды және </w:t>
      </w:r>
      <w:r>
        <w:br/>
      </w:r>
      <w:r>
        <w:rPr>
          <w:rFonts w:ascii="Times New Roman"/>
          <w:b w:val="false"/>
          <w:i w:val="false"/>
          <w:color w:val="000000"/>
          <w:sz w:val="28"/>
        </w:rPr>
        <w:t xml:space="preserve">
              жердi қалпына </w:t>
      </w:r>
      <w:r>
        <w:br/>
      </w:r>
      <w:r>
        <w:rPr>
          <w:rFonts w:ascii="Times New Roman"/>
          <w:b w:val="false"/>
          <w:i w:val="false"/>
          <w:color w:val="000000"/>
          <w:sz w:val="28"/>
        </w:rPr>
        <w:t xml:space="preserve">
                келтiрудi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101    Жобаны басқару.  Жобаны iске     Жыл    Қазақстан </w:t>
      </w:r>
      <w:r>
        <w:br/>
      </w:r>
      <w:r>
        <w:rPr>
          <w:rFonts w:ascii="Times New Roman"/>
          <w:b w:val="false"/>
          <w:i w:val="false"/>
          <w:color w:val="000000"/>
          <w:sz w:val="28"/>
        </w:rPr>
        <w:t xml:space="preserve">
              ға iшкi көздер.  асыру үшiн 9   бойына  Республикасы. </w:t>
      </w:r>
      <w:r>
        <w:br/>
      </w:r>
      <w:r>
        <w:rPr>
          <w:rFonts w:ascii="Times New Roman"/>
          <w:b w:val="false"/>
          <w:i w:val="false"/>
          <w:color w:val="000000"/>
          <w:sz w:val="28"/>
        </w:rPr>
        <w:t xml:space="preserve">
                ден жәрдем     адам санында           ның Ауыл </w:t>
      </w:r>
      <w:r>
        <w:br/>
      </w:r>
      <w:r>
        <w:rPr>
          <w:rFonts w:ascii="Times New Roman"/>
          <w:b w:val="false"/>
          <w:i w:val="false"/>
          <w:color w:val="000000"/>
          <w:sz w:val="28"/>
        </w:rPr>
        <w:t xml:space="preserve">
               көрсету үшiн    жергілікті             шаруашылығы </w:t>
      </w:r>
      <w:r>
        <w:br/>
      </w:r>
      <w:r>
        <w:rPr>
          <w:rFonts w:ascii="Times New Roman"/>
          <w:b w:val="false"/>
          <w:i w:val="false"/>
          <w:color w:val="000000"/>
          <w:sz w:val="28"/>
        </w:rPr>
        <w:t xml:space="preserve">
                жергiлiктi     консультант.           министрлiгi </w:t>
      </w:r>
      <w:r>
        <w:br/>
      </w:r>
      <w:r>
        <w:rPr>
          <w:rFonts w:ascii="Times New Roman"/>
          <w:b w:val="false"/>
          <w:i w:val="false"/>
          <w:color w:val="000000"/>
          <w:sz w:val="28"/>
        </w:rPr>
        <w:t xml:space="preserve">
              консультанттар.  тарды тарту </w:t>
      </w:r>
      <w:r>
        <w:br/>
      </w:r>
      <w:r>
        <w:rPr>
          <w:rFonts w:ascii="Times New Roman"/>
          <w:b w:val="false"/>
          <w:i w:val="false"/>
          <w:color w:val="000000"/>
          <w:sz w:val="28"/>
        </w:rPr>
        <w:t xml:space="preserve">
                дың қызмет </w:t>
      </w:r>
      <w:r>
        <w:br/>
      </w:r>
      <w:r>
        <w:rPr>
          <w:rFonts w:ascii="Times New Roman"/>
          <w:b w:val="false"/>
          <w:i w:val="false"/>
          <w:color w:val="000000"/>
          <w:sz w:val="28"/>
        </w:rPr>
        <w:t xml:space="preserve">
               көрсетулерiн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102    Егжей-тегжейлi      Мотт         Жыл    Қазақстан </w:t>
      </w:r>
      <w:r>
        <w:br/>
      </w:r>
      <w:r>
        <w:rPr>
          <w:rFonts w:ascii="Times New Roman"/>
          <w:b w:val="false"/>
          <w:i w:val="false"/>
          <w:color w:val="000000"/>
          <w:sz w:val="28"/>
        </w:rPr>
        <w:t xml:space="preserve">
              жобалауды, құры.  МакДональд    бойына  Республикасы. </w:t>
      </w:r>
      <w:r>
        <w:br/>
      </w:r>
      <w:r>
        <w:rPr>
          <w:rFonts w:ascii="Times New Roman"/>
          <w:b w:val="false"/>
          <w:i w:val="false"/>
          <w:color w:val="000000"/>
          <w:sz w:val="28"/>
        </w:rPr>
        <w:t xml:space="preserve">
              лыс уақытында     фирмасының            ның Ауыл </w:t>
      </w:r>
      <w:r>
        <w:br/>
      </w:r>
      <w:r>
        <w:rPr>
          <w:rFonts w:ascii="Times New Roman"/>
          <w:b w:val="false"/>
          <w:i w:val="false"/>
          <w:color w:val="000000"/>
          <w:sz w:val="28"/>
        </w:rPr>
        <w:t xml:space="preserve">
              техникалық қада. консультация.          шаруашылығы </w:t>
      </w:r>
      <w:r>
        <w:br/>
      </w:r>
      <w:r>
        <w:rPr>
          <w:rFonts w:ascii="Times New Roman"/>
          <w:b w:val="false"/>
          <w:i w:val="false"/>
          <w:color w:val="000000"/>
          <w:sz w:val="28"/>
        </w:rPr>
        <w:t xml:space="preserve">
              ғалауды және     лық қызметi            министрлігі </w:t>
      </w:r>
      <w:r>
        <w:br/>
      </w:r>
      <w:r>
        <w:rPr>
          <w:rFonts w:ascii="Times New Roman"/>
          <w:b w:val="false"/>
          <w:i w:val="false"/>
          <w:color w:val="000000"/>
          <w:sz w:val="28"/>
        </w:rPr>
        <w:t xml:space="preserve">
              iшкi көздерден   (құрылысты             "Мотт </w:t>
      </w:r>
      <w:r>
        <w:br/>
      </w:r>
      <w:r>
        <w:rPr>
          <w:rFonts w:ascii="Times New Roman"/>
          <w:b w:val="false"/>
          <w:i w:val="false"/>
          <w:color w:val="000000"/>
          <w:sz w:val="28"/>
        </w:rPr>
        <w:t xml:space="preserve">
              қызмет көрсету    қадағалау,            МакДональд/ </w:t>
      </w:r>
      <w:r>
        <w:br/>
      </w:r>
      <w:r>
        <w:rPr>
          <w:rFonts w:ascii="Times New Roman"/>
          <w:b w:val="false"/>
          <w:i w:val="false"/>
          <w:color w:val="000000"/>
          <w:sz w:val="28"/>
        </w:rPr>
        <w:t xml:space="preserve">
              мерзiмiн жүзеге  инспекторлар,          Темельсу" БК </w:t>
      </w:r>
      <w:r>
        <w:br/>
      </w:r>
      <w:r>
        <w:rPr>
          <w:rFonts w:ascii="Times New Roman"/>
          <w:b w:val="false"/>
          <w:i w:val="false"/>
          <w:color w:val="000000"/>
          <w:sz w:val="28"/>
        </w:rPr>
        <w:t xml:space="preserve">
                асыру үшiн       клерктер </w:t>
      </w:r>
      <w:r>
        <w:br/>
      </w:r>
      <w:r>
        <w:rPr>
          <w:rFonts w:ascii="Times New Roman"/>
          <w:b w:val="false"/>
          <w:i w:val="false"/>
          <w:color w:val="000000"/>
          <w:sz w:val="28"/>
        </w:rPr>
        <w:t xml:space="preserve">
              консультациялық  ұстау, қолдау </w:t>
      </w:r>
      <w:r>
        <w:br/>
      </w:r>
      <w:r>
        <w:rPr>
          <w:rFonts w:ascii="Times New Roman"/>
          <w:b w:val="false"/>
          <w:i w:val="false"/>
          <w:color w:val="000000"/>
          <w:sz w:val="28"/>
        </w:rPr>
        <w:t xml:space="preserve">
              қызмет көрсету.    тобының </w:t>
      </w:r>
      <w:r>
        <w:br/>
      </w:r>
      <w:r>
        <w:rPr>
          <w:rFonts w:ascii="Times New Roman"/>
          <w:b w:val="false"/>
          <w:i w:val="false"/>
          <w:color w:val="000000"/>
          <w:sz w:val="28"/>
        </w:rPr>
        <w:t xml:space="preserve">
                  лермен       жұмысы, оқыту)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081    Ішкi көздер есе. 1. Тауарларды   Жыл    Қазақстан </w:t>
      </w:r>
      <w:r>
        <w:br/>
      </w:r>
      <w:r>
        <w:rPr>
          <w:rFonts w:ascii="Times New Roman"/>
          <w:b w:val="false"/>
          <w:i w:val="false"/>
          <w:color w:val="000000"/>
          <w:sz w:val="28"/>
        </w:rPr>
        <w:t xml:space="preserve">
               бiнен жобаны    (зертханалық,  бойына  Республикасы. </w:t>
      </w:r>
      <w:r>
        <w:br/>
      </w:r>
      <w:r>
        <w:rPr>
          <w:rFonts w:ascii="Times New Roman"/>
          <w:b w:val="false"/>
          <w:i w:val="false"/>
          <w:color w:val="000000"/>
          <w:sz w:val="28"/>
        </w:rPr>
        <w:t xml:space="preserve">
               iске асыру      компьютерлiк           ның Ауыл </w:t>
      </w:r>
      <w:r>
        <w:br/>
      </w:r>
      <w:r>
        <w:rPr>
          <w:rFonts w:ascii="Times New Roman"/>
          <w:b w:val="false"/>
          <w:i w:val="false"/>
          <w:color w:val="000000"/>
          <w:sz w:val="28"/>
        </w:rPr>
        <w:t xml:space="preserve">
                               жабдықтарды,           шаруашылығы </w:t>
      </w:r>
      <w:r>
        <w:br/>
      </w:r>
      <w:r>
        <w:rPr>
          <w:rFonts w:ascii="Times New Roman"/>
          <w:b w:val="false"/>
          <w:i w:val="false"/>
          <w:color w:val="000000"/>
          <w:sz w:val="28"/>
        </w:rPr>
        <w:t xml:space="preserve">
                               автомашиналар.         министрлігі </w:t>
      </w:r>
      <w:r>
        <w:br/>
      </w:r>
      <w:r>
        <w:rPr>
          <w:rFonts w:ascii="Times New Roman"/>
          <w:b w:val="false"/>
          <w:i w:val="false"/>
          <w:color w:val="000000"/>
          <w:sz w:val="28"/>
        </w:rPr>
        <w:t xml:space="preserve">
                               ды), жұмыстар. </w:t>
      </w:r>
      <w:r>
        <w:br/>
      </w:r>
      <w:r>
        <w:rPr>
          <w:rFonts w:ascii="Times New Roman"/>
          <w:b w:val="false"/>
          <w:i w:val="false"/>
          <w:color w:val="000000"/>
          <w:sz w:val="28"/>
        </w:rPr>
        <w:t xml:space="preserve">
                               ды және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бойынша қосыл. </w:t>
      </w:r>
      <w:r>
        <w:br/>
      </w:r>
      <w:r>
        <w:rPr>
          <w:rFonts w:ascii="Times New Roman"/>
          <w:b w:val="false"/>
          <w:i w:val="false"/>
          <w:color w:val="000000"/>
          <w:sz w:val="28"/>
        </w:rPr>
        <w:t xml:space="preserve">
                               ған құн салы. </w:t>
      </w:r>
      <w:r>
        <w:br/>
      </w:r>
      <w:r>
        <w:rPr>
          <w:rFonts w:ascii="Times New Roman"/>
          <w:b w:val="false"/>
          <w:i w:val="false"/>
          <w:color w:val="000000"/>
          <w:sz w:val="28"/>
        </w:rPr>
        <w:t xml:space="preserve">
                               ғын, кедендiк </w:t>
      </w:r>
      <w:r>
        <w:br/>
      </w:r>
      <w:r>
        <w:rPr>
          <w:rFonts w:ascii="Times New Roman"/>
          <w:b w:val="false"/>
          <w:i w:val="false"/>
          <w:color w:val="000000"/>
          <w:sz w:val="28"/>
        </w:rPr>
        <w:t xml:space="preserve">
                               бажды, кеден. </w:t>
      </w:r>
      <w:r>
        <w:br/>
      </w:r>
      <w:r>
        <w:rPr>
          <w:rFonts w:ascii="Times New Roman"/>
          <w:b w:val="false"/>
          <w:i w:val="false"/>
          <w:color w:val="000000"/>
          <w:sz w:val="28"/>
        </w:rPr>
        <w:t xml:space="preserve">
                               дiк алымдарды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2. Жетiсай      ІІІ </w:t>
      </w:r>
      <w:r>
        <w:br/>
      </w:r>
      <w:r>
        <w:rPr>
          <w:rFonts w:ascii="Times New Roman"/>
          <w:b w:val="false"/>
          <w:i w:val="false"/>
          <w:color w:val="000000"/>
          <w:sz w:val="28"/>
        </w:rPr>
        <w:t xml:space="preserve">
                               қаласындағы    тоқсан </w:t>
      </w:r>
      <w:r>
        <w:br/>
      </w:r>
      <w:r>
        <w:rPr>
          <w:rFonts w:ascii="Times New Roman"/>
          <w:b w:val="false"/>
          <w:i w:val="false"/>
          <w:color w:val="000000"/>
          <w:sz w:val="28"/>
        </w:rPr>
        <w:t xml:space="preserve">
                               зертхана ғима. </w:t>
      </w:r>
      <w:r>
        <w:br/>
      </w:r>
      <w:r>
        <w:rPr>
          <w:rFonts w:ascii="Times New Roman"/>
          <w:b w:val="false"/>
          <w:i w:val="false"/>
          <w:color w:val="000000"/>
          <w:sz w:val="28"/>
        </w:rPr>
        <w:t xml:space="preserve">
                                ратын қайта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3. Жергiлiктi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салығын төлеу. </w:t>
      </w:r>
      <w:r>
        <w:br/>
      </w:r>
      <w:r>
        <w:rPr>
          <w:rFonts w:ascii="Times New Roman"/>
          <w:b w:val="false"/>
          <w:i w:val="false"/>
          <w:color w:val="000000"/>
          <w:sz w:val="28"/>
        </w:rPr>
        <w:t xml:space="preserve">
                                ге жұмсалған </w:t>
      </w:r>
      <w:r>
        <w:br/>
      </w:r>
      <w:r>
        <w:rPr>
          <w:rFonts w:ascii="Times New Roman"/>
          <w:b w:val="false"/>
          <w:i w:val="false"/>
          <w:color w:val="000000"/>
          <w:sz w:val="28"/>
        </w:rPr>
        <w:t xml:space="preserve">
                                заем қаражат. </w:t>
      </w:r>
      <w:r>
        <w:br/>
      </w:r>
      <w:r>
        <w:rPr>
          <w:rFonts w:ascii="Times New Roman"/>
          <w:b w:val="false"/>
          <w:i w:val="false"/>
          <w:color w:val="000000"/>
          <w:sz w:val="28"/>
        </w:rPr>
        <w:t xml:space="preserve">
                                 тарын өтеу. </w:t>
      </w:r>
      <w:r>
        <w:br/>
      </w:r>
      <w:r>
        <w:rPr>
          <w:rFonts w:ascii="Times New Roman"/>
          <w:b w:val="false"/>
          <w:i w:val="false"/>
          <w:color w:val="000000"/>
          <w:sz w:val="28"/>
        </w:rPr>
        <w:t xml:space="preserve">
       080    Сыртқы қарыз.     1. Негiзгi     ІІІ    Қазақстан </w:t>
      </w:r>
      <w:r>
        <w:br/>
      </w:r>
      <w:r>
        <w:rPr>
          <w:rFonts w:ascii="Times New Roman"/>
          <w:b w:val="false"/>
          <w:i w:val="false"/>
          <w:color w:val="000000"/>
          <w:sz w:val="28"/>
        </w:rPr>
        <w:t xml:space="preserve">
              дар есебiнен      жабдықтарды   тоқсан  Республикасы. </w:t>
      </w:r>
      <w:r>
        <w:br/>
      </w:r>
      <w:r>
        <w:rPr>
          <w:rFonts w:ascii="Times New Roman"/>
          <w:b w:val="false"/>
          <w:i w:val="false"/>
          <w:color w:val="000000"/>
          <w:sz w:val="28"/>
        </w:rPr>
        <w:t xml:space="preserve">
               жобаны iске       сатып алу            ның Ауыл </w:t>
      </w:r>
      <w:r>
        <w:br/>
      </w:r>
      <w:r>
        <w:rPr>
          <w:rFonts w:ascii="Times New Roman"/>
          <w:b w:val="false"/>
          <w:i w:val="false"/>
          <w:color w:val="000000"/>
          <w:sz w:val="28"/>
        </w:rPr>
        <w:t xml:space="preserve">
                 асыру         (автомашина 5)         шаруашылығы </w:t>
      </w:r>
      <w:r>
        <w:br/>
      </w:r>
      <w:r>
        <w:rPr>
          <w:rFonts w:ascii="Times New Roman"/>
          <w:b w:val="false"/>
          <w:i w:val="false"/>
          <w:color w:val="000000"/>
          <w:sz w:val="28"/>
        </w:rPr>
        <w:t xml:space="preserve">
                                2. Жобаның     ІІІ    министрлігі </w:t>
      </w:r>
      <w:r>
        <w:br/>
      </w:r>
      <w:r>
        <w:rPr>
          <w:rFonts w:ascii="Times New Roman"/>
          <w:b w:val="false"/>
          <w:i w:val="false"/>
          <w:color w:val="000000"/>
          <w:sz w:val="28"/>
        </w:rPr>
        <w:t xml:space="preserve">
                                 1-кезеңi     тоқсан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басталуы </w:t>
      </w:r>
      <w:r>
        <w:br/>
      </w:r>
      <w:r>
        <w:rPr>
          <w:rFonts w:ascii="Times New Roman"/>
          <w:b w:val="false"/>
          <w:i w:val="false"/>
          <w:color w:val="000000"/>
          <w:sz w:val="28"/>
        </w:rPr>
        <w:t xml:space="preserve">
                                3. Жобаның    III-IV </w:t>
      </w:r>
      <w:r>
        <w:br/>
      </w:r>
      <w:r>
        <w:rPr>
          <w:rFonts w:ascii="Times New Roman"/>
          <w:b w:val="false"/>
          <w:i w:val="false"/>
          <w:color w:val="000000"/>
          <w:sz w:val="28"/>
        </w:rPr>
        <w:t xml:space="preserve">
                                 1-кезеңi     тоқсан </w:t>
      </w:r>
      <w:r>
        <w:br/>
      </w:r>
      <w:r>
        <w:rPr>
          <w:rFonts w:ascii="Times New Roman"/>
          <w:b w:val="false"/>
          <w:i w:val="false"/>
          <w:color w:val="000000"/>
          <w:sz w:val="28"/>
        </w:rPr>
        <w:t xml:space="preserve">
                               бойынша 23868 </w:t>
      </w:r>
      <w:r>
        <w:br/>
      </w:r>
      <w:r>
        <w:rPr>
          <w:rFonts w:ascii="Times New Roman"/>
          <w:b w:val="false"/>
          <w:i w:val="false"/>
          <w:color w:val="000000"/>
          <w:sz w:val="28"/>
        </w:rPr>
        <w:t xml:space="preserve">
                               га алаңда құры. </w:t>
      </w:r>
      <w:r>
        <w:br/>
      </w:r>
      <w:r>
        <w:rPr>
          <w:rFonts w:ascii="Times New Roman"/>
          <w:b w:val="false"/>
          <w:i w:val="false"/>
          <w:color w:val="000000"/>
          <w:sz w:val="28"/>
        </w:rPr>
        <w:t xml:space="preserve">
                                лыс жұмыстары </w:t>
      </w:r>
      <w:r>
        <w:br/>
      </w:r>
      <w:r>
        <w:rPr>
          <w:rFonts w:ascii="Times New Roman"/>
          <w:b w:val="false"/>
          <w:i w:val="false"/>
          <w:color w:val="000000"/>
          <w:sz w:val="28"/>
        </w:rPr>
        <w:t xml:space="preserve">
                                4. Жобаның     III </w:t>
      </w:r>
      <w:r>
        <w:br/>
      </w:r>
      <w:r>
        <w:rPr>
          <w:rFonts w:ascii="Times New Roman"/>
          <w:b w:val="false"/>
          <w:i w:val="false"/>
          <w:color w:val="000000"/>
          <w:sz w:val="28"/>
        </w:rPr>
        <w:t xml:space="preserve">
                                 2-кезеңi     тоқсан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басталуы </w:t>
      </w:r>
      <w:r>
        <w:br/>
      </w:r>
      <w:r>
        <w:rPr>
          <w:rFonts w:ascii="Times New Roman"/>
          <w:b w:val="false"/>
          <w:i w:val="false"/>
          <w:color w:val="000000"/>
          <w:sz w:val="28"/>
        </w:rPr>
        <w:t xml:space="preserve">
                                5. 2-кезеңде  III-IV </w:t>
      </w:r>
      <w:r>
        <w:br/>
      </w:r>
      <w:r>
        <w:rPr>
          <w:rFonts w:ascii="Times New Roman"/>
          <w:b w:val="false"/>
          <w:i w:val="false"/>
          <w:color w:val="000000"/>
          <w:sz w:val="28"/>
        </w:rPr>
        <w:t xml:space="preserve">
                                 15391 га     тоқсан </w:t>
      </w:r>
      <w:r>
        <w:br/>
      </w:r>
      <w:r>
        <w:rPr>
          <w:rFonts w:ascii="Times New Roman"/>
          <w:b w:val="false"/>
          <w:i w:val="false"/>
          <w:color w:val="000000"/>
          <w:sz w:val="28"/>
        </w:rPr>
        <w:t xml:space="preserve">
                                алаңда құры. </w:t>
      </w:r>
      <w:r>
        <w:br/>
      </w:r>
      <w:r>
        <w:rPr>
          <w:rFonts w:ascii="Times New Roman"/>
          <w:b w:val="false"/>
          <w:i w:val="false"/>
          <w:color w:val="000000"/>
          <w:sz w:val="28"/>
        </w:rPr>
        <w:t xml:space="preserve">
                                  лыстың </w:t>
      </w:r>
      <w:r>
        <w:br/>
      </w:r>
      <w:r>
        <w:rPr>
          <w:rFonts w:ascii="Times New Roman"/>
          <w:b w:val="false"/>
          <w:i w:val="false"/>
          <w:color w:val="000000"/>
          <w:sz w:val="28"/>
        </w:rPr>
        <w:t xml:space="preserve">
                                 жалғасуы </w:t>
      </w:r>
      <w:r>
        <w:br/>
      </w:r>
      <w:r>
        <w:rPr>
          <w:rFonts w:ascii="Times New Roman"/>
          <w:b w:val="false"/>
          <w:i w:val="false"/>
          <w:color w:val="000000"/>
          <w:sz w:val="28"/>
        </w:rPr>
        <w:t xml:space="preserve">
                                6. Жетiсай     III </w:t>
      </w:r>
      <w:r>
        <w:br/>
      </w:r>
      <w:r>
        <w:rPr>
          <w:rFonts w:ascii="Times New Roman"/>
          <w:b w:val="false"/>
          <w:i w:val="false"/>
          <w:color w:val="000000"/>
          <w:sz w:val="28"/>
        </w:rPr>
        <w:t xml:space="preserve">
                                қаласындағы   тоқсан </w:t>
      </w:r>
      <w:r>
        <w:br/>
      </w:r>
      <w:r>
        <w:rPr>
          <w:rFonts w:ascii="Times New Roman"/>
          <w:b w:val="false"/>
          <w:i w:val="false"/>
          <w:color w:val="000000"/>
          <w:sz w:val="28"/>
        </w:rPr>
        <w:t xml:space="preserve">
                                зертханаға </w:t>
      </w:r>
      <w:r>
        <w:br/>
      </w:r>
      <w:r>
        <w:rPr>
          <w:rFonts w:ascii="Times New Roman"/>
          <w:b w:val="false"/>
          <w:i w:val="false"/>
          <w:color w:val="000000"/>
          <w:sz w:val="28"/>
        </w:rPr>
        <w:t xml:space="preserve">
                                компьютерлер </w:t>
      </w:r>
      <w:r>
        <w:br/>
      </w:r>
      <w:r>
        <w:rPr>
          <w:rFonts w:ascii="Times New Roman"/>
          <w:b w:val="false"/>
          <w:i w:val="false"/>
          <w:color w:val="000000"/>
          <w:sz w:val="28"/>
        </w:rPr>
        <w:t xml:space="preserve">
                               мен зертхана. </w:t>
      </w:r>
      <w:r>
        <w:br/>
      </w:r>
      <w:r>
        <w:rPr>
          <w:rFonts w:ascii="Times New Roman"/>
          <w:b w:val="false"/>
          <w:i w:val="false"/>
          <w:color w:val="000000"/>
          <w:sz w:val="28"/>
        </w:rPr>
        <w:t xml:space="preserve">
                               лық жабдықтар. </w:t>
      </w:r>
      <w:r>
        <w:br/>
      </w:r>
      <w:r>
        <w:rPr>
          <w:rFonts w:ascii="Times New Roman"/>
          <w:b w:val="false"/>
          <w:i w:val="false"/>
          <w:color w:val="000000"/>
          <w:sz w:val="28"/>
        </w:rPr>
        <w:t xml:space="preserve">
                               ды сатып алу </w:t>
      </w:r>
      <w:r>
        <w:br/>
      </w:r>
      <w:r>
        <w:rPr>
          <w:rFonts w:ascii="Times New Roman"/>
          <w:b w:val="false"/>
          <w:i w:val="false"/>
          <w:color w:val="000000"/>
          <w:sz w:val="28"/>
        </w:rPr>
        <w:t xml:space="preserve">
                                7. Жетiсай     III </w:t>
      </w:r>
      <w:r>
        <w:br/>
      </w:r>
      <w:r>
        <w:rPr>
          <w:rFonts w:ascii="Times New Roman"/>
          <w:b w:val="false"/>
          <w:i w:val="false"/>
          <w:color w:val="000000"/>
          <w:sz w:val="28"/>
        </w:rPr>
        <w:t xml:space="preserve">
                                қаласындағы   тоқсан </w:t>
      </w:r>
      <w:r>
        <w:br/>
      </w:r>
      <w:r>
        <w:rPr>
          <w:rFonts w:ascii="Times New Roman"/>
          <w:b w:val="false"/>
          <w:i w:val="false"/>
          <w:color w:val="000000"/>
          <w:sz w:val="28"/>
        </w:rPr>
        <w:t xml:space="preserve">
                               зертхана ғима. </w:t>
      </w:r>
      <w:r>
        <w:br/>
      </w:r>
      <w:r>
        <w:rPr>
          <w:rFonts w:ascii="Times New Roman"/>
          <w:b w:val="false"/>
          <w:i w:val="false"/>
          <w:color w:val="000000"/>
          <w:sz w:val="28"/>
        </w:rPr>
        <w:t xml:space="preserve">
                                ратын қайта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2002.11.11. N 228в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нәтижелері: егіннің түсімділігін арттыру, жоба есептесулері бойынша таза пайданы 28%, халықты еңбекпен қамтуды 21% ұлғайту, күрделі жұмсалымдардың тиімділігі жоба бойынша 26% болуы тиіс. Мақтаның түсімділігі 15,5-тан 28 ц/гектарға дейін, күзгі бидайдікі 25-тен 40 ц/гектарға дейін, жүгері дәні 32-ден 60 ц/гектарға дейін, жоңышқа 34,3-тен 100 ц/гектарға дейін ұлғаяды. Су ресурстарын үнемдеу кезең-кезеңмен 16,9-тан 23,1 млн. шаршы метрге дейін құрайды. Жүйенің пайдалы әрекет коэффициенті 0,60-тан 0,80-қа дейін жеткізілетін болады.  </w:t>
      </w:r>
    </w:p>
    <w:bookmarkStart w:name="z58"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16-қосымша             </w:t>
      </w:r>
    </w:p>
    <w:bookmarkEnd w:id="40"/>
    <w:bookmarkStart w:name="z59"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41"/>
    <w:bookmarkStart w:name="z152" w:id="42"/>
    <w:p>
      <w:pPr>
        <w:spacing w:after="0"/>
        <w:ind w:left="0"/>
        <w:jc w:val="left"/>
      </w:pPr>
      <w:r>
        <w:rPr>
          <w:rFonts w:ascii="Times New Roman"/>
          <w:b/>
          <w:i w:val="false"/>
          <w:color w:val="000000"/>
        </w:rPr>
        <w:t xml:space="preserve"> 
  2002 жылға арналған "Жекешелендiруден кейiн ауыл шаруашылығын </w:t>
      </w:r>
      <w:r>
        <w:br/>
      </w:r>
      <w:r>
        <w:rPr>
          <w:rFonts w:ascii="Times New Roman"/>
          <w:b/>
          <w:i w:val="false"/>
          <w:color w:val="000000"/>
        </w:rPr>
        <w:t xml:space="preserve">
қолдау" 057 республикалық бюджеттік бағдарламаның </w:t>
      </w:r>
      <w:r>
        <w:br/>
      </w:r>
      <w:r>
        <w:rPr>
          <w:rFonts w:ascii="Times New Roman"/>
          <w:b/>
          <w:i w:val="false"/>
          <w:color w:val="000000"/>
        </w:rPr>
        <w:t xml:space="preserve">
ПАСПОРТЫ </w:t>
      </w:r>
    </w:p>
    <w:bookmarkEnd w:id="42"/>
    <w:p>
      <w:pPr>
        <w:spacing w:after="0"/>
        <w:ind w:left="0"/>
        <w:jc w:val="both"/>
      </w:pPr>
      <w:r>
        <w:rPr>
          <w:rFonts w:ascii="Times New Roman"/>
          <w:b w:val="false"/>
          <w:i w:val="false"/>
          <w:color w:val="000000"/>
          <w:sz w:val="28"/>
        </w:rPr>
        <w:t xml:space="preserve">      1. Құны: 59 514 мың теңге (елу тоғыз миллион бес жүз он төрт мың теңге). </w:t>
      </w:r>
      <w:r>
        <w:br/>
      </w:r>
      <w:r>
        <w:rPr>
          <w:rFonts w:ascii="Times New Roman"/>
          <w:b w:val="false"/>
          <w:i w:val="false"/>
          <w:color w:val="000000"/>
          <w:sz w:val="28"/>
        </w:rPr>
        <w:t>
      2. Бюджеттiк бағдарламаның нормативтiк-құқықтық негізi: Қазақстан Республикасы мен Халықаралық Қайта Құру және Даму Банкi арасындағы қарыз туралы 1998 жылғы 23 маусымдағы N 4331 - КZ келiсiм; "Қазақстан Республикасы мен Халықаралық Қайта Құру және Даму Банкi арасындағы қарыз туралы" 1998 жылғы 23 маусымдағы N 4331 - KZ келiсiмдi (Жекешелендiруден кейiн ауыл шаруашылығын қолдау жобасы) бекiту туралы" Қазақстан Республикасының 1998 жылғы 2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қаржыландырудың көздерi: республикалық бюджет қаражаты, үкіметтiк сыртқы қарыздың қаражаты.  </w:t>
      </w:r>
      <w:r>
        <w:br/>
      </w:r>
      <w:r>
        <w:rPr>
          <w:rFonts w:ascii="Times New Roman"/>
          <w:b w:val="false"/>
          <w:i w:val="false"/>
          <w:color w:val="000000"/>
          <w:sz w:val="28"/>
        </w:rPr>
        <w:t xml:space="preserve">
      4. Бюджеттiк бағдарламаның мақсаты: Қазақстанда ауыл кәсiпорындарының өндiрiстiк қызметін жақсарту. Халықаралық Қайта құру және Даму Банкiнiң, басқа қаржы институттарының несие ресурстарына қол жетуін қамтамасыз ету. </w:t>
      </w:r>
      <w:r>
        <w:br/>
      </w:r>
      <w:r>
        <w:rPr>
          <w:rFonts w:ascii="Times New Roman"/>
          <w:b w:val="false"/>
          <w:i w:val="false"/>
          <w:color w:val="000000"/>
          <w:sz w:val="28"/>
        </w:rPr>
        <w:t xml:space="preserve">
     5. Бюджеттiк бағдарламаның мiндеттерi: а) жаңадан қалыптасушы ауылдық кәсіпорындар үшін ақпаратқа, консультацияларға және оқытуға қол жетуін қамтамасыз ету; ә) коммерциялық банкілердің несие ресурстарына ауыл кәсіпорындарының қол жеткізе алуына көмек көрсету.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057         Ауыл шаруашылығын </w:t>
      </w:r>
      <w:r>
        <w:br/>
      </w:r>
      <w:r>
        <w:rPr>
          <w:rFonts w:ascii="Times New Roman"/>
          <w:b w:val="false"/>
          <w:i w:val="false"/>
          <w:color w:val="000000"/>
          <w:sz w:val="28"/>
        </w:rPr>
        <w:t xml:space="preserve">
                жекешелендіруден </w:t>
      </w:r>
      <w:r>
        <w:br/>
      </w:r>
      <w:r>
        <w:rPr>
          <w:rFonts w:ascii="Times New Roman"/>
          <w:b w:val="false"/>
          <w:i w:val="false"/>
          <w:color w:val="000000"/>
          <w:sz w:val="28"/>
        </w:rPr>
        <w:t xml:space="preserve">
                кейінгі қолдау </w:t>
      </w:r>
    </w:p>
    <w:p>
      <w:pPr>
        <w:spacing w:after="0"/>
        <w:ind w:left="0"/>
        <w:jc w:val="both"/>
      </w:pPr>
      <w:r>
        <w:rPr>
          <w:rFonts w:ascii="Times New Roman"/>
          <w:b w:val="false"/>
          <w:i w:val="false"/>
          <w:color w:val="000000"/>
          <w:sz w:val="28"/>
        </w:rPr>
        <w:t xml:space="preserve">          0101  Ішкі көздердің    Құрамында 4 адам бар   Жыл   Ауыл </w:t>
      </w:r>
      <w:r>
        <w:br/>
      </w:r>
      <w:r>
        <w:rPr>
          <w:rFonts w:ascii="Times New Roman"/>
          <w:b w:val="false"/>
          <w:i w:val="false"/>
          <w:color w:val="000000"/>
          <w:sz w:val="28"/>
        </w:rPr>
        <w:t xml:space="preserve">
                жобасын басқару   жергілікті кеңесші.    бойы  шаруашылығы </w:t>
      </w:r>
      <w:r>
        <w:br/>
      </w:r>
      <w:r>
        <w:rPr>
          <w:rFonts w:ascii="Times New Roman"/>
          <w:b w:val="false"/>
          <w:i w:val="false"/>
          <w:color w:val="000000"/>
          <w:sz w:val="28"/>
        </w:rPr>
        <w:t xml:space="preserve">
                үшін жергілікті   лердің жобаны іске           министрлігі </w:t>
      </w:r>
      <w:r>
        <w:br/>
      </w:r>
      <w:r>
        <w:rPr>
          <w:rFonts w:ascii="Times New Roman"/>
          <w:b w:val="false"/>
          <w:i w:val="false"/>
          <w:color w:val="000000"/>
          <w:sz w:val="28"/>
        </w:rPr>
        <w:t xml:space="preserve">
                кеңесшілердің     асыруды қамтамасыз           мемлекеттік </w:t>
      </w:r>
      <w:r>
        <w:br/>
      </w:r>
      <w:r>
        <w:rPr>
          <w:rFonts w:ascii="Times New Roman"/>
          <w:b w:val="false"/>
          <w:i w:val="false"/>
          <w:color w:val="000000"/>
          <w:sz w:val="28"/>
        </w:rPr>
        <w:t xml:space="preserve">
                қызметтер         етуі;                        сатып алу </w:t>
      </w:r>
      <w:r>
        <w:br/>
      </w:r>
      <w:r>
        <w:rPr>
          <w:rFonts w:ascii="Times New Roman"/>
          <w:b w:val="false"/>
          <w:i w:val="false"/>
          <w:color w:val="000000"/>
          <w:sz w:val="28"/>
        </w:rPr>
        <w:t xml:space="preserve">
                көрсетуін сатып                                туралы  </w:t>
      </w:r>
      <w:r>
        <w:br/>
      </w:r>
      <w:r>
        <w:rPr>
          <w:rFonts w:ascii="Times New Roman"/>
          <w:b w:val="false"/>
          <w:i w:val="false"/>
          <w:color w:val="000000"/>
          <w:sz w:val="28"/>
        </w:rPr>
        <w:t xml:space="preserve">
                алу.                                           заңнамаға </w:t>
      </w:r>
      <w:r>
        <w:br/>
      </w:r>
      <w:r>
        <w:rPr>
          <w:rFonts w:ascii="Times New Roman"/>
          <w:b w:val="false"/>
          <w:i w:val="false"/>
          <w:color w:val="000000"/>
          <w:sz w:val="28"/>
        </w:rPr>
        <w:t xml:space="preserve">
                                                               сәйкес сатып </w:t>
      </w:r>
      <w:r>
        <w:br/>
      </w:r>
      <w:r>
        <w:rPr>
          <w:rFonts w:ascii="Times New Roman"/>
          <w:b w:val="false"/>
          <w:i w:val="false"/>
          <w:color w:val="000000"/>
          <w:sz w:val="28"/>
        </w:rPr>
        <w:t xml:space="preserve">
                                                               алуды  </w:t>
      </w:r>
      <w:r>
        <w:br/>
      </w:r>
      <w:r>
        <w:rPr>
          <w:rFonts w:ascii="Times New Roman"/>
          <w:b w:val="false"/>
          <w:i w:val="false"/>
          <w:color w:val="000000"/>
          <w:sz w:val="28"/>
        </w:rPr>
        <w:t xml:space="preserve">
                                                               жүргізеді </w:t>
      </w:r>
    </w:p>
    <w:p>
      <w:pPr>
        <w:spacing w:after="0"/>
        <w:ind w:left="0"/>
        <w:jc w:val="both"/>
      </w:pPr>
      <w:r>
        <w:rPr>
          <w:rFonts w:ascii="Times New Roman"/>
          <w:b w:val="false"/>
          <w:i w:val="false"/>
          <w:color w:val="000000"/>
          <w:sz w:val="28"/>
        </w:rPr>
        <w:t xml:space="preserve">          081   Жобаны ішкі       (Тауарлар және         Жыл   Ауыл </w:t>
      </w:r>
      <w:r>
        <w:br/>
      </w:r>
      <w:r>
        <w:rPr>
          <w:rFonts w:ascii="Times New Roman"/>
          <w:b w:val="false"/>
          <w:i w:val="false"/>
          <w:color w:val="000000"/>
          <w:sz w:val="28"/>
        </w:rPr>
        <w:t xml:space="preserve">
                көздер есебінен   кеңесшілердің қызмет.  бойы  шаруашылығы </w:t>
      </w:r>
      <w:r>
        <w:br/>
      </w:r>
      <w:r>
        <w:rPr>
          <w:rFonts w:ascii="Times New Roman"/>
          <w:b w:val="false"/>
          <w:i w:val="false"/>
          <w:color w:val="000000"/>
          <w:sz w:val="28"/>
        </w:rPr>
        <w:t xml:space="preserve">
                іске асыру        тер көрсетуін сатып          министрлігі </w:t>
      </w:r>
      <w:r>
        <w:br/>
      </w:r>
      <w:r>
        <w:rPr>
          <w:rFonts w:ascii="Times New Roman"/>
          <w:b w:val="false"/>
          <w:i w:val="false"/>
          <w:color w:val="000000"/>
          <w:sz w:val="28"/>
        </w:rPr>
        <w:t xml:space="preserve">
                                  алу бойынша ҚҚС өтеу) </w:t>
      </w:r>
    </w:p>
    <w:p>
      <w:pPr>
        <w:spacing w:after="0"/>
        <w:ind w:left="0"/>
        <w:jc w:val="both"/>
      </w:pPr>
      <w:r>
        <w:rPr>
          <w:rFonts w:ascii="Times New Roman"/>
          <w:b w:val="false"/>
          <w:i w:val="false"/>
          <w:color w:val="000000"/>
          <w:sz w:val="28"/>
        </w:rPr>
        <w:t xml:space="preserve">          080   Жобаны сыртқы     Бизнес-жоспарлау       I-IV  Ауыл  </w:t>
      </w:r>
      <w:r>
        <w:br/>
      </w:r>
      <w:r>
        <w:rPr>
          <w:rFonts w:ascii="Times New Roman"/>
          <w:b w:val="false"/>
          <w:i w:val="false"/>
          <w:color w:val="000000"/>
          <w:sz w:val="28"/>
        </w:rPr>
        <w:t xml:space="preserve">
                қарыздар          бойынша қызметтер     тоқсан шаруашылығы </w:t>
      </w:r>
      <w:r>
        <w:br/>
      </w:r>
      <w:r>
        <w:rPr>
          <w:rFonts w:ascii="Times New Roman"/>
          <w:b w:val="false"/>
          <w:i w:val="false"/>
          <w:color w:val="000000"/>
          <w:sz w:val="28"/>
        </w:rPr>
        <w:t xml:space="preserve">
                есебінен іске     көрсету үшін шағын           министрлігі </w:t>
      </w:r>
      <w:r>
        <w:br/>
      </w:r>
      <w:r>
        <w:rPr>
          <w:rFonts w:ascii="Times New Roman"/>
          <w:b w:val="false"/>
          <w:i w:val="false"/>
          <w:color w:val="000000"/>
          <w:sz w:val="28"/>
        </w:rPr>
        <w:t xml:space="preserve">
                асыру             гранттар бағдарламасын  </w:t>
      </w:r>
      <w:r>
        <w:br/>
      </w: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                                  Фермерлерге арналған    І-   Ауыл </w:t>
      </w:r>
      <w:r>
        <w:br/>
      </w:r>
      <w:r>
        <w:rPr>
          <w:rFonts w:ascii="Times New Roman"/>
          <w:b w:val="false"/>
          <w:i w:val="false"/>
          <w:color w:val="000000"/>
          <w:sz w:val="28"/>
        </w:rPr>
        <w:t xml:space="preserve">
                                  оқыту семинарларын    тоқсан шаруашылығы </w:t>
      </w:r>
      <w:r>
        <w:br/>
      </w:r>
      <w:r>
        <w:rPr>
          <w:rFonts w:ascii="Times New Roman"/>
          <w:b w:val="false"/>
          <w:i w:val="false"/>
          <w:color w:val="000000"/>
          <w:sz w:val="28"/>
        </w:rPr>
        <w:t xml:space="preserve">
                                  жүргізуге жергілікті         министрлігі </w:t>
      </w:r>
      <w:r>
        <w:br/>
      </w:r>
      <w:r>
        <w:rPr>
          <w:rFonts w:ascii="Times New Roman"/>
          <w:b w:val="false"/>
          <w:i w:val="false"/>
          <w:color w:val="000000"/>
          <w:sz w:val="28"/>
        </w:rPr>
        <w:t xml:space="preserve">
                                  кеңесшілерді тендер  </w:t>
      </w:r>
      <w:r>
        <w:br/>
      </w:r>
      <w:r>
        <w:rPr>
          <w:rFonts w:ascii="Times New Roman"/>
          <w:b w:val="false"/>
          <w:i w:val="false"/>
          <w:color w:val="000000"/>
          <w:sz w:val="28"/>
        </w:rPr>
        <w:t xml:space="preserve">
                                  бойынша таңдап алу; </w:t>
      </w:r>
    </w:p>
    <w:p>
      <w:pPr>
        <w:spacing w:after="0"/>
        <w:ind w:left="0"/>
        <w:jc w:val="both"/>
      </w:pPr>
      <w:r>
        <w:rPr>
          <w:rFonts w:ascii="Times New Roman"/>
          <w:b w:val="false"/>
          <w:i w:val="false"/>
          <w:color w:val="000000"/>
          <w:sz w:val="28"/>
        </w:rPr>
        <w:t xml:space="preserve">                                  Экономикалық және     ІІ-IV  Тендерде </w:t>
      </w:r>
      <w:r>
        <w:br/>
      </w:r>
      <w:r>
        <w:rPr>
          <w:rFonts w:ascii="Times New Roman"/>
          <w:b w:val="false"/>
          <w:i w:val="false"/>
          <w:color w:val="000000"/>
          <w:sz w:val="28"/>
        </w:rPr>
        <w:t xml:space="preserve">
                                  технологиялық         тоқсан таңдап  </w:t>
      </w:r>
      <w:r>
        <w:br/>
      </w:r>
      <w:r>
        <w:rPr>
          <w:rFonts w:ascii="Times New Roman"/>
          <w:b w:val="false"/>
          <w:i w:val="false"/>
          <w:color w:val="000000"/>
          <w:sz w:val="28"/>
        </w:rPr>
        <w:t xml:space="preserve">
                                  мәселелер бойынша            алынған </w:t>
      </w:r>
      <w:r>
        <w:br/>
      </w:r>
      <w:r>
        <w:rPr>
          <w:rFonts w:ascii="Times New Roman"/>
          <w:b w:val="false"/>
          <w:i w:val="false"/>
          <w:color w:val="000000"/>
          <w:sz w:val="28"/>
        </w:rPr>
        <w:t xml:space="preserve">
                                  фермерлерге арналған         жергілікті </w:t>
      </w:r>
      <w:r>
        <w:br/>
      </w:r>
      <w:r>
        <w:rPr>
          <w:rFonts w:ascii="Times New Roman"/>
          <w:b w:val="false"/>
          <w:i w:val="false"/>
          <w:color w:val="000000"/>
          <w:sz w:val="28"/>
        </w:rPr>
        <w:t xml:space="preserve">
                                  оқыту семинарларын           консалтинг </w:t>
      </w:r>
      <w:r>
        <w:br/>
      </w:r>
      <w:r>
        <w:rPr>
          <w:rFonts w:ascii="Times New Roman"/>
          <w:b w:val="false"/>
          <w:i w:val="false"/>
          <w:color w:val="000000"/>
          <w:sz w:val="28"/>
        </w:rPr>
        <w:t xml:space="preserve">
                                  жүргізу;                     компаниялары </w:t>
      </w:r>
    </w:p>
    <w:p>
      <w:pPr>
        <w:spacing w:after="0"/>
        <w:ind w:left="0"/>
        <w:jc w:val="both"/>
      </w:pPr>
      <w:r>
        <w:rPr>
          <w:rFonts w:ascii="Times New Roman"/>
          <w:b w:val="false"/>
          <w:i w:val="false"/>
          <w:color w:val="000000"/>
          <w:sz w:val="28"/>
        </w:rPr>
        <w:t xml:space="preserve">                                  Жоба бойынша         ІІ, ІІІ Ауыл </w:t>
      </w:r>
      <w:r>
        <w:br/>
      </w:r>
      <w:r>
        <w:rPr>
          <w:rFonts w:ascii="Times New Roman"/>
          <w:b w:val="false"/>
          <w:i w:val="false"/>
          <w:color w:val="000000"/>
          <w:sz w:val="28"/>
        </w:rPr>
        <w:t xml:space="preserve">
                                  жарнамалық компания  тоқсан  шаруашылығы </w:t>
      </w:r>
      <w:r>
        <w:br/>
      </w:r>
      <w:r>
        <w:rPr>
          <w:rFonts w:ascii="Times New Roman"/>
          <w:b w:val="false"/>
          <w:i w:val="false"/>
          <w:color w:val="000000"/>
          <w:sz w:val="28"/>
        </w:rPr>
        <w:t xml:space="preserve">
                                  жүргізу.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ауылдық жерлерде консультациялық желілердің негізін құру, экономикалық тұрақты меншікті ауыл шаруашылығы кәсіпорындарының санын ұлғайту.  </w:t>
      </w:r>
    </w:p>
    <w:bookmarkStart w:name="z62"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17-қосымша               </w:t>
      </w:r>
    </w:p>
    <w:bookmarkEnd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53" w:id="44"/>
    <w:p>
      <w:pPr>
        <w:spacing w:after="0"/>
        <w:ind w:left="0"/>
        <w:jc w:val="left"/>
      </w:pPr>
      <w:r>
        <w:rPr>
          <w:rFonts w:ascii="Times New Roman"/>
          <w:b/>
          <w:i w:val="false"/>
          <w:color w:val="000000"/>
        </w:rPr>
        <w:t xml:space="preserve"> 
  2002 жылға арналған "Ауыл шаруашылығы жануарлары мен құстарының  </w:t>
      </w:r>
      <w:r>
        <w:br/>
      </w:r>
      <w:r>
        <w:rPr>
          <w:rFonts w:ascii="Times New Roman"/>
          <w:b/>
          <w:i w:val="false"/>
          <w:color w:val="000000"/>
        </w:rPr>
        <w:t xml:space="preserve">
туберкулез және бруцеллез ауруларына қарсы күрес" 066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bookmarkEnd w:id="44"/>
    <w:p>
      <w:pPr>
        <w:spacing w:after="0"/>
        <w:ind w:left="0"/>
        <w:jc w:val="both"/>
      </w:pPr>
      <w:r>
        <w:rPr>
          <w:rFonts w:ascii="Times New Roman"/>
          <w:b w:val="false"/>
          <w:i w:val="false"/>
          <w:color w:val="000000"/>
          <w:sz w:val="28"/>
        </w:rPr>
        <w:t xml:space="preserve">      1. Құны: 34 800,0 мың теңге (отыз төрт миллион сегiз жүз мың теңге). </w:t>
      </w:r>
      <w:r>
        <w:br/>
      </w:r>
      <w:r>
        <w:rPr>
          <w:rFonts w:ascii="Times New Roman"/>
          <w:b w:val="false"/>
          <w:i w:val="false"/>
          <w:color w:val="000000"/>
          <w:sz w:val="28"/>
        </w:rPr>
        <w:t>
      2. Бюджеттiк бағдарламаның нормативтiк-құқықтық негізi: Қазақстан Республикасы Президентiнiң "Ветеринария туралы" Заң күшi бар 1995 жылғы 25 шiлдедегi  </w:t>
      </w:r>
      <w:r>
        <w:rPr>
          <w:rFonts w:ascii="Times New Roman"/>
          <w:b w:val="false"/>
          <w:i w:val="false"/>
          <w:color w:val="000000"/>
          <w:sz w:val="28"/>
        </w:rPr>
        <w:t xml:space="preserve">Жарлығының </w:t>
      </w:r>
      <w:r>
        <w:rPr>
          <w:rFonts w:ascii="Times New Roman"/>
          <w:b w:val="false"/>
          <w:i w:val="false"/>
          <w:color w:val="000000"/>
          <w:sz w:val="28"/>
        </w:rPr>
        <w:t xml:space="preserve"> 11, 28-баптары; "Ветеринария бойынша нормативтiк құқықтық және басқа актiлердi бекiту туралы" Қазақстан Республикасы Үкiметiнiң 1996 жылғы 2 қазандағы N 1205  </w:t>
      </w:r>
      <w:r>
        <w:rPr>
          <w:rFonts w:ascii="Times New Roman"/>
          <w:b w:val="false"/>
          <w:i w:val="false"/>
          <w:color w:val="000000"/>
          <w:sz w:val="28"/>
        </w:rPr>
        <w:t xml:space="preserve">қаулысы </w:t>
      </w:r>
      <w:r>
        <w:rPr>
          <w:rFonts w:ascii="Times New Roman"/>
          <w:b w:val="false"/>
          <w:i w:val="false"/>
          <w:color w:val="000000"/>
          <w:sz w:val="28"/>
        </w:rPr>
        <w:t>; "1999-2003 жылдарда ауыл шаруашылығы малдары мен құстарының туберкулезiнiң және бруцеллезiнiң алдын алу және оларға қарсы қарсы күрес жөнiндегi бағдарламаны бекiту туралы" Қазақстан Республикасы Үкiметiнiң 1999 жылғы 9 наурыздағы N 215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жануарлар мен құстарды туберкулезден және бруцеллезден қорғау. </w:t>
      </w:r>
      <w:r>
        <w:br/>
      </w:r>
      <w:r>
        <w:rPr>
          <w:rFonts w:ascii="Times New Roman"/>
          <w:b w:val="false"/>
          <w:i w:val="false"/>
          <w:color w:val="000000"/>
          <w:sz w:val="28"/>
        </w:rPr>
        <w:t xml:space="preserve">
     5. Бюджеттiк бағдарламаның мiндеттерi: ауру тараған жерлердi туберкулезден және бруцеллезден сауықтыру. </w:t>
      </w:r>
      <w:r>
        <w:br/>
      </w:r>
      <w:r>
        <w:rPr>
          <w:rFonts w:ascii="Times New Roman"/>
          <w:b w:val="false"/>
          <w:i w:val="false"/>
          <w:color w:val="000000"/>
          <w:sz w:val="28"/>
        </w:rPr>
        <w:t xml:space="preserve">
     6. Бюджеттік бағдарламаны іске асыру бойынша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066         Ауыл шаруашылығы  Туберкулез және        Жыл    Қазақстан </w:t>
      </w:r>
      <w:r>
        <w:br/>
      </w:r>
      <w:r>
        <w:rPr>
          <w:rFonts w:ascii="Times New Roman"/>
          <w:b w:val="false"/>
          <w:i w:val="false"/>
          <w:color w:val="000000"/>
          <w:sz w:val="28"/>
        </w:rPr>
        <w:t xml:space="preserve">
                жануарлары мен    бруцеллез бойынша 20  бойында Республика. </w:t>
      </w:r>
      <w:r>
        <w:br/>
      </w:r>
      <w:r>
        <w:rPr>
          <w:rFonts w:ascii="Times New Roman"/>
          <w:b w:val="false"/>
          <w:i w:val="false"/>
          <w:color w:val="000000"/>
          <w:sz w:val="28"/>
        </w:rPr>
        <w:t xml:space="preserve">
                құстарының        ауру тараған пункт.           сының Ауыл </w:t>
      </w:r>
      <w:r>
        <w:br/>
      </w:r>
      <w:r>
        <w:rPr>
          <w:rFonts w:ascii="Times New Roman"/>
          <w:b w:val="false"/>
          <w:i w:val="false"/>
          <w:color w:val="000000"/>
          <w:sz w:val="28"/>
        </w:rPr>
        <w:t xml:space="preserve">
                туберкулез және   терді белгіленген             шаруашылығы </w:t>
      </w:r>
      <w:r>
        <w:br/>
      </w:r>
      <w:r>
        <w:rPr>
          <w:rFonts w:ascii="Times New Roman"/>
          <w:b w:val="false"/>
          <w:i w:val="false"/>
          <w:color w:val="000000"/>
          <w:sz w:val="28"/>
        </w:rPr>
        <w:t xml:space="preserve">
                бруцеллез         талаптарға сәйкес:            министрлігі </w:t>
      </w:r>
      <w:r>
        <w:br/>
      </w:r>
      <w:r>
        <w:rPr>
          <w:rFonts w:ascii="Times New Roman"/>
          <w:b w:val="false"/>
          <w:i w:val="false"/>
          <w:color w:val="000000"/>
          <w:sz w:val="28"/>
        </w:rPr>
        <w:t xml:space="preserve">
                ауруларына        - екі дүркін теріс </w:t>
      </w:r>
      <w:r>
        <w:br/>
      </w:r>
      <w:r>
        <w:rPr>
          <w:rFonts w:ascii="Times New Roman"/>
          <w:b w:val="false"/>
          <w:i w:val="false"/>
          <w:color w:val="000000"/>
          <w:sz w:val="28"/>
        </w:rPr>
        <w:t xml:space="preserve">
                қарсы күрес       нәтиже алғанға дейін  </w:t>
      </w:r>
      <w:r>
        <w:br/>
      </w:r>
      <w:r>
        <w:rPr>
          <w:rFonts w:ascii="Times New Roman"/>
          <w:b w:val="false"/>
          <w:i w:val="false"/>
          <w:color w:val="000000"/>
          <w:sz w:val="28"/>
        </w:rPr>
        <w:t xml:space="preserve">
                                  малдарды зерттеуді; </w:t>
      </w:r>
      <w:r>
        <w:br/>
      </w:r>
      <w:r>
        <w:rPr>
          <w:rFonts w:ascii="Times New Roman"/>
          <w:b w:val="false"/>
          <w:i w:val="false"/>
          <w:color w:val="000000"/>
          <w:sz w:val="28"/>
        </w:rPr>
        <w:t xml:space="preserve">
                                  - малдарды  </w:t>
      </w:r>
      <w:r>
        <w:br/>
      </w:r>
      <w:r>
        <w:rPr>
          <w:rFonts w:ascii="Times New Roman"/>
          <w:b w:val="false"/>
          <w:i w:val="false"/>
          <w:color w:val="000000"/>
          <w:sz w:val="28"/>
        </w:rPr>
        <w:t xml:space="preserve">
                                  вакцинациялауды; </w:t>
      </w:r>
      <w:r>
        <w:br/>
      </w:r>
      <w:r>
        <w:rPr>
          <w:rFonts w:ascii="Times New Roman"/>
          <w:b w:val="false"/>
          <w:i w:val="false"/>
          <w:color w:val="000000"/>
          <w:sz w:val="28"/>
        </w:rPr>
        <w:t xml:space="preserve">
                                  - мал ұсталған  </w:t>
      </w:r>
      <w:r>
        <w:br/>
      </w:r>
      <w:r>
        <w:rPr>
          <w:rFonts w:ascii="Times New Roman"/>
          <w:b w:val="false"/>
          <w:i w:val="false"/>
          <w:color w:val="000000"/>
          <w:sz w:val="28"/>
        </w:rPr>
        <w:t xml:space="preserve">
                                  жерлерде жайларды  </w:t>
      </w:r>
      <w:r>
        <w:br/>
      </w:r>
      <w:r>
        <w:rPr>
          <w:rFonts w:ascii="Times New Roman"/>
          <w:b w:val="false"/>
          <w:i w:val="false"/>
          <w:color w:val="000000"/>
          <w:sz w:val="28"/>
        </w:rPr>
        <w:t xml:space="preserve">
                                  уытсыздандыруды  </w:t>
      </w:r>
      <w:r>
        <w:br/>
      </w:r>
      <w:r>
        <w:rPr>
          <w:rFonts w:ascii="Times New Roman"/>
          <w:b w:val="false"/>
          <w:i w:val="false"/>
          <w:color w:val="000000"/>
          <w:sz w:val="28"/>
        </w:rPr>
        <w:t xml:space="preserve">
                                  өткізуді қоса  </w:t>
      </w:r>
      <w:r>
        <w:br/>
      </w:r>
      <w:r>
        <w:rPr>
          <w:rFonts w:ascii="Times New Roman"/>
          <w:b w:val="false"/>
          <w:i w:val="false"/>
          <w:color w:val="000000"/>
          <w:sz w:val="28"/>
        </w:rPr>
        <w:t xml:space="preserve">
                                  сауықтыру.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нәтижелері: ауыл шаруашылығы жануарлары мен құстарының туберкулезі және бруцеллезі бойынша қолайсыз пункттерде ветеринариялық шектеулердің барлығын тоқтатып, толық айықтыру. </w:t>
      </w:r>
    </w:p>
    <w:bookmarkStart w:name="z12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18-қосымша               </w:t>
      </w:r>
    </w:p>
    <w:bookmarkEnd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29" w:id="46"/>
    <w:p>
      <w:pPr>
        <w:spacing w:after="0"/>
        <w:ind w:left="0"/>
        <w:jc w:val="left"/>
      </w:pPr>
      <w:r>
        <w:rPr>
          <w:rFonts w:ascii="Times New Roman"/>
          <w:b/>
          <w:i w:val="false"/>
          <w:color w:val="000000"/>
        </w:rPr>
        <w:t xml:space="preserve"> 
  2002 жылға арналған "Жануарлар мен құстардың қауiптi жұқпалы  </w:t>
      </w:r>
      <w:r>
        <w:br/>
      </w:r>
      <w:r>
        <w:rPr>
          <w:rFonts w:ascii="Times New Roman"/>
          <w:b/>
          <w:i w:val="false"/>
          <w:color w:val="000000"/>
        </w:rPr>
        <w:t xml:space="preserve">
ауруларының ошақтарын жою" 067 республикалық бюджеттiк бағдарламаның </w:t>
      </w:r>
      <w:r>
        <w:br/>
      </w:r>
      <w:r>
        <w:rPr>
          <w:rFonts w:ascii="Times New Roman"/>
          <w:b/>
          <w:i w:val="false"/>
          <w:color w:val="000000"/>
        </w:rPr>
        <w:t xml:space="preserve">
ПАСПОРТЫ </w:t>
      </w:r>
    </w:p>
    <w:bookmarkEnd w:id="46"/>
    <w:p>
      <w:pPr>
        <w:spacing w:after="0"/>
        <w:ind w:left="0"/>
        <w:jc w:val="both"/>
      </w:pPr>
      <w:r>
        <w:rPr>
          <w:rFonts w:ascii="Times New Roman"/>
          <w:b w:val="false"/>
          <w:i w:val="false"/>
          <w:color w:val="000000"/>
          <w:sz w:val="28"/>
        </w:rPr>
        <w:t xml:space="preserve">      1. Құны: 22 077,0 мың теңге (жиырма екi миллион жетпiс жетi мың теңге). </w:t>
      </w:r>
      <w:r>
        <w:br/>
      </w:r>
      <w:r>
        <w:rPr>
          <w:rFonts w:ascii="Times New Roman"/>
          <w:b w:val="false"/>
          <w:i w:val="false"/>
          <w:color w:val="000000"/>
          <w:sz w:val="28"/>
        </w:rPr>
        <w:t xml:space="preserve">
      2. Бюджеттiк бағдарламаның нормативтік-құқықтық негiзi: Қазақстан Республикасы Президентiнiң "Ветеринария туралы" Заң күшi бар 1995 жылғы 25 шiлдедегi Жарлығының 11, 28-баптары; "Ветеринария бойынша нормативтiк құқықтық және басқа актiлердi бекiту туралы" Қазақстан Республикасы Үкiметiнiң 1996 жылғы 2 қазандағы N 1205 қаулысы.  </w:t>
      </w:r>
      <w:r>
        <w:br/>
      </w:r>
      <w:r>
        <w:rPr>
          <w:rFonts w:ascii="Times New Roman"/>
          <w:b w:val="false"/>
          <w:i w:val="false"/>
          <w:color w:val="000000"/>
          <w:sz w:val="28"/>
        </w:rPr>
        <w:t xml:space="preserve">
      3. Бюджеттік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малдар мен құстардың жiтi жұқпалы ауруларының тұтанған ошақтарын оқшаулау және жою, шекаралас мемлекеттердiң аумағынан олардың Қазақстан Республикасы аумағына әкелiнуiне жол бермеу. </w:t>
      </w:r>
      <w:r>
        <w:br/>
      </w:r>
      <w:r>
        <w:rPr>
          <w:rFonts w:ascii="Times New Roman"/>
          <w:b w:val="false"/>
          <w:i w:val="false"/>
          <w:color w:val="000000"/>
          <w:sz w:val="28"/>
        </w:rPr>
        <w:t xml:space="preserve">
      5. Бюджеттiк бағдарламаның мiндеттерi: малдар мен құстардың жiтi жұқпалы ауруларының тұтануы ошақтарын жою және одан әрi таралуының алдын алу.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067         Жануарлар мен     1. Қазақстан Респуб.   Жыл   Қазақстан </w:t>
      </w:r>
      <w:r>
        <w:br/>
      </w:r>
      <w:r>
        <w:rPr>
          <w:rFonts w:ascii="Times New Roman"/>
          <w:b w:val="false"/>
          <w:i w:val="false"/>
          <w:color w:val="000000"/>
          <w:sz w:val="28"/>
        </w:rPr>
        <w:t xml:space="preserve">
                құстардың қауіпті ликасы Үкiметi         бойы  Республика. </w:t>
      </w:r>
      <w:r>
        <w:br/>
      </w:r>
      <w:r>
        <w:rPr>
          <w:rFonts w:ascii="Times New Roman"/>
          <w:b w:val="false"/>
          <w:i w:val="false"/>
          <w:color w:val="000000"/>
          <w:sz w:val="28"/>
        </w:rPr>
        <w:t xml:space="preserve">
                жұқпалы аурулар.  белгiлеген тiзбе             сының Ауыл </w:t>
      </w:r>
      <w:r>
        <w:br/>
      </w:r>
      <w:r>
        <w:rPr>
          <w:rFonts w:ascii="Times New Roman"/>
          <w:b w:val="false"/>
          <w:i w:val="false"/>
          <w:color w:val="000000"/>
          <w:sz w:val="28"/>
        </w:rPr>
        <w:t xml:space="preserve">
                ының ошақтарын    бойынша малдар мен           шаруашылығы </w:t>
      </w:r>
      <w:r>
        <w:br/>
      </w:r>
      <w:r>
        <w:rPr>
          <w:rFonts w:ascii="Times New Roman"/>
          <w:b w:val="false"/>
          <w:i w:val="false"/>
          <w:color w:val="000000"/>
          <w:sz w:val="28"/>
        </w:rPr>
        <w:t xml:space="preserve">
                жою               құстардың жiтi               министрлігі </w:t>
      </w:r>
      <w:r>
        <w:br/>
      </w:r>
      <w:r>
        <w:rPr>
          <w:rFonts w:ascii="Times New Roman"/>
          <w:b w:val="false"/>
          <w:i w:val="false"/>
          <w:color w:val="000000"/>
          <w:sz w:val="28"/>
        </w:rPr>
        <w:t xml:space="preserve">
                                  жұқпалы ауруларының  </w:t>
      </w:r>
      <w:r>
        <w:br/>
      </w:r>
      <w:r>
        <w:rPr>
          <w:rFonts w:ascii="Times New Roman"/>
          <w:b w:val="false"/>
          <w:i w:val="false"/>
          <w:color w:val="000000"/>
          <w:sz w:val="28"/>
        </w:rPr>
        <w:t xml:space="preserve">
                                  10 тұтану ошақтарын  </w:t>
      </w:r>
      <w:r>
        <w:br/>
      </w:r>
      <w:r>
        <w:rPr>
          <w:rFonts w:ascii="Times New Roman"/>
          <w:b w:val="false"/>
          <w:i w:val="false"/>
          <w:color w:val="000000"/>
          <w:sz w:val="28"/>
        </w:rPr>
        <w:t xml:space="preserve">
                                  оқшаулау және жою </w:t>
      </w:r>
      <w:r>
        <w:br/>
      </w:r>
      <w:r>
        <w:rPr>
          <w:rFonts w:ascii="Times New Roman"/>
          <w:b w:val="false"/>
          <w:i w:val="false"/>
          <w:color w:val="000000"/>
          <w:sz w:val="28"/>
        </w:rPr>
        <w:t xml:space="preserve">
                                  жөнiндегi iс-шараларды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ветеринариялық  </w:t>
      </w:r>
      <w:r>
        <w:br/>
      </w:r>
      <w:r>
        <w:rPr>
          <w:rFonts w:ascii="Times New Roman"/>
          <w:b w:val="false"/>
          <w:i w:val="false"/>
          <w:color w:val="000000"/>
          <w:sz w:val="28"/>
        </w:rPr>
        <w:t xml:space="preserve">
                                  препараттармен </w:t>
      </w:r>
      <w:r>
        <w:br/>
      </w:r>
      <w:r>
        <w:rPr>
          <w:rFonts w:ascii="Times New Roman"/>
          <w:b w:val="false"/>
          <w:i w:val="false"/>
          <w:color w:val="000000"/>
          <w:sz w:val="28"/>
        </w:rPr>
        <w:t xml:space="preserve">
                                  дезинфекциялағыш  </w:t>
      </w:r>
      <w:r>
        <w:br/>
      </w:r>
      <w:r>
        <w:rPr>
          <w:rFonts w:ascii="Times New Roman"/>
          <w:b w:val="false"/>
          <w:i w:val="false"/>
          <w:color w:val="000000"/>
          <w:sz w:val="28"/>
        </w:rPr>
        <w:t xml:space="preserve">
                                  құралдарды жеткiзу; </w:t>
      </w:r>
      <w:r>
        <w:br/>
      </w:r>
      <w:r>
        <w:rPr>
          <w:rFonts w:ascii="Times New Roman"/>
          <w:b w:val="false"/>
          <w:i w:val="false"/>
          <w:color w:val="000000"/>
          <w:sz w:val="28"/>
        </w:rPr>
        <w:t xml:space="preserve">
                                  - өлген малдар мен  </w:t>
      </w:r>
      <w:r>
        <w:br/>
      </w:r>
      <w:r>
        <w:rPr>
          <w:rFonts w:ascii="Times New Roman"/>
          <w:b w:val="false"/>
          <w:i w:val="false"/>
          <w:color w:val="000000"/>
          <w:sz w:val="28"/>
        </w:rPr>
        <w:t xml:space="preserve">
                                  құстардың өлексесiн  </w:t>
      </w:r>
      <w:r>
        <w:br/>
      </w:r>
      <w:r>
        <w:rPr>
          <w:rFonts w:ascii="Times New Roman"/>
          <w:b w:val="false"/>
          <w:i w:val="false"/>
          <w:color w:val="000000"/>
          <w:sz w:val="28"/>
        </w:rPr>
        <w:t xml:space="preserve">
                                  өртеу арқылы жою; </w:t>
      </w:r>
      <w:r>
        <w:br/>
      </w:r>
      <w:r>
        <w:rPr>
          <w:rFonts w:ascii="Times New Roman"/>
          <w:b w:val="false"/>
          <w:i w:val="false"/>
          <w:color w:val="000000"/>
          <w:sz w:val="28"/>
        </w:rPr>
        <w:t xml:space="preserve">
                                  - малдар мен құстарды  </w:t>
      </w:r>
      <w:r>
        <w:br/>
      </w:r>
      <w:r>
        <w:rPr>
          <w:rFonts w:ascii="Times New Roman"/>
          <w:b w:val="false"/>
          <w:i w:val="false"/>
          <w:color w:val="000000"/>
          <w:sz w:val="28"/>
        </w:rPr>
        <w:t xml:space="preserve">
                                  мәжбүрлеп  </w:t>
      </w:r>
      <w:r>
        <w:br/>
      </w:r>
      <w:r>
        <w:rPr>
          <w:rFonts w:ascii="Times New Roman"/>
          <w:b w:val="false"/>
          <w:i w:val="false"/>
          <w:color w:val="000000"/>
          <w:sz w:val="28"/>
        </w:rPr>
        <w:t xml:space="preserve">
                                  вакцинациялау; </w:t>
      </w:r>
      <w:r>
        <w:br/>
      </w:r>
      <w:r>
        <w:rPr>
          <w:rFonts w:ascii="Times New Roman"/>
          <w:b w:val="false"/>
          <w:i w:val="false"/>
          <w:color w:val="000000"/>
          <w:sz w:val="28"/>
        </w:rPr>
        <w:t xml:space="preserve">
                                  - малдар мен құстар  </w:t>
      </w:r>
      <w:r>
        <w:br/>
      </w:r>
      <w:r>
        <w:rPr>
          <w:rFonts w:ascii="Times New Roman"/>
          <w:b w:val="false"/>
          <w:i w:val="false"/>
          <w:color w:val="000000"/>
          <w:sz w:val="28"/>
        </w:rPr>
        <w:t xml:space="preserve">
                                  ұсталған орындарды </w:t>
      </w:r>
      <w:r>
        <w:br/>
      </w:r>
      <w:r>
        <w:rPr>
          <w:rFonts w:ascii="Times New Roman"/>
          <w:b w:val="false"/>
          <w:i w:val="false"/>
          <w:color w:val="000000"/>
          <w:sz w:val="28"/>
        </w:rPr>
        <w:t xml:space="preserve">
                                  дезинфекциялау; </w:t>
      </w:r>
      <w:r>
        <w:br/>
      </w:r>
      <w:r>
        <w:rPr>
          <w:rFonts w:ascii="Times New Roman"/>
          <w:b w:val="false"/>
          <w:i w:val="false"/>
          <w:color w:val="000000"/>
          <w:sz w:val="28"/>
        </w:rPr>
        <w:t xml:space="preserve">
                                  - карантиндiк постар  </w:t>
      </w:r>
      <w:r>
        <w:br/>
      </w:r>
      <w:r>
        <w:rPr>
          <w:rFonts w:ascii="Times New Roman"/>
          <w:b w:val="false"/>
          <w:i w:val="false"/>
          <w:color w:val="000000"/>
          <w:sz w:val="28"/>
        </w:rPr>
        <w:t xml:space="preserve">
                                  мен дезинфекциялық  </w:t>
      </w:r>
      <w:r>
        <w:br/>
      </w:r>
      <w:r>
        <w:rPr>
          <w:rFonts w:ascii="Times New Roman"/>
          <w:b w:val="false"/>
          <w:i w:val="false"/>
          <w:color w:val="000000"/>
          <w:sz w:val="28"/>
        </w:rPr>
        <w:t xml:space="preserve">
                                  бөгеттердi қондыру  </w:t>
      </w:r>
      <w:r>
        <w:br/>
      </w:r>
      <w:r>
        <w:rPr>
          <w:rFonts w:ascii="Times New Roman"/>
          <w:b w:val="false"/>
          <w:i w:val="false"/>
          <w:color w:val="000000"/>
          <w:sz w:val="28"/>
        </w:rPr>
        <w:t xml:space="preserve">
                                  және карантин </w:t>
      </w:r>
      <w:r>
        <w:br/>
      </w:r>
      <w:r>
        <w:rPr>
          <w:rFonts w:ascii="Times New Roman"/>
          <w:b w:val="false"/>
          <w:i w:val="false"/>
          <w:color w:val="000000"/>
          <w:sz w:val="28"/>
        </w:rPr>
        <w:t xml:space="preserve">
                                  уақытында тәулiк бойы </w:t>
      </w:r>
      <w:r>
        <w:br/>
      </w:r>
      <w:r>
        <w:rPr>
          <w:rFonts w:ascii="Times New Roman"/>
          <w:b w:val="false"/>
          <w:i w:val="false"/>
          <w:color w:val="000000"/>
          <w:sz w:val="28"/>
        </w:rPr>
        <w:t xml:space="preserve">
                                  кезекшілік ұйымдастыру. </w:t>
      </w:r>
      <w:r>
        <w:br/>
      </w:r>
      <w:r>
        <w:rPr>
          <w:rFonts w:ascii="Times New Roman"/>
          <w:b w:val="false"/>
          <w:i w:val="false"/>
          <w:color w:val="000000"/>
          <w:sz w:val="28"/>
        </w:rPr>
        <w:t xml:space="preserve">
                                  2. Шекаралас  </w:t>
      </w:r>
      <w:r>
        <w:br/>
      </w:r>
      <w:r>
        <w:rPr>
          <w:rFonts w:ascii="Times New Roman"/>
          <w:b w:val="false"/>
          <w:i w:val="false"/>
          <w:color w:val="000000"/>
          <w:sz w:val="28"/>
        </w:rPr>
        <w:t xml:space="preserve">
                                  мемлекеттерде малдар  </w:t>
      </w:r>
      <w:r>
        <w:br/>
      </w:r>
      <w:r>
        <w:rPr>
          <w:rFonts w:ascii="Times New Roman"/>
          <w:b w:val="false"/>
          <w:i w:val="false"/>
          <w:color w:val="000000"/>
          <w:sz w:val="28"/>
        </w:rPr>
        <w:t xml:space="preserve">
                                  мен құстардың жiтi </w:t>
      </w:r>
      <w:r>
        <w:br/>
      </w:r>
      <w:r>
        <w:rPr>
          <w:rFonts w:ascii="Times New Roman"/>
          <w:b w:val="false"/>
          <w:i w:val="false"/>
          <w:color w:val="000000"/>
          <w:sz w:val="28"/>
        </w:rPr>
        <w:t xml:space="preserve">
                                  жұқпалы аурулары пайда  </w:t>
      </w:r>
      <w:r>
        <w:br/>
      </w:r>
      <w:r>
        <w:rPr>
          <w:rFonts w:ascii="Times New Roman"/>
          <w:b w:val="false"/>
          <w:i w:val="false"/>
          <w:color w:val="000000"/>
          <w:sz w:val="28"/>
        </w:rPr>
        <w:t xml:space="preserve">
                                  болғанда аурудың  </w:t>
      </w:r>
      <w:r>
        <w:br/>
      </w:r>
      <w:r>
        <w:rPr>
          <w:rFonts w:ascii="Times New Roman"/>
          <w:b w:val="false"/>
          <w:i w:val="false"/>
          <w:color w:val="000000"/>
          <w:sz w:val="28"/>
        </w:rPr>
        <w:t xml:space="preserve">
                                  республикаға әкелiнуiне </w:t>
      </w:r>
      <w:r>
        <w:br/>
      </w:r>
      <w:r>
        <w:rPr>
          <w:rFonts w:ascii="Times New Roman"/>
          <w:b w:val="false"/>
          <w:i w:val="false"/>
          <w:color w:val="000000"/>
          <w:sz w:val="28"/>
        </w:rPr>
        <w:t xml:space="preserve">
                                  жол бермеу жөнiндегi  </w:t>
      </w:r>
      <w:r>
        <w:br/>
      </w:r>
      <w:r>
        <w:rPr>
          <w:rFonts w:ascii="Times New Roman"/>
          <w:b w:val="false"/>
          <w:i w:val="false"/>
          <w:color w:val="000000"/>
          <w:sz w:val="28"/>
        </w:rPr>
        <w:t xml:space="preserve">
                                  50 уақытша шекаралық  </w:t>
      </w:r>
      <w:r>
        <w:br/>
      </w:r>
      <w:r>
        <w:rPr>
          <w:rFonts w:ascii="Times New Roman"/>
          <w:b w:val="false"/>
          <w:i w:val="false"/>
          <w:color w:val="000000"/>
          <w:sz w:val="28"/>
        </w:rPr>
        <w:t xml:space="preserve">
                                  карантиндiк посттарды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дезқұралдарын жеткізу; </w:t>
      </w:r>
      <w:r>
        <w:br/>
      </w:r>
      <w:r>
        <w:rPr>
          <w:rFonts w:ascii="Times New Roman"/>
          <w:b w:val="false"/>
          <w:i w:val="false"/>
          <w:color w:val="000000"/>
          <w:sz w:val="28"/>
        </w:rPr>
        <w:t xml:space="preserve">
                                  - уақытша дезинфекциялық </w:t>
      </w:r>
      <w:r>
        <w:br/>
      </w:r>
      <w:r>
        <w:rPr>
          <w:rFonts w:ascii="Times New Roman"/>
          <w:b w:val="false"/>
          <w:i w:val="false"/>
          <w:color w:val="000000"/>
          <w:sz w:val="28"/>
        </w:rPr>
        <w:t xml:space="preserve">
                                  бөгеттер салу және  </w:t>
      </w:r>
      <w:r>
        <w:br/>
      </w:r>
      <w:r>
        <w:rPr>
          <w:rFonts w:ascii="Times New Roman"/>
          <w:b w:val="false"/>
          <w:i w:val="false"/>
          <w:color w:val="000000"/>
          <w:sz w:val="28"/>
        </w:rPr>
        <w:t xml:space="preserve">
                                  карантин уақытында  </w:t>
      </w:r>
      <w:r>
        <w:br/>
      </w:r>
      <w:r>
        <w:rPr>
          <w:rFonts w:ascii="Times New Roman"/>
          <w:b w:val="false"/>
          <w:i w:val="false"/>
          <w:color w:val="000000"/>
          <w:sz w:val="28"/>
        </w:rPr>
        <w:t xml:space="preserve">
                                  көлiк құралдарының </w:t>
      </w:r>
      <w:r>
        <w:br/>
      </w:r>
      <w:r>
        <w:rPr>
          <w:rFonts w:ascii="Times New Roman"/>
          <w:b w:val="false"/>
          <w:i w:val="false"/>
          <w:color w:val="000000"/>
          <w:sz w:val="28"/>
        </w:rPr>
        <w:t xml:space="preserve">
                                  дезинфекциясы үшiн  </w:t>
      </w:r>
      <w:r>
        <w:br/>
      </w:r>
      <w:r>
        <w:rPr>
          <w:rFonts w:ascii="Times New Roman"/>
          <w:b w:val="false"/>
          <w:i w:val="false"/>
          <w:color w:val="000000"/>
          <w:sz w:val="28"/>
        </w:rPr>
        <w:t xml:space="preserve">
                                  оларда тәулiк бойы  </w:t>
      </w:r>
      <w:r>
        <w:br/>
      </w:r>
      <w:r>
        <w:rPr>
          <w:rFonts w:ascii="Times New Roman"/>
          <w:b w:val="false"/>
          <w:i w:val="false"/>
          <w:color w:val="000000"/>
          <w:sz w:val="28"/>
        </w:rPr>
        <w:t xml:space="preserve">
                                  кезекшiлiк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малдар мен құстардың жіті жұқпалы ауруларының тұтану ошақтарын 100% жою. Шекаралас мемлекеттерден жұқпалы аурулар әкеліну қаупін азайту. </w:t>
      </w:r>
    </w:p>
    <w:bookmarkStart w:name="z6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19-қосымша            </w:t>
      </w:r>
    </w:p>
    <w:bookmarkEnd w:id="47"/>
    <w:bookmarkStart w:name="z68" w:id="4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19-қосымша өзгерді - Қазақстан Республикасы Yкiметiнiң 2002 жылғы 18 желтоқсандағы N 228д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54" w:id="49"/>
    <w:p>
      <w:pPr>
        <w:spacing w:after="0"/>
        <w:ind w:left="0"/>
        <w:jc w:val="left"/>
      </w:pPr>
      <w:r>
        <w:rPr>
          <w:rFonts w:ascii="Times New Roman"/>
          <w:b/>
          <w:i w:val="false"/>
          <w:color w:val="000000"/>
        </w:rPr>
        <w:t xml:space="preserve"> 
  2002 жылға арналған "Аса қауiптi карантиндiк зиянкестер мен  </w:t>
      </w:r>
      <w:r>
        <w:br/>
      </w:r>
      <w:r>
        <w:rPr>
          <w:rFonts w:ascii="Times New Roman"/>
          <w:b/>
          <w:i w:val="false"/>
          <w:color w:val="000000"/>
        </w:rPr>
        <w:t xml:space="preserve">
арамшөптердiң ошақтарын жою" 068 республикалық бюджеттiк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bookmarkEnd w:id="49"/>
    <w:p>
      <w:pPr>
        <w:spacing w:after="0"/>
        <w:ind w:left="0"/>
        <w:jc w:val="both"/>
      </w:pPr>
      <w:r>
        <w:rPr>
          <w:rFonts w:ascii="Times New Roman"/>
          <w:b w:val="false"/>
          <w:i w:val="false"/>
          <w:color w:val="000000"/>
          <w:sz w:val="28"/>
        </w:rPr>
        <w:t xml:space="preserve">      1. Құны: 160 000,0 мың теңге (жүз алпыс миллион теңге). </w:t>
      </w:r>
      <w:r>
        <w:br/>
      </w:r>
      <w:r>
        <w:rPr>
          <w:rFonts w:ascii="Times New Roman"/>
          <w:b w:val="false"/>
          <w:i w:val="false"/>
          <w:color w:val="000000"/>
          <w:sz w:val="28"/>
        </w:rPr>
        <w:t>
      2. Бюджеттiк бағдарламаның нормативтiк-құқықтық негізi: "Агроөнеркәсiп кешенi салаларына несие беру және мемлекеттiк iс-шараларды қаржыландыру туралы" Қазақстан Республикасының 1993 жылғы 12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"Өсiмдiктер карантинi туралы" Қазақстан Республикасының 1999 жылғы 11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 18-бабы; "Қазақстан Республикасының аумағын карантиндiк объектiлерден қорғаудың ережесiн және карантиндiк объектiлердiң тiзбесiн бекiту туралы" Қазақстан Республикасы Үкiметiнiң 2000 жылғы 30 желтоқсандағы N 1960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Карантиндiк объектiлер ошақтарын оқшаулау және жою, Қазақстан Республикасының аумағында қолайлы фитосанитариялық жағдайды қамтамасыз ету. </w:t>
      </w:r>
      <w:r>
        <w:br/>
      </w:r>
      <w:r>
        <w:rPr>
          <w:rFonts w:ascii="Times New Roman"/>
          <w:b w:val="false"/>
          <w:i w:val="false"/>
          <w:color w:val="000000"/>
          <w:sz w:val="28"/>
        </w:rPr>
        <w:t xml:space="preserve">
     5. Бюджеттік бағдарламаның мiндеттерi: карантиндік объектілер ошақтарын табу, оқшаулау және жою, олардың одан әрi таралуын болдырмау.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068         Аса қауiптi       Қазақстан Республика.        Қазақстан </w:t>
      </w:r>
      <w:r>
        <w:br/>
      </w:r>
      <w:r>
        <w:rPr>
          <w:rFonts w:ascii="Times New Roman"/>
          <w:b w:val="false"/>
          <w:i w:val="false"/>
          <w:color w:val="000000"/>
          <w:sz w:val="28"/>
        </w:rPr>
        <w:t xml:space="preserve">
                карантиндiк       сының Үкiметi анықта.        Республика. </w:t>
      </w:r>
      <w:r>
        <w:br/>
      </w:r>
      <w:r>
        <w:rPr>
          <w:rFonts w:ascii="Times New Roman"/>
          <w:b w:val="false"/>
          <w:i w:val="false"/>
          <w:color w:val="000000"/>
          <w:sz w:val="28"/>
        </w:rPr>
        <w:t xml:space="preserve">
                зиянкестер мен    ған тiзбе бойынша            сының Ауыл </w:t>
      </w:r>
      <w:r>
        <w:br/>
      </w:r>
      <w:r>
        <w:rPr>
          <w:rFonts w:ascii="Times New Roman"/>
          <w:b w:val="false"/>
          <w:i w:val="false"/>
          <w:color w:val="000000"/>
          <w:sz w:val="28"/>
        </w:rPr>
        <w:t xml:space="preserve">
                арамшөптердiң     карантиндiк                  шаруашылығы </w:t>
      </w:r>
      <w:r>
        <w:br/>
      </w:r>
      <w:r>
        <w:rPr>
          <w:rFonts w:ascii="Times New Roman"/>
          <w:b w:val="false"/>
          <w:i w:val="false"/>
          <w:color w:val="000000"/>
          <w:sz w:val="28"/>
        </w:rPr>
        <w:t xml:space="preserve">
                ошақтарын жою     объектілердiң таралу         министрлігі </w:t>
      </w:r>
      <w:r>
        <w:br/>
      </w:r>
      <w:r>
        <w:rPr>
          <w:rFonts w:ascii="Times New Roman"/>
          <w:b w:val="false"/>
          <w:i w:val="false"/>
          <w:color w:val="000000"/>
          <w:sz w:val="28"/>
        </w:rPr>
        <w:t xml:space="preserve">
                                  ошақтарын табу,  </w:t>
      </w:r>
      <w:r>
        <w:br/>
      </w:r>
      <w:r>
        <w:rPr>
          <w:rFonts w:ascii="Times New Roman"/>
          <w:b w:val="false"/>
          <w:i w:val="false"/>
          <w:color w:val="000000"/>
          <w:sz w:val="28"/>
        </w:rPr>
        <w:t xml:space="preserve">
                                  оқшаулау және жою </w:t>
      </w:r>
      <w:r>
        <w:br/>
      </w:r>
      <w:r>
        <w:rPr>
          <w:rFonts w:ascii="Times New Roman"/>
          <w:b w:val="false"/>
          <w:i w:val="false"/>
          <w:color w:val="000000"/>
          <w:sz w:val="28"/>
        </w:rPr>
        <w:t xml:space="preserve">
                                  жөнiндегi iс-шараларды </w:t>
      </w:r>
      <w:r>
        <w:br/>
      </w:r>
      <w:r>
        <w:rPr>
          <w:rFonts w:ascii="Times New Roman"/>
          <w:b w:val="false"/>
          <w:i w:val="false"/>
          <w:color w:val="000000"/>
          <w:sz w:val="28"/>
        </w:rPr>
        <w:t xml:space="preserve">
                                  жүзеге асыру, оның  </w:t>
      </w:r>
      <w:r>
        <w:br/>
      </w:r>
      <w:r>
        <w:rPr>
          <w:rFonts w:ascii="Times New Roman"/>
          <w:b w:val="false"/>
          <w:i w:val="false"/>
          <w:color w:val="000000"/>
          <w:sz w:val="28"/>
        </w:rPr>
        <w:t xml:space="preserve">
                                  ішiнде: </w:t>
      </w:r>
      <w:r>
        <w:br/>
      </w:r>
      <w:r>
        <w:rPr>
          <w:rFonts w:ascii="Times New Roman"/>
          <w:b w:val="false"/>
          <w:i w:val="false"/>
          <w:color w:val="000000"/>
          <w:sz w:val="28"/>
        </w:rPr>
        <w:t xml:space="preserve">
                                  - 30 кәсiпорындарда      1, 3-  </w:t>
      </w:r>
      <w:r>
        <w:br/>
      </w:r>
      <w:r>
        <w:rPr>
          <w:rFonts w:ascii="Times New Roman"/>
          <w:b w:val="false"/>
          <w:i w:val="false"/>
          <w:color w:val="000000"/>
          <w:sz w:val="28"/>
        </w:rPr>
        <w:t xml:space="preserve">
                                  500 мың гектар алаңда  тоқсандар </w:t>
      </w:r>
      <w:r>
        <w:br/>
      </w:r>
      <w:r>
        <w:rPr>
          <w:rFonts w:ascii="Times New Roman"/>
          <w:b w:val="false"/>
          <w:i w:val="false"/>
          <w:color w:val="000000"/>
          <w:sz w:val="28"/>
        </w:rPr>
        <w:t xml:space="preserve">
                                  нақты карантиндiк </w:t>
      </w:r>
      <w:r>
        <w:br/>
      </w:r>
      <w:r>
        <w:rPr>
          <w:rFonts w:ascii="Times New Roman"/>
          <w:b w:val="false"/>
          <w:i w:val="false"/>
          <w:color w:val="000000"/>
          <w:sz w:val="28"/>
        </w:rPr>
        <w:t xml:space="preserve">
                                  объектiлердi зерттеу; </w:t>
      </w:r>
      <w:r>
        <w:br/>
      </w:r>
      <w:r>
        <w:rPr>
          <w:rFonts w:ascii="Times New Roman"/>
          <w:b w:val="false"/>
          <w:i w:val="false"/>
          <w:color w:val="000000"/>
          <w:sz w:val="28"/>
        </w:rPr>
        <w:t xml:space="preserve">
                                  - химиялық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- 300 килограмм </w:t>
      </w:r>
      <w:r>
        <w:br/>
      </w:r>
      <w:r>
        <w:rPr>
          <w:rFonts w:ascii="Times New Roman"/>
          <w:b w:val="false"/>
          <w:i w:val="false"/>
          <w:color w:val="000000"/>
          <w:sz w:val="28"/>
        </w:rPr>
        <w:t xml:space="preserve">
                                  фумиганттарды; </w:t>
      </w:r>
      <w:r>
        <w:br/>
      </w:r>
      <w:r>
        <w:rPr>
          <w:rFonts w:ascii="Times New Roman"/>
          <w:b w:val="false"/>
          <w:i w:val="false"/>
          <w:color w:val="000000"/>
          <w:sz w:val="28"/>
        </w:rPr>
        <w:t xml:space="preserve">
                                  - 2,5 мың литрге дейiн   жыл </w:t>
      </w:r>
      <w:r>
        <w:br/>
      </w:r>
      <w:r>
        <w:rPr>
          <w:rFonts w:ascii="Times New Roman"/>
          <w:b w:val="false"/>
          <w:i w:val="false"/>
          <w:color w:val="000000"/>
          <w:sz w:val="28"/>
        </w:rPr>
        <w:t xml:space="preserve">
                                  инсектицидтердi;        бойында </w:t>
      </w:r>
      <w:r>
        <w:br/>
      </w:r>
      <w:r>
        <w:rPr>
          <w:rFonts w:ascii="Times New Roman"/>
          <w:b w:val="false"/>
          <w:i w:val="false"/>
          <w:color w:val="000000"/>
          <w:sz w:val="28"/>
        </w:rPr>
        <w:t xml:space="preserve">
                                  - 170 мың литрге дейiн  </w:t>
      </w:r>
      <w:r>
        <w:br/>
      </w:r>
      <w:r>
        <w:rPr>
          <w:rFonts w:ascii="Times New Roman"/>
          <w:b w:val="false"/>
          <w:i w:val="false"/>
          <w:color w:val="000000"/>
          <w:sz w:val="28"/>
        </w:rPr>
        <w:t xml:space="preserve">
                                  гербицидтердi сатып алу; </w:t>
      </w:r>
      <w:r>
        <w:br/>
      </w:r>
      <w:r>
        <w:rPr>
          <w:rFonts w:ascii="Times New Roman"/>
          <w:b w:val="false"/>
          <w:i w:val="false"/>
          <w:color w:val="000000"/>
          <w:sz w:val="28"/>
        </w:rPr>
        <w:t xml:space="preserve">
                                  - химиялық                Жыл </w:t>
      </w:r>
      <w:r>
        <w:br/>
      </w:r>
      <w:r>
        <w:rPr>
          <w:rFonts w:ascii="Times New Roman"/>
          <w:b w:val="false"/>
          <w:i w:val="false"/>
          <w:color w:val="000000"/>
          <w:sz w:val="28"/>
        </w:rPr>
        <w:t xml:space="preserve">
                                  препараттарды сақтау;    бойында </w:t>
      </w:r>
      <w:r>
        <w:br/>
      </w:r>
      <w:r>
        <w:rPr>
          <w:rFonts w:ascii="Times New Roman"/>
          <w:b w:val="false"/>
          <w:i w:val="false"/>
          <w:color w:val="000000"/>
          <w:sz w:val="28"/>
        </w:rPr>
        <w:t xml:space="preserve">
                                  - химиялық  </w:t>
      </w:r>
      <w:r>
        <w:br/>
      </w:r>
      <w:r>
        <w:rPr>
          <w:rFonts w:ascii="Times New Roman"/>
          <w:b w:val="false"/>
          <w:i w:val="false"/>
          <w:color w:val="000000"/>
          <w:sz w:val="28"/>
        </w:rPr>
        <w:t xml:space="preserve">
                                 препараттарды белгiленген  </w:t>
      </w:r>
      <w:r>
        <w:br/>
      </w:r>
      <w:r>
        <w:rPr>
          <w:rFonts w:ascii="Times New Roman"/>
          <w:b w:val="false"/>
          <w:i w:val="false"/>
          <w:color w:val="000000"/>
          <w:sz w:val="28"/>
        </w:rPr>
        <w:t xml:space="preserve">
                                  орынға жеткiзу; </w:t>
      </w:r>
      <w:r>
        <w:br/>
      </w:r>
      <w:r>
        <w:rPr>
          <w:rFonts w:ascii="Times New Roman"/>
          <w:b w:val="false"/>
          <w:i w:val="false"/>
          <w:color w:val="000000"/>
          <w:sz w:val="28"/>
        </w:rPr>
        <w:t xml:space="preserve">
                                  - карантиндiк зиянкестер  Жыл </w:t>
      </w:r>
      <w:r>
        <w:br/>
      </w:r>
      <w:r>
        <w:rPr>
          <w:rFonts w:ascii="Times New Roman"/>
          <w:b w:val="false"/>
          <w:i w:val="false"/>
          <w:color w:val="000000"/>
          <w:sz w:val="28"/>
        </w:rPr>
        <w:t xml:space="preserve">
                                  мен арамшөптерге қарсы   бойында </w:t>
      </w:r>
      <w:r>
        <w:br/>
      </w:r>
      <w:r>
        <w:rPr>
          <w:rFonts w:ascii="Times New Roman"/>
          <w:b w:val="false"/>
          <w:i w:val="false"/>
          <w:color w:val="000000"/>
          <w:sz w:val="28"/>
        </w:rPr>
        <w:t xml:space="preserve">
                                  химиялық күрес: </w:t>
      </w:r>
      <w:r>
        <w:br/>
      </w:r>
      <w:r>
        <w:rPr>
          <w:rFonts w:ascii="Times New Roman"/>
          <w:b w:val="false"/>
          <w:i w:val="false"/>
          <w:color w:val="000000"/>
          <w:sz w:val="28"/>
        </w:rPr>
        <w:t xml:space="preserve">
                                  - 100,2 мың текше метрге  1, 3- </w:t>
      </w:r>
      <w:r>
        <w:br/>
      </w:r>
      <w:r>
        <w:rPr>
          <w:rFonts w:ascii="Times New Roman"/>
          <w:b w:val="false"/>
          <w:i w:val="false"/>
          <w:color w:val="000000"/>
          <w:sz w:val="28"/>
        </w:rPr>
        <w:t xml:space="preserve">
                                  дейiн;                   тоқсандар </w:t>
      </w:r>
      <w:r>
        <w:br/>
      </w:r>
      <w:r>
        <w:rPr>
          <w:rFonts w:ascii="Times New Roman"/>
          <w:b w:val="false"/>
          <w:i w:val="false"/>
          <w:color w:val="000000"/>
          <w:sz w:val="28"/>
        </w:rPr>
        <w:t xml:space="preserve">
                                  - шамамен 32 мың  </w:t>
      </w:r>
      <w:r>
        <w:br/>
      </w:r>
      <w:r>
        <w:rPr>
          <w:rFonts w:ascii="Times New Roman"/>
          <w:b w:val="false"/>
          <w:i w:val="false"/>
          <w:color w:val="000000"/>
          <w:sz w:val="28"/>
        </w:rPr>
        <w:t xml:space="preserve">
                                  гектарға дейiн.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күтiлетiн нәтижелерi: карантиндiк зиянкестер мен арамшөптердiң таралу ошақтарын жою, егiндi сақтау. </w:t>
      </w:r>
    </w:p>
    <w:bookmarkStart w:name="z130"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20-қосымша            </w:t>
      </w:r>
    </w:p>
    <w:bookmarkEnd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55" w:id="51"/>
    <w:p>
      <w:pPr>
        <w:spacing w:after="0"/>
        <w:ind w:left="0"/>
        <w:jc w:val="left"/>
      </w:pPr>
      <w:r>
        <w:rPr>
          <w:rFonts w:ascii="Times New Roman"/>
          <w:b/>
          <w:i w:val="false"/>
          <w:color w:val="000000"/>
        </w:rPr>
        <w:t xml:space="preserve"> 
  2002 жылға арналған "Лицензиарлардың функцияларын орындау" </w:t>
      </w:r>
      <w:r>
        <w:br/>
      </w:r>
      <w:r>
        <w:rPr>
          <w:rFonts w:ascii="Times New Roman"/>
          <w:b/>
          <w:i w:val="false"/>
          <w:color w:val="000000"/>
        </w:rPr>
        <w:t xml:space="preserve">
079 республикалық бюджеттік бағдарламаның </w:t>
      </w:r>
      <w:r>
        <w:br/>
      </w:r>
      <w:r>
        <w:rPr>
          <w:rFonts w:ascii="Times New Roman"/>
          <w:b/>
          <w:i w:val="false"/>
          <w:color w:val="000000"/>
        </w:rPr>
        <w:t xml:space="preserve">
ПАСПОРТЫ </w:t>
      </w:r>
    </w:p>
    <w:bookmarkEnd w:id="51"/>
    <w:p>
      <w:pPr>
        <w:spacing w:after="0"/>
        <w:ind w:left="0"/>
        <w:jc w:val="both"/>
      </w:pPr>
      <w:r>
        <w:rPr>
          <w:rFonts w:ascii="Times New Roman"/>
          <w:b w:val="false"/>
          <w:i w:val="false"/>
          <w:color w:val="000000"/>
          <w:sz w:val="28"/>
        </w:rPr>
        <w:t xml:space="preserve">      1. Құны: 19 458 мың теңге (он тоғыз миллион төрт жүз елу сегiз мың теңге). </w:t>
      </w:r>
      <w:r>
        <w:br/>
      </w:r>
      <w:r>
        <w:rPr>
          <w:rFonts w:ascii="Times New Roman"/>
          <w:b w:val="false"/>
          <w:i w:val="false"/>
          <w:color w:val="000000"/>
          <w:sz w:val="28"/>
        </w:rPr>
        <w:t>
      2. Бюджеттiк бағдарламаның нормативтік-құқықтық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10-бабы; "Астық туралы" Қазақстан Республикасының 2001 жылғы 19 қаңтардағы  </w:t>
      </w:r>
      <w:r>
        <w:rPr>
          <w:rFonts w:ascii="Times New Roman"/>
          <w:b w:val="false"/>
          <w:i w:val="false"/>
          <w:color w:val="000000"/>
          <w:sz w:val="28"/>
        </w:rPr>
        <w:t xml:space="preserve">Заңы </w:t>
      </w:r>
      <w:r>
        <w:rPr>
          <w:rFonts w:ascii="Times New Roman"/>
          <w:b w:val="false"/>
          <w:i w:val="false"/>
          <w:color w:val="000000"/>
          <w:sz w:val="28"/>
        </w:rPr>
        <w:t>; "Астық және оны қайта өңдеу өнiмдерiн элеваторларға қабылдау, сақтау, қайта өңдеу жөнiндегі қызметтi лицензиялаудың жекелеген мәселелерi туралы" Қазақстан Республикасы Yкiметiнiң 2000 жылғы 22 ақпандағы N 243 қаулысы; "Ветеринариялық қызметтi лицензиялау туралы" Қазақстан Республикасы Yкiметiнiң 1997 жылғы 20 тамыздағы N 1272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лицензиялау қызметi бойынша қызметтер көрсетуді дамыту. </w:t>
      </w:r>
      <w:r>
        <w:br/>
      </w:r>
      <w:r>
        <w:rPr>
          <w:rFonts w:ascii="Times New Roman"/>
          <w:b w:val="false"/>
          <w:i w:val="false"/>
          <w:color w:val="000000"/>
          <w:sz w:val="28"/>
        </w:rPr>
        <w:t xml:space="preserve">
     5. Бюджеттiк бағдарламаның мiндеттерi: ауыл шаруашылығы саласындағы заңнамаға сәйкес лицензиялауға жататын қызметтің түрлерiн белгiленген тәртiппен лицензиялау.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Лицензиарлардың   Саны 464 650 дана      Жыл    Қазақстан </w:t>
      </w:r>
      <w:r>
        <w:br/>
      </w:r>
      <w:r>
        <w:rPr>
          <w:rFonts w:ascii="Times New Roman"/>
          <w:b w:val="false"/>
          <w:i w:val="false"/>
          <w:color w:val="000000"/>
          <w:sz w:val="28"/>
        </w:rPr>
        <w:t xml:space="preserve">
                функцияларын      бланк өнімін (лицен.  бойында Республика. </w:t>
      </w:r>
      <w:r>
        <w:br/>
      </w:r>
      <w:r>
        <w:rPr>
          <w:rFonts w:ascii="Times New Roman"/>
          <w:b w:val="false"/>
          <w:i w:val="false"/>
          <w:color w:val="000000"/>
          <w:sz w:val="28"/>
        </w:rPr>
        <w:t xml:space="preserve">
                орындау           зиялар) дайындау              сының Ауыл </w:t>
      </w:r>
      <w:r>
        <w:br/>
      </w:r>
      <w:r>
        <w:rPr>
          <w:rFonts w:ascii="Times New Roman"/>
          <w:b w:val="false"/>
          <w:i w:val="false"/>
          <w:color w:val="000000"/>
          <w:sz w:val="28"/>
        </w:rPr>
        <w:t xml:space="preserve">
                                  бойынша қызметтер             шаруашылығы </w:t>
      </w:r>
      <w:r>
        <w:br/>
      </w:r>
      <w:r>
        <w:rPr>
          <w:rFonts w:ascii="Times New Roman"/>
          <w:b w:val="false"/>
          <w:i w:val="false"/>
          <w:color w:val="000000"/>
          <w:sz w:val="28"/>
        </w:rPr>
        <w:t xml:space="preserve">
                                  көрсетуге ақы төлеу;          министрлігі </w:t>
      </w:r>
      <w:r>
        <w:br/>
      </w:r>
      <w:r>
        <w:rPr>
          <w:rFonts w:ascii="Times New Roman"/>
          <w:b w:val="false"/>
          <w:i w:val="false"/>
          <w:color w:val="000000"/>
          <w:sz w:val="28"/>
        </w:rPr>
        <w:t xml:space="preserve">
                                  Өтініш берушінің  </w:t>
      </w:r>
      <w:r>
        <w:br/>
      </w:r>
      <w:r>
        <w:rPr>
          <w:rFonts w:ascii="Times New Roman"/>
          <w:b w:val="false"/>
          <w:i w:val="false"/>
          <w:color w:val="000000"/>
          <w:sz w:val="28"/>
        </w:rPr>
        <w:t xml:space="preserve">
                                  лицензиатқа қойылатын  </w:t>
      </w:r>
      <w:r>
        <w:br/>
      </w:r>
      <w:r>
        <w:rPr>
          <w:rFonts w:ascii="Times New Roman"/>
          <w:b w:val="false"/>
          <w:i w:val="false"/>
          <w:color w:val="000000"/>
          <w:sz w:val="28"/>
        </w:rPr>
        <w:t xml:space="preserve">
                                  талаптарға сәйкестігін  </w:t>
      </w:r>
      <w:r>
        <w:br/>
      </w:r>
      <w:r>
        <w:rPr>
          <w:rFonts w:ascii="Times New Roman"/>
          <w:b w:val="false"/>
          <w:i w:val="false"/>
          <w:color w:val="000000"/>
          <w:sz w:val="28"/>
        </w:rPr>
        <w:t xml:space="preserve">
                                  анықтау - 1858 іссапар  </w:t>
      </w:r>
      <w:r>
        <w:br/>
      </w:r>
      <w:r>
        <w:rPr>
          <w:rFonts w:ascii="Times New Roman"/>
          <w:b w:val="false"/>
          <w:i w:val="false"/>
          <w:color w:val="000000"/>
          <w:sz w:val="28"/>
        </w:rPr>
        <w:t xml:space="preserve">
                                  (7432 адам/күн). </w:t>
      </w:r>
      <w:r>
        <w:br/>
      </w:r>
      <w:r>
        <w:rPr>
          <w:rFonts w:ascii="Times New Roman"/>
          <w:b w:val="false"/>
          <w:i w:val="false"/>
          <w:color w:val="000000"/>
          <w:sz w:val="28"/>
        </w:rPr>
        <w:t xml:space="preserve">
                                  Лицензиялауды жүзеге  </w:t>
      </w:r>
      <w:r>
        <w:br/>
      </w:r>
      <w:r>
        <w:rPr>
          <w:rFonts w:ascii="Times New Roman"/>
          <w:b w:val="false"/>
          <w:i w:val="false"/>
          <w:color w:val="000000"/>
          <w:sz w:val="28"/>
        </w:rPr>
        <w:t xml:space="preserve">
                                  асыру үшін қажетті  </w:t>
      </w:r>
      <w:r>
        <w:br/>
      </w:r>
      <w:r>
        <w:rPr>
          <w:rFonts w:ascii="Times New Roman"/>
          <w:b w:val="false"/>
          <w:i w:val="false"/>
          <w:color w:val="000000"/>
          <w:sz w:val="28"/>
        </w:rPr>
        <w:t xml:space="preserve">
                                  кеңсе тауарларын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ветеринариялық қызметті, элеваторлардың қызметін толығымен лицензиялау, малдан және өсімдіктерден жоғары сапалы өнім алу, өнімнің сақталуын қамтамасыз ету. </w:t>
      </w:r>
    </w:p>
    <w:bookmarkStart w:name="z74"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21-қосымша            </w:t>
      </w:r>
    </w:p>
    <w:bookmarkEnd w:id="52"/>
    <w:bookmarkStart w:name="z75"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53"/>
    <w:bookmarkStart w:name="z146" w:id="54"/>
    <w:p>
      <w:pPr>
        <w:spacing w:after="0"/>
        <w:ind w:left="0"/>
        <w:jc w:val="left"/>
      </w:pPr>
      <w:r>
        <w:rPr>
          <w:rFonts w:ascii="Times New Roman"/>
          <w:b/>
          <w:i w:val="false"/>
          <w:color w:val="000000"/>
        </w:rPr>
        <w:t xml:space="preserve"> 
  2002 жылға арналған "Жердi суландыру және дренаж жүйелерiн </w:t>
      </w:r>
      <w:r>
        <w:br/>
      </w:r>
      <w:r>
        <w:rPr>
          <w:rFonts w:ascii="Times New Roman"/>
          <w:b/>
          <w:i w:val="false"/>
          <w:color w:val="000000"/>
        </w:rPr>
        <w:t xml:space="preserve">
жетілдiру жобасына несие беру" 082 республикалық бюджеттік бағдарламаның </w:t>
      </w:r>
      <w:r>
        <w:br/>
      </w:r>
      <w:r>
        <w:rPr>
          <w:rFonts w:ascii="Times New Roman"/>
          <w:b/>
          <w:i w:val="false"/>
          <w:color w:val="000000"/>
        </w:rPr>
        <w:t xml:space="preserve">
ПАСПОРТЫ </w:t>
      </w:r>
    </w:p>
    <w:bookmarkEnd w:id="54"/>
    <w:p>
      <w:pPr>
        <w:spacing w:after="0"/>
        <w:ind w:left="0"/>
        <w:jc w:val="both"/>
      </w:pPr>
      <w:r>
        <w:rPr>
          <w:rFonts w:ascii="Times New Roman"/>
          <w:b w:val="false"/>
          <w:i w:val="false"/>
          <w:color w:val="000000"/>
          <w:sz w:val="28"/>
        </w:rPr>
        <w:t xml:space="preserve">      1. Құны: 4 171 108 мың теңге (Төрт миллиард жүз жетпiс бiр миллион жүз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 мен Халықаралық Қайта Құру және Даму Банкiнiң арасындағы қарыздар туралы 1996 жылғы 25 маусымдағы N 4041 - КZ келiсiм; "Қазақстан Республикасы мен Халықаралық Қайта Құру және Даму Банкiнiң арасындағы қарыздар туралы 1996 жылғы 25 маусымдағы N 4041 - КZ (Жердi суландыру және дренаж жүйелерiн жетiлдiру жобасы) келiсiмдi бекiту туралы" Қазақстан Республикасының 1996 жылғы 27 қыркүйектегi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Құру және Даму Банкiнiң арасындағы Жердi суландыру және дренаж жүйелерiн жетiлдiру жобасы бойынша қарыздар туралы" 1996 жылғы 25 маусымдағы N 4041 - КZ келiсiмiнiң күшiне енуiне арналған шарттарды іске асыру шаралары туралы" Қазақстан Республикасы Үкiметiнiң 1996 жылғы 7 қазандағы N 1237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үкiметтiк сыртқы қарыз қаражаты.  </w:t>
      </w:r>
      <w:r>
        <w:br/>
      </w:r>
      <w:r>
        <w:rPr>
          <w:rFonts w:ascii="Times New Roman"/>
          <w:b w:val="false"/>
          <w:i w:val="false"/>
          <w:color w:val="000000"/>
          <w:sz w:val="28"/>
        </w:rPr>
        <w:t xml:space="preserve">
      4. Бюджеттiк бағдарламаның мақсаты: Қазақстан Республикасында жердi суландыру және дренаж жүйелерiн қайта құру есебiнен ауыл шаруашылығының суарылатын тұрақты өндiрiсiнiң дамуына жағдай жасау, оларды пайдалану мен жөндеудi жетiлдiру, фермерлер үшiн ақпараттар қызметiн құру, ауылшаруашылығы тәжiрибесiнiң мейлiнше тиiмдi және өнiмдi әдiстерiн енгізу, Қарызгердiң ұйымдары мен ведомстволарының қоғамдық институттарға байланысты мүмкiндiктерiн нығайту.  </w:t>
      </w:r>
      <w:r>
        <w:br/>
      </w:r>
      <w:r>
        <w:rPr>
          <w:rFonts w:ascii="Times New Roman"/>
          <w:b w:val="false"/>
          <w:i w:val="false"/>
          <w:color w:val="000000"/>
          <w:sz w:val="28"/>
        </w:rPr>
        <w:t xml:space="preserve">
      5. Бюджеттiк бағдарламаның мiндеттерi: Экологиялық нормалар мен талаптарды енгiзудi, ауыл шаруашылығы өндiрiсi мен суармалы жүйенi пайдалануды ескере отырып қазiргi жердi суландыратын және дренаж жүйелерiн қайта құру және жақсарту жолымен суармалы егiншiлiктiң тиiмдiлiгiн 32 090 га алаңда қалпына келтіру.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082         Жерді суландыру  </w:t>
      </w:r>
      <w:r>
        <w:br/>
      </w:r>
      <w:r>
        <w:rPr>
          <w:rFonts w:ascii="Times New Roman"/>
          <w:b w:val="false"/>
          <w:i w:val="false"/>
          <w:color w:val="000000"/>
          <w:sz w:val="28"/>
        </w:rPr>
        <w:t xml:space="preserve">
                және дренаж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жетілдірудің </w:t>
      </w:r>
      <w:r>
        <w:br/>
      </w:r>
      <w:r>
        <w:rPr>
          <w:rFonts w:ascii="Times New Roman"/>
          <w:b w:val="false"/>
          <w:i w:val="false"/>
          <w:color w:val="000000"/>
          <w:sz w:val="28"/>
        </w:rPr>
        <w:t xml:space="preserve">
                жобасына несие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080  Жобаны сыртқы      Мынадай қалпына              Ауыл </w:t>
      </w:r>
      <w:r>
        <w:br/>
      </w:r>
      <w:r>
        <w:rPr>
          <w:rFonts w:ascii="Times New Roman"/>
          <w:b w:val="false"/>
          <w:i w:val="false"/>
          <w:color w:val="000000"/>
          <w:sz w:val="28"/>
        </w:rPr>
        <w:t xml:space="preserve">
                қарыздар           келтіру объектілері          шаруашылығы </w:t>
      </w:r>
      <w:r>
        <w:br/>
      </w:r>
      <w:r>
        <w:rPr>
          <w:rFonts w:ascii="Times New Roman"/>
          <w:b w:val="false"/>
          <w:i w:val="false"/>
          <w:color w:val="000000"/>
          <w:sz w:val="28"/>
        </w:rPr>
        <w:t xml:space="preserve">
                есебінен іске      бойынша құрылыс-             министрлігі </w:t>
      </w:r>
      <w:r>
        <w:br/>
      </w:r>
      <w:r>
        <w:rPr>
          <w:rFonts w:ascii="Times New Roman"/>
          <w:b w:val="false"/>
          <w:i w:val="false"/>
          <w:color w:val="000000"/>
          <w:sz w:val="28"/>
        </w:rPr>
        <w:t xml:space="preserve">
                асыру.             монтаждау                     </w:t>
      </w:r>
      <w:r>
        <w:br/>
      </w:r>
      <w:r>
        <w:rPr>
          <w:rFonts w:ascii="Times New Roman"/>
          <w:b w:val="false"/>
          <w:i w:val="false"/>
          <w:color w:val="000000"/>
          <w:sz w:val="28"/>
        </w:rPr>
        <w:t xml:space="preserve">
                                   жұмыстарын аяқтау:            </w:t>
      </w:r>
      <w:r>
        <w:br/>
      </w:r>
      <w:r>
        <w:rPr>
          <w:rFonts w:ascii="Times New Roman"/>
          <w:b w:val="false"/>
          <w:i w:val="false"/>
          <w:color w:val="000000"/>
          <w:sz w:val="28"/>
        </w:rPr>
        <w:t xml:space="preserve">
                                   - Алматы облысындағы         "Еділ-Ақсу" </w:t>
      </w:r>
      <w:r>
        <w:br/>
      </w:r>
      <w:r>
        <w:rPr>
          <w:rFonts w:ascii="Times New Roman"/>
          <w:b w:val="false"/>
          <w:i w:val="false"/>
          <w:color w:val="000000"/>
          <w:sz w:val="28"/>
        </w:rPr>
        <w:t xml:space="preserve">
                                   "Кербұлақ" </w:t>
      </w:r>
      <w:r>
        <w:br/>
      </w:r>
      <w:r>
        <w:rPr>
          <w:rFonts w:ascii="Times New Roman"/>
          <w:b w:val="false"/>
          <w:i w:val="false"/>
          <w:color w:val="000000"/>
          <w:sz w:val="28"/>
        </w:rPr>
        <w:t xml:space="preserve">
                                   (2 602 га); </w:t>
      </w:r>
    </w:p>
    <w:p>
      <w:pPr>
        <w:spacing w:after="0"/>
        <w:ind w:left="0"/>
        <w:jc w:val="both"/>
      </w:pPr>
      <w:r>
        <w:rPr>
          <w:rFonts w:ascii="Times New Roman"/>
          <w:b w:val="false"/>
          <w:i w:val="false"/>
          <w:color w:val="000000"/>
          <w:sz w:val="28"/>
        </w:rPr>
        <w:t xml:space="preserve">                                   - Павлодар облысын.    IV-   "Еділ-Ақсу" </w:t>
      </w:r>
      <w:r>
        <w:br/>
      </w:r>
      <w:r>
        <w:rPr>
          <w:rFonts w:ascii="Times New Roman"/>
          <w:b w:val="false"/>
          <w:i w:val="false"/>
          <w:color w:val="000000"/>
          <w:sz w:val="28"/>
        </w:rPr>
        <w:t xml:space="preserve">
                                   дағы "Октябрьдің 60   тоқсан </w:t>
      </w:r>
      <w:r>
        <w:br/>
      </w:r>
      <w:r>
        <w:rPr>
          <w:rFonts w:ascii="Times New Roman"/>
          <w:b w:val="false"/>
          <w:i w:val="false"/>
          <w:color w:val="000000"/>
          <w:sz w:val="28"/>
        </w:rPr>
        <w:t xml:space="preserve">
                                   жылдығы" (3 574 га);  </w:t>
      </w:r>
    </w:p>
    <w:p>
      <w:pPr>
        <w:spacing w:after="0"/>
        <w:ind w:left="0"/>
        <w:jc w:val="both"/>
      </w:pPr>
      <w:r>
        <w:rPr>
          <w:rFonts w:ascii="Times New Roman"/>
          <w:b w:val="false"/>
          <w:i w:val="false"/>
          <w:color w:val="000000"/>
          <w:sz w:val="28"/>
        </w:rPr>
        <w:t xml:space="preserve">                                   - Ақмола облысындағы   IV- </w:t>
      </w:r>
      <w:r>
        <w:br/>
      </w:r>
      <w:r>
        <w:rPr>
          <w:rFonts w:ascii="Times New Roman"/>
          <w:b w:val="false"/>
          <w:i w:val="false"/>
          <w:color w:val="000000"/>
          <w:sz w:val="28"/>
        </w:rPr>
        <w:t xml:space="preserve">
                                   "Қайсар" (1 170 га);  тоқсан </w:t>
      </w:r>
    </w:p>
    <w:p>
      <w:pPr>
        <w:spacing w:after="0"/>
        <w:ind w:left="0"/>
        <w:jc w:val="both"/>
      </w:pPr>
      <w:r>
        <w:rPr>
          <w:rFonts w:ascii="Times New Roman"/>
          <w:b w:val="false"/>
          <w:i w:val="false"/>
          <w:color w:val="000000"/>
          <w:sz w:val="28"/>
        </w:rPr>
        <w:t xml:space="preserve">                                   - Жамбыл облысындағы   IV-   "Шетелсу. </w:t>
      </w:r>
      <w:r>
        <w:br/>
      </w:r>
      <w:r>
        <w:rPr>
          <w:rFonts w:ascii="Times New Roman"/>
          <w:b w:val="false"/>
          <w:i w:val="false"/>
          <w:color w:val="000000"/>
          <w:sz w:val="28"/>
        </w:rPr>
        <w:t xml:space="preserve">
                                   "Жамбыл" (1 144 га);  тоқсан құрылыс" </w:t>
      </w:r>
      <w:r>
        <w:br/>
      </w:r>
      <w:r>
        <w:rPr>
          <w:rFonts w:ascii="Times New Roman"/>
          <w:b w:val="false"/>
          <w:i w:val="false"/>
          <w:color w:val="000000"/>
          <w:sz w:val="28"/>
        </w:rPr>
        <w:t xml:space="preserve">
                                   - Шығыс Қазақстан      ІV-  "Имперд. </w:t>
      </w:r>
      <w:r>
        <w:br/>
      </w:r>
      <w:r>
        <w:rPr>
          <w:rFonts w:ascii="Times New Roman"/>
          <w:b w:val="false"/>
          <w:i w:val="false"/>
          <w:color w:val="000000"/>
          <w:sz w:val="28"/>
        </w:rPr>
        <w:t xml:space="preserve">
                                   облысындағы           тоқсан  жило" </w:t>
      </w:r>
      <w:r>
        <w:br/>
      </w:r>
      <w:r>
        <w:rPr>
          <w:rFonts w:ascii="Times New Roman"/>
          <w:b w:val="false"/>
          <w:i w:val="false"/>
          <w:color w:val="000000"/>
          <w:sz w:val="28"/>
        </w:rPr>
        <w:t xml:space="preserve">
                                   "Приречное" </w:t>
      </w:r>
      <w:r>
        <w:br/>
      </w:r>
      <w:r>
        <w:rPr>
          <w:rFonts w:ascii="Times New Roman"/>
          <w:b w:val="false"/>
          <w:i w:val="false"/>
          <w:color w:val="000000"/>
          <w:sz w:val="28"/>
        </w:rPr>
        <w:t xml:space="preserve">
                                   (1 574 га); </w:t>
      </w:r>
    </w:p>
    <w:p>
      <w:pPr>
        <w:spacing w:after="0"/>
        <w:ind w:left="0"/>
        <w:jc w:val="both"/>
      </w:pPr>
      <w:r>
        <w:rPr>
          <w:rFonts w:ascii="Times New Roman"/>
          <w:b w:val="false"/>
          <w:i w:val="false"/>
          <w:color w:val="000000"/>
          <w:sz w:val="28"/>
        </w:rPr>
        <w:t xml:space="preserve">                                   Мынадай қалпына       ІІІ-  "Имперджило" </w:t>
      </w:r>
      <w:r>
        <w:br/>
      </w:r>
      <w:r>
        <w:rPr>
          <w:rFonts w:ascii="Times New Roman"/>
          <w:b w:val="false"/>
          <w:i w:val="false"/>
          <w:color w:val="000000"/>
          <w:sz w:val="28"/>
        </w:rPr>
        <w:t xml:space="preserve">
                                   келтіру объектілері   тоқсан </w:t>
      </w:r>
      <w:r>
        <w:br/>
      </w:r>
      <w:r>
        <w:rPr>
          <w:rFonts w:ascii="Times New Roman"/>
          <w:b w:val="false"/>
          <w:i w:val="false"/>
          <w:color w:val="000000"/>
          <w:sz w:val="28"/>
        </w:rPr>
        <w:t xml:space="preserve">
                                   бойынша құрылыс-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жұмыстарын жалғастыру: </w:t>
      </w:r>
    </w:p>
    <w:p>
      <w:pPr>
        <w:spacing w:after="0"/>
        <w:ind w:left="0"/>
        <w:jc w:val="both"/>
      </w:pPr>
      <w:r>
        <w:rPr>
          <w:rFonts w:ascii="Times New Roman"/>
          <w:b w:val="false"/>
          <w:i w:val="false"/>
          <w:color w:val="000000"/>
          <w:sz w:val="28"/>
        </w:rPr>
        <w:t xml:space="preserve">                                   - Шығыс Қазақстан      ІІІ- "Имперджило" </w:t>
      </w:r>
      <w:r>
        <w:br/>
      </w:r>
      <w:r>
        <w:rPr>
          <w:rFonts w:ascii="Times New Roman"/>
          <w:b w:val="false"/>
          <w:i w:val="false"/>
          <w:color w:val="000000"/>
          <w:sz w:val="28"/>
        </w:rPr>
        <w:t xml:space="preserve">
                                   облысындағы "Күршім"  тоқсан </w:t>
      </w:r>
      <w:r>
        <w:br/>
      </w:r>
      <w:r>
        <w:rPr>
          <w:rFonts w:ascii="Times New Roman"/>
          <w:b w:val="false"/>
          <w:i w:val="false"/>
          <w:color w:val="000000"/>
          <w:sz w:val="28"/>
        </w:rPr>
        <w:t xml:space="preserve">
                                   (3 037 га); </w:t>
      </w:r>
    </w:p>
    <w:p>
      <w:pPr>
        <w:spacing w:after="0"/>
        <w:ind w:left="0"/>
        <w:jc w:val="both"/>
      </w:pPr>
      <w:r>
        <w:rPr>
          <w:rFonts w:ascii="Times New Roman"/>
          <w:b w:val="false"/>
          <w:i w:val="false"/>
          <w:color w:val="000000"/>
          <w:sz w:val="28"/>
        </w:rPr>
        <w:t xml:space="preserve">                                   - Қарағанды                  Ауыл </w:t>
      </w:r>
      <w:r>
        <w:br/>
      </w:r>
      <w:r>
        <w:rPr>
          <w:rFonts w:ascii="Times New Roman"/>
          <w:b w:val="false"/>
          <w:i w:val="false"/>
          <w:color w:val="000000"/>
          <w:sz w:val="28"/>
        </w:rPr>
        <w:t xml:space="preserve">
                                   облысындағы "Красная   Жыл   шаруашылығы </w:t>
      </w:r>
      <w:r>
        <w:br/>
      </w:r>
      <w:r>
        <w:rPr>
          <w:rFonts w:ascii="Times New Roman"/>
          <w:b w:val="false"/>
          <w:i w:val="false"/>
          <w:color w:val="000000"/>
          <w:sz w:val="28"/>
        </w:rPr>
        <w:t xml:space="preserve">
                                   Поляна" (915 га);      бойы  министрлігі </w:t>
      </w:r>
    </w:p>
    <w:p>
      <w:pPr>
        <w:spacing w:after="0"/>
        <w:ind w:left="0"/>
        <w:jc w:val="both"/>
      </w:pPr>
      <w:r>
        <w:rPr>
          <w:rFonts w:ascii="Times New Roman"/>
          <w:b w:val="false"/>
          <w:i w:val="false"/>
          <w:color w:val="000000"/>
          <w:sz w:val="28"/>
        </w:rPr>
        <w:t xml:space="preserve">                                   - Батыс Қазақстан           "Имперджило" </w:t>
      </w:r>
      <w:r>
        <w:br/>
      </w:r>
      <w:r>
        <w:rPr>
          <w:rFonts w:ascii="Times New Roman"/>
          <w:b w:val="false"/>
          <w:i w:val="false"/>
          <w:color w:val="000000"/>
          <w:sz w:val="28"/>
        </w:rPr>
        <w:t xml:space="preserve">
                                   облысындағы "Шаған/ </w:t>
      </w:r>
      <w:r>
        <w:br/>
      </w:r>
      <w:r>
        <w:rPr>
          <w:rFonts w:ascii="Times New Roman"/>
          <w:b w:val="false"/>
          <w:i w:val="false"/>
          <w:color w:val="000000"/>
          <w:sz w:val="28"/>
        </w:rPr>
        <w:t xml:space="preserve">
                                   Жайық" (1 224 га);  </w:t>
      </w:r>
    </w:p>
    <w:p>
      <w:pPr>
        <w:spacing w:after="0"/>
        <w:ind w:left="0"/>
        <w:jc w:val="both"/>
      </w:pPr>
      <w:r>
        <w:rPr>
          <w:rFonts w:ascii="Times New Roman"/>
          <w:b w:val="false"/>
          <w:i w:val="false"/>
          <w:color w:val="000000"/>
          <w:sz w:val="28"/>
        </w:rPr>
        <w:t xml:space="preserve">                                   - Алматы облысындағы         "Қытай </w:t>
      </w:r>
      <w:r>
        <w:br/>
      </w:r>
      <w:r>
        <w:rPr>
          <w:rFonts w:ascii="Times New Roman"/>
          <w:b w:val="false"/>
          <w:i w:val="false"/>
          <w:color w:val="000000"/>
          <w:sz w:val="28"/>
        </w:rPr>
        <w:t xml:space="preserve">
                                   "Дархан" (867 га);         Геоинженерлік </w:t>
      </w:r>
      <w:r>
        <w:br/>
      </w:r>
      <w:r>
        <w:rPr>
          <w:rFonts w:ascii="Times New Roman"/>
          <w:b w:val="false"/>
          <w:i w:val="false"/>
          <w:color w:val="000000"/>
          <w:sz w:val="28"/>
        </w:rPr>
        <w:t xml:space="preserve">
                                                              корпорациясы" </w:t>
      </w:r>
      <w:r>
        <w:br/>
      </w:r>
      <w:r>
        <w:rPr>
          <w:rFonts w:ascii="Times New Roman"/>
          <w:b w:val="false"/>
          <w:i w:val="false"/>
          <w:color w:val="000000"/>
          <w:sz w:val="28"/>
        </w:rPr>
        <w:t xml:space="preserve">
                                   "Дусупово" объектісі         "Тоған" </w:t>
      </w:r>
      <w:r>
        <w:br/>
      </w:r>
      <w:r>
        <w:rPr>
          <w:rFonts w:ascii="Times New Roman"/>
          <w:b w:val="false"/>
          <w:i w:val="false"/>
          <w:color w:val="000000"/>
          <w:sz w:val="28"/>
        </w:rPr>
        <w:t xml:space="preserve">
                                   бойынша құрылыс- </w:t>
      </w:r>
      <w:r>
        <w:br/>
      </w:r>
      <w:r>
        <w:rPr>
          <w:rFonts w:ascii="Times New Roman"/>
          <w:b w:val="false"/>
          <w:i w:val="false"/>
          <w:color w:val="000000"/>
          <w:sz w:val="28"/>
        </w:rPr>
        <w:t xml:space="preserve">
                                   монтаждау жұмыстар. </w:t>
      </w:r>
      <w:r>
        <w:br/>
      </w:r>
      <w:r>
        <w:rPr>
          <w:rFonts w:ascii="Times New Roman"/>
          <w:b w:val="false"/>
          <w:i w:val="false"/>
          <w:color w:val="000000"/>
          <w:sz w:val="28"/>
        </w:rPr>
        <w:t xml:space="preserve">
                                   ының (991 га) </w:t>
      </w:r>
      <w:r>
        <w:br/>
      </w:r>
      <w:r>
        <w:rPr>
          <w:rFonts w:ascii="Times New Roman"/>
          <w:b w:val="false"/>
          <w:i w:val="false"/>
          <w:color w:val="000000"/>
          <w:sz w:val="28"/>
        </w:rPr>
        <w:t xml:space="preserve">
                                   басталуы; </w:t>
      </w:r>
      <w:r>
        <w:br/>
      </w:r>
      <w:r>
        <w:rPr>
          <w:rFonts w:ascii="Times New Roman"/>
          <w:b w:val="false"/>
          <w:i w:val="false"/>
          <w:color w:val="000000"/>
          <w:sz w:val="28"/>
        </w:rPr>
        <w:t xml:space="preserve">
                                                                "Бюлент" </w:t>
      </w:r>
      <w:r>
        <w:br/>
      </w:r>
      <w:r>
        <w:rPr>
          <w:rFonts w:ascii="Times New Roman"/>
          <w:b w:val="false"/>
          <w:i w:val="false"/>
          <w:color w:val="000000"/>
          <w:sz w:val="28"/>
        </w:rPr>
        <w:t xml:space="preserve">
                                                                Каракоч" </w:t>
      </w:r>
    </w:p>
    <w:p>
      <w:pPr>
        <w:spacing w:after="0"/>
        <w:ind w:left="0"/>
        <w:jc w:val="both"/>
      </w:pP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№І-   "Тоған" ЖАҚ </w:t>
      </w:r>
      <w:r>
        <w:br/>
      </w:r>
      <w:r>
        <w:rPr>
          <w:rFonts w:ascii="Times New Roman"/>
          <w:b w:val="false"/>
          <w:i w:val="false"/>
          <w:color w:val="000000"/>
          <w:sz w:val="28"/>
        </w:rPr>
        <w:t xml:space="preserve">
                                                         тоқсан ---------------------------------------------------------------------------  </w:t>
      </w:r>
      <w:r>
        <w:br/>
      </w:r>
      <w:r>
        <w:rPr>
          <w:rFonts w:ascii="Times New Roman"/>
          <w:b w:val="false"/>
          <w:i w:val="false"/>
          <w:color w:val="000000"/>
          <w:sz w:val="28"/>
        </w:rPr>
        <w:t xml:space="preserve">
      7. Бюджеттік бағдарламаны орындаудың күтілетін нәтижелері: суарылатын жерлерді қайта қалпына келтіру, қалпына келтірілген жерлердің өнімділігін көбейту.  </w:t>
      </w:r>
    </w:p>
    <w:bookmarkStart w:name="z88"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22-қосымша            </w:t>
      </w:r>
    </w:p>
    <w:bookmarkEnd w:id="55"/>
    <w:bookmarkStart w:name="z89"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56"/>
    <w:bookmarkStart w:name="z156" w:id="57"/>
    <w:p>
      <w:pPr>
        <w:spacing w:after="0"/>
        <w:ind w:left="0"/>
        <w:jc w:val="left"/>
      </w:pPr>
      <w:r>
        <w:rPr>
          <w:rFonts w:ascii="Times New Roman"/>
          <w:b/>
          <w:i w:val="false"/>
          <w:color w:val="000000"/>
        </w:rPr>
        <w:t xml:space="preserve"> 
  2002 жылға арналған "Су ресурстарын басқаруды жетiлдiру және  </w:t>
      </w:r>
      <w:r>
        <w:br/>
      </w:r>
      <w:r>
        <w:rPr>
          <w:rFonts w:ascii="Times New Roman"/>
          <w:b/>
          <w:i w:val="false"/>
          <w:color w:val="000000"/>
        </w:rPr>
        <w:t xml:space="preserve">
жердi қалпына келтiру" 083 республикалық бюджеттiк бағдарламаның </w:t>
      </w:r>
      <w:r>
        <w:br/>
      </w:r>
      <w:r>
        <w:rPr>
          <w:rFonts w:ascii="Times New Roman"/>
          <w:b/>
          <w:i w:val="false"/>
          <w:color w:val="000000"/>
        </w:rPr>
        <w:t xml:space="preserve">
ПАСПОРТЫ </w:t>
      </w:r>
    </w:p>
    <w:bookmarkEnd w:id="57"/>
    <w:p>
      <w:pPr>
        <w:spacing w:after="0"/>
        <w:ind w:left="0"/>
        <w:jc w:val="both"/>
      </w:pPr>
      <w:r>
        <w:rPr>
          <w:rFonts w:ascii="Times New Roman"/>
          <w:b w:val="false"/>
          <w:i w:val="false"/>
          <w:color w:val="000000"/>
          <w:sz w:val="28"/>
        </w:rPr>
        <w:t xml:space="preserve">      1. Құны: 1 085 292,0 мың теңге (бiр миллиард сексен бес миллион екi жүз тоқсан екi мың теңге). </w:t>
      </w:r>
      <w:r>
        <w:br/>
      </w:r>
      <w:r>
        <w:rPr>
          <w:rFonts w:ascii="Times New Roman"/>
          <w:b w:val="false"/>
          <w:i w:val="false"/>
          <w:color w:val="000000"/>
          <w:sz w:val="28"/>
        </w:rPr>
        <w:t>
      2. Бюджеттік бағдарламаның нормативтiк-құқықтық негiзi: Қазақстан Республикасы мен Азия Даму Банкi арасындағы қарыздар туралы 1998 жылғы 25 наурыздағы N 1592/1593 (SҒ) - КАZ келiсiмдер; Қазақстан Республикасы мен Азия Даму Банкi арасындағы қарыздар туралы 1998 жылғы 25 наурыздағы N 1592/1593 (SҒ) - КАZ ("Су ресурстарын басқаруды жетiлдiру және жердi қалпына келтiру" жобасы) келiсiмдердi бекiту туралы" Қазақстан Республикасының 1998 жылғы 2 маусымдағы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үкiметтiк сыртқы қарыз қаражаты.  </w:t>
      </w:r>
      <w:r>
        <w:br/>
      </w:r>
      <w:r>
        <w:rPr>
          <w:rFonts w:ascii="Times New Roman"/>
          <w:b w:val="false"/>
          <w:i w:val="false"/>
          <w:color w:val="000000"/>
          <w:sz w:val="28"/>
        </w:rPr>
        <w:t xml:space="preserve">
      4. Бюджеттік бағдарламаның мақсаты: суармалы және дренаж жүйелерiн қайта құру, оларды пайдалануды және жөндеудi жетiлдiру, су пайдаланушылардың, фермерлiк шаруашылықтардың бiрлестiктерiнiң және су ресурстарын басқару органдарының қоғамдық институттарға байланысты мүмкiндiктерiн нығайту есебiнен Қазақстан Республикасындағы тұрақты суармалы егiншiлiктi дамытуға ықпал ету.  </w:t>
      </w:r>
      <w:r>
        <w:br/>
      </w:r>
      <w:r>
        <w:rPr>
          <w:rFonts w:ascii="Times New Roman"/>
          <w:b w:val="false"/>
          <w:i w:val="false"/>
          <w:color w:val="000000"/>
          <w:sz w:val="28"/>
        </w:rPr>
        <w:t xml:space="preserve">
      5. Бюджеттік бағдарламаның мiндеттерi: экологиялық нормалар мен талаптарды ескерiп суармалы және дренаж жүйелерiн қайта құру және жақсарту, қайта құрылған суармалы және дренаж жүйелерiн басқаруды су пайдаланушылардың бiрлестiктерiне беру, пайдалану және техникалық қызмет көрсету, суландыру және агротехника әдiстерiн оқыту арқылы Оңтүстік Қазақстан облысының Мақтаарал ауданында 39,2 мың га. алаңда суармалы егiншiлiктi қалпына келтiру. </w:t>
      </w:r>
      <w:r>
        <w:br/>
      </w:r>
      <w:r>
        <w:rPr>
          <w:rFonts w:ascii="Times New Roman"/>
          <w:b w:val="false"/>
          <w:i w:val="false"/>
          <w:color w:val="000000"/>
          <w:sz w:val="28"/>
        </w:rPr>
        <w:t xml:space="preserve">
     6. Бюджеттік бағдарламаны iске асыру бойынша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|Бағ.|Кіші|  Бағдарламаның  | Бағдарламаны |Іске  |  Жауапты </w:t>
      </w:r>
      <w:r>
        <w:br/>
      </w:r>
      <w:r>
        <w:rPr>
          <w:rFonts w:ascii="Times New Roman"/>
          <w:b w:val="false"/>
          <w:i w:val="false"/>
          <w:color w:val="000000"/>
          <w:sz w:val="28"/>
        </w:rPr>
        <w:t xml:space="preserve">
  |дар.|бағ.|  (кiшi бағдар.  | (кiшi бағдар.|асыру |  орындау. </w:t>
      </w:r>
      <w:r>
        <w:br/>
      </w:r>
      <w:r>
        <w:rPr>
          <w:rFonts w:ascii="Times New Roman"/>
          <w:b w:val="false"/>
          <w:i w:val="false"/>
          <w:color w:val="000000"/>
          <w:sz w:val="28"/>
        </w:rPr>
        <w:t xml:space="preserve">
  |лама|дар.|    ламаның)     | ламаны) іске | мер. |   шылар </w:t>
      </w:r>
      <w:r>
        <w:br/>
      </w:r>
      <w:r>
        <w:rPr>
          <w:rFonts w:ascii="Times New Roman"/>
          <w:b w:val="false"/>
          <w:i w:val="false"/>
          <w:color w:val="000000"/>
          <w:sz w:val="28"/>
        </w:rPr>
        <w:t xml:space="preserve">
  |коды|лама|     атауы       |    асыру     | зім. | </w:t>
      </w:r>
      <w:r>
        <w:br/>
      </w:r>
      <w:r>
        <w:rPr>
          <w:rFonts w:ascii="Times New Roman"/>
          <w:b w:val="false"/>
          <w:i w:val="false"/>
          <w:color w:val="000000"/>
          <w:sz w:val="28"/>
        </w:rPr>
        <w:t xml:space="preserve">
  |    |коды|                 |  жөніндегі   | дері | </w:t>
      </w:r>
      <w:r>
        <w:br/>
      </w:r>
      <w:r>
        <w:rPr>
          <w:rFonts w:ascii="Times New Roman"/>
          <w:b w:val="false"/>
          <w:i w:val="false"/>
          <w:color w:val="000000"/>
          <w:sz w:val="28"/>
        </w:rPr>
        <w:t xml:space="preserve">
  |    |    |                 | іс-шаралар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083        Су ресурстарын </w:t>
      </w:r>
      <w:r>
        <w:br/>
      </w:r>
      <w:r>
        <w:rPr>
          <w:rFonts w:ascii="Times New Roman"/>
          <w:b w:val="false"/>
          <w:i w:val="false"/>
          <w:color w:val="000000"/>
          <w:sz w:val="28"/>
        </w:rPr>
        <w:t xml:space="preserve">
              басқаруды және </w:t>
      </w:r>
      <w:r>
        <w:br/>
      </w:r>
      <w:r>
        <w:rPr>
          <w:rFonts w:ascii="Times New Roman"/>
          <w:b w:val="false"/>
          <w:i w:val="false"/>
          <w:color w:val="000000"/>
          <w:sz w:val="28"/>
        </w:rPr>
        <w:t xml:space="preserve">
              жерлердi қалпына </w:t>
      </w:r>
      <w:r>
        <w:br/>
      </w:r>
      <w:r>
        <w:rPr>
          <w:rFonts w:ascii="Times New Roman"/>
          <w:b w:val="false"/>
          <w:i w:val="false"/>
          <w:color w:val="000000"/>
          <w:sz w:val="28"/>
        </w:rPr>
        <w:t xml:space="preserve">
              келтiрудi жетіл. </w:t>
      </w:r>
      <w:r>
        <w:br/>
      </w:r>
      <w:r>
        <w:rPr>
          <w:rFonts w:ascii="Times New Roman"/>
          <w:b w:val="false"/>
          <w:i w:val="false"/>
          <w:color w:val="000000"/>
          <w:sz w:val="28"/>
        </w:rPr>
        <w:t xml:space="preserve">
               дiру жобасын </w:t>
      </w:r>
      <w:r>
        <w:br/>
      </w:r>
      <w:r>
        <w:rPr>
          <w:rFonts w:ascii="Times New Roman"/>
          <w:b w:val="false"/>
          <w:i w:val="false"/>
          <w:color w:val="000000"/>
          <w:sz w:val="28"/>
        </w:rPr>
        <w:t xml:space="preserve">
               несиелендiру </w:t>
      </w:r>
      <w:r>
        <w:br/>
      </w:r>
      <w:r>
        <w:rPr>
          <w:rFonts w:ascii="Times New Roman"/>
          <w:b w:val="false"/>
          <w:i w:val="false"/>
          <w:color w:val="000000"/>
          <w:sz w:val="28"/>
        </w:rPr>
        <w:t xml:space="preserve">
        80    Сыртқы қарыздар   8. Жобаның     III    Қазақстан </w:t>
      </w:r>
      <w:r>
        <w:br/>
      </w:r>
      <w:r>
        <w:rPr>
          <w:rFonts w:ascii="Times New Roman"/>
          <w:b w:val="false"/>
          <w:i w:val="false"/>
          <w:color w:val="000000"/>
          <w:sz w:val="28"/>
        </w:rPr>
        <w:t xml:space="preserve">
              есебiнен жобаны    1-кезеңi     тоқсан  Республикасы. </w:t>
      </w:r>
      <w:r>
        <w:br/>
      </w:r>
      <w:r>
        <w:rPr>
          <w:rFonts w:ascii="Times New Roman"/>
          <w:b w:val="false"/>
          <w:i w:val="false"/>
          <w:color w:val="000000"/>
          <w:sz w:val="28"/>
        </w:rPr>
        <w:t xml:space="preserve">
                iске асыру      құрылысының           ның Ауыл </w:t>
      </w:r>
      <w:r>
        <w:br/>
      </w:r>
      <w:r>
        <w:rPr>
          <w:rFonts w:ascii="Times New Roman"/>
          <w:b w:val="false"/>
          <w:i w:val="false"/>
          <w:color w:val="000000"/>
          <w:sz w:val="28"/>
        </w:rPr>
        <w:t xml:space="preserve">
                                  басталуы            шаруашылығы </w:t>
      </w:r>
      <w:r>
        <w:br/>
      </w:r>
      <w:r>
        <w:rPr>
          <w:rFonts w:ascii="Times New Roman"/>
          <w:b w:val="false"/>
          <w:i w:val="false"/>
          <w:color w:val="000000"/>
          <w:sz w:val="28"/>
        </w:rPr>
        <w:t xml:space="preserve">
                                9. Жобаның    III-IV  министрлігі </w:t>
      </w:r>
      <w:r>
        <w:br/>
      </w:r>
      <w:r>
        <w:rPr>
          <w:rFonts w:ascii="Times New Roman"/>
          <w:b w:val="false"/>
          <w:i w:val="false"/>
          <w:color w:val="000000"/>
          <w:sz w:val="28"/>
        </w:rPr>
        <w:t xml:space="preserve">
                                 1-кезеңi     тоқсан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23868 га </w:t>
      </w:r>
      <w:r>
        <w:br/>
      </w:r>
      <w:r>
        <w:rPr>
          <w:rFonts w:ascii="Times New Roman"/>
          <w:b w:val="false"/>
          <w:i w:val="false"/>
          <w:color w:val="000000"/>
          <w:sz w:val="28"/>
        </w:rPr>
        <w:t xml:space="preserve">
                               алаңда құрылыс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8. Жобаның     III </w:t>
      </w:r>
      <w:r>
        <w:br/>
      </w:r>
      <w:r>
        <w:rPr>
          <w:rFonts w:ascii="Times New Roman"/>
          <w:b w:val="false"/>
          <w:i w:val="false"/>
          <w:color w:val="000000"/>
          <w:sz w:val="28"/>
        </w:rPr>
        <w:t xml:space="preserve">
                                 2-кезеңi     тоқсан </w:t>
      </w:r>
      <w:r>
        <w:br/>
      </w:r>
      <w:r>
        <w:rPr>
          <w:rFonts w:ascii="Times New Roman"/>
          <w:b w:val="false"/>
          <w:i w:val="false"/>
          <w:color w:val="000000"/>
          <w:sz w:val="28"/>
        </w:rPr>
        <w:t xml:space="preserve">
                                құрылысының </w:t>
      </w:r>
      <w:r>
        <w:br/>
      </w:r>
      <w:r>
        <w:rPr>
          <w:rFonts w:ascii="Times New Roman"/>
          <w:b w:val="false"/>
          <w:i w:val="false"/>
          <w:color w:val="000000"/>
          <w:sz w:val="28"/>
        </w:rPr>
        <w:t xml:space="preserve">
                                 басталуы </w:t>
      </w:r>
      <w:r>
        <w:br/>
      </w:r>
      <w:r>
        <w:rPr>
          <w:rFonts w:ascii="Times New Roman"/>
          <w:b w:val="false"/>
          <w:i w:val="false"/>
          <w:color w:val="000000"/>
          <w:sz w:val="28"/>
        </w:rPr>
        <w:t xml:space="preserve">
                                9. 2-кезеңде  III-IV </w:t>
      </w:r>
      <w:r>
        <w:br/>
      </w:r>
      <w:r>
        <w:rPr>
          <w:rFonts w:ascii="Times New Roman"/>
          <w:b w:val="false"/>
          <w:i w:val="false"/>
          <w:color w:val="000000"/>
          <w:sz w:val="28"/>
        </w:rPr>
        <w:t xml:space="preserve">
                                  15391 га.   тоқсан </w:t>
      </w:r>
      <w:r>
        <w:br/>
      </w:r>
      <w:r>
        <w:rPr>
          <w:rFonts w:ascii="Times New Roman"/>
          <w:b w:val="false"/>
          <w:i w:val="false"/>
          <w:color w:val="000000"/>
          <w:sz w:val="28"/>
        </w:rPr>
        <w:t xml:space="preserve">
                                алаңда құры. </w:t>
      </w:r>
      <w:r>
        <w:br/>
      </w:r>
      <w:r>
        <w:rPr>
          <w:rFonts w:ascii="Times New Roman"/>
          <w:b w:val="false"/>
          <w:i w:val="false"/>
          <w:color w:val="000000"/>
          <w:sz w:val="28"/>
        </w:rPr>
        <w:t xml:space="preserve">
                                  лыстың </w:t>
      </w:r>
      <w:r>
        <w:br/>
      </w:r>
      <w:r>
        <w:rPr>
          <w:rFonts w:ascii="Times New Roman"/>
          <w:b w:val="false"/>
          <w:i w:val="false"/>
          <w:color w:val="000000"/>
          <w:sz w:val="28"/>
        </w:rPr>
        <w:t xml:space="preserve">
                                 жалғасуы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2002.11.11. N 228в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нәтижелері: егіннің түсімділігін арттыру, жобалық есептесулер бойынша таза пайданы ұлғайту 28%, халықты еңбекпен қамтудың өсуі 21%, күрделі жұмсалымдардың тиімділігі жоба бойынша 26% болуы тиіс. Мақтаның түсімділігі 15,5-тан 28 ц/гектарға дейін, күзгі бидайдікі 25-тен 40 ц/гектарға дейін, жүгері дәні 32-ден 60 ц/гектарға дейін, жоңышқа 34,3-тен 100 ц/гектарға дейін ұлғаяды. Су ресурстарын үнемдеу кезең-кезеңмен 16,9-тан 23,1 млн. шаршы метрге дейін құрайды. Жүйенің пайдалы әрекет коэффициенті 0,60-тан 0,80-қа дейін жеткізілетін болады.  </w:t>
      </w:r>
    </w:p>
    <w:bookmarkStart w:name="z91"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23-қосымша              </w:t>
      </w:r>
    </w:p>
    <w:bookmarkEnd w:id="58"/>
    <w:bookmarkStart w:name="z92"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59"/>
    <w:p>
      <w:pPr>
        <w:spacing w:after="0"/>
        <w:ind w:left="0"/>
        <w:jc w:val="left"/>
      </w:pPr>
      <w:r>
        <w:rPr>
          <w:rFonts w:ascii="Times New Roman"/>
          <w:b/>
          <w:i w:val="false"/>
          <w:color w:val="000000"/>
        </w:rPr>
        <w:t xml:space="preserve"> 2002 жылға арналған "Жекешелендiруден кейiн ауыл шаруашылығын қолдау" 086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793 098 мың теңге (Жетi жүз тоқсан үш миллион тоқсан сегiз мың теңге). </w:t>
      </w:r>
      <w:r>
        <w:br/>
      </w:r>
      <w:r>
        <w:rPr>
          <w:rFonts w:ascii="Times New Roman"/>
          <w:b w:val="false"/>
          <w:i w:val="false"/>
          <w:color w:val="000000"/>
          <w:sz w:val="28"/>
        </w:rPr>
        <w:t>
      2. Бюджеттік бағдарламаның нормативтiк-құқықтық негiзi: Қазақстан Республикасы мен Халықаралық Қайта Құру және Даму Банкi арасындағы қарыз туралы 1998 жылғы 23 маусымдағы N 4331 - КZ келiсiм; "Қазақстан Республикасы мен Халықаралық Қайта Құру және Даму Банкi арасындағы қарыз туралы" 1998 жылғы 23 маусымдағы N 4331 - KZ келiсiмдi (Жекешелендiруден кейiн ауыл шаруашылығын қолдау жобасы) бекiту туралы" Қазақстан Республикасының 1998 жылғы 2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үкіметтік сыртқы қарыздың қаражаты.  </w:t>
      </w:r>
      <w:r>
        <w:br/>
      </w:r>
      <w:r>
        <w:rPr>
          <w:rFonts w:ascii="Times New Roman"/>
          <w:b w:val="false"/>
          <w:i w:val="false"/>
          <w:color w:val="000000"/>
          <w:sz w:val="28"/>
        </w:rPr>
        <w:t xml:space="preserve">
      4. Бюджеттiк бағдарламаның мақсаты: Қазақстанда ауылдық кәсiпорындардың өндiрiстiк қызметін жақсарту. Халықаралық Қайта Құру және Даму Банкiнiң, басқа қаржы институттарының несие ресурстарына қол жетуін қамтамасыз ету.  </w:t>
      </w:r>
      <w:r>
        <w:br/>
      </w:r>
      <w:r>
        <w:rPr>
          <w:rFonts w:ascii="Times New Roman"/>
          <w:b w:val="false"/>
          <w:i w:val="false"/>
          <w:color w:val="000000"/>
          <w:sz w:val="28"/>
        </w:rPr>
        <w:t xml:space="preserve">
      5. Бюджеттік бағдарламаның мiндеттерi: а) коммерциялық банкiлердiң несие ресурстарына ауыл кәсiпорындарының қол жеткiзе алуына көмек көрсету; ә) ауылдық аудандарда меншiк секторын дамыту және нарықтық экономиканы нығайту; б) ауыл шаруашылығына несие берудiң құқықтық және қоғамдық институттарға байланысты негiздерiн нығайту.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086         Екінші деңгейдегі  </w:t>
      </w:r>
      <w:r>
        <w:br/>
      </w:r>
      <w:r>
        <w:rPr>
          <w:rFonts w:ascii="Times New Roman"/>
          <w:b w:val="false"/>
          <w:i w:val="false"/>
          <w:color w:val="000000"/>
          <w:sz w:val="28"/>
        </w:rPr>
        <w:t xml:space="preserve">
                банкілер арқылы  </w:t>
      </w:r>
      <w:r>
        <w:br/>
      </w:r>
      <w:r>
        <w:rPr>
          <w:rFonts w:ascii="Times New Roman"/>
          <w:b w:val="false"/>
          <w:i w:val="false"/>
          <w:color w:val="000000"/>
          <w:sz w:val="28"/>
        </w:rPr>
        <w:t xml:space="preserve">
                ауыл шаруашылығын  </w:t>
      </w:r>
      <w:r>
        <w:br/>
      </w:r>
      <w:r>
        <w:rPr>
          <w:rFonts w:ascii="Times New Roman"/>
          <w:b w:val="false"/>
          <w:i w:val="false"/>
          <w:color w:val="000000"/>
          <w:sz w:val="28"/>
        </w:rPr>
        <w:t xml:space="preserve">
                жекешелендіруден  </w:t>
      </w:r>
      <w:r>
        <w:br/>
      </w:r>
      <w:r>
        <w:rPr>
          <w:rFonts w:ascii="Times New Roman"/>
          <w:b w:val="false"/>
          <w:i w:val="false"/>
          <w:color w:val="000000"/>
          <w:sz w:val="28"/>
        </w:rPr>
        <w:t xml:space="preserve">
                кейінгі қолдау </w:t>
      </w:r>
      <w:r>
        <w:br/>
      </w:r>
      <w:r>
        <w:rPr>
          <w:rFonts w:ascii="Times New Roman"/>
          <w:b w:val="false"/>
          <w:i w:val="false"/>
          <w:color w:val="000000"/>
          <w:sz w:val="28"/>
        </w:rPr>
        <w:t xml:space="preserve">
                бойынша жобаға </w:t>
      </w:r>
      <w:r>
        <w:br/>
      </w:r>
      <w:r>
        <w:rPr>
          <w:rFonts w:ascii="Times New Roman"/>
          <w:b w:val="false"/>
          <w:i w:val="false"/>
          <w:color w:val="000000"/>
          <w:sz w:val="28"/>
        </w:rPr>
        <w:t xml:space="preserve">
                несие беру </w:t>
      </w:r>
    </w:p>
    <w:p>
      <w:pPr>
        <w:spacing w:after="0"/>
        <w:ind w:left="0"/>
        <w:jc w:val="both"/>
      </w:pPr>
      <w:r>
        <w:rPr>
          <w:rFonts w:ascii="Times New Roman"/>
          <w:b w:val="false"/>
          <w:i w:val="false"/>
          <w:color w:val="000000"/>
          <w:sz w:val="28"/>
        </w:rPr>
        <w:t xml:space="preserve">          080   Жобаны сыртқы     4 150 мың АҚШ доллары  І-IV  Қатысушы </w:t>
      </w:r>
      <w:r>
        <w:br/>
      </w:r>
      <w:r>
        <w:rPr>
          <w:rFonts w:ascii="Times New Roman"/>
          <w:b w:val="false"/>
          <w:i w:val="false"/>
          <w:color w:val="000000"/>
          <w:sz w:val="28"/>
        </w:rPr>
        <w:t xml:space="preserve">
                қарыздар есебінен сомасына 30 қосалқы   тоқсан қаржылық </w:t>
      </w:r>
      <w:r>
        <w:br/>
      </w:r>
      <w:r>
        <w:rPr>
          <w:rFonts w:ascii="Times New Roman"/>
          <w:b w:val="false"/>
          <w:i w:val="false"/>
          <w:color w:val="000000"/>
          <w:sz w:val="28"/>
        </w:rPr>
        <w:t xml:space="preserve">
                іске асыру        жобаға, сонымен бірге        мекемелер, </w:t>
      </w:r>
      <w:r>
        <w:br/>
      </w:r>
      <w:r>
        <w:rPr>
          <w:rFonts w:ascii="Times New Roman"/>
          <w:b w:val="false"/>
          <w:i w:val="false"/>
          <w:color w:val="000000"/>
          <w:sz w:val="28"/>
        </w:rPr>
        <w:t xml:space="preserve">
                                  лизингілік бағдарлама        Ауыл шаруа. </w:t>
      </w:r>
      <w:r>
        <w:br/>
      </w:r>
      <w:r>
        <w:rPr>
          <w:rFonts w:ascii="Times New Roman"/>
          <w:b w:val="false"/>
          <w:i w:val="false"/>
          <w:color w:val="000000"/>
          <w:sz w:val="28"/>
        </w:rPr>
        <w:t xml:space="preserve">
                                  шеңберінде несие беру        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Дүниежүзілік </w:t>
      </w:r>
      <w:r>
        <w:br/>
      </w:r>
      <w:r>
        <w:rPr>
          <w:rFonts w:ascii="Times New Roman"/>
          <w:b w:val="false"/>
          <w:i w:val="false"/>
          <w:color w:val="000000"/>
          <w:sz w:val="28"/>
        </w:rPr>
        <w:t xml:space="preserve">
                                                               банк ($ 350  </w:t>
      </w:r>
      <w:r>
        <w:br/>
      </w:r>
      <w:r>
        <w:rPr>
          <w:rFonts w:ascii="Times New Roman"/>
          <w:b w:val="false"/>
          <w:i w:val="false"/>
          <w:color w:val="000000"/>
          <w:sz w:val="28"/>
        </w:rPr>
        <w:t xml:space="preserve">
                                                               мыңнан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несиелер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089   Жобаны кері       980 мың АҚШ доллары    І-IV  Қатысушы </w:t>
      </w:r>
      <w:r>
        <w:br/>
      </w:r>
      <w:r>
        <w:rPr>
          <w:rFonts w:ascii="Times New Roman"/>
          <w:b w:val="false"/>
          <w:i w:val="false"/>
          <w:color w:val="000000"/>
          <w:sz w:val="28"/>
        </w:rPr>
        <w:t xml:space="preserve">
                активті несие     сомасына 20 қосалқы   тоқсан қаржылық </w:t>
      </w:r>
      <w:r>
        <w:br/>
      </w:r>
      <w:r>
        <w:rPr>
          <w:rFonts w:ascii="Times New Roman"/>
          <w:b w:val="false"/>
          <w:i w:val="false"/>
          <w:color w:val="000000"/>
          <w:sz w:val="28"/>
        </w:rPr>
        <w:t xml:space="preserve">
                берудің негізінде жобаға несие беру            мекемелер, </w:t>
      </w:r>
      <w:r>
        <w:br/>
      </w:r>
      <w:r>
        <w:rPr>
          <w:rFonts w:ascii="Times New Roman"/>
          <w:b w:val="false"/>
          <w:i w:val="false"/>
          <w:color w:val="000000"/>
          <w:sz w:val="28"/>
        </w:rPr>
        <w:t xml:space="preserve">
                іске асыру                                     Ауыл шаруа. </w:t>
      </w:r>
      <w:r>
        <w:br/>
      </w:r>
      <w:r>
        <w:rPr>
          <w:rFonts w:ascii="Times New Roman"/>
          <w:b w:val="false"/>
          <w:i w:val="false"/>
          <w:color w:val="000000"/>
          <w:sz w:val="28"/>
        </w:rPr>
        <w:t xml:space="preserve">
                                                               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Дүниежүзілік </w:t>
      </w:r>
      <w:r>
        <w:br/>
      </w:r>
      <w:r>
        <w:rPr>
          <w:rFonts w:ascii="Times New Roman"/>
          <w:b w:val="false"/>
          <w:i w:val="false"/>
          <w:color w:val="000000"/>
          <w:sz w:val="28"/>
        </w:rPr>
        <w:t xml:space="preserve">
                                                               банк ($ 350  </w:t>
      </w:r>
      <w:r>
        <w:br/>
      </w:r>
      <w:r>
        <w:rPr>
          <w:rFonts w:ascii="Times New Roman"/>
          <w:b w:val="false"/>
          <w:i w:val="false"/>
          <w:color w:val="000000"/>
          <w:sz w:val="28"/>
        </w:rPr>
        <w:t xml:space="preserve">
                                                               мыңнан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несиелер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5 130 мың АҚШ доллары сомасына несие беру; экономикалық тұрақты меншікті ауыл шаруашылығы кәсіпорындарының санын ұлғайту. </w:t>
      </w:r>
    </w:p>
    <w:bookmarkStart w:name="z131"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24-қосымша             </w:t>
      </w:r>
    </w:p>
    <w:bookmarkEnd w:id="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p>
      <w:pPr>
        <w:spacing w:after="0"/>
        <w:ind w:left="0"/>
        <w:jc w:val="left"/>
      </w:pPr>
      <w:r>
        <w:rPr>
          <w:rFonts w:ascii="Times New Roman"/>
          <w:b/>
          <w:i w:val="false"/>
          <w:color w:val="000000"/>
        </w:rPr>
        <w:t xml:space="preserve"> 2002 жылға арналған "Ауылдық несиелiк серiктестiктерi арқылы ауыл шаруашылық өндiрiсiн несиелендiру" 087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641 340,0 мың теңге (алты жүз қырық бiр миллион үш жүз қырық мың теңге). </w:t>
      </w:r>
      <w:r>
        <w:br/>
      </w:r>
      <w:r>
        <w:rPr>
          <w:rFonts w:ascii="Times New Roman"/>
          <w:b w:val="false"/>
          <w:i w:val="false"/>
          <w:color w:val="000000"/>
          <w:sz w:val="28"/>
        </w:rPr>
        <w:t>
      2. Бюджеттiк бағдарламаның нормативтiк-құқықтық негізi: "Аграрлық секторға несие беру мәселелерi туралы" Қазақстан Республикасы Үкiметiнiң 2001 жылғы 25 қаңтардағы N 137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және Қазақстан Республикасы жергiлiктi атқарушы органдарының несие беру ережесiн бекiту туралы" Қазақстан Республикасы Үкiметiнiң 2000 жылғы 22 қыркүйектегі N 1440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w:t>
      </w:r>
      <w:r>
        <w:br/>
      </w:r>
      <w:r>
        <w:rPr>
          <w:rFonts w:ascii="Times New Roman"/>
          <w:b w:val="false"/>
          <w:i w:val="false"/>
          <w:color w:val="000000"/>
          <w:sz w:val="28"/>
        </w:rPr>
        <w:t xml:space="preserve">
     4. Бюджеттiк бағдарламаның мақсаты: ауыл шаруашылығы тауарын өндiрушiлердiң мемлекеттiк қаражат құралдарын пайдалануына қол жеткiзуiн қамтамасыз ету және тиiмдiлiгiн арттыру. </w:t>
      </w:r>
      <w:r>
        <w:br/>
      </w:r>
      <w:r>
        <w:rPr>
          <w:rFonts w:ascii="Times New Roman"/>
          <w:b w:val="false"/>
          <w:i w:val="false"/>
          <w:color w:val="000000"/>
          <w:sz w:val="28"/>
        </w:rPr>
        <w:t xml:space="preserve">
     5. Бюджеттік бағдарламаның міндеттері: ауылдық несиелік серіктестіктерінің жүйесі арқылы ауыл шаруашылық өндірісін несиелендіру.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087         Ауылдық несиелік  Қазақстан Республика.  Жыл    Қазақстан </w:t>
      </w:r>
      <w:r>
        <w:br/>
      </w:r>
      <w:r>
        <w:rPr>
          <w:rFonts w:ascii="Times New Roman"/>
          <w:b w:val="false"/>
          <w:i w:val="false"/>
          <w:color w:val="000000"/>
          <w:sz w:val="28"/>
        </w:rPr>
        <w:t xml:space="preserve">
                серiктестiктерi   сының Yкiметi анық.   бойында Республика. </w:t>
      </w:r>
      <w:r>
        <w:br/>
      </w:r>
      <w:r>
        <w:rPr>
          <w:rFonts w:ascii="Times New Roman"/>
          <w:b w:val="false"/>
          <w:i w:val="false"/>
          <w:color w:val="000000"/>
          <w:sz w:val="28"/>
        </w:rPr>
        <w:t xml:space="preserve">
                арқылы ауыл       тайтын ауылдық несие.         сының Ауыл </w:t>
      </w:r>
      <w:r>
        <w:br/>
      </w:r>
      <w:r>
        <w:rPr>
          <w:rFonts w:ascii="Times New Roman"/>
          <w:b w:val="false"/>
          <w:i w:val="false"/>
          <w:color w:val="000000"/>
          <w:sz w:val="28"/>
        </w:rPr>
        <w:t xml:space="preserve">
                шаруашылық        лiк серiктестiктерiнiң        шаруашылығы </w:t>
      </w:r>
      <w:r>
        <w:br/>
      </w:r>
      <w:r>
        <w:rPr>
          <w:rFonts w:ascii="Times New Roman"/>
          <w:b w:val="false"/>
          <w:i w:val="false"/>
          <w:color w:val="000000"/>
          <w:sz w:val="28"/>
        </w:rPr>
        <w:t xml:space="preserve">
                өндiрiсiн         жүйесi арқылы ауыл           министрлігі, </w:t>
      </w:r>
      <w:r>
        <w:br/>
      </w:r>
      <w:r>
        <w:rPr>
          <w:rFonts w:ascii="Times New Roman"/>
          <w:b w:val="false"/>
          <w:i w:val="false"/>
          <w:color w:val="000000"/>
          <w:sz w:val="28"/>
        </w:rPr>
        <w:t xml:space="preserve">
                несиелендiру      шаруашылық өндiрiсiн          Қаржы </w:t>
      </w:r>
      <w:r>
        <w:br/>
      </w:r>
      <w:r>
        <w:rPr>
          <w:rFonts w:ascii="Times New Roman"/>
          <w:b w:val="false"/>
          <w:i w:val="false"/>
          <w:color w:val="000000"/>
          <w:sz w:val="28"/>
        </w:rPr>
        <w:t xml:space="preserve">
                                  несиелендiру ережесiне        министрлігі </w:t>
      </w:r>
      <w:r>
        <w:br/>
      </w:r>
      <w:r>
        <w:rPr>
          <w:rFonts w:ascii="Times New Roman"/>
          <w:b w:val="false"/>
          <w:i w:val="false"/>
          <w:color w:val="000000"/>
          <w:sz w:val="28"/>
        </w:rPr>
        <w:t xml:space="preserve">
                                  сәйкес несие  </w:t>
      </w:r>
      <w:r>
        <w:br/>
      </w:r>
      <w:r>
        <w:rPr>
          <w:rFonts w:ascii="Times New Roman"/>
          <w:b w:val="false"/>
          <w:i w:val="false"/>
          <w:color w:val="000000"/>
          <w:sz w:val="28"/>
        </w:rPr>
        <w:t xml:space="preserve">
                                  ресурстарын бөлу. </w:t>
      </w:r>
    </w:p>
    <w:p>
      <w:pPr>
        <w:spacing w:after="0"/>
        <w:ind w:left="0"/>
        <w:jc w:val="both"/>
      </w:pPr>
      <w:r>
        <w:rPr>
          <w:rFonts w:ascii="Times New Roman"/>
          <w:b w:val="false"/>
          <w:i w:val="false"/>
          <w:color w:val="000000"/>
          <w:sz w:val="28"/>
        </w:rPr>
        <w:t xml:space="preserve">                                  Ауылдық несие           Жыл   Қазақстан </w:t>
      </w:r>
      <w:r>
        <w:br/>
      </w:r>
      <w:r>
        <w:rPr>
          <w:rFonts w:ascii="Times New Roman"/>
          <w:b w:val="false"/>
          <w:i w:val="false"/>
          <w:color w:val="000000"/>
          <w:sz w:val="28"/>
        </w:rPr>
        <w:t xml:space="preserve">
                                  серiктестiктерiнiң    бойында Республика. </w:t>
      </w:r>
      <w:r>
        <w:br/>
      </w:r>
      <w:r>
        <w:rPr>
          <w:rFonts w:ascii="Times New Roman"/>
          <w:b w:val="false"/>
          <w:i w:val="false"/>
          <w:color w:val="000000"/>
          <w:sz w:val="28"/>
        </w:rPr>
        <w:t xml:space="preserve">
                                  жарғылық капиталындағы        сының Ауыл </w:t>
      </w:r>
      <w:r>
        <w:br/>
      </w:r>
      <w:r>
        <w:rPr>
          <w:rFonts w:ascii="Times New Roman"/>
          <w:b w:val="false"/>
          <w:i w:val="false"/>
          <w:color w:val="000000"/>
          <w:sz w:val="28"/>
        </w:rPr>
        <w:t xml:space="preserve">
                                  "Аграрлық несие               шаруашылығы </w:t>
      </w:r>
      <w:r>
        <w:br/>
      </w:r>
      <w:r>
        <w:rPr>
          <w:rFonts w:ascii="Times New Roman"/>
          <w:b w:val="false"/>
          <w:i w:val="false"/>
          <w:color w:val="000000"/>
          <w:sz w:val="28"/>
        </w:rPr>
        <w:t xml:space="preserve">
                                  корпорациясы" ЖАҚ-ның         министрлігі </w:t>
      </w:r>
      <w:r>
        <w:br/>
      </w:r>
      <w:r>
        <w:rPr>
          <w:rFonts w:ascii="Times New Roman"/>
          <w:b w:val="false"/>
          <w:i w:val="false"/>
          <w:color w:val="000000"/>
          <w:sz w:val="28"/>
        </w:rPr>
        <w:t xml:space="preserve">
                                  қатысуымен құрылған </w:t>
      </w:r>
      <w:r>
        <w:br/>
      </w:r>
      <w:r>
        <w:rPr>
          <w:rFonts w:ascii="Times New Roman"/>
          <w:b w:val="false"/>
          <w:i w:val="false"/>
          <w:color w:val="000000"/>
          <w:sz w:val="28"/>
        </w:rPr>
        <w:t xml:space="preserve">
                                  ауылдық несиелiк  </w:t>
      </w:r>
      <w:r>
        <w:br/>
      </w:r>
      <w:r>
        <w:rPr>
          <w:rFonts w:ascii="Times New Roman"/>
          <w:b w:val="false"/>
          <w:i w:val="false"/>
          <w:color w:val="000000"/>
          <w:sz w:val="28"/>
        </w:rPr>
        <w:t xml:space="preserve">
                                  серiктестіктерiн </w:t>
      </w:r>
      <w:r>
        <w:br/>
      </w:r>
      <w:r>
        <w:rPr>
          <w:rFonts w:ascii="Times New Roman"/>
          <w:b w:val="false"/>
          <w:i w:val="false"/>
          <w:color w:val="000000"/>
          <w:sz w:val="28"/>
        </w:rPr>
        <w:t xml:space="preserve">
                                  несиелендiру. --------------------------------------------------------------------------- </w:t>
      </w:r>
      <w:r>
        <w:br/>
      </w:r>
      <w:r>
        <w:rPr>
          <w:rFonts w:ascii="Times New Roman"/>
          <w:b w:val="false"/>
          <w:i w:val="false"/>
          <w:color w:val="000000"/>
          <w:sz w:val="28"/>
        </w:rPr>
        <w:t xml:space="preserve">
     7. Бюджеттiк бағдарламаны орындаудың күтiлетiн нәтижелерi: ауыл шаруашылығы өндiрiсiнiң тиiмдiлігін арттыру, несиенiң мақсатты және тиiмдi пайдаланылуы және уақытылы республикалық бюджетке қайтарылуы. </w:t>
      </w:r>
    </w:p>
    <w:bookmarkStart w:name="z97"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25-қосымша              </w:t>
      </w:r>
    </w:p>
    <w:bookmarkEnd w:id="61"/>
    <w:p>
      <w:pPr>
        <w:spacing w:after="0"/>
        <w:ind w:left="0"/>
        <w:jc w:val="both"/>
      </w:pPr>
      <w:r>
        <w:rPr>
          <w:rFonts w:ascii="Times New Roman"/>
          <w:b w:val="false"/>
          <w:i w:val="false"/>
          <w:color w:val="ff0000"/>
          <w:sz w:val="28"/>
        </w:rPr>
        <w:t xml:space="preserve">       ЕСКЕРТУ. 25-қосымша өзгерді - Қазақстан Республикасы Yкiметiнiң 2002.05.28. N 576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57" w:id="62"/>
    <w:p>
      <w:pPr>
        <w:spacing w:after="0"/>
        <w:ind w:left="0"/>
        <w:jc w:val="left"/>
      </w:pPr>
      <w:r>
        <w:rPr>
          <w:rFonts w:ascii="Times New Roman"/>
          <w:b/>
          <w:i w:val="false"/>
          <w:color w:val="000000"/>
        </w:rPr>
        <w:t xml:space="preserve"> 
  2002 жылға арналған "Мал шаруашылығы өнiмiн өндiрудi және оны сатып алуды несиелендiру" 088 республикалық бюджеттiк бағдарламаның </w:t>
      </w:r>
      <w:r>
        <w:br/>
      </w:r>
      <w:r>
        <w:rPr>
          <w:rFonts w:ascii="Times New Roman"/>
          <w:b/>
          <w:i w:val="false"/>
          <w:color w:val="000000"/>
        </w:rPr>
        <w:t xml:space="preserve">
ПАСПОРТЫ </w:t>
      </w:r>
    </w:p>
    <w:bookmarkEnd w:id="62"/>
    <w:p>
      <w:pPr>
        <w:spacing w:after="0"/>
        <w:ind w:left="0"/>
        <w:jc w:val="both"/>
      </w:pPr>
      <w:r>
        <w:rPr>
          <w:rFonts w:ascii="Times New Roman"/>
          <w:b w:val="false"/>
          <w:i w:val="false"/>
          <w:color w:val="000000"/>
          <w:sz w:val="28"/>
        </w:rPr>
        <w:t xml:space="preserve">      1. Құны: 500 000,0 мың теңге (бес жүз миллион теңге). </w:t>
      </w:r>
      <w:r>
        <w:br/>
      </w:r>
      <w:r>
        <w:rPr>
          <w:rFonts w:ascii="Times New Roman"/>
          <w:b w:val="false"/>
          <w:i w:val="false"/>
          <w:color w:val="000000"/>
          <w:sz w:val="28"/>
        </w:rPr>
        <w:t>
      2. Бюджеттiк бағдарламаның нормативтiк-құқықтық негiзi: "Мал өнiмдерi корпорациясы" жабық акционерлiк қоғамын құру туралы" Қазақстан Республикасы Үкiметiнiң 2001 жылғы 8 қыркүйектегi N 1168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және Қазақстан Республикасы жергiлiкті атқарушы органдарының несие беру ережесiн бекiту туралы" Қазақстан Республикасы Үкiметінiң 2000 жылғы 22 қыркүйектегi N 1440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мал шаруашылығының өнiмдерiн өндiрудi ұлғайтуды ынталандыру, мал өнiмдерiн сатып алудың бағаларын қымбаттату, мал шаруашылығы салаларының тиiмдiлігін арттыру, мал шаруашылығы өнiмдерiн қайта өңдеудiң деңгейiн халықаралық стандарттарға дейiн жеткiзу, жаңадан жұмыс орындарын ашу, халықтың кедейлену деңгейiн азайту. </w:t>
      </w:r>
      <w:r>
        <w:br/>
      </w:r>
      <w:r>
        <w:rPr>
          <w:rFonts w:ascii="Times New Roman"/>
          <w:b w:val="false"/>
          <w:i w:val="false"/>
          <w:color w:val="000000"/>
          <w:sz w:val="28"/>
        </w:rPr>
        <w:t xml:space="preserve">
     5. Бюджеттік бағдарламаның міндеттері: мал өнімдерін және тірілей мал дайындауға несие беру; мал шаруашылығы өнімдерін қайта өңдеуге несие беру; мал өнімдері мен тірілей малды экспортқа және ішкі рынокқа жеткізуге несие беру.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088         Мал шаруашылығы   Қарызгер-банктi        Жыл   Қазақстан </w:t>
      </w:r>
      <w:r>
        <w:br/>
      </w:r>
      <w:r>
        <w:rPr>
          <w:rFonts w:ascii="Times New Roman"/>
          <w:b w:val="false"/>
          <w:i w:val="false"/>
          <w:color w:val="000000"/>
          <w:sz w:val="28"/>
        </w:rPr>
        <w:t xml:space="preserve">
                өнiмiн өндiрудi   анықтау мақсатында   бойында Республика. </w:t>
      </w:r>
      <w:r>
        <w:br/>
      </w:r>
      <w:r>
        <w:rPr>
          <w:rFonts w:ascii="Times New Roman"/>
          <w:b w:val="false"/>
          <w:i w:val="false"/>
          <w:color w:val="000000"/>
          <w:sz w:val="28"/>
        </w:rPr>
        <w:t xml:space="preserve">
                және оны сатып    конкурс өткiзу               сының Ауыл </w:t>
      </w:r>
      <w:r>
        <w:br/>
      </w:r>
      <w:r>
        <w:rPr>
          <w:rFonts w:ascii="Times New Roman"/>
          <w:b w:val="false"/>
          <w:i w:val="false"/>
          <w:color w:val="000000"/>
          <w:sz w:val="28"/>
        </w:rPr>
        <w:t xml:space="preserve">
                алуды             Мал шаруашылығы              шаруашылығы </w:t>
      </w:r>
      <w:r>
        <w:br/>
      </w:r>
      <w:r>
        <w:rPr>
          <w:rFonts w:ascii="Times New Roman"/>
          <w:b w:val="false"/>
          <w:i w:val="false"/>
          <w:color w:val="000000"/>
          <w:sz w:val="28"/>
        </w:rPr>
        <w:t xml:space="preserve">
                несиелендiру      өнiмiн өндiруге және         министрлігі </w:t>
      </w:r>
      <w:r>
        <w:br/>
      </w:r>
      <w:r>
        <w:rPr>
          <w:rFonts w:ascii="Times New Roman"/>
          <w:b w:val="false"/>
          <w:i w:val="false"/>
          <w:color w:val="000000"/>
          <w:sz w:val="28"/>
        </w:rPr>
        <w:t xml:space="preserve">
                                  оны сатып алуға арнап  </w:t>
      </w:r>
      <w:r>
        <w:br/>
      </w:r>
      <w:r>
        <w:rPr>
          <w:rFonts w:ascii="Times New Roman"/>
          <w:b w:val="false"/>
          <w:i w:val="false"/>
          <w:color w:val="000000"/>
          <w:sz w:val="28"/>
        </w:rPr>
        <w:t xml:space="preserve">
                                  несие ресурстарын бөлу  --------------------------------------------------------------------------- </w:t>
      </w:r>
      <w:r>
        <w:br/>
      </w:r>
      <w:r>
        <w:rPr>
          <w:rFonts w:ascii="Times New Roman"/>
          <w:b w:val="false"/>
          <w:i w:val="false"/>
          <w:color w:val="000000"/>
          <w:sz w:val="28"/>
        </w:rPr>
        <w:t xml:space="preserve">
     7. Бюджеттiк бағдарламаны орындаудың күтілетiн нәтижелерi: импортты ығыстырып шығару мақсатында iшкi рынокты жергiлiктi, бәсекеге жарамды, жоғары сапалы өнiммен қанықтыру; мал шаруашылығы өнiмдерiнiң экспорттық әлеуетiн арттыру; әлемдiк рынокта Қазақстан Республикасын мал шаруашылығы өнiмдерiнiң экспортшысы ретiнде бекiту; несиенiң мақсатты және тиiмдi пайдаланылуы және республикалық бюджетке уақытылы қайтарылуы. </w:t>
      </w:r>
    </w:p>
    <w:bookmarkStart w:name="z100"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26-қосымша             </w:t>
      </w:r>
    </w:p>
    <w:bookmarkEnd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58" w:id="64"/>
    <w:p>
      <w:pPr>
        <w:spacing w:after="0"/>
        <w:ind w:left="0"/>
        <w:jc w:val="left"/>
      </w:pPr>
      <w:r>
        <w:rPr>
          <w:rFonts w:ascii="Times New Roman"/>
          <w:b/>
          <w:i w:val="false"/>
          <w:color w:val="000000"/>
        </w:rPr>
        <w:t xml:space="preserve"> 
  2002 жылға арналған "Республикалық мал-дәрiгерлiк зертханасын материалдық-техникалық жарақтандыру" 200 республикалық бюджеттiк бағдарламаның </w:t>
      </w:r>
      <w:r>
        <w:br/>
      </w:r>
      <w:r>
        <w:rPr>
          <w:rFonts w:ascii="Times New Roman"/>
          <w:b/>
          <w:i w:val="false"/>
          <w:color w:val="000000"/>
        </w:rPr>
        <w:t xml:space="preserve">
ПАСПОРТЫ </w:t>
      </w:r>
    </w:p>
    <w:bookmarkEnd w:id="64"/>
    <w:p>
      <w:pPr>
        <w:spacing w:after="0"/>
        <w:ind w:left="0"/>
        <w:jc w:val="both"/>
      </w:pPr>
      <w:r>
        <w:rPr>
          <w:rFonts w:ascii="Times New Roman"/>
          <w:b w:val="false"/>
          <w:i w:val="false"/>
          <w:color w:val="000000"/>
          <w:sz w:val="28"/>
        </w:rPr>
        <w:t xml:space="preserve">      1. Құны: 27 663,0 мың теңге (жиырма жетi миллион алты жүз алпыс үш мың теңге).  </w:t>
      </w:r>
      <w:r>
        <w:br/>
      </w:r>
      <w:r>
        <w:rPr>
          <w:rFonts w:ascii="Times New Roman"/>
          <w:b w:val="false"/>
          <w:i w:val="false"/>
          <w:color w:val="000000"/>
          <w:sz w:val="28"/>
        </w:rPr>
        <w:t>
      2. Бюджеттiк бағдарламаның нормативтiк-құқықтық негiзi: "Ветеринария туралы" Қазақстан Республикасы Президентiнiң 1995 жылғы 25 шiлдедегi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8-бабы; "Ветеринария бойынша нормативтiк құқықтық және басқа актiлердi бекiту туралы" Қазақстан Республикасы Yкiметiнiң 1996 жылғы 2 қазандағы N 1205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Ауыл шаруашылығы министрлiгiнiң "Республикалық ветеринариялық лабораториясы" республикалық мемлекеттiк кәсiпорнын қайта ұйымдастыру туралы" Қазақстан Республикасы Yкiметiнiң 2000 жылғы 30 желтоқсандағы N 1957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"Республикалық ветеринариялық лаборатория" мемлекеттiк мекемесiнiң материалдық-техникалық базасын нығайту және жаңарту. </w:t>
      </w:r>
      <w:r>
        <w:br/>
      </w:r>
      <w:r>
        <w:rPr>
          <w:rFonts w:ascii="Times New Roman"/>
          <w:b w:val="false"/>
          <w:i w:val="false"/>
          <w:color w:val="000000"/>
          <w:sz w:val="28"/>
        </w:rPr>
        <w:t xml:space="preserve">
     5. Бюджеттiк бағдарламаның мiндеттерi: "Республикалық ветеринариялық лаборатория" мемлекеттiк мекемесiнiң ғимаратын күрделi жөндеу, жабдықтармен және техникамен жарақтау.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200         Республикалық     Құрал-жабдықтар мен    1, 3- Қазақстан </w:t>
      </w:r>
      <w:r>
        <w:br/>
      </w:r>
      <w:r>
        <w:rPr>
          <w:rFonts w:ascii="Times New Roman"/>
          <w:b w:val="false"/>
          <w:i w:val="false"/>
          <w:color w:val="000000"/>
          <w:sz w:val="28"/>
        </w:rPr>
        <w:t xml:space="preserve">
                ветеринариялық    техникалар:           тоқсан Республика. </w:t>
      </w:r>
      <w:r>
        <w:br/>
      </w:r>
      <w:r>
        <w:rPr>
          <w:rFonts w:ascii="Times New Roman"/>
          <w:b w:val="false"/>
          <w:i w:val="false"/>
          <w:color w:val="000000"/>
          <w:sz w:val="28"/>
        </w:rPr>
        <w:t xml:space="preserve">
                лабораторияны     - иммуноферменттiк           сының Ауыл </w:t>
      </w:r>
      <w:r>
        <w:br/>
      </w:r>
      <w:r>
        <w:rPr>
          <w:rFonts w:ascii="Times New Roman"/>
          <w:b w:val="false"/>
          <w:i w:val="false"/>
          <w:color w:val="000000"/>
          <w:sz w:val="28"/>
        </w:rPr>
        <w:t xml:space="preserve">
                материалдық-      талдауыш - 2 дана;           шаруашылығы </w:t>
      </w:r>
      <w:r>
        <w:br/>
      </w:r>
      <w:r>
        <w:rPr>
          <w:rFonts w:ascii="Times New Roman"/>
          <w:b w:val="false"/>
          <w:i w:val="false"/>
          <w:color w:val="000000"/>
          <w:sz w:val="28"/>
        </w:rPr>
        <w:t xml:space="preserve">
                техникалық        полемирация тiзбектi         министрлігі </w:t>
      </w:r>
      <w:r>
        <w:br/>
      </w:r>
      <w:r>
        <w:rPr>
          <w:rFonts w:ascii="Times New Roman"/>
          <w:b w:val="false"/>
          <w:i w:val="false"/>
          <w:color w:val="000000"/>
          <w:sz w:val="28"/>
        </w:rPr>
        <w:t xml:space="preserve">
                жарақтандыру      реакция - 2 дана; </w:t>
      </w:r>
      <w:r>
        <w:br/>
      </w:r>
      <w:r>
        <w:rPr>
          <w:rFonts w:ascii="Times New Roman"/>
          <w:b w:val="false"/>
          <w:i w:val="false"/>
          <w:color w:val="000000"/>
          <w:sz w:val="28"/>
        </w:rPr>
        <w:t xml:space="preserve">
                                  - радиология үшiн  </w:t>
      </w:r>
      <w:r>
        <w:br/>
      </w:r>
      <w:r>
        <w:rPr>
          <w:rFonts w:ascii="Times New Roman"/>
          <w:b w:val="false"/>
          <w:i w:val="false"/>
          <w:color w:val="000000"/>
          <w:sz w:val="28"/>
        </w:rPr>
        <w:t xml:space="preserve">
                                  бета-спектрометр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 радиология үшiн  </w:t>
      </w:r>
      <w:r>
        <w:br/>
      </w:r>
      <w:r>
        <w:rPr>
          <w:rFonts w:ascii="Times New Roman"/>
          <w:b w:val="false"/>
          <w:i w:val="false"/>
          <w:color w:val="000000"/>
          <w:sz w:val="28"/>
        </w:rPr>
        <w:t xml:space="preserve">
                                  альфа-спектрометр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 сұйық газды  </w:t>
      </w:r>
      <w:r>
        <w:br/>
      </w:r>
      <w:r>
        <w:rPr>
          <w:rFonts w:ascii="Times New Roman"/>
          <w:b w:val="false"/>
          <w:i w:val="false"/>
          <w:color w:val="000000"/>
          <w:sz w:val="28"/>
        </w:rPr>
        <w:t xml:space="preserve">
                                  хроматограф - 1 дана; </w:t>
      </w:r>
      <w:r>
        <w:br/>
      </w:r>
      <w:r>
        <w:rPr>
          <w:rFonts w:ascii="Times New Roman"/>
          <w:b w:val="false"/>
          <w:i w:val="false"/>
          <w:color w:val="000000"/>
          <w:sz w:val="28"/>
        </w:rPr>
        <w:t xml:space="preserve">
                                  - кiшi фон қондырғысы  </w:t>
      </w:r>
      <w:r>
        <w:br/>
      </w:r>
      <w:r>
        <w:rPr>
          <w:rFonts w:ascii="Times New Roman"/>
          <w:b w:val="false"/>
          <w:i w:val="false"/>
          <w:color w:val="000000"/>
          <w:sz w:val="28"/>
        </w:rPr>
        <w:t xml:space="preserve">
                                  - 2 дана; </w:t>
      </w:r>
      <w:r>
        <w:br/>
      </w:r>
      <w:r>
        <w:rPr>
          <w:rFonts w:ascii="Times New Roman"/>
          <w:b w:val="false"/>
          <w:i w:val="false"/>
          <w:color w:val="000000"/>
          <w:sz w:val="28"/>
        </w:rPr>
        <w:t xml:space="preserve">
                                  - ауыр металл тұздарын </w:t>
      </w:r>
      <w:r>
        <w:br/>
      </w:r>
      <w:r>
        <w:rPr>
          <w:rFonts w:ascii="Times New Roman"/>
          <w:b w:val="false"/>
          <w:i w:val="false"/>
          <w:color w:val="000000"/>
          <w:sz w:val="28"/>
        </w:rPr>
        <w:t xml:space="preserve">
                                  анықтайтын құрал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 радиология үшiн  </w:t>
      </w:r>
      <w:r>
        <w:br/>
      </w:r>
      <w:r>
        <w:rPr>
          <w:rFonts w:ascii="Times New Roman"/>
          <w:b w:val="false"/>
          <w:i w:val="false"/>
          <w:color w:val="000000"/>
          <w:sz w:val="28"/>
        </w:rPr>
        <w:t xml:space="preserve">
                                  альфа спектрометрлер  </w:t>
      </w:r>
      <w:r>
        <w:br/>
      </w:r>
      <w:r>
        <w:rPr>
          <w:rFonts w:ascii="Times New Roman"/>
          <w:b w:val="false"/>
          <w:i w:val="false"/>
          <w:color w:val="000000"/>
          <w:sz w:val="28"/>
        </w:rPr>
        <w:t xml:space="preserve">
                                  - 1 дана; </w:t>
      </w:r>
      <w:r>
        <w:br/>
      </w:r>
      <w:r>
        <w:rPr>
          <w:rFonts w:ascii="Times New Roman"/>
          <w:b w:val="false"/>
          <w:i w:val="false"/>
          <w:color w:val="000000"/>
          <w:sz w:val="28"/>
        </w:rPr>
        <w:t xml:space="preserve">
                                  - жедел көлiк  </w:t>
      </w:r>
      <w:r>
        <w:br/>
      </w:r>
      <w:r>
        <w:rPr>
          <w:rFonts w:ascii="Times New Roman"/>
          <w:b w:val="false"/>
          <w:i w:val="false"/>
          <w:color w:val="000000"/>
          <w:sz w:val="28"/>
        </w:rPr>
        <w:t xml:space="preserve">
                                  лабораториясы - 1 дана; </w:t>
      </w:r>
      <w:r>
        <w:br/>
      </w:r>
      <w:r>
        <w:rPr>
          <w:rFonts w:ascii="Times New Roman"/>
          <w:b w:val="false"/>
          <w:i w:val="false"/>
          <w:color w:val="000000"/>
          <w:sz w:val="28"/>
        </w:rPr>
        <w:t xml:space="preserve">
                                  - тербелмелi шошақ  </w:t>
      </w:r>
      <w:r>
        <w:br/>
      </w:r>
      <w:r>
        <w:rPr>
          <w:rFonts w:ascii="Times New Roman"/>
          <w:b w:val="false"/>
          <w:i w:val="false"/>
          <w:color w:val="000000"/>
          <w:sz w:val="28"/>
        </w:rPr>
        <w:t xml:space="preserve">
                                  диiрмен-уатқыш - 2 дана; </w:t>
      </w:r>
      <w:r>
        <w:br/>
      </w:r>
      <w:r>
        <w:rPr>
          <w:rFonts w:ascii="Times New Roman"/>
          <w:b w:val="false"/>
          <w:i w:val="false"/>
          <w:color w:val="000000"/>
          <w:sz w:val="28"/>
        </w:rPr>
        <w:t xml:space="preserve">
                                  - тоңазытқыш  </w:t>
      </w:r>
      <w:r>
        <w:br/>
      </w:r>
      <w:r>
        <w:rPr>
          <w:rFonts w:ascii="Times New Roman"/>
          <w:b w:val="false"/>
          <w:i w:val="false"/>
          <w:color w:val="000000"/>
          <w:sz w:val="28"/>
        </w:rPr>
        <w:t xml:space="preserve">
                                  қондырғылары - 2 дана; </w:t>
      </w:r>
      <w:r>
        <w:br/>
      </w:r>
      <w:r>
        <w:rPr>
          <w:rFonts w:ascii="Times New Roman"/>
          <w:b w:val="false"/>
          <w:i w:val="false"/>
          <w:color w:val="000000"/>
          <w:sz w:val="28"/>
        </w:rPr>
        <w:t xml:space="preserve">
                                  - компьютерлер - 6 дана; </w:t>
      </w:r>
      <w:r>
        <w:br/>
      </w:r>
      <w:r>
        <w:rPr>
          <w:rFonts w:ascii="Times New Roman"/>
          <w:b w:val="false"/>
          <w:i w:val="false"/>
          <w:color w:val="000000"/>
          <w:sz w:val="28"/>
        </w:rPr>
        <w:t xml:space="preserve">
                                  - модем - 1 дана; </w:t>
      </w:r>
      <w:r>
        <w:br/>
      </w:r>
      <w:r>
        <w:rPr>
          <w:rFonts w:ascii="Times New Roman"/>
          <w:b w:val="false"/>
          <w:i w:val="false"/>
          <w:color w:val="000000"/>
          <w:sz w:val="28"/>
        </w:rPr>
        <w:t xml:space="preserve">
                                  - сканер - 1 дана; </w:t>
      </w:r>
      <w:r>
        <w:br/>
      </w:r>
      <w:r>
        <w:rPr>
          <w:rFonts w:ascii="Times New Roman"/>
          <w:b w:val="false"/>
          <w:i w:val="false"/>
          <w:color w:val="000000"/>
          <w:sz w:val="28"/>
        </w:rPr>
        <w:t xml:space="preserve">
                                  - принтер - 2 дана; </w:t>
      </w:r>
      <w:r>
        <w:br/>
      </w:r>
      <w:r>
        <w:rPr>
          <w:rFonts w:ascii="Times New Roman"/>
          <w:b w:val="false"/>
          <w:i w:val="false"/>
          <w:color w:val="000000"/>
          <w:sz w:val="28"/>
        </w:rPr>
        <w:t xml:space="preserve">
                                  - ксерокс - 2 дана; </w:t>
      </w:r>
      <w:r>
        <w:br/>
      </w:r>
      <w:r>
        <w:rPr>
          <w:rFonts w:ascii="Times New Roman"/>
          <w:b w:val="false"/>
          <w:i w:val="false"/>
          <w:color w:val="000000"/>
          <w:sz w:val="28"/>
        </w:rPr>
        <w:t xml:space="preserve">
                                  - басқа лабораториялық </w:t>
      </w:r>
      <w:r>
        <w:br/>
      </w:r>
      <w:r>
        <w:rPr>
          <w:rFonts w:ascii="Times New Roman"/>
          <w:b w:val="false"/>
          <w:i w:val="false"/>
          <w:color w:val="000000"/>
          <w:sz w:val="28"/>
        </w:rPr>
        <w:t xml:space="preserve">
                                  құрал сатып алу. </w:t>
      </w:r>
      <w:r>
        <w:br/>
      </w:r>
      <w:r>
        <w:rPr>
          <w:rFonts w:ascii="Times New Roman"/>
          <w:b w:val="false"/>
          <w:i w:val="false"/>
          <w:color w:val="000000"/>
          <w:sz w:val="28"/>
        </w:rPr>
        <w:t xml:space="preserve">
                                  Лаборатория ғимаратын, </w:t>
      </w:r>
      <w:r>
        <w:br/>
      </w:r>
      <w:r>
        <w:rPr>
          <w:rFonts w:ascii="Times New Roman"/>
          <w:b w:val="false"/>
          <w:i w:val="false"/>
          <w:color w:val="000000"/>
          <w:sz w:val="28"/>
        </w:rPr>
        <w:t xml:space="preserve">
                                  вивария мен гаражды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ветеринариялық лабораторияны қажетті құрал-жабдықтармен және техникамен қамтамасыз ету және оның ғимаратын күрделі жөндеуден өткізу нәтижесінде қызметін жақсарту. </w:t>
      </w:r>
    </w:p>
    <w:bookmarkStart w:name="z103"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27-қосымша             </w:t>
      </w:r>
    </w:p>
    <w:bookmarkEnd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59" w:id="66"/>
    <w:p>
      <w:pPr>
        <w:spacing w:after="0"/>
        <w:ind w:left="0"/>
        <w:jc w:val="left"/>
      </w:pPr>
      <w:r>
        <w:rPr>
          <w:rFonts w:ascii="Times New Roman"/>
          <w:b/>
          <w:i w:val="false"/>
          <w:color w:val="000000"/>
        </w:rPr>
        <w:t xml:space="preserve"> 
  2002 жылға арналған "Ауыл шаруашылық дақылдарын тұқым сынау жөнiндегi мемлекеттік комиссиясын, облыстық инспектураларын материалдық-техникалық жарақтандыру" 201 республикалық бюджеттiк бағдарламаның </w:t>
      </w:r>
      <w:r>
        <w:br/>
      </w:r>
      <w:r>
        <w:rPr>
          <w:rFonts w:ascii="Times New Roman"/>
          <w:b/>
          <w:i w:val="false"/>
          <w:color w:val="000000"/>
        </w:rPr>
        <w:t xml:space="preserve">
ПАСПОРТЫ </w:t>
      </w:r>
    </w:p>
    <w:bookmarkEnd w:id="66"/>
    <w:p>
      <w:pPr>
        <w:spacing w:after="0"/>
        <w:ind w:left="0"/>
        <w:jc w:val="both"/>
      </w:pPr>
      <w:r>
        <w:rPr>
          <w:rFonts w:ascii="Times New Roman"/>
          <w:b w:val="false"/>
          <w:i w:val="false"/>
          <w:color w:val="000000"/>
          <w:sz w:val="28"/>
        </w:rPr>
        <w:t xml:space="preserve">     1. Құны: 7649,0 мың теңге (жетi миллион алты жүз қырық тоғыз мың теңге).  </w:t>
      </w:r>
      <w:r>
        <w:br/>
      </w:r>
      <w:r>
        <w:rPr>
          <w:rFonts w:ascii="Times New Roman"/>
          <w:b w:val="false"/>
          <w:i w:val="false"/>
          <w:color w:val="000000"/>
          <w:sz w:val="28"/>
        </w:rPr>
        <w:t>
      2. Бюджеттiк бағдарламаның нормативтiк-құқықтық негiзi: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3-бабы; "Селекциялық жетiстiктердi сынау және қорғау" Республикалық мемлекеттiк кәсiпорнын қайта ұйымдастыру туралы" Қазақстан Республикасы Yкiметiнiң 2000 жылғы 11 ақпандағы N 204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w:t>
      </w:r>
      <w:r>
        <w:br/>
      </w:r>
      <w:r>
        <w:rPr>
          <w:rFonts w:ascii="Times New Roman"/>
          <w:b w:val="false"/>
          <w:i w:val="false"/>
          <w:color w:val="000000"/>
          <w:sz w:val="28"/>
        </w:rPr>
        <w:t xml:space="preserve">
      4. Бюджеттiк бағдарламаның мақсаты: ауыл шаруашылығы дақылдарының сорттарын сынау жөнiндегi мемлекеттiк мекемелердiң: мемлекеттiк комиссияның, облыстық инспектуралардың базаларын нығайту және жаңарту. </w:t>
      </w:r>
      <w:r>
        <w:br/>
      </w:r>
      <w:r>
        <w:rPr>
          <w:rFonts w:ascii="Times New Roman"/>
          <w:b w:val="false"/>
          <w:i w:val="false"/>
          <w:color w:val="000000"/>
          <w:sz w:val="28"/>
        </w:rPr>
        <w:t xml:space="preserve">
      5. Бюджеттiк бағдарламаның мiндеттерi: сорттарды сынау жөнiндегi мемлекеттiк мекемелердi: мемлекеттiк комиссияны, облыстық сорт сынағы жөнiндегi облыстық инспектураларды материалдық-техникалық қамтамасыз ету және жарақтандыру.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201         Ауыл шаруашылық    Т-25 тракторы - 5    Мамыр- Қазақстан </w:t>
      </w:r>
      <w:r>
        <w:br/>
      </w:r>
      <w:r>
        <w:rPr>
          <w:rFonts w:ascii="Times New Roman"/>
          <w:b w:val="false"/>
          <w:i w:val="false"/>
          <w:color w:val="000000"/>
          <w:sz w:val="28"/>
        </w:rPr>
        <w:t xml:space="preserve">
                дақылдарын тұқым   бірлік, "Сампо"      маусым Республика. </w:t>
      </w:r>
      <w:r>
        <w:br/>
      </w:r>
      <w:r>
        <w:rPr>
          <w:rFonts w:ascii="Times New Roman"/>
          <w:b w:val="false"/>
          <w:i w:val="false"/>
          <w:color w:val="000000"/>
          <w:sz w:val="28"/>
        </w:rPr>
        <w:t xml:space="preserve">
                сынау жөніндегі    комбайндары - 4             сының Ауыл </w:t>
      </w:r>
      <w:r>
        <w:br/>
      </w:r>
      <w:r>
        <w:rPr>
          <w:rFonts w:ascii="Times New Roman"/>
          <w:b w:val="false"/>
          <w:i w:val="false"/>
          <w:color w:val="000000"/>
          <w:sz w:val="28"/>
        </w:rPr>
        <w:t xml:space="preserve">
                мемлекеттік        бірлік, дәнді -             шаруашылығы </w:t>
      </w:r>
      <w:r>
        <w:br/>
      </w:r>
      <w:r>
        <w:rPr>
          <w:rFonts w:ascii="Times New Roman"/>
          <w:b w:val="false"/>
          <w:i w:val="false"/>
          <w:color w:val="000000"/>
          <w:sz w:val="28"/>
        </w:rPr>
        <w:t xml:space="preserve">
                комиссиясын,       бұршақ, дәнді               министрлігі </w:t>
      </w:r>
      <w:r>
        <w:br/>
      </w:r>
      <w:r>
        <w:rPr>
          <w:rFonts w:ascii="Times New Roman"/>
          <w:b w:val="false"/>
          <w:i w:val="false"/>
          <w:color w:val="000000"/>
          <w:sz w:val="28"/>
        </w:rPr>
        <w:t xml:space="preserve">
                облыстық           дақылдарға арналған </w:t>
      </w:r>
      <w:r>
        <w:br/>
      </w:r>
      <w:r>
        <w:rPr>
          <w:rFonts w:ascii="Times New Roman"/>
          <w:b w:val="false"/>
          <w:i w:val="false"/>
          <w:color w:val="000000"/>
          <w:sz w:val="28"/>
        </w:rPr>
        <w:t xml:space="preserve">
                инспектураларын    "ССК-1" комбайнын - </w:t>
      </w:r>
      <w:r>
        <w:br/>
      </w:r>
      <w:r>
        <w:rPr>
          <w:rFonts w:ascii="Times New Roman"/>
          <w:b w:val="false"/>
          <w:i w:val="false"/>
          <w:color w:val="000000"/>
          <w:sz w:val="28"/>
        </w:rPr>
        <w:t xml:space="preserve">
                материалдық-       7 бірлік, ЮМЗ  </w:t>
      </w:r>
      <w:r>
        <w:br/>
      </w:r>
      <w:r>
        <w:rPr>
          <w:rFonts w:ascii="Times New Roman"/>
          <w:b w:val="false"/>
          <w:i w:val="false"/>
          <w:color w:val="000000"/>
          <w:sz w:val="28"/>
        </w:rPr>
        <w:t xml:space="preserve">
                техникалық         тракторы - 2 бірлік </w:t>
      </w:r>
      <w:r>
        <w:br/>
      </w:r>
      <w:r>
        <w:rPr>
          <w:rFonts w:ascii="Times New Roman"/>
          <w:b w:val="false"/>
          <w:i w:val="false"/>
          <w:color w:val="000000"/>
          <w:sz w:val="28"/>
        </w:rPr>
        <w:t xml:space="preserve">
                жарақтандыру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мемлекеттік мекемелердің материалдық-техникалық базасын жақсарту нәтижесінде функциялардың орындалу тиімділігін арттыру. </w:t>
      </w:r>
    </w:p>
    <w:bookmarkStart w:name="z132"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28-қосымша             </w:t>
      </w:r>
    </w:p>
    <w:bookmarkEnd w:id="6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Start w:name="z160" w:id="68"/>
    <w:p>
      <w:pPr>
        <w:spacing w:after="0"/>
        <w:ind w:left="0"/>
        <w:jc w:val="left"/>
      </w:pPr>
      <w:r>
        <w:rPr>
          <w:rFonts w:ascii="Times New Roman"/>
          <w:b/>
          <w:i w:val="false"/>
          <w:color w:val="000000"/>
        </w:rPr>
        <w:t xml:space="preserve"> 
  2002 жылға арналған "Республикалық карантиндiк зертханасын </w:t>
      </w:r>
      <w:r>
        <w:br/>
      </w:r>
      <w:r>
        <w:rPr>
          <w:rFonts w:ascii="Times New Roman"/>
          <w:b/>
          <w:i w:val="false"/>
          <w:color w:val="000000"/>
        </w:rPr>
        <w:t xml:space="preserve">
материалдық-техникалық жарақтандыру" 202 республикалық бюджеттiк бағдарламаның </w:t>
      </w:r>
      <w:r>
        <w:br/>
      </w:r>
      <w:r>
        <w:rPr>
          <w:rFonts w:ascii="Times New Roman"/>
          <w:b/>
          <w:i w:val="false"/>
          <w:color w:val="000000"/>
        </w:rPr>
        <w:t xml:space="preserve">
ПАСПОРТЫ </w:t>
      </w:r>
    </w:p>
    <w:bookmarkEnd w:id="68"/>
    <w:p>
      <w:pPr>
        <w:spacing w:after="0"/>
        <w:ind w:left="0"/>
        <w:jc w:val="both"/>
      </w:pPr>
      <w:r>
        <w:rPr>
          <w:rFonts w:ascii="Times New Roman"/>
          <w:b w:val="false"/>
          <w:i w:val="false"/>
          <w:color w:val="000000"/>
          <w:sz w:val="28"/>
        </w:rPr>
        <w:t xml:space="preserve">      1. Құны: 7530,0 мың теңге (жетi миллион бес жүз отыз мың теңге).  </w:t>
      </w:r>
      <w:r>
        <w:br/>
      </w:r>
      <w:r>
        <w:rPr>
          <w:rFonts w:ascii="Times New Roman"/>
          <w:b w:val="false"/>
          <w:i w:val="false"/>
          <w:color w:val="000000"/>
          <w:sz w:val="28"/>
        </w:rPr>
        <w:t>
      2. Бюджеттiк бағдарламаның нормативтiк-құқықтық негiзi: "Өсiмдiктер карантинi туралы" Қазақстан Республикасының 1999 жылғы 11 ақпандағы  </w:t>
      </w:r>
      <w:r>
        <w:rPr>
          <w:rFonts w:ascii="Times New Roman"/>
          <w:b w:val="false"/>
          <w:i w:val="false"/>
          <w:color w:val="000000"/>
          <w:sz w:val="28"/>
        </w:rPr>
        <w:t xml:space="preserve">Заңының </w:t>
      </w:r>
      <w:r>
        <w:rPr>
          <w:rFonts w:ascii="Times New Roman"/>
          <w:b w:val="false"/>
          <w:i w:val="false"/>
          <w:color w:val="000000"/>
          <w:sz w:val="28"/>
        </w:rPr>
        <w:t xml:space="preserve"> 3-бабы; "Ауыл шаруашылығы министрлiгi жүйесiнде мемлекеттiк мекемелер құру туралы" Қазақстан Республикасы Үкiметінің 2000 жылғы 26 маусымдағы N 941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аумағын карантиндiк объектiлерден қорғау жөнiндегi ережелердi және Карантиндiк объектiлердiң тiзбесiн бекiту туралы" Қазақстан Республикасы Үкiметiнiң 2000 жылғы 30 ақпандағы N 1960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"Республикалық карантиндiк лаборатория" мемлекеттiк мекемесiнiң материалдық-техникалық базасын жаңарту. </w:t>
      </w:r>
      <w:r>
        <w:br/>
      </w:r>
      <w:r>
        <w:rPr>
          <w:rFonts w:ascii="Times New Roman"/>
          <w:b w:val="false"/>
          <w:i w:val="false"/>
          <w:color w:val="000000"/>
          <w:sz w:val="28"/>
        </w:rPr>
        <w:t xml:space="preserve">
     5. Бюджеттiк бағдарламаның мiндеттерi: "Республикалық карантиндiк лаборатория" мемлекеттiк мекемесiне жүктелген функциялардың орындалуы үшін қажетті құрал-жабдықтармен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w:t>
      </w:r>
      <w:r>
        <w:br/>
      </w:r>
      <w:r>
        <w:rPr>
          <w:rFonts w:ascii="Times New Roman"/>
          <w:b w:val="false"/>
          <w:i w:val="false"/>
          <w:color w:val="000000"/>
          <w:sz w:val="28"/>
        </w:rPr>
        <w:t xml:space="preserve">
1   202         Республикалық     5 бірлік - арнайы      Жыл    Қазақстан </w:t>
      </w:r>
      <w:r>
        <w:br/>
      </w:r>
      <w:r>
        <w:rPr>
          <w:rFonts w:ascii="Times New Roman"/>
          <w:b w:val="false"/>
          <w:i w:val="false"/>
          <w:color w:val="000000"/>
          <w:sz w:val="28"/>
        </w:rPr>
        <w:t xml:space="preserve">
                карантиндік       автокөліктер, 5       бойында Республика. </w:t>
      </w:r>
      <w:r>
        <w:br/>
      </w:r>
      <w:r>
        <w:rPr>
          <w:rFonts w:ascii="Times New Roman"/>
          <w:b w:val="false"/>
          <w:i w:val="false"/>
          <w:color w:val="000000"/>
          <w:sz w:val="28"/>
        </w:rPr>
        <w:t xml:space="preserve">
                зертханасын       бірлік - компьютер,           сының Ауыл </w:t>
      </w:r>
      <w:r>
        <w:br/>
      </w:r>
      <w:r>
        <w:rPr>
          <w:rFonts w:ascii="Times New Roman"/>
          <w:b w:val="false"/>
          <w:i w:val="false"/>
          <w:color w:val="000000"/>
          <w:sz w:val="28"/>
        </w:rPr>
        <w:t xml:space="preserve">
                материалдық-      5 бірлік - принтер, 8         шаруашылығы </w:t>
      </w:r>
      <w:r>
        <w:br/>
      </w:r>
      <w:r>
        <w:rPr>
          <w:rFonts w:ascii="Times New Roman"/>
          <w:b w:val="false"/>
          <w:i w:val="false"/>
          <w:color w:val="000000"/>
          <w:sz w:val="28"/>
        </w:rPr>
        <w:t xml:space="preserve">
                техникалық        бірлік - тартпалы             министрлігі </w:t>
      </w:r>
      <w:r>
        <w:br/>
      </w:r>
      <w:r>
        <w:rPr>
          <w:rFonts w:ascii="Times New Roman"/>
          <w:b w:val="false"/>
          <w:i w:val="false"/>
          <w:color w:val="000000"/>
          <w:sz w:val="28"/>
        </w:rPr>
        <w:t xml:space="preserve">
                жарақтандыру      лабораториялық шкаф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карантиндік лабораторияның материалдық-техникалық базасын жасақтау нәтижесінде функциялардың орындалу тиімділігін арттыру. </w:t>
      </w:r>
    </w:p>
    <w:bookmarkStart w:name="z133"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29-қосымша              </w:t>
      </w:r>
    </w:p>
    <w:bookmarkEnd w:id="69"/>
    <w:bookmarkStart w:name="z110" w:id="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70"/>
    <w:bookmarkStart w:name="z161" w:id="71"/>
    <w:p>
      <w:pPr>
        <w:spacing w:after="0"/>
        <w:ind w:left="0"/>
        <w:jc w:val="left"/>
      </w:pPr>
      <w:r>
        <w:rPr>
          <w:rFonts w:ascii="Times New Roman"/>
          <w:b/>
          <w:i w:val="false"/>
          <w:color w:val="000000"/>
        </w:rPr>
        <w:t xml:space="preserve"> 
  2002 жылға арналған "Республикалық интродукциялық-карантиндiк  </w:t>
      </w:r>
      <w:r>
        <w:br/>
      </w:r>
      <w:r>
        <w:rPr>
          <w:rFonts w:ascii="Times New Roman"/>
          <w:b/>
          <w:i w:val="false"/>
          <w:color w:val="000000"/>
        </w:rPr>
        <w:t xml:space="preserve">
питомниктi материалдық-техникалық жарақтандыру" </w:t>
      </w:r>
      <w:r>
        <w:br/>
      </w:r>
      <w:r>
        <w:rPr>
          <w:rFonts w:ascii="Times New Roman"/>
          <w:b/>
          <w:i w:val="false"/>
          <w:color w:val="000000"/>
        </w:rPr>
        <w:t xml:space="preserve">
203 республикалық бюджеттiк бағдарламаның </w:t>
      </w:r>
      <w:r>
        <w:br/>
      </w:r>
      <w:r>
        <w:rPr>
          <w:rFonts w:ascii="Times New Roman"/>
          <w:b/>
          <w:i w:val="false"/>
          <w:color w:val="000000"/>
        </w:rPr>
        <w:t xml:space="preserve">
ПАСПОРТЫ </w:t>
      </w:r>
    </w:p>
    <w:bookmarkEnd w:id="71"/>
    <w:p>
      <w:pPr>
        <w:spacing w:after="0"/>
        <w:ind w:left="0"/>
        <w:jc w:val="both"/>
      </w:pPr>
      <w:r>
        <w:rPr>
          <w:rFonts w:ascii="Times New Roman"/>
          <w:b w:val="false"/>
          <w:i w:val="false"/>
          <w:color w:val="000000"/>
          <w:sz w:val="28"/>
        </w:rPr>
        <w:t xml:space="preserve">      1. Құны: 728,0 мың теңге (жетi жүз жиырма сегiз мың теңге).  </w:t>
      </w:r>
      <w:r>
        <w:br/>
      </w:r>
      <w:r>
        <w:rPr>
          <w:rFonts w:ascii="Times New Roman"/>
          <w:b w:val="false"/>
          <w:i w:val="false"/>
          <w:color w:val="000000"/>
          <w:sz w:val="28"/>
        </w:rPr>
        <w:t xml:space="preserve">
      2. Бюджеттiк бағдарламаның нормативтiк-құқықтық негiзi: "Өсiмдiктер карантинi туралы" Қазақстан Республикасының 1999 жылғы 11 ақпандағы Заңының 3-бабы; "Ауыл шаруашылығы министрлiгi жүйесiнде мемлекеттiк мекемелер құру туралы" Қазақстан Республикасы Үкiметiнiң 2000 жылғы 26 маусымдағы N 941 қаулысы; "Қазақстан Республикасының аумағын карантиндiк объектiлерден қорғау жөнiндегі ереженi және Карантиндiк объектiлердiң тiзбесiн бекiту туралы" Қазақстан Республикасы Yкiметiнiң 2000 жылғы 30 желтоқсандағы N 1960 қаулысы.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"Республикалық  </w:t>
      </w:r>
      <w:r>
        <w:br/>
      </w:r>
      <w:r>
        <w:rPr>
          <w:rFonts w:ascii="Times New Roman"/>
          <w:b w:val="false"/>
          <w:i w:val="false"/>
          <w:color w:val="000000"/>
          <w:sz w:val="28"/>
        </w:rPr>
        <w:t xml:space="preserve">
интродукциялық-карантиндiк питомник" мемлекеттiк мекемесiнiң-материалдық техникалық базасын нығайту және жаңарту. </w:t>
      </w:r>
      <w:r>
        <w:br/>
      </w:r>
      <w:r>
        <w:rPr>
          <w:rFonts w:ascii="Times New Roman"/>
          <w:b w:val="false"/>
          <w:i w:val="false"/>
          <w:color w:val="000000"/>
          <w:sz w:val="28"/>
        </w:rPr>
        <w:t xml:space="preserve">
      5. Бюджеттiк бағдарламаның мiндеттерi: "Республикалық  </w:t>
      </w:r>
      <w:r>
        <w:br/>
      </w:r>
      <w:r>
        <w:rPr>
          <w:rFonts w:ascii="Times New Roman"/>
          <w:b w:val="false"/>
          <w:i w:val="false"/>
          <w:color w:val="000000"/>
          <w:sz w:val="28"/>
        </w:rPr>
        <w:t xml:space="preserve">
интродукциялық-карантиндiк питомник мемлекеттiк мекемесiне жүктелген мiндеттердiң орындалуы үшiн қажетті құралдармен қамтамасыз ету.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203         Республикалық     Т-25 тракторы - 1      Сәуір  Қазақстан </w:t>
      </w:r>
      <w:r>
        <w:br/>
      </w:r>
      <w:r>
        <w:rPr>
          <w:rFonts w:ascii="Times New Roman"/>
          <w:b w:val="false"/>
          <w:i w:val="false"/>
          <w:color w:val="000000"/>
          <w:sz w:val="28"/>
        </w:rPr>
        <w:t xml:space="preserve">
                интродукциялық-   бірлік, микроскоп - 1  -шілде Республика. </w:t>
      </w:r>
      <w:r>
        <w:br/>
      </w:r>
      <w:r>
        <w:rPr>
          <w:rFonts w:ascii="Times New Roman"/>
          <w:b w:val="false"/>
          <w:i w:val="false"/>
          <w:color w:val="000000"/>
          <w:sz w:val="28"/>
        </w:rPr>
        <w:t xml:space="preserve">
                карантиндік       бірлік, термостат - 1         сының Ауыл </w:t>
      </w:r>
      <w:r>
        <w:br/>
      </w:r>
      <w:r>
        <w:rPr>
          <w:rFonts w:ascii="Times New Roman"/>
          <w:b w:val="false"/>
          <w:i w:val="false"/>
          <w:color w:val="000000"/>
          <w:sz w:val="28"/>
        </w:rPr>
        <w:t xml:space="preserve">
                питомникті        бірлік, шағын трактор         шаруашылығы </w:t>
      </w:r>
      <w:r>
        <w:br/>
      </w:r>
      <w:r>
        <w:rPr>
          <w:rFonts w:ascii="Times New Roman"/>
          <w:b w:val="false"/>
          <w:i w:val="false"/>
          <w:color w:val="000000"/>
          <w:sz w:val="28"/>
        </w:rPr>
        <w:t xml:space="preserve">
                материалдық-      - 1 бірлік сатып алу.         министрлігі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жарақтандыру --------------------------------------------------------------------------- </w:t>
      </w:r>
      <w:r>
        <w:br/>
      </w:r>
      <w:r>
        <w:rPr>
          <w:rFonts w:ascii="Times New Roman"/>
          <w:b w:val="false"/>
          <w:i w:val="false"/>
          <w:color w:val="000000"/>
          <w:sz w:val="28"/>
        </w:rPr>
        <w:t xml:space="preserve">
     7. Бюджеттік бағдарламаны орындаудың күтілетін нәтижелері:  </w:t>
      </w:r>
      <w:r>
        <w:br/>
      </w:r>
      <w:r>
        <w:rPr>
          <w:rFonts w:ascii="Times New Roman"/>
          <w:b w:val="false"/>
          <w:i w:val="false"/>
          <w:color w:val="000000"/>
          <w:sz w:val="28"/>
        </w:rPr>
        <w:t xml:space="preserve">
"Республикалық жерсіндіру-карантиндік көшеттік" мемлекеттік мекемесінің материалдық-техникалық базасын жақсарту нәтижесінде функцияларының орындалу тиімділігін арттыру. </w:t>
      </w:r>
    </w:p>
    <w:bookmarkStart w:name="z112"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w:t>
      </w:r>
      <w:r>
        <w:br/>
      </w:r>
      <w:r>
        <w:rPr>
          <w:rFonts w:ascii="Times New Roman"/>
          <w:b w:val="false"/>
          <w:i w:val="false"/>
          <w:color w:val="000000"/>
          <w:sz w:val="28"/>
        </w:rPr>
        <w:t xml:space="preserve">
18 ақпандағы N 228 қаулысына    </w:t>
      </w:r>
      <w:r>
        <w:br/>
      </w:r>
      <w:r>
        <w:rPr>
          <w:rFonts w:ascii="Times New Roman"/>
          <w:b w:val="false"/>
          <w:i w:val="false"/>
          <w:color w:val="000000"/>
          <w:sz w:val="28"/>
        </w:rPr>
        <w:t xml:space="preserve">
30-қосымша              </w:t>
      </w:r>
    </w:p>
    <w:bookmarkEnd w:id="72"/>
    <w:bookmarkStart w:name="z113"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Бюджеттік бағдарламаның әкiмгерi </w:t>
      </w:r>
    </w:p>
    <w:bookmarkEnd w:id="73"/>
    <w:bookmarkStart w:name="z162" w:id="74"/>
    <w:p>
      <w:pPr>
        <w:spacing w:after="0"/>
        <w:ind w:left="0"/>
        <w:jc w:val="left"/>
      </w:pPr>
      <w:r>
        <w:rPr>
          <w:rFonts w:ascii="Times New Roman"/>
          <w:b/>
          <w:i w:val="false"/>
          <w:color w:val="000000"/>
        </w:rPr>
        <w:t xml:space="preserve"> 
  2002 жылға арналған "Гидрогеология-мелиоративтiк экспедицияларды </w:t>
      </w:r>
      <w:r>
        <w:br/>
      </w:r>
      <w:r>
        <w:rPr>
          <w:rFonts w:ascii="Times New Roman"/>
          <w:b/>
          <w:i w:val="false"/>
          <w:color w:val="000000"/>
        </w:rPr>
        <w:t xml:space="preserve">
материалдық-техникалық жарақтандыру" 204 республикалық бюджеттiк бағдарламаның </w:t>
      </w:r>
      <w:r>
        <w:br/>
      </w:r>
      <w:r>
        <w:rPr>
          <w:rFonts w:ascii="Times New Roman"/>
          <w:b/>
          <w:i w:val="false"/>
          <w:color w:val="000000"/>
        </w:rPr>
        <w:t xml:space="preserve">
ПАСПОРТЫ </w:t>
      </w:r>
    </w:p>
    <w:bookmarkEnd w:id="74"/>
    <w:p>
      <w:pPr>
        <w:spacing w:after="0"/>
        <w:ind w:left="0"/>
        <w:jc w:val="both"/>
      </w:pPr>
      <w:r>
        <w:rPr>
          <w:rFonts w:ascii="Times New Roman"/>
          <w:b w:val="false"/>
          <w:i w:val="false"/>
          <w:color w:val="000000"/>
          <w:sz w:val="28"/>
        </w:rPr>
        <w:t xml:space="preserve">      1. Құны: 15528 мың теңге (он бес миллион бес жүз жиырма сегiз мың теңге).  </w:t>
      </w:r>
      <w:r>
        <w:br/>
      </w:r>
      <w:r>
        <w:rPr>
          <w:rFonts w:ascii="Times New Roman"/>
          <w:b w:val="false"/>
          <w:i w:val="false"/>
          <w:color w:val="000000"/>
          <w:sz w:val="28"/>
        </w:rPr>
        <w:t>
      2. Бюджеттiк бағдарламаның нормативтiк-құқықтық негізi: "Агроөнеркәсiп кешенi салаларына несие беру және мемлекеттік iс-шараларды қаржыландыру туралы" Қазақстан Республикасының 1993 жылғы 13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4-бабы; "Жер туралы" Қазақстан Республикасының 2001 жылғы 24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115-117-баптары.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гидрогеологиялық-мелиоративтiк экспедициялардың материалдық-техникалық базасын нығайту. </w:t>
      </w:r>
      <w:r>
        <w:br/>
      </w:r>
      <w:r>
        <w:rPr>
          <w:rFonts w:ascii="Times New Roman"/>
          <w:b w:val="false"/>
          <w:i w:val="false"/>
          <w:color w:val="000000"/>
          <w:sz w:val="28"/>
        </w:rPr>
        <w:t xml:space="preserve">
      5. Бюджеттiк бағдарламаның мiндеттерi: жайларды жөндеудiң, жаңғыртудың және сатып алудың нәтижесінде гидрогеологиялық-мелиоративтiк экспедициялардың қызметiн жақсарту.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!Бағдарламаның    !Бағдарламаны (кіші   ! Іске !  Жауапты </w:t>
      </w:r>
      <w:r>
        <w:br/>
      </w:r>
      <w:r>
        <w:rPr>
          <w:rFonts w:ascii="Times New Roman"/>
          <w:b w:val="false"/>
          <w:i w:val="false"/>
          <w:color w:val="000000"/>
          <w:sz w:val="28"/>
        </w:rPr>
        <w:t xml:space="preserve">
/!ламаның!бағ. !(кіші бағдарлама.!бағдарламаны) іске   !асыру.!атқарушылар </w:t>
      </w:r>
      <w:r>
        <w:br/>
      </w:r>
      <w:r>
        <w:rPr>
          <w:rFonts w:ascii="Times New Roman"/>
          <w:b w:val="false"/>
          <w:i w:val="false"/>
          <w:color w:val="000000"/>
          <w:sz w:val="28"/>
        </w:rPr>
        <w:t xml:space="preserve">
с!коды   !дар. !ның атауы)       !асыру жөніндегі      !дың   ! </w:t>
      </w:r>
      <w:r>
        <w:br/>
      </w:r>
      <w:r>
        <w:rPr>
          <w:rFonts w:ascii="Times New Roman"/>
          <w:b w:val="false"/>
          <w:i w:val="false"/>
          <w:color w:val="000000"/>
          <w:sz w:val="28"/>
        </w:rPr>
        <w:t xml:space="preserve">
N!       !лама.!                 !    іс-шаралар       !мерзі.! </w:t>
      </w:r>
      <w:r>
        <w:br/>
      </w:r>
      <w:r>
        <w:rPr>
          <w:rFonts w:ascii="Times New Roman"/>
          <w:b w:val="false"/>
          <w:i w:val="false"/>
          <w:color w:val="000000"/>
          <w:sz w:val="28"/>
        </w:rPr>
        <w:t xml:space="preserve">
 !       !ның  !                 !                     !мдері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204         Гидрогеология-    Қызылорда облысындағы  1, 3-   Қазақстан </w:t>
      </w:r>
      <w:r>
        <w:br/>
      </w:r>
      <w:r>
        <w:rPr>
          <w:rFonts w:ascii="Times New Roman"/>
          <w:b w:val="false"/>
          <w:i w:val="false"/>
          <w:color w:val="000000"/>
          <w:sz w:val="28"/>
        </w:rPr>
        <w:t xml:space="preserve">
                мелиоративтiк     гидрогеологиялық-     тоқсан. Республика. </w:t>
      </w:r>
      <w:r>
        <w:br/>
      </w:r>
      <w:r>
        <w:rPr>
          <w:rFonts w:ascii="Times New Roman"/>
          <w:b w:val="false"/>
          <w:i w:val="false"/>
          <w:color w:val="000000"/>
          <w:sz w:val="28"/>
        </w:rPr>
        <w:t xml:space="preserve">
                экспедицияларды   мелиоративтiк           дар   сының Ауыл </w:t>
      </w:r>
      <w:r>
        <w:br/>
      </w:r>
      <w:r>
        <w:rPr>
          <w:rFonts w:ascii="Times New Roman"/>
          <w:b w:val="false"/>
          <w:i w:val="false"/>
          <w:color w:val="000000"/>
          <w:sz w:val="28"/>
        </w:rPr>
        <w:t xml:space="preserve">
                материалдық-      экспедицияның                 шаруашылығы </w:t>
      </w:r>
      <w:r>
        <w:br/>
      </w:r>
      <w:r>
        <w:rPr>
          <w:rFonts w:ascii="Times New Roman"/>
          <w:b w:val="false"/>
          <w:i w:val="false"/>
          <w:color w:val="000000"/>
          <w:sz w:val="28"/>
        </w:rPr>
        <w:t xml:space="preserve">
                техникалық        лабораториялық жайын          министрлігі </w:t>
      </w:r>
      <w:r>
        <w:br/>
      </w:r>
      <w:r>
        <w:rPr>
          <w:rFonts w:ascii="Times New Roman"/>
          <w:b w:val="false"/>
          <w:i w:val="false"/>
          <w:color w:val="000000"/>
          <w:sz w:val="28"/>
        </w:rPr>
        <w:t xml:space="preserve">
                жарақтандыру      күрделi жөндеу. </w:t>
      </w:r>
      <w:r>
        <w:br/>
      </w:r>
      <w:r>
        <w:rPr>
          <w:rFonts w:ascii="Times New Roman"/>
          <w:b w:val="false"/>
          <w:i w:val="false"/>
          <w:color w:val="000000"/>
          <w:sz w:val="28"/>
        </w:rPr>
        <w:t xml:space="preserve">
                                  Алматы облысындағы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мелиоративтiк </w:t>
      </w:r>
      <w:r>
        <w:br/>
      </w:r>
      <w:r>
        <w:rPr>
          <w:rFonts w:ascii="Times New Roman"/>
          <w:b w:val="false"/>
          <w:i w:val="false"/>
          <w:color w:val="000000"/>
          <w:sz w:val="28"/>
        </w:rPr>
        <w:t xml:space="preserve">
                                  экспедицияның  </w:t>
      </w:r>
      <w:r>
        <w:br/>
      </w:r>
      <w:r>
        <w:rPr>
          <w:rFonts w:ascii="Times New Roman"/>
          <w:b w:val="false"/>
          <w:i w:val="false"/>
          <w:color w:val="000000"/>
          <w:sz w:val="28"/>
        </w:rPr>
        <w:t xml:space="preserve">
                                  лабораториялық жайын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Ақмола облысында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мелиоративтiк  </w:t>
      </w:r>
      <w:r>
        <w:br/>
      </w:r>
      <w:r>
        <w:rPr>
          <w:rFonts w:ascii="Times New Roman"/>
          <w:b w:val="false"/>
          <w:i w:val="false"/>
          <w:color w:val="000000"/>
          <w:sz w:val="28"/>
        </w:rPr>
        <w:t xml:space="preserve">
                                  экспедиция үшiн жай  </w:t>
      </w:r>
      <w:r>
        <w:br/>
      </w:r>
      <w:r>
        <w:rPr>
          <w:rFonts w:ascii="Times New Roman"/>
          <w:b w:val="false"/>
          <w:i w:val="false"/>
          <w:color w:val="000000"/>
          <w:sz w:val="28"/>
        </w:rPr>
        <w:t xml:space="preserve">
                                  сатып алу және жөндеу.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күтiлетiн нәтижелерi: Қызылорда облысындағы гидрогеологиялық-мелиоративтiк экспедициялардың лабораториялық жайын күрделi жөндеудiң, Алматы облысындағы лабораториялық жайды жаңғыртудың, Ақмола облысында жай сатып алудың және жөндеудiң нәтижесiнде гидрогеологиялық экспедициялардың қызметiн жақсарту. </w:t>
      </w:r>
      <w:r>
        <w:br/>
      </w:r>
      <w:r>
        <w:rPr>
          <w:rFonts w:ascii="Times New Roman"/>
          <w:b w:val="false"/>
          <w:i w:val="false"/>
          <w:color w:val="000000"/>
          <w:sz w:val="28"/>
        </w:rPr>
        <w:t>
</w:t>
      </w:r>
      <w:r>
        <w:rPr>
          <w:rFonts w:ascii="Times New Roman"/>
          <w:b w:val="false"/>
          <w:i w:val="false"/>
          <w:color w:val="ff0000"/>
          <w:sz w:val="28"/>
        </w:rPr>
        <w:t xml:space="preserve">      Ескерту. 31-33-қосымшалармен толықтырылды - ҚР Үкіметінің 2002.04.10. N 228a  </w:t>
      </w:r>
      <w:r>
        <w:rPr>
          <w:rFonts w:ascii="Times New Roman"/>
          <w:b w:val="false"/>
          <w:i w:val="false"/>
          <w:color w:val="000000"/>
          <w:sz w:val="28"/>
        </w:rPr>
        <w:t xml:space="preserve">қаулысымен. </w:t>
      </w:r>
    </w:p>
    <w:bookmarkStart w:name="z134"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2002 жылғы 18 ақпандағы  </w:t>
      </w:r>
      <w:r>
        <w:br/>
      </w:r>
      <w:r>
        <w:rPr>
          <w:rFonts w:ascii="Times New Roman"/>
          <w:b w:val="false"/>
          <w:i w:val="false"/>
          <w:color w:val="000000"/>
          <w:sz w:val="28"/>
        </w:rPr>
        <w:t xml:space="preserve">
N 228 қаулысына          </w:t>
      </w:r>
      <w:r>
        <w:br/>
      </w:r>
      <w:r>
        <w:rPr>
          <w:rFonts w:ascii="Times New Roman"/>
          <w:b w:val="false"/>
          <w:i w:val="false"/>
          <w:color w:val="000000"/>
          <w:sz w:val="28"/>
        </w:rPr>
        <w:t xml:space="preserve">
31-қосымша             </w:t>
      </w:r>
    </w:p>
    <w:bookmarkEnd w:id="75"/>
    <w:p>
      <w:pPr>
        <w:spacing w:after="0"/>
        <w:ind w:left="0"/>
        <w:jc w:val="both"/>
      </w:pPr>
      <w:r>
        <w:rPr>
          <w:rFonts w:ascii="Times New Roman"/>
          <w:b w:val="false"/>
          <w:i w:val="false"/>
          <w:color w:val="ff0000"/>
          <w:sz w:val="28"/>
        </w:rPr>
        <w:t xml:space="preserve">      Ескерту. 31-қосымша өзгерді - ҚР Үкіметінің 2002.08.02. N 228б  </w:t>
      </w:r>
      <w:r>
        <w:rPr>
          <w:rFonts w:ascii="Times New Roman"/>
          <w:b w:val="false"/>
          <w:i w:val="false"/>
          <w:color w:val="ff0000"/>
          <w:sz w:val="28"/>
        </w:rPr>
        <w:t xml:space="preserve">қаулысымен. </w:t>
      </w:r>
    </w:p>
    <w:bookmarkStart w:name="z68" w:id="7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31-қосымша өзгерді - Қазақстан Республикасы Yкiметiнiң 2002 жылғы 18 желтоқсандағы N 228д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әкiмгерi </w:t>
      </w:r>
    </w:p>
    <w:bookmarkStart w:name="z163" w:id="77"/>
    <w:p>
      <w:pPr>
        <w:spacing w:after="0"/>
        <w:ind w:left="0"/>
        <w:jc w:val="left"/>
      </w:pPr>
      <w:r>
        <w:rPr>
          <w:rFonts w:ascii="Times New Roman"/>
          <w:b/>
          <w:i w:val="false"/>
          <w:color w:val="000000"/>
        </w:rPr>
        <w:t xml:space="preserve"> 
  2002 жылға арналған "Өсiмдiктердi қорғау" 033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bookmarkEnd w:id="77"/>
    <w:p>
      <w:pPr>
        <w:spacing w:after="0"/>
        <w:ind w:left="0"/>
        <w:jc w:val="both"/>
      </w:pPr>
      <w:r>
        <w:rPr>
          <w:rFonts w:ascii="Times New Roman"/>
          <w:b w:val="false"/>
          <w:i w:val="false"/>
          <w:color w:val="000000"/>
          <w:sz w:val="28"/>
        </w:rPr>
        <w:t xml:space="preserve">      1. Құны: 2 811 836,0 мың теңге (екi миллиард сегiз жүз он бiр миллион сегіз жүз отыз алты мың теңге).  </w:t>
      </w:r>
      <w:r>
        <w:br/>
      </w:r>
      <w:r>
        <w:rPr>
          <w:rFonts w:ascii="Times New Roman"/>
          <w:b w:val="false"/>
          <w:i w:val="false"/>
          <w:color w:val="000000"/>
          <w:sz w:val="28"/>
        </w:rPr>
        <w:t>
      2. Бюджеттік бағдарламаның нормативтiк-құқықтық негiзі: "Агроөнеркәсiп кешенi салаларына несие беру және мемлекеттiк iс-шараларды қаржыландыру туралы" Қазақстан Республикасының 1993 жылғы 12 сәуірдегі  </w:t>
      </w:r>
      <w:r>
        <w:rPr>
          <w:rFonts w:ascii="Times New Roman"/>
          <w:b w:val="false"/>
          <w:i w:val="false"/>
          <w:color w:val="000000"/>
          <w:sz w:val="28"/>
        </w:rPr>
        <w:t xml:space="preserve">Заңының </w:t>
      </w:r>
      <w:r>
        <w:rPr>
          <w:rFonts w:ascii="Times New Roman"/>
          <w:b w:val="false"/>
          <w:i w:val="false"/>
          <w:color w:val="000000"/>
          <w:sz w:val="28"/>
        </w:rPr>
        <w:t xml:space="preserve"> 4-бабы; "Агроөнеркәсіп кешені салаларына несие беру туралы" Қазақстан Республикасының Заңын қолданысқа енгізу туралы" Қазақстан Республикасы Жоғарғы Кеңесiнiң қаулысын iске асыру туралы" Қазақстан Республикасы Министрлер Кабинетінің 1993 жылғы 13 тамыздағы N 697  </w:t>
      </w:r>
      <w:r>
        <w:rPr>
          <w:rFonts w:ascii="Times New Roman"/>
          <w:b w:val="false"/>
          <w:i w:val="false"/>
          <w:color w:val="000000"/>
          <w:sz w:val="28"/>
        </w:rPr>
        <w:t xml:space="preserve">қаулысы </w:t>
      </w:r>
      <w:r>
        <w:rPr>
          <w:rFonts w:ascii="Times New Roman"/>
          <w:b w:val="false"/>
          <w:i w:val="false"/>
          <w:color w:val="000000"/>
          <w:sz w:val="28"/>
        </w:rPr>
        <w:t>; "Ауыл шаруашылығы дақылдарының аса қауіптi зиянкестерi мен ауруларының жаппай көбеюi мен таралуының алдын алу және оларға қарсы күрес жөнiндегі республикалық бағдарламаны бекіту туралы" Қазақстан Республикасы Yкiметiнiң 2000 жылғы 22 мамырдағы N 772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республикада қолайлы  </w:t>
      </w:r>
      <w:r>
        <w:br/>
      </w:r>
      <w:r>
        <w:rPr>
          <w:rFonts w:ascii="Times New Roman"/>
          <w:b w:val="false"/>
          <w:i w:val="false"/>
          <w:color w:val="000000"/>
          <w:sz w:val="28"/>
        </w:rPr>
        <w:t xml:space="preserve">
фитосанитариялық жағдайды қамтамасыз ету. </w:t>
      </w:r>
      <w:r>
        <w:br/>
      </w:r>
      <w:r>
        <w:rPr>
          <w:rFonts w:ascii="Times New Roman"/>
          <w:b w:val="false"/>
          <w:i w:val="false"/>
          <w:color w:val="000000"/>
          <w:sz w:val="28"/>
        </w:rPr>
        <w:t xml:space="preserve">
      5. Бюджеттік бағдарламаның мiндеттерi: ауыл шаруашылығы дақылдарының аса қауiптi зиянкестерi мен ауруларының жаппай дамуы мен таралу мониторингінiң ошақтарын анықтау, пестицидтер сатып алуды, сақтауды, тасымалдауды ұйымдастыру және өсiмдiктердiң аса қауiпті зиянкестерi мен аурулары жайлаған алаңдарда химиялық өңдеу жүргізу. </w:t>
      </w:r>
      <w:r>
        <w:br/>
      </w:r>
      <w:r>
        <w:rPr>
          <w:rFonts w:ascii="Times New Roman"/>
          <w:b w:val="false"/>
          <w:i w:val="false"/>
          <w:color w:val="000000"/>
          <w:sz w:val="28"/>
        </w:rPr>
        <w:t xml:space="preserve">
      6. Бюджеттік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!Кіші !Бағдарлама. ! Бағдарламаны (кіші бағ. ! Іске  !  Жауапты </w:t>
      </w:r>
      <w:r>
        <w:br/>
      </w:r>
      <w:r>
        <w:rPr>
          <w:rFonts w:ascii="Times New Roman"/>
          <w:b w:val="false"/>
          <w:i w:val="false"/>
          <w:color w:val="000000"/>
          <w:sz w:val="28"/>
        </w:rPr>
        <w:t xml:space="preserve">
  !дар. !бағ. !ның (кіші   !  дарламаны) іске асыру  ! асыру.!атқарушылар </w:t>
      </w:r>
      <w:r>
        <w:br/>
      </w:r>
      <w:r>
        <w:rPr>
          <w:rFonts w:ascii="Times New Roman"/>
          <w:b w:val="false"/>
          <w:i w:val="false"/>
          <w:color w:val="000000"/>
          <w:sz w:val="28"/>
        </w:rPr>
        <w:t xml:space="preserve">
  !лама.!дар. !бағдарлама. !  жөніндегі іс-шаралар   !  дың  ! </w:t>
      </w:r>
      <w:r>
        <w:br/>
      </w:r>
      <w:r>
        <w:rPr>
          <w:rFonts w:ascii="Times New Roman"/>
          <w:b w:val="false"/>
          <w:i w:val="false"/>
          <w:color w:val="000000"/>
          <w:sz w:val="28"/>
        </w:rPr>
        <w:t xml:space="preserve">
  !ның  !лама.!ның атауы)  !                         !мерзім.! </w:t>
      </w:r>
      <w:r>
        <w:br/>
      </w:r>
      <w:r>
        <w:rPr>
          <w:rFonts w:ascii="Times New Roman"/>
          <w:b w:val="false"/>
          <w:i w:val="false"/>
          <w:color w:val="000000"/>
          <w:sz w:val="28"/>
        </w:rPr>
        <w:t xml:space="preserve">
  !коды !ның  !            !                         ! 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Өсiмдiктердi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030   Ауыл         Iс-шаралардың орындалуы     жыл     Қазақстан </w:t>
      </w:r>
      <w:r>
        <w:br/>
      </w:r>
      <w:r>
        <w:rPr>
          <w:rFonts w:ascii="Times New Roman"/>
          <w:b w:val="false"/>
          <w:i w:val="false"/>
          <w:color w:val="000000"/>
          <w:sz w:val="28"/>
        </w:rPr>
        <w:t xml:space="preserve">
              шаруашылығы  бойынша көрсетiлген         бойында Республика. </w:t>
      </w:r>
      <w:r>
        <w:br/>
      </w:r>
      <w:r>
        <w:rPr>
          <w:rFonts w:ascii="Times New Roman"/>
          <w:b w:val="false"/>
          <w:i w:val="false"/>
          <w:color w:val="000000"/>
          <w:sz w:val="28"/>
        </w:rPr>
        <w:t xml:space="preserve">
              дақылдары.   қызметтерге ақы төлеу:              сының </w:t>
      </w:r>
      <w:r>
        <w:br/>
      </w:r>
      <w:r>
        <w:rPr>
          <w:rFonts w:ascii="Times New Roman"/>
          <w:b w:val="false"/>
          <w:i w:val="false"/>
          <w:color w:val="000000"/>
          <w:sz w:val="28"/>
        </w:rPr>
        <w:t xml:space="preserve">
              ның аса      - ауыл шаруашылығы                  Ауыл </w:t>
      </w:r>
      <w:r>
        <w:br/>
      </w:r>
      <w:r>
        <w:rPr>
          <w:rFonts w:ascii="Times New Roman"/>
          <w:b w:val="false"/>
          <w:i w:val="false"/>
          <w:color w:val="000000"/>
          <w:sz w:val="28"/>
        </w:rPr>
        <w:t xml:space="preserve">
              қауiптi      дақылдарының аса қауiптi            шаруашылығы  </w:t>
      </w:r>
      <w:r>
        <w:br/>
      </w:r>
      <w:r>
        <w:rPr>
          <w:rFonts w:ascii="Times New Roman"/>
          <w:b w:val="false"/>
          <w:i w:val="false"/>
          <w:color w:val="000000"/>
          <w:sz w:val="28"/>
        </w:rPr>
        <w:t xml:space="preserve">
              зиянкестерi  зиянкестерi мен аурулары            министрлігі  </w:t>
      </w:r>
      <w:r>
        <w:br/>
      </w:r>
      <w:r>
        <w:rPr>
          <w:rFonts w:ascii="Times New Roman"/>
          <w:b w:val="false"/>
          <w:i w:val="false"/>
          <w:color w:val="000000"/>
          <w:sz w:val="28"/>
        </w:rPr>
        <w:t xml:space="preserve">
              мен аурула.  тарлаған (залалданған)  </w:t>
      </w:r>
      <w:r>
        <w:br/>
      </w:r>
      <w:r>
        <w:rPr>
          <w:rFonts w:ascii="Times New Roman"/>
          <w:b w:val="false"/>
          <w:i w:val="false"/>
          <w:color w:val="000000"/>
          <w:sz w:val="28"/>
        </w:rPr>
        <w:t xml:space="preserve">
              рын анықтау. 28572 мың. га. алаңда </w:t>
      </w:r>
      <w:r>
        <w:br/>
      </w:r>
      <w:r>
        <w:rPr>
          <w:rFonts w:ascii="Times New Roman"/>
          <w:b w:val="false"/>
          <w:i w:val="false"/>
          <w:color w:val="000000"/>
          <w:sz w:val="28"/>
        </w:rPr>
        <w:t xml:space="preserve">
              дың          болжамның 87%-ға дейiнгі </w:t>
      </w:r>
      <w:r>
        <w:br/>
      </w:r>
      <w:r>
        <w:rPr>
          <w:rFonts w:ascii="Times New Roman"/>
          <w:b w:val="false"/>
          <w:i w:val="false"/>
          <w:color w:val="000000"/>
          <w:sz w:val="28"/>
        </w:rPr>
        <w:t xml:space="preserve">
              мониторингі  дәлдiгiмен пайдаланылатын </w:t>
      </w:r>
      <w:r>
        <w:br/>
      </w:r>
      <w:r>
        <w:rPr>
          <w:rFonts w:ascii="Times New Roman"/>
          <w:b w:val="false"/>
          <w:i w:val="false"/>
          <w:color w:val="000000"/>
          <w:sz w:val="28"/>
        </w:rPr>
        <w:t xml:space="preserve">
                           жерде зерттеу жүргiзу. </w:t>
      </w:r>
    </w:p>
    <w:p>
      <w:pPr>
        <w:spacing w:after="0"/>
        <w:ind w:left="0"/>
        <w:jc w:val="both"/>
      </w:pPr>
      <w:r>
        <w:rPr>
          <w:rFonts w:ascii="Times New Roman"/>
          <w:b w:val="false"/>
          <w:i w:val="false"/>
          <w:color w:val="000000"/>
          <w:sz w:val="28"/>
        </w:rPr>
        <w:t xml:space="preserve">        031   Өсiмдiктердi Iс-шаралардың орындалуы     1-4     Қазақстан </w:t>
      </w:r>
      <w:r>
        <w:br/>
      </w:r>
      <w:r>
        <w:rPr>
          <w:rFonts w:ascii="Times New Roman"/>
          <w:b w:val="false"/>
          <w:i w:val="false"/>
          <w:color w:val="000000"/>
          <w:sz w:val="28"/>
        </w:rPr>
        <w:t xml:space="preserve">
              жаппай       бойынша көрсетiлген         тоқсан  Республика. </w:t>
      </w:r>
      <w:r>
        <w:br/>
      </w:r>
      <w:r>
        <w:rPr>
          <w:rFonts w:ascii="Times New Roman"/>
          <w:b w:val="false"/>
          <w:i w:val="false"/>
          <w:color w:val="000000"/>
          <w:sz w:val="28"/>
        </w:rPr>
        <w:t xml:space="preserve">
              зиянкестер.  қызметтерге ақы төлеу:      дар     сының </w:t>
      </w:r>
      <w:r>
        <w:br/>
      </w:r>
      <w:r>
        <w:rPr>
          <w:rFonts w:ascii="Times New Roman"/>
          <w:b w:val="false"/>
          <w:i w:val="false"/>
          <w:color w:val="000000"/>
          <w:sz w:val="28"/>
        </w:rPr>
        <w:t xml:space="preserve">
              ден және     - 1,7 млн. га алаңда жерді          Ауыл </w:t>
      </w:r>
      <w:r>
        <w:br/>
      </w:r>
      <w:r>
        <w:rPr>
          <w:rFonts w:ascii="Times New Roman"/>
          <w:b w:val="false"/>
          <w:i w:val="false"/>
          <w:color w:val="000000"/>
          <w:sz w:val="28"/>
        </w:rPr>
        <w:t xml:space="preserve">
              аурулардан   химиялық өңдеудi қамтамасыз         шаруашылығы </w:t>
      </w:r>
      <w:r>
        <w:br/>
      </w:r>
      <w:r>
        <w:rPr>
          <w:rFonts w:ascii="Times New Roman"/>
          <w:b w:val="false"/>
          <w:i w:val="false"/>
          <w:color w:val="000000"/>
          <w:sz w:val="28"/>
        </w:rPr>
        <w:t xml:space="preserve">
              қорғау       ететiн республикада қолдану         министрлігі </w:t>
      </w:r>
      <w:r>
        <w:br/>
      </w:r>
      <w:r>
        <w:rPr>
          <w:rFonts w:ascii="Times New Roman"/>
          <w:b w:val="false"/>
          <w:i w:val="false"/>
          <w:color w:val="000000"/>
          <w:sz w:val="28"/>
        </w:rPr>
        <w:t xml:space="preserve">
                           үшiн тiркелген пестицид. </w:t>
      </w:r>
      <w:r>
        <w:br/>
      </w:r>
      <w:r>
        <w:rPr>
          <w:rFonts w:ascii="Times New Roman"/>
          <w:b w:val="false"/>
          <w:i w:val="false"/>
          <w:color w:val="000000"/>
          <w:sz w:val="28"/>
        </w:rPr>
        <w:t xml:space="preserve">
                           тердi, соның ішінде  </w:t>
      </w:r>
      <w:r>
        <w:br/>
      </w:r>
      <w:r>
        <w:rPr>
          <w:rFonts w:ascii="Times New Roman"/>
          <w:b w:val="false"/>
          <w:i w:val="false"/>
          <w:color w:val="000000"/>
          <w:sz w:val="28"/>
        </w:rPr>
        <w:t xml:space="preserve">
                           пестицидтердiң қорын құру  </w:t>
      </w:r>
      <w:r>
        <w:br/>
      </w:r>
      <w:r>
        <w:rPr>
          <w:rFonts w:ascii="Times New Roman"/>
          <w:b w:val="false"/>
          <w:i w:val="false"/>
          <w:color w:val="000000"/>
          <w:sz w:val="28"/>
        </w:rPr>
        <w:t xml:space="preserve">
                           үшiн сатып алу; </w:t>
      </w:r>
      <w:r>
        <w:br/>
      </w:r>
      <w:r>
        <w:rPr>
          <w:rFonts w:ascii="Times New Roman"/>
          <w:b w:val="false"/>
          <w:i w:val="false"/>
          <w:color w:val="000000"/>
          <w:sz w:val="28"/>
        </w:rPr>
        <w:t xml:space="preserve">
                           - кедендiк процедураларды </w:t>
      </w:r>
      <w:r>
        <w:br/>
      </w:r>
      <w:r>
        <w:rPr>
          <w:rFonts w:ascii="Times New Roman"/>
          <w:b w:val="false"/>
          <w:i w:val="false"/>
          <w:color w:val="000000"/>
          <w:sz w:val="28"/>
        </w:rPr>
        <w:t xml:space="preserve">
                           ресiмдеу; </w:t>
      </w:r>
      <w:r>
        <w:br/>
      </w:r>
      <w:r>
        <w:rPr>
          <w:rFonts w:ascii="Times New Roman"/>
          <w:b w:val="false"/>
          <w:i w:val="false"/>
          <w:color w:val="000000"/>
          <w:sz w:val="28"/>
        </w:rPr>
        <w:t xml:space="preserve">
                           - арнайы автокөлiкпен       1-4     Қазақстан </w:t>
      </w:r>
      <w:r>
        <w:br/>
      </w:r>
      <w:r>
        <w:rPr>
          <w:rFonts w:ascii="Times New Roman"/>
          <w:b w:val="false"/>
          <w:i w:val="false"/>
          <w:color w:val="000000"/>
          <w:sz w:val="28"/>
        </w:rPr>
        <w:t xml:space="preserve">
                           пестицидтердi белгіленген   тоқсан  Республика. </w:t>
      </w:r>
      <w:r>
        <w:br/>
      </w:r>
      <w:r>
        <w:rPr>
          <w:rFonts w:ascii="Times New Roman"/>
          <w:b w:val="false"/>
          <w:i w:val="false"/>
          <w:color w:val="000000"/>
          <w:sz w:val="28"/>
        </w:rPr>
        <w:t xml:space="preserve">
                           орынға дейiн жеткiзу;       дар     сының Ауыл </w:t>
      </w:r>
      <w:r>
        <w:br/>
      </w:r>
      <w:r>
        <w:rPr>
          <w:rFonts w:ascii="Times New Roman"/>
          <w:b w:val="false"/>
          <w:i w:val="false"/>
          <w:color w:val="000000"/>
          <w:sz w:val="28"/>
        </w:rPr>
        <w:t xml:space="preserve">
                           - сатып алынатын пестицид.  жыл     шаруашылығы </w:t>
      </w:r>
      <w:r>
        <w:br/>
      </w:r>
      <w:r>
        <w:rPr>
          <w:rFonts w:ascii="Times New Roman"/>
          <w:b w:val="false"/>
          <w:i w:val="false"/>
          <w:color w:val="000000"/>
          <w:sz w:val="28"/>
        </w:rPr>
        <w:t xml:space="preserve">
                           тердi тиiсті жағдайларда    бойында министрлігі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- 2001 жылғы пестицидтер.   2-3     Қазақстан </w:t>
      </w:r>
      <w:r>
        <w:br/>
      </w:r>
      <w:r>
        <w:rPr>
          <w:rFonts w:ascii="Times New Roman"/>
          <w:b w:val="false"/>
          <w:i w:val="false"/>
          <w:color w:val="000000"/>
          <w:sz w:val="28"/>
        </w:rPr>
        <w:t xml:space="preserve">
                           дiң қалдықтарын есепке      тоқсан  Республика. </w:t>
      </w:r>
      <w:r>
        <w:br/>
      </w:r>
      <w:r>
        <w:rPr>
          <w:rFonts w:ascii="Times New Roman"/>
          <w:b w:val="false"/>
          <w:i w:val="false"/>
          <w:color w:val="000000"/>
          <w:sz w:val="28"/>
        </w:rPr>
        <w:t xml:space="preserve">
                           алып Қазақстан Республика.          сының Ауыл </w:t>
      </w:r>
      <w:r>
        <w:br/>
      </w:r>
      <w:r>
        <w:rPr>
          <w:rFonts w:ascii="Times New Roman"/>
          <w:b w:val="false"/>
          <w:i w:val="false"/>
          <w:color w:val="000000"/>
          <w:sz w:val="28"/>
        </w:rPr>
        <w:t xml:space="preserve">
                           сының Үкiметi бекiткен              шаруашылығы </w:t>
      </w:r>
      <w:r>
        <w:br/>
      </w:r>
      <w:r>
        <w:rPr>
          <w:rFonts w:ascii="Times New Roman"/>
          <w:b w:val="false"/>
          <w:i w:val="false"/>
          <w:color w:val="000000"/>
          <w:sz w:val="28"/>
        </w:rPr>
        <w:t xml:space="preserve">
                           тiзiлiмде анықталған                министрлігі </w:t>
      </w:r>
      <w:r>
        <w:br/>
      </w:r>
      <w:r>
        <w:rPr>
          <w:rFonts w:ascii="Times New Roman"/>
          <w:b w:val="false"/>
          <w:i w:val="false"/>
          <w:color w:val="000000"/>
          <w:sz w:val="28"/>
        </w:rPr>
        <w:t xml:space="preserve">
                           зиянкестер мен ауруларға  </w:t>
      </w:r>
      <w:r>
        <w:br/>
      </w:r>
      <w:r>
        <w:rPr>
          <w:rFonts w:ascii="Times New Roman"/>
          <w:b w:val="false"/>
          <w:i w:val="false"/>
          <w:color w:val="000000"/>
          <w:sz w:val="28"/>
        </w:rPr>
        <w:t xml:space="preserve">
                           қарсы шамамен 2,8 млн. </w:t>
      </w:r>
      <w:r>
        <w:br/>
      </w:r>
      <w:r>
        <w:rPr>
          <w:rFonts w:ascii="Times New Roman"/>
          <w:b w:val="false"/>
          <w:i w:val="false"/>
          <w:color w:val="000000"/>
          <w:sz w:val="28"/>
        </w:rPr>
        <w:t xml:space="preserve">
                           га алаңда биологиялық  </w:t>
      </w:r>
      <w:r>
        <w:br/>
      </w:r>
      <w:r>
        <w:rPr>
          <w:rFonts w:ascii="Times New Roman"/>
          <w:b w:val="false"/>
          <w:i w:val="false"/>
          <w:color w:val="000000"/>
          <w:sz w:val="28"/>
        </w:rPr>
        <w:t xml:space="preserve">
                           тиiмдiлiк 80-85%  </w:t>
      </w:r>
      <w:r>
        <w:br/>
      </w:r>
      <w:r>
        <w:rPr>
          <w:rFonts w:ascii="Times New Roman"/>
          <w:b w:val="false"/>
          <w:i w:val="false"/>
          <w:color w:val="000000"/>
          <w:sz w:val="28"/>
        </w:rPr>
        <w:t xml:space="preserve">
                           химиялық өңдеу жүргiзу; </w:t>
      </w:r>
      <w:r>
        <w:br/>
      </w:r>
      <w:r>
        <w:rPr>
          <w:rFonts w:ascii="Times New Roman"/>
          <w:b w:val="false"/>
          <w:i w:val="false"/>
          <w:color w:val="000000"/>
          <w:sz w:val="28"/>
        </w:rPr>
        <w:t xml:space="preserve">
                           - 268 мың литр көлемiндегi  3-4     Қазақстан </w:t>
      </w:r>
      <w:r>
        <w:br/>
      </w:r>
      <w:r>
        <w:rPr>
          <w:rFonts w:ascii="Times New Roman"/>
          <w:b w:val="false"/>
          <w:i w:val="false"/>
          <w:color w:val="000000"/>
          <w:sz w:val="28"/>
        </w:rPr>
        <w:t xml:space="preserve">
                           тыйым салынған және         тоқсан  Республика. </w:t>
      </w:r>
      <w:r>
        <w:br/>
      </w:r>
      <w:r>
        <w:rPr>
          <w:rFonts w:ascii="Times New Roman"/>
          <w:b w:val="false"/>
          <w:i w:val="false"/>
          <w:color w:val="000000"/>
          <w:sz w:val="28"/>
        </w:rPr>
        <w:t xml:space="preserve">
                           жарамсыз пестицидтердiң             сының </w:t>
      </w:r>
      <w:r>
        <w:br/>
      </w:r>
      <w:r>
        <w:rPr>
          <w:rFonts w:ascii="Times New Roman"/>
          <w:b w:val="false"/>
          <w:i w:val="false"/>
          <w:color w:val="000000"/>
          <w:sz w:val="28"/>
        </w:rPr>
        <w:t xml:space="preserve">
                           қалдықтары мен олардың              Ауыл </w:t>
      </w:r>
      <w:r>
        <w:br/>
      </w:r>
      <w:r>
        <w:rPr>
          <w:rFonts w:ascii="Times New Roman"/>
          <w:b w:val="false"/>
          <w:i w:val="false"/>
          <w:color w:val="000000"/>
          <w:sz w:val="28"/>
        </w:rPr>
        <w:t xml:space="preserve">
                           ыдыстарын кәдеге жарату.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күтілетiн нәтижелерi:ауыл шаруашылығы дақылдарының аса қауiптi зиянкестерi мен аурулары таралған (залалданған) алаңдарды азайту және егіндi сақтау. </w:t>
      </w:r>
    </w:p>
    <w:bookmarkStart w:name="z164" w:id="78"/>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18 ақпандағы          </w:t>
      </w:r>
      <w:r>
        <w:br/>
      </w:r>
      <w:r>
        <w:rPr>
          <w:rFonts w:ascii="Times New Roman"/>
          <w:b w:val="false"/>
          <w:i w:val="false"/>
          <w:color w:val="000000"/>
          <w:sz w:val="28"/>
        </w:rPr>
        <w:t xml:space="preserve">
N 228 қаулысына              </w:t>
      </w:r>
      <w:r>
        <w:br/>
      </w:r>
      <w:r>
        <w:rPr>
          <w:rFonts w:ascii="Times New Roman"/>
          <w:b w:val="false"/>
          <w:i w:val="false"/>
          <w:color w:val="000000"/>
          <w:sz w:val="28"/>
        </w:rPr>
        <w:t xml:space="preserve">
32-қосымша                 </w:t>
      </w:r>
    </w:p>
    <w:bookmarkEnd w:id="7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әкiмгерi </w:t>
      </w:r>
    </w:p>
    <w:bookmarkStart w:name="z165" w:id="79"/>
    <w:p>
      <w:pPr>
        <w:spacing w:after="0"/>
        <w:ind w:left="0"/>
        <w:jc w:val="left"/>
      </w:pPr>
      <w:r>
        <w:rPr>
          <w:rFonts w:ascii="Times New Roman"/>
          <w:b/>
          <w:i w:val="false"/>
          <w:color w:val="000000"/>
        </w:rPr>
        <w:t xml:space="preserve"> 
  2002 жылға арналған "Республикалық бюджет қаражаты есебiнен жүзеге асырылатын ауыл шаруашылық техникасының лизингi бойынша сыйақылар (мүдделер) ставкаларының орнын толтыру" 042 республикалық бюджеттiк </w:t>
      </w:r>
      <w:r>
        <w:br/>
      </w:r>
      <w:r>
        <w:rPr>
          <w:rFonts w:ascii="Times New Roman"/>
          <w:b/>
          <w:i w:val="false"/>
          <w:color w:val="000000"/>
        </w:rPr>
        <w:t xml:space="preserve">
бағдарламаның </w:t>
      </w:r>
      <w:r>
        <w:br/>
      </w:r>
      <w:r>
        <w:rPr>
          <w:rFonts w:ascii="Times New Roman"/>
          <w:b/>
          <w:i w:val="false"/>
          <w:color w:val="000000"/>
        </w:rPr>
        <w:t xml:space="preserve">
ПАСПОРТЫ </w:t>
      </w:r>
    </w:p>
    <w:bookmarkEnd w:id="79"/>
    <w:p>
      <w:pPr>
        <w:spacing w:after="0"/>
        <w:ind w:left="0"/>
        <w:jc w:val="both"/>
      </w:pPr>
      <w:r>
        <w:rPr>
          <w:rFonts w:ascii="Times New Roman"/>
          <w:b w:val="false"/>
          <w:i w:val="false"/>
          <w:color w:val="000000"/>
          <w:sz w:val="28"/>
        </w:rPr>
        <w:t xml:space="preserve">      1. Құны: 147 000 мың теңге (бiр жүз қырық жетi миллион теңге).  </w:t>
      </w:r>
      <w:r>
        <w:br/>
      </w:r>
      <w:r>
        <w:rPr>
          <w:rFonts w:ascii="Times New Roman"/>
          <w:b w:val="false"/>
          <w:i w:val="false"/>
          <w:color w:val="000000"/>
          <w:sz w:val="28"/>
        </w:rPr>
        <w:t>
      2. Бюджеттік бағдарламаның нормативтiк-құқықтық негiзi: 2001 жылғы 15 желтоқсандағы Қазақстан Республикасының 2002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"2001 жылға арналған республикалық бюджет қаражаты есебiнен жүзеге асырылатын ауыл шаруашылық техникасының лизингі бойынша сыйақы (мүдде) ставкасының орнын толтырудың ережесiн бекiту туралы" Қазақстан Республикасы Yкiметiнiң 2001 жылғы 19 қарашадағы N 1491  </w:t>
      </w:r>
      <w:r>
        <w:rPr>
          <w:rFonts w:ascii="Times New Roman"/>
          <w:b w:val="false"/>
          <w:i w:val="false"/>
          <w:color w:val="000000"/>
          <w:sz w:val="28"/>
        </w:rPr>
        <w:t xml:space="preserve">қаулысы </w:t>
      </w:r>
      <w:r>
        <w:rPr>
          <w:rFonts w:ascii="Times New Roman"/>
          <w:b w:val="false"/>
          <w:i w:val="false"/>
          <w:color w:val="000000"/>
          <w:sz w:val="28"/>
        </w:rPr>
        <w:t>; "Ауыл шаруашылығында лизинг ұйымдастырудың 2001 жылға арналған ережесiн бекiту туралы" Қазақстан Республикасы Үкiметiнiң 2001 жылғы 21 наурыздағы N 405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бюджеттен берiлетiн несиелер бойынша, сондай-ақ мемлекеттiк кепiлдер бойынша мiндеттемелердi орындау мақсатында республикалық бюджеттен тартылған сомалар бойынша сыйақы ставкасы туралы" Қазақстан Республикасы Yкiметiнiң 2001 жылғы 2 қыркүйектегi N 1131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Бюджеттік бағдарламаның мақсаты: ауыл шаруашылық тауарын өндiрушiлердi қолдау, ауыл шаруашылық өндiрiсiнiң тиiмдiлігін арттыру. </w:t>
      </w:r>
      <w:r>
        <w:br/>
      </w:r>
      <w:r>
        <w:rPr>
          <w:rFonts w:ascii="Times New Roman"/>
          <w:b w:val="false"/>
          <w:i w:val="false"/>
          <w:color w:val="000000"/>
          <w:sz w:val="28"/>
        </w:rPr>
        <w:t xml:space="preserve">
      5. Бюджеттiк бағдарламаның мiндеттерi: ауыл шаруашылық тауарын өндiрушiлер үшiн ауыл шаруашылық техникасының құнын арзандату. </w:t>
      </w:r>
      <w:r>
        <w:br/>
      </w:r>
      <w:r>
        <w:rPr>
          <w:rFonts w:ascii="Times New Roman"/>
          <w:b w:val="false"/>
          <w:i w:val="false"/>
          <w:color w:val="000000"/>
          <w:sz w:val="28"/>
        </w:rPr>
        <w:t xml:space="preserve">
      6. Бюджеттiк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!Кіші !Бағдарлама. ! Бағдарламаны (кіші бағ. ! Іске  !  Жауапты </w:t>
      </w:r>
      <w:r>
        <w:br/>
      </w:r>
      <w:r>
        <w:rPr>
          <w:rFonts w:ascii="Times New Roman"/>
          <w:b w:val="false"/>
          <w:i w:val="false"/>
          <w:color w:val="000000"/>
          <w:sz w:val="28"/>
        </w:rPr>
        <w:t xml:space="preserve">
  !дар. !бағ. !ның (кіші   !  дарламаны) іске асыру  ! асыру.!атқарушылар </w:t>
      </w:r>
      <w:r>
        <w:br/>
      </w:r>
      <w:r>
        <w:rPr>
          <w:rFonts w:ascii="Times New Roman"/>
          <w:b w:val="false"/>
          <w:i w:val="false"/>
          <w:color w:val="000000"/>
          <w:sz w:val="28"/>
        </w:rPr>
        <w:t xml:space="preserve">
  !лама.!дар. !бағдарлама. !  жөніндегі іс-шаралар   !  дың  ! </w:t>
      </w:r>
      <w:r>
        <w:br/>
      </w:r>
      <w:r>
        <w:rPr>
          <w:rFonts w:ascii="Times New Roman"/>
          <w:b w:val="false"/>
          <w:i w:val="false"/>
          <w:color w:val="000000"/>
          <w:sz w:val="28"/>
        </w:rPr>
        <w:t xml:space="preserve">
  !ның  !лама.!ның атауы)  !                         !мерзім.! </w:t>
      </w:r>
      <w:r>
        <w:br/>
      </w:r>
      <w:r>
        <w:rPr>
          <w:rFonts w:ascii="Times New Roman"/>
          <w:b w:val="false"/>
          <w:i w:val="false"/>
          <w:color w:val="000000"/>
          <w:sz w:val="28"/>
        </w:rPr>
        <w:t xml:space="preserve">
  !коды !ның  !            !                         ! 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042        Республика.  Ауыл шаруашылығы техникасы. Жыл     Уәкілетті </w:t>
      </w:r>
      <w:r>
        <w:br/>
      </w:r>
      <w:r>
        <w:rPr>
          <w:rFonts w:ascii="Times New Roman"/>
          <w:b w:val="false"/>
          <w:i w:val="false"/>
          <w:color w:val="000000"/>
          <w:sz w:val="28"/>
        </w:rPr>
        <w:t xml:space="preserve">
              лық бюджет   ның лизингi бойынша         бойында ұйым </w:t>
      </w:r>
      <w:r>
        <w:br/>
      </w:r>
      <w:r>
        <w:rPr>
          <w:rFonts w:ascii="Times New Roman"/>
          <w:b w:val="false"/>
          <w:i w:val="false"/>
          <w:color w:val="000000"/>
          <w:sz w:val="28"/>
        </w:rPr>
        <w:t xml:space="preserve">
              қаражаты     сыйақыны (мүдденi) жауапты </w:t>
      </w:r>
      <w:r>
        <w:br/>
      </w:r>
      <w:r>
        <w:rPr>
          <w:rFonts w:ascii="Times New Roman"/>
          <w:b w:val="false"/>
          <w:i w:val="false"/>
          <w:color w:val="000000"/>
          <w:sz w:val="28"/>
        </w:rPr>
        <w:t xml:space="preserve">
              есебiнен     орындаушының (уәкiлеттi </w:t>
      </w:r>
      <w:r>
        <w:br/>
      </w:r>
      <w:r>
        <w:rPr>
          <w:rFonts w:ascii="Times New Roman"/>
          <w:b w:val="false"/>
          <w:i w:val="false"/>
          <w:color w:val="000000"/>
          <w:sz w:val="28"/>
        </w:rPr>
        <w:t xml:space="preserve">
              жүзеге       ұйымның) республикалық </w:t>
      </w:r>
      <w:r>
        <w:br/>
      </w:r>
      <w:r>
        <w:rPr>
          <w:rFonts w:ascii="Times New Roman"/>
          <w:b w:val="false"/>
          <w:i w:val="false"/>
          <w:color w:val="000000"/>
          <w:sz w:val="28"/>
        </w:rPr>
        <w:t xml:space="preserve">
              асырылатын   бюджетке аударуы. </w:t>
      </w:r>
      <w:r>
        <w:br/>
      </w:r>
      <w:r>
        <w:rPr>
          <w:rFonts w:ascii="Times New Roman"/>
          <w:b w:val="false"/>
          <w:i w:val="false"/>
          <w:color w:val="000000"/>
          <w:sz w:val="28"/>
        </w:rPr>
        <w:t xml:space="preserve">
              ауыл </w:t>
      </w:r>
      <w:r>
        <w:br/>
      </w:r>
      <w:r>
        <w:rPr>
          <w:rFonts w:ascii="Times New Roman"/>
          <w:b w:val="false"/>
          <w:i w:val="false"/>
          <w:color w:val="000000"/>
          <w:sz w:val="28"/>
        </w:rPr>
        <w:t xml:space="preserve">
              шаруашылық   Қазақстан Республикасы      Жыл     Қазақстан </w:t>
      </w:r>
      <w:r>
        <w:br/>
      </w:r>
      <w:r>
        <w:rPr>
          <w:rFonts w:ascii="Times New Roman"/>
          <w:b w:val="false"/>
          <w:i w:val="false"/>
          <w:color w:val="000000"/>
          <w:sz w:val="28"/>
        </w:rPr>
        <w:t xml:space="preserve">
              техникасы.   Үкiметiнiң қаулысымен       бойында Республика. </w:t>
      </w:r>
      <w:r>
        <w:br/>
      </w:r>
      <w:r>
        <w:rPr>
          <w:rFonts w:ascii="Times New Roman"/>
          <w:b w:val="false"/>
          <w:i w:val="false"/>
          <w:color w:val="000000"/>
          <w:sz w:val="28"/>
        </w:rPr>
        <w:t xml:space="preserve">
              ның лизингі  бекiтiлген 2002 жылға               сының </w:t>
      </w:r>
      <w:r>
        <w:br/>
      </w:r>
      <w:r>
        <w:rPr>
          <w:rFonts w:ascii="Times New Roman"/>
          <w:b w:val="false"/>
          <w:i w:val="false"/>
          <w:color w:val="000000"/>
          <w:sz w:val="28"/>
        </w:rPr>
        <w:t xml:space="preserve">
              бойынша      арналған республикалық              Ауыл </w:t>
      </w:r>
      <w:r>
        <w:br/>
      </w:r>
      <w:r>
        <w:rPr>
          <w:rFonts w:ascii="Times New Roman"/>
          <w:b w:val="false"/>
          <w:i w:val="false"/>
          <w:color w:val="000000"/>
          <w:sz w:val="28"/>
        </w:rPr>
        <w:t xml:space="preserve">
              сыйақылар    бюджет есебiнен жүзеге              шаруашылығы </w:t>
      </w:r>
      <w:r>
        <w:br/>
      </w:r>
      <w:r>
        <w:rPr>
          <w:rFonts w:ascii="Times New Roman"/>
          <w:b w:val="false"/>
          <w:i w:val="false"/>
          <w:color w:val="000000"/>
          <w:sz w:val="28"/>
        </w:rPr>
        <w:t xml:space="preserve">
              (мүдделер)   асырылатын ауыл шаруашы.            министрлі. </w:t>
      </w:r>
      <w:r>
        <w:br/>
      </w:r>
      <w:r>
        <w:rPr>
          <w:rFonts w:ascii="Times New Roman"/>
          <w:b w:val="false"/>
          <w:i w:val="false"/>
          <w:color w:val="000000"/>
          <w:sz w:val="28"/>
        </w:rPr>
        <w:t xml:space="preserve">
              ставкасының  лық техникасының лизингі            гі,  </w:t>
      </w:r>
      <w:r>
        <w:br/>
      </w:r>
      <w:r>
        <w:rPr>
          <w:rFonts w:ascii="Times New Roman"/>
          <w:b w:val="false"/>
          <w:i w:val="false"/>
          <w:color w:val="000000"/>
          <w:sz w:val="28"/>
        </w:rPr>
        <w:t xml:space="preserve">
              орнын        бойынша сыйақы ставкасы.            Уәкілетті </w:t>
      </w:r>
      <w:r>
        <w:br/>
      </w:r>
      <w:r>
        <w:rPr>
          <w:rFonts w:ascii="Times New Roman"/>
          <w:b w:val="false"/>
          <w:i w:val="false"/>
          <w:color w:val="000000"/>
          <w:sz w:val="28"/>
        </w:rPr>
        <w:t xml:space="preserve">
              толтыру.     ның орнын толтырудың                ұйым  </w:t>
      </w:r>
      <w:r>
        <w:br/>
      </w:r>
      <w:r>
        <w:rPr>
          <w:rFonts w:ascii="Times New Roman"/>
          <w:b w:val="false"/>
          <w:i w:val="false"/>
          <w:color w:val="000000"/>
          <w:sz w:val="28"/>
        </w:rPr>
        <w:t xml:space="preserve">
                           ережесiне және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2001 жылғы 19 қарашадағы </w:t>
      </w:r>
      <w:r>
        <w:br/>
      </w:r>
      <w:r>
        <w:rPr>
          <w:rFonts w:ascii="Times New Roman"/>
          <w:b w:val="false"/>
          <w:i w:val="false"/>
          <w:color w:val="000000"/>
          <w:sz w:val="28"/>
        </w:rPr>
        <w:t xml:space="preserve">
                           N 1491 қаулысымен  </w:t>
      </w:r>
      <w:r>
        <w:br/>
      </w:r>
      <w:r>
        <w:rPr>
          <w:rFonts w:ascii="Times New Roman"/>
          <w:b w:val="false"/>
          <w:i w:val="false"/>
          <w:color w:val="000000"/>
          <w:sz w:val="28"/>
        </w:rPr>
        <w:t xml:space="preserve">
                           бекiтiлген, 2001 жылға </w:t>
      </w:r>
      <w:r>
        <w:br/>
      </w:r>
      <w:r>
        <w:rPr>
          <w:rFonts w:ascii="Times New Roman"/>
          <w:b w:val="false"/>
          <w:i w:val="false"/>
          <w:color w:val="000000"/>
          <w:sz w:val="28"/>
        </w:rPr>
        <w:t xml:space="preserve">
                           арналған республикалық  </w:t>
      </w:r>
      <w:r>
        <w:br/>
      </w:r>
      <w:r>
        <w:rPr>
          <w:rFonts w:ascii="Times New Roman"/>
          <w:b w:val="false"/>
          <w:i w:val="false"/>
          <w:color w:val="000000"/>
          <w:sz w:val="28"/>
        </w:rPr>
        <w:t xml:space="preserve">
                           бюджет қаражаты есебiнен </w:t>
      </w:r>
      <w:r>
        <w:br/>
      </w:r>
      <w:r>
        <w:rPr>
          <w:rFonts w:ascii="Times New Roman"/>
          <w:b w:val="false"/>
          <w:i w:val="false"/>
          <w:color w:val="000000"/>
          <w:sz w:val="28"/>
        </w:rPr>
        <w:t xml:space="preserve">
                           жүзеге асырылатын ауыл  </w:t>
      </w:r>
      <w:r>
        <w:br/>
      </w:r>
      <w:r>
        <w:rPr>
          <w:rFonts w:ascii="Times New Roman"/>
          <w:b w:val="false"/>
          <w:i w:val="false"/>
          <w:color w:val="000000"/>
          <w:sz w:val="28"/>
        </w:rPr>
        <w:t xml:space="preserve">
                           шаруашылық техникасының  </w:t>
      </w:r>
      <w:r>
        <w:br/>
      </w:r>
      <w:r>
        <w:rPr>
          <w:rFonts w:ascii="Times New Roman"/>
          <w:b w:val="false"/>
          <w:i w:val="false"/>
          <w:color w:val="000000"/>
          <w:sz w:val="28"/>
        </w:rPr>
        <w:t xml:space="preserve">
                           лизингі бойынша </w:t>
      </w:r>
      <w:r>
        <w:br/>
      </w:r>
      <w:r>
        <w:rPr>
          <w:rFonts w:ascii="Times New Roman"/>
          <w:b w:val="false"/>
          <w:i w:val="false"/>
          <w:color w:val="000000"/>
          <w:sz w:val="28"/>
        </w:rPr>
        <w:t xml:space="preserve">
                           сыйақыларының (мүдделе. </w:t>
      </w:r>
      <w:r>
        <w:br/>
      </w:r>
      <w:r>
        <w:rPr>
          <w:rFonts w:ascii="Times New Roman"/>
          <w:b w:val="false"/>
          <w:i w:val="false"/>
          <w:color w:val="000000"/>
          <w:sz w:val="28"/>
        </w:rPr>
        <w:t xml:space="preserve">
                           рiнiң) ставкасының орнын </w:t>
      </w:r>
      <w:r>
        <w:br/>
      </w:r>
      <w:r>
        <w:rPr>
          <w:rFonts w:ascii="Times New Roman"/>
          <w:b w:val="false"/>
          <w:i w:val="false"/>
          <w:color w:val="000000"/>
          <w:sz w:val="28"/>
        </w:rPr>
        <w:t xml:space="preserve">
                           толтырудың ережесiне  </w:t>
      </w:r>
      <w:r>
        <w:br/>
      </w:r>
      <w:r>
        <w:rPr>
          <w:rFonts w:ascii="Times New Roman"/>
          <w:b w:val="false"/>
          <w:i w:val="false"/>
          <w:color w:val="000000"/>
          <w:sz w:val="28"/>
        </w:rPr>
        <w:t xml:space="preserve">
                           сәйкес ережесiн бекiту.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сыйақы ставкасын өтеу, лизингке берiлетiн ауыл шаруашылық техникасының құнын арзандату. </w:t>
      </w:r>
    </w:p>
    <w:bookmarkStart w:name="z166" w:id="80"/>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18 ақпандағы         </w:t>
      </w:r>
      <w:r>
        <w:br/>
      </w:r>
      <w:r>
        <w:rPr>
          <w:rFonts w:ascii="Times New Roman"/>
          <w:b w:val="false"/>
          <w:i w:val="false"/>
          <w:color w:val="000000"/>
          <w:sz w:val="28"/>
        </w:rPr>
        <w:t xml:space="preserve">
N 228 қаулысына            </w:t>
      </w:r>
      <w:r>
        <w:br/>
      </w:r>
      <w:r>
        <w:rPr>
          <w:rFonts w:ascii="Times New Roman"/>
          <w:b w:val="false"/>
          <w:i w:val="false"/>
          <w:color w:val="000000"/>
          <w:sz w:val="28"/>
        </w:rPr>
        <w:t xml:space="preserve">
33-қосымша              </w:t>
      </w:r>
    </w:p>
    <w:bookmarkEnd w:id="8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министрлiгi </w:t>
      </w:r>
      <w:r>
        <w:br/>
      </w:r>
      <w:r>
        <w:rPr>
          <w:rFonts w:ascii="Times New Roman"/>
          <w:b w:val="false"/>
          <w:i w:val="false"/>
          <w:color w:val="000000"/>
          <w:sz w:val="28"/>
        </w:rPr>
        <w:t xml:space="preserve">
---------------------------------  </w:t>
      </w:r>
      <w:r>
        <w:br/>
      </w:r>
      <w:r>
        <w:rPr>
          <w:rFonts w:ascii="Times New Roman"/>
          <w:b w:val="false"/>
          <w:i w:val="false"/>
          <w:color w:val="000000"/>
          <w:sz w:val="28"/>
        </w:rPr>
        <w:t xml:space="preserve">
Бюджеттiк бағдарламаның әкiмгерi </w:t>
      </w:r>
    </w:p>
    <w:bookmarkStart w:name="z167" w:id="81"/>
    <w:p>
      <w:pPr>
        <w:spacing w:after="0"/>
        <w:ind w:left="0"/>
        <w:jc w:val="left"/>
      </w:pPr>
      <w:r>
        <w:rPr>
          <w:rFonts w:ascii="Times New Roman"/>
          <w:b/>
          <w:i w:val="false"/>
          <w:color w:val="000000"/>
        </w:rPr>
        <w:t xml:space="preserve"> 
  2002 жылға арналған "Көктемгi дала және егiн жинау жұмыстарын жүргiзудi ұйымдастыруға жергілiктi бюджеттердi несиелендiру бойынша сыйақылар (мүдделер) ставкаларының орнын толтыру" 046 республикалық бюджеттiк бағдарламаның </w:t>
      </w:r>
      <w:r>
        <w:br/>
      </w:r>
      <w:r>
        <w:rPr>
          <w:rFonts w:ascii="Times New Roman"/>
          <w:b/>
          <w:i w:val="false"/>
          <w:color w:val="000000"/>
        </w:rPr>
        <w:t xml:space="preserve">
ПАСПОРТЫ </w:t>
      </w:r>
    </w:p>
    <w:bookmarkEnd w:id="81"/>
    <w:p>
      <w:pPr>
        <w:spacing w:after="0"/>
        <w:ind w:left="0"/>
        <w:jc w:val="both"/>
      </w:pPr>
      <w:r>
        <w:rPr>
          <w:rFonts w:ascii="Times New Roman"/>
          <w:b w:val="false"/>
          <w:i w:val="false"/>
          <w:color w:val="000000"/>
          <w:sz w:val="28"/>
        </w:rPr>
        <w:t xml:space="preserve">      1. Құны: 195 000 мың теңге (бiр жүз тоқсан бес миллион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"2002 жылғы көктемгi дала және егiн жинау жұмыстарын жүргiзудi ұйымдастыруға жергiлiктi бюджеттердi несиелендiрудiң кейбiр мәселелерi туралы" Қазақстан Республикасы Үкiметiнiң 2002 жылғы 20 ақпандағы N 229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қаржыландырудың көздерi: республикалық бюджет қаражаты. </w:t>
      </w:r>
      <w:r>
        <w:br/>
      </w:r>
      <w:r>
        <w:rPr>
          <w:rFonts w:ascii="Times New Roman"/>
          <w:b w:val="false"/>
          <w:i w:val="false"/>
          <w:color w:val="000000"/>
          <w:sz w:val="28"/>
        </w:rPr>
        <w:t xml:space="preserve">
      4. Бюджеттiк бағдарламаның мақсаты: ауыл шаруашылығы өндiрiсiнiң тиiмдiлігін арттыру, ауыл шаруашылығы өнiмiнiң бәсекеге жарамдылығын қолдау. </w:t>
      </w:r>
      <w:r>
        <w:br/>
      </w:r>
      <w:r>
        <w:rPr>
          <w:rFonts w:ascii="Times New Roman"/>
          <w:b w:val="false"/>
          <w:i w:val="false"/>
          <w:color w:val="000000"/>
          <w:sz w:val="28"/>
        </w:rPr>
        <w:t xml:space="preserve">
      5. Бюджеттiк бағдарламаның мiндеттерi: республикалық бюджеттен бөлiнетiн несиенi пайдаланғаны үшiн жергілiктi бюджеттердiң республикалық бюджетке төлейтiн сыйақылар (мүдделер) сомасының орнын толтыру. </w:t>
      </w:r>
      <w:r>
        <w:br/>
      </w:r>
      <w:r>
        <w:rPr>
          <w:rFonts w:ascii="Times New Roman"/>
          <w:b w:val="false"/>
          <w:i w:val="false"/>
          <w:color w:val="000000"/>
          <w:sz w:val="28"/>
        </w:rPr>
        <w:t xml:space="preserve">
      6. Бюджеттік бағдарламаны iске асыру бойынша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!Кіші !Бағдарлама. ! Бағдарламаны (кіші бағ. ! Іске  !  Жауапты </w:t>
      </w:r>
      <w:r>
        <w:br/>
      </w:r>
      <w:r>
        <w:rPr>
          <w:rFonts w:ascii="Times New Roman"/>
          <w:b w:val="false"/>
          <w:i w:val="false"/>
          <w:color w:val="000000"/>
          <w:sz w:val="28"/>
        </w:rPr>
        <w:t xml:space="preserve">
  !дар. !бағ. !ның (кіші   !  дарламаны) іске асыру  ! асыру.!атқарушылар </w:t>
      </w:r>
      <w:r>
        <w:br/>
      </w:r>
      <w:r>
        <w:rPr>
          <w:rFonts w:ascii="Times New Roman"/>
          <w:b w:val="false"/>
          <w:i w:val="false"/>
          <w:color w:val="000000"/>
          <w:sz w:val="28"/>
        </w:rPr>
        <w:t xml:space="preserve">
  !лама.!дар. !бағдарлама. !  жөніндегі іс-шаралар   !  дың  ! </w:t>
      </w:r>
      <w:r>
        <w:br/>
      </w:r>
      <w:r>
        <w:rPr>
          <w:rFonts w:ascii="Times New Roman"/>
          <w:b w:val="false"/>
          <w:i w:val="false"/>
          <w:color w:val="000000"/>
          <w:sz w:val="28"/>
        </w:rPr>
        <w:t xml:space="preserve">
  !ның  !лама.!ның атауы)  !                         !мерзім.! </w:t>
      </w:r>
      <w:r>
        <w:br/>
      </w:r>
      <w:r>
        <w:rPr>
          <w:rFonts w:ascii="Times New Roman"/>
          <w:b w:val="false"/>
          <w:i w:val="false"/>
          <w:color w:val="000000"/>
          <w:sz w:val="28"/>
        </w:rPr>
        <w:t xml:space="preserve">
  !коды !ның  !            !                         ! дері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046        Көктемгi     Жергілiктi бюджеттердi      Жыл     Қазақстан </w:t>
      </w:r>
      <w:r>
        <w:br/>
      </w:r>
      <w:r>
        <w:rPr>
          <w:rFonts w:ascii="Times New Roman"/>
          <w:b w:val="false"/>
          <w:i w:val="false"/>
          <w:color w:val="000000"/>
          <w:sz w:val="28"/>
        </w:rPr>
        <w:t xml:space="preserve">
              дала және    несиелендiру бойынша        бойында Республика. </w:t>
      </w:r>
      <w:r>
        <w:br/>
      </w:r>
      <w:r>
        <w:rPr>
          <w:rFonts w:ascii="Times New Roman"/>
          <w:b w:val="false"/>
          <w:i w:val="false"/>
          <w:color w:val="000000"/>
          <w:sz w:val="28"/>
        </w:rPr>
        <w:t xml:space="preserve">
              егін жинау   сыйақыны тиiсті облыстар.           сының Ауыл </w:t>
      </w:r>
      <w:r>
        <w:br/>
      </w:r>
      <w:r>
        <w:rPr>
          <w:rFonts w:ascii="Times New Roman"/>
          <w:b w:val="false"/>
          <w:i w:val="false"/>
          <w:color w:val="000000"/>
          <w:sz w:val="28"/>
        </w:rPr>
        <w:t xml:space="preserve">
              жұмыстарын   дың Әкiмдерiнiң республи.           шаруашылығы  </w:t>
      </w:r>
      <w:r>
        <w:br/>
      </w:r>
      <w:r>
        <w:rPr>
          <w:rFonts w:ascii="Times New Roman"/>
          <w:b w:val="false"/>
          <w:i w:val="false"/>
          <w:color w:val="000000"/>
          <w:sz w:val="28"/>
        </w:rPr>
        <w:t xml:space="preserve">
              жүргізудi    калық бюджетке аударуы              министрлігі, </w:t>
      </w:r>
      <w:r>
        <w:br/>
      </w:r>
      <w:r>
        <w:rPr>
          <w:rFonts w:ascii="Times New Roman"/>
          <w:b w:val="false"/>
          <w:i w:val="false"/>
          <w:color w:val="000000"/>
          <w:sz w:val="28"/>
        </w:rPr>
        <w:t xml:space="preserve">
              ұйымдасты.                                       жергілікті </w:t>
      </w:r>
      <w:r>
        <w:br/>
      </w:r>
      <w:r>
        <w:rPr>
          <w:rFonts w:ascii="Times New Roman"/>
          <w:b w:val="false"/>
          <w:i w:val="false"/>
          <w:color w:val="000000"/>
          <w:sz w:val="28"/>
        </w:rPr>
        <w:t xml:space="preserve">
              руға                                             атқарушы </w:t>
      </w:r>
      <w:r>
        <w:br/>
      </w:r>
      <w:r>
        <w:rPr>
          <w:rFonts w:ascii="Times New Roman"/>
          <w:b w:val="false"/>
          <w:i w:val="false"/>
          <w:color w:val="000000"/>
          <w:sz w:val="28"/>
        </w:rPr>
        <w:t xml:space="preserve">
              жергiлiктi                                       органдар </w:t>
      </w:r>
      <w:r>
        <w:br/>
      </w:r>
      <w:r>
        <w:rPr>
          <w:rFonts w:ascii="Times New Roman"/>
          <w:b w:val="false"/>
          <w:i w:val="false"/>
          <w:color w:val="000000"/>
          <w:sz w:val="28"/>
        </w:rPr>
        <w:t xml:space="preserve">
              бюджеттердi </w:t>
      </w:r>
      <w:r>
        <w:br/>
      </w:r>
      <w:r>
        <w:rPr>
          <w:rFonts w:ascii="Times New Roman"/>
          <w:b w:val="false"/>
          <w:i w:val="false"/>
          <w:color w:val="000000"/>
          <w:sz w:val="28"/>
        </w:rPr>
        <w:t xml:space="preserve">
              несиелен.    Қазақстан Республикасы      Жергі.  Қазақстан </w:t>
      </w:r>
      <w:r>
        <w:br/>
      </w:r>
      <w:r>
        <w:rPr>
          <w:rFonts w:ascii="Times New Roman"/>
          <w:b w:val="false"/>
          <w:i w:val="false"/>
          <w:color w:val="000000"/>
          <w:sz w:val="28"/>
        </w:rPr>
        <w:t xml:space="preserve">
              дiру         Үкiметiнiң қаулысымен       лікті   Республика. </w:t>
      </w:r>
      <w:r>
        <w:br/>
      </w:r>
      <w:r>
        <w:rPr>
          <w:rFonts w:ascii="Times New Roman"/>
          <w:b w:val="false"/>
          <w:i w:val="false"/>
          <w:color w:val="000000"/>
          <w:sz w:val="28"/>
        </w:rPr>
        <w:t xml:space="preserve">
              бойынша      бекiтiлген 2002 жылғы       атқару. сының </w:t>
      </w:r>
      <w:r>
        <w:br/>
      </w:r>
      <w:r>
        <w:rPr>
          <w:rFonts w:ascii="Times New Roman"/>
          <w:b w:val="false"/>
          <w:i w:val="false"/>
          <w:color w:val="000000"/>
          <w:sz w:val="28"/>
        </w:rPr>
        <w:t xml:space="preserve">
              сыйақылар    көктемгi дала және егін     шы ор.  Ауыл </w:t>
      </w:r>
      <w:r>
        <w:br/>
      </w:r>
      <w:r>
        <w:rPr>
          <w:rFonts w:ascii="Times New Roman"/>
          <w:b w:val="false"/>
          <w:i w:val="false"/>
          <w:color w:val="000000"/>
          <w:sz w:val="28"/>
        </w:rPr>
        <w:t xml:space="preserve">
              (мүдделер)   жинау жұмыстарын            гандар. шаруашылығы </w:t>
      </w:r>
      <w:r>
        <w:br/>
      </w:r>
      <w:r>
        <w:rPr>
          <w:rFonts w:ascii="Times New Roman"/>
          <w:b w:val="false"/>
          <w:i w:val="false"/>
          <w:color w:val="000000"/>
          <w:sz w:val="28"/>
        </w:rPr>
        <w:t xml:space="preserve">
              ставкалары.  жүргiзуді ұйымдастыруға     дың     министрлігі </w:t>
      </w:r>
      <w:r>
        <w:br/>
      </w:r>
      <w:r>
        <w:rPr>
          <w:rFonts w:ascii="Times New Roman"/>
          <w:b w:val="false"/>
          <w:i w:val="false"/>
          <w:color w:val="000000"/>
          <w:sz w:val="28"/>
        </w:rPr>
        <w:t xml:space="preserve">
              ның орнын    жергiлiктi бюджеттердi      негізгі </w:t>
      </w:r>
      <w:r>
        <w:br/>
      </w:r>
      <w:r>
        <w:rPr>
          <w:rFonts w:ascii="Times New Roman"/>
          <w:b w:val="false"/>
          <w:i w:val="false"/>
          <w:color w:val="000000"/>
          <w:sz w:val="28"/>
        </w:rPr>
        <w:t xml:space="preserve">
              толтыру      несиелендiру бойынша        қарызды  </w:t>
      </w:r>
      <w:r>
        <w:br/>
      </w:r>
      <w:r>
        <w:rPr>
          <w:rFonts w:ascii="Times New Roman"/>
          <w:b w:val="false"/>
          <w:i w:val="false"/>
          <w:color w:val="000000"/>
          <w:sz w:val="28"/>
        </w:rPr>
        <w:t xml:space="preserve">
                           сыйақы ставкасының          және  </w:t>
      </w:r>
      <w:r>
        <w:br/>
      </w:r>
      <w:r>
        <w:rPr>
          <w:rFonts w:ascii="Times New Roman"/>
          <w:b w:val="false"/>
          <w:i w:val="false"/>
          <w:color w:val="000000"/>
          <w:sz w:val="28"/>
        </w:rPr>
        <w:t xml:space="preserve">
                          (мүдденiң) құнын өтеудiң    несие </w:t>
      </w:r>
      <w:r>
        <w:br/>
      </w:r>
      <w:r>
        <w:rPr>
          <w:rFonts w:ascii="Times New Roman"/>
          <w:b w:val="false"/>
          <w:i w:val="false"/>
          <w:color w:val="000000"/>
          <w:sz w:val="28"/>
        </w:rPr>
        <w:t xml:space="preserve">
                           ережесiне сәйкес сыйақы     бойынша </w:t>
      </w:r>
      <w:r>
        <w:br/>
      </w:r>
      <w:r>
        <w:rPr>
          <w:rFonts w:ascii="Times New Roman"/>
          <w:b w:val="false"/>
          <w:i w:val="false"/>
          <w:color w:val="000000"/>
          <w:sz w:val="28"/>
        </w:rPr>
        <w:t xml:space="preserve">
                           ставкасының (мүдденiң)      сыйақы. </w:t>
      </w:r>
      <w:r>
        <w:br/>
      </w:r>
      <w:r>
        <w:rPr>
          <w:rFonts w:ascii="Times New Roman"/>
          <w:b w:val="false"/>
          <w:i w:val="false"/>
          <w:color w:val="000000"/>
          <w:sz w:val="28"/>
        </w:rPr>
        <w:t xml:space="preserve">
                           құнын өтеу.                 лар </w:t>
      </w:r>
      <w:r>
        <w:br/>
      </w:r>
      <w:r>
        <w:rPr>
          <w:rFonts w:ascii="Times New Roman"/>
          <w:b w:val="false"/>
          <w:i w:val="false"/>
          <w:color w:val="000000"/>
          <w:sz w:val="28"/>
        </w:rPr>
        <w:t xml:space="preserve">
                                                       (мүдде. </w:t>
      </w:r>
      <w:r>
        <w:br/>
      </w:r>
      <w:r>
        <w:rPr>
          <w:rFonts w:ascii="Times New Roman"/>
          <w:b w:val="false"/>
          <w:i w:val="false"/>
          <w:color w:val="000000"/>
          <w:sz w:val="28"/>
        </w:rPr>
        <w:t xml:space="preserve">
                                                       лер) </w:t>
      </w:r>
      <w:r>
        <w:br/>
      </w:r>
      <w:r>
        <w:rPr>
          <w:rFonts w:ascii="Times New Roman"/>
          <w:b w:val="false"/>
          <w:i w:val="false"/>
          <w:color w:val="000000"/>
          <w:sz w:val="28"/>
        </w:rPr>
        <w:t xml:space="preserve">
                                                       ставка.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орнын </w:t>
      </w:r>
      <w:r>
        <w:br/>
      </w:r>
      <w:r>
        <w:rPr>
          <w:rFonts w:ascii="Times New Roman"/>
          <w:b w:val="false"/>
          <w:i w:val="false"/>
          <w:color w:val="000000"/>
          <w:sz w:val="28"/>
        </w:rPr>
        <w:t xml:space="preserve">
                                                       толтыр.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кейiн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күтiлетiн нәтижелерi: сыйақы ставкасының орнын толтыру, ауыл шаруашылығы тауарын өндiрушiлердi қолдау мақсатында несие ресурстарының құнын арзандату.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