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94f26" w14:textId="ce94f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11 қыркүйектегі N 1376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20 ақпан N 231. Күші жойылды - Қазақстан Республикасы Үкіметінің 2016 жылғы 29 желтоқсандағы № 904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ҚР Үкіметінің 29.12.2016 </w:t>
      </w:r>
      <w:r>
        <w:rPr>
          <w:rFonts w:ascii="Times New Roman"/>
          <w:b w:val="false"/>
          <w:i w:val="false"/>
          <w:color w:val="ff0000"/>
          <w:sz w:val="28"/>
        </w:rPr>
        <w:t>№ 904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"Қазақстан Республикасы Үкіметінің заң жобалау қызметін жетілдіру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жөніндегі шаралар туралы" Қазақстан Республикасы Үкіметінің 2000 жылғы 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қыркүйектегі N 1376 </w:t>
      </w:r>
      <w:r>
        <w:rPr>
          <w:rFonts w:ascii="Times New Roman"/>
          <w:b w:val="false"/>
          <w:i w:val="false"/>
          <w:color w:val="000000"/>
          <w:sz w:val="28"/>
        </w:rPr>
        <w:t>P001376_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(Қазақстан Республикасының ПҮКЖ-ы,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2000 ж., N 40, 455-құжат) мынадай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1-тармақта: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Заң жобалау қызметі мәселелері жөніндегі ведомствоаралық комиссияның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құрамына мыналар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"Мұхаметжанов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Бауыржан Әлімұлы Премьер-Министрінің орынбасары,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Комиссияның төрағасы;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Ким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Георгий Владимирович Әділет министрі, Комиссия төрағасының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Ушуров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Игорь Арлиевич Премьер-Министрінің Кеңсесі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Заң бөлімінің меңгерушісі;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Дауылбаев - Қазақстан Республикасы Бас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Асхат Қайзоллаұлы прокурорының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Елубаев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Бауыржан Ысқақұлы Ұлттық қауіпсіздік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Отто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Иван Иванович Ішкі істер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Қабденова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Мәриям Нұрымқызы Парламенті Мәжілісінің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Аппараты Басшысының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Жұмағұлов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Бақытжан Тұрсынұлы Білім және ғылым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Әмрин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Ғұсман Кәрімұлы Қорғаныс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Коржова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Наталья Артемовна Қаржы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Әмрин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Асқар Кемеңгерұлы Табиғи монополияларды реттеу,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бәсекелестікті қорғау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шағын бизнесті қолдау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жөніндегі агенттігі төрағасының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Тәжияқов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Бейсенғали Шамғалиұлы Ұлттық Банк төрағасының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орынбасары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"Котлов Андрей Николаевич - Қазақстан Республикасының Әділет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вице-министрі, Комиссия хатшысы; Андрющенко Александр Иванович -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Республикасының Экономика және сауда вице-министрі, Комиссия мүшесі" деген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жолдар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"Котлов - Қазақстан Республикасы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Андрей Николаевич Министрінің Кеңсесі Басшысының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Андрющенко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Александр Иванович Экономика және сауда бірінші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вице-министрі";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көрсетілген құрамнан: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Рогов Игорь Иванович, Сафинов Қанатбек Бейсенбекұлы, Шайманов Болат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Елтайұлы, Сәрсеков Бексұлтан Сәрсекұлы, Сыздықбекова Әлия Тұрсынқызы,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Келімбетов Қайрат Нематұлы, Ертілесова Жәннат Жұрғалиқызы, Өмірбаев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Әділхан Әбдірахманұлы шығарылсын.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күшіне енеді.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