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fc5" w14:textId="9512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15 желтоқсандағы N 1652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ақпан N 240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кепілдіктер берудің кейбір мәселелері" туралы Қазақстан Республикасы Үкіметінің 2001 жылғы 15 желтоқсандағы N 1652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"Kazakstan Airlines" ашық акционерлік қоғамына (бұдан әрі - Заемшы) тартылатын мемлекеттік емес заем бойынша міндеттемелерін орындауын қамтамасыз ету ретінде Қазақстан Республикасының мынадай мемлекеттік кепілдігін берсін: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бекітілген мемлекеттік кепілдіктер беру лимитінің шегінде 27 000 000 (жиырма жеті миллион) АҚШ доллары мөлшерінде негізгі борышын, сондай-ақ кепілгердің төлеуге тиісті пайыздары мен өзге де төлемдерін қамтитын сомада;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"2002 жылға арналған республикалық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Заңымен бекітілген мемлекеттік кепілдіктер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лимитінің шегінде 42 000 000 (қырық екі миллион) АҚШ доллары мөлшерінде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негізгі борышын, сондай-ақ кепілгердің төлеуге тиісті пайыздары мен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төлемдерін қамтитын сомада;".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