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cd075" w14:textId="d7cd0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Уран өнiмiнің экспорты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2002 жылғы 4 наурыздағы N 266 Қаулысы. Күші жойылды - Қазақстан Республикасы Үкіметінің 2008 жылғы 28 тамыздағы N 778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Күші жойылды - Қазақстан Республикасы Үкіметінің 2008.08.28  </w:t>
      </w:r>
      <w:r>
        <w:rPr>
          <w:rFonts w:ascii="Times New Roman"/>
          <w:b w:val="false"/>
          <w:i w:val="false"/>
          <w:color w:val="ff0000"/>
          <w:sz w:val="28"/>
        </w:rPr>
        <w:t xml:space="preserve">N 778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"Экспорттық бақылау туралы" Қазақстан Республикасының 1996 жылғы 18 маусымдағы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және "Қазақстан Республикасында тауарлардың (жұмыстардың, қызмет көрсетулердiң) экспорты мен импортын лицензиялау туралы" Қазақстан Республикасы Үкіметінің 1997 жылғы 30 маусымдағы N 1037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P971037_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Қазақстан Республикасының Үкiметi қаулы етедi: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"Катко" қазақстан-француз-швейцар бірлескен кәсіпорны" жауапкершілігі шектеулі серіктестігіне (бұдан әрі - "Катко" БК) "Катко" БК мен "КОЖЕМА" ядролық материалдар жөніндегі бас компаниясы" акционерлік қоғамы (Француз Республикасы) арасындағы 2001 жылғы 12 қарашадағы N А/0060/КАТ/UN уран концентратын сатып алу келiсiм-шартының талаптарына сәйкес 300000 кг U мөлшеріндегі табиғи уранның тотық-шала тотық түріндегі уран концентратын (СЭҚ ТН коды 2844 10 390) экспорттауға рұқсат берiлсiн.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Экономика және сауда министрлігі заңнамада белгіленген тәртiппен "Катко" БК-ға осы қаулының 1-тармағында көрсетілген уран өнімін Қазақстан Республикасынан экспорттауға лицензиялар берсін.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Мемлекеттік кіріс министрлігінің Кеден комитеті осы қаулының 1-тармағында көрсетілген өнімді кедендік бақылауды және кедендік ресімдеуді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Қазақстан Республикасы Энергетика және минералдық ресурстар министрлiгiнің Атом энергетикасы жөнiндегi комитетіне жүктелсiн.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