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4a7a" w14:textId="8294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Ф.Ф.Сутулов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5 наурыз N 267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Федор Федорович Сутулов Қазақстан Республикасының Қаржы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бақылау комитетінің төрағасы болып тағайындалсын.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