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57cb" w14:textId="a005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наурыз N 274.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инфрақұрылымды, ақпараттандыру процестерін қалыптастыру мен дамыту және ақпараттық қауіпсіздікті қамтамасыз ету жөніндегі жұмыстарды үйлестіру туралы" Қазақстан Республикасы Үкіметінің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50, 473-құжат)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Ұлттық ақпараттық инфрақұрылымды, ақпараттандыру процестерін қалыптастыру мен дамыту және ақпараттық қауіпсіздікті қамтамасыз ету жөніндегі жұмыстарды үйлестіру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Өтембаев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Әбілхайырұлы          Президентінің Әкімшілігі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