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f2f6" w14:textId="23ff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25 желтоқсандағы N 1688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6 наурыз N 276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Ұлттық Ғылым академиясының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жетiлдiру жөнiндегi ұсыныстарды әзiрлеу үшiн ведомствоаралық комиссия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Үкiметiнiң 2001 жылғы 25 желтоқсандағы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Қазақстан Республикасы Ұлттық Ғылым академиясының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жетiлдiру жөнiндегi ұсыныстарды әзiрлеу үшiн ведомствоаралық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Мұхаметжанов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Әлiмұлы             Премьер-Министрiнiң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Беркiмбаева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Шәмша Көпбайқызы             Бiлiм және ғылым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   Экономика және сауда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 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Ерiк Мазанұлы                Премьер-Министрiнiң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Әлеуметтiк-мәдени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бөлiмiнiң меңгерушiсi;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"Жұмагұлов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Бақытжан Тұрсынұлы           Бiлiм және ғылым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вице-министрi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Мұтанов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Ғалым Мұтанұлы               Бiлiм және ғылым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Солтүстiк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университетінің ректоры"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"Жұмағұлов Бақытжан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Тұрсынұлы                    Президентiнiң Әкiмшiлiгi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саясат бөлiмiнiң меңгерушiсi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Мұтанов Ғалым              - Қазақстан Республикасының Білiм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Мұтанұлы                     және ғылым бiрiншi вице-министрi";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көрсетілген Ведомствоаралық комиссияның құрамынан Иманғали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Нұрғалиұлы Тасмағамбетов, Рүстем Қабидоллаұлы Жоламан, Нұралы Сұлтанұлы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Бектұрғанов, Жақсыбек Әбдiрахметұлы Құлекеев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