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5f6" w14:textId="737f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Мемлекеттік материалдық резервтер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агенттігінің республикалық бюджеттік бағдарламаларының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паспорттарын бекіту туралы" Қазақстан Республикасы Үкіметінің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"1 және 2" деген сандар "1, 2, 3 және 4" деген сандармен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қаулыға 1 және 2-қосымшаларға сәйкес 3 және 4-қосымшалармен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материалдық резервтер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500 "Қазақстан Республикасының Мемлекеттiк материалдық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жөніндегі агенттігіне ақпараттық-есептеу қызметін көрсету"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2100 мың теңге (екі миллион жүз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"Мемлекеттік аппараттың жұмысын жетілдіру, бюрократизмге қарсы күрес және құжат айналымын қысқарту жөніндегі шаралар туралы" 2000 жылғы 31 шілдедегі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Жарлығы, "Қазақстан Республикасының Мемлекеттік материалдық резервтер жөніндегі агенттігі туралы ереже" 2001 жылғы 23 қаңтардағы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есептеу және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техникасына қызмет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компьютерлік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техникасын жұмыс істейтін қалпында ұстау.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N!Бағ.!Кіші!Бағдарла.!Бағдарламаны (кiшi бағдарламаны)! Іске  !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!дар.!бағ.!малардың !iске асыру жөнiндегi iс-шаралар ! 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!лама!дар.!(кіші    !                                !мерзiмi!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!коды!лама!бағдарла.!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!коды!малардың)!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    !атауы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 2 !  3 !    4    !                  5             !   6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500     Қазақстан    Windоws, MS Оffiсе, антивирус.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Республи.    тар, ЮрИнфо сияқты бағдарлама. бойында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касының      ларды, жүйелерді реттеу. Туын.         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  дайтын қателер мен істен шығу.         кеттік 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материалдық  ды жедел қалпына келтіру, жұ.          риалдық 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резервтер    мыс қалпында ұстау, версияла.          зервтер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жөніндегі    рын жаңарту. Ақпараттық қауіп.         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агенттігіне  сіздікті және антивирустық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ақпараттық   қорғанысты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-есептеу     бойынша шараларды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қызметін     Жергілікті жүйенің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көрсету      циялық желілерін жалға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 техникасының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жағдайын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және принтерлердің картридж.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дерін толтыруды іске асыру.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Кепілге сәйкес алдын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жұмыстары мен жабдықтарды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жөндеуді жүргізу. Жабдықтардың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туындайтын бұзылуын жедел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жөндеу. 20 компьютерге,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матрицалық принтерге,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лазерлік принтерге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ақпарат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олармен алмасу жеделдігін арттыру,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материалдық резервтер жөніндегі агенттігі қызметіне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техникасы құралдарын сәтті енгізу, ақпараттық ресурстарды мерзімінде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11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286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103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материалдық резервтер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600 "Қазақстан Республикасының Мемлекеттiк материалдық резервтер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жөніндегі агенттігін есептеу және ұйымдастыру техникасымен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қамтамасыз 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ПАСПОРТЫ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6768 мың теңге (алты миллион жеті жүз алпыс сегіз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"Мемлекеттік аппараттың жұмысын жетілдіру, бюрократизмге қарсы күрес және құжат айналымын қысқарту жөніндегі шаралар туралы" 2000 жылғы 31 шілдедегі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Жарлығы, "Қазақстан Республикасының Мемлекеттік материалдық резервтер жөніндегі агенттігі туралы ереже" 2001 жылғы 23 қаңтардағы N 111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мемлекеттік резервтердің есебі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ақпараттық инфрақұрылым құру.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мемлекеттік резервтердің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есебін автоматтандыру үшін қазіргі заманғы компьютерлік жабдықтарды сатып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алу және лицензияланған программамен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N!Бағ.!Кіші!Бағдарла.!Бағдарламаны (кiшi бағдарламаны)! Іске  !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!дар.!бағ.!малардың !iске асыру жөнiндегi iс-шаралар ! 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!лама!дар.!(кіші    !                                !мерзiмi!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!коды!лама!бағдарла.!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!коды!малардың)!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 !    !атауы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  2 !  3 !    4    !                  5             !   6 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600     Қазақстан    Мынадай компьютерлер мен      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Республи.    оргтехниканы:                  бойында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касының      1 көбейткіш техника, 20                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  компьютер, 10 принтер, 1 сервер,       кеттік 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материалдық  2 активті жүйелік жабдық (NUB          риалдық 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резервтер    12 норттық) сатып алу және             зервтер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жөніндегі    орнату.                                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агенттігін   Жұмылдыру резервінің есебі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есептеу      бойынша программалық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және         қамтамасыз етуді әзірлеу,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ұйымдастыру  енгізу және 20 пайдаланушыға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техникасымен 4 программалық өнімді сүйемел.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қамтамасыз   деу (антивирустық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ету          АVР; кепілді өшіру программасы;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MS WS-2000 Sеrvеr).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жұмылдыру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резервінің есебін автоматтандыру; деректерді өңдеу уақытын қысқарту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оларды сенімді сақтау; Қазақстан Республикасының Мемлекеттік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резервтер жөніндегі агенттігін қазіргі заманғы жабдықпен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(толық жинақтылау).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