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4a3e" w14:textId="c4a4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"Қозы Көрпеш - Баян сұлу" эпосының 1500 жылдығын мерекелеуге дайындық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наурыз N 288.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Білім және ғылым министрлігі мен Шығыс Қазақстан облысы әкімінің Қазақстан Республикасының Мәдениет, ақпарат және қоғамдық келісім министрлігімен келісілген 2002 жылы "Қозы Көрпеш - Баян сұлу" эпосының 1500 жылдығын мерекелеу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құрамда "Қозы Көрпеш - Баян сұлу" эпосының 1500 жылдығына дайындық және оны өткізу жөніндегі республикалық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"Қозы Көрпеш - Баян сұлу" эпосының 1500 жылдығына дайындық және оны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"2001-2002 жылдарда республикалық деңгейде өткізілетін мерейтойлар мен атаулы күндердің тізбесі туралы" Қазақстан Республикасы Үкіметінің 2001 жылғы 31 қаңтардағы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4-5, 48-құжат)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2001-2002 жылдар кезеңінде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деңгейде өткізілетін мерейтойлар мен атаулы күндердің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2-жолдағы "Орындалу мерзімі" деген бағандағы "2001"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 "2002"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Шығыс Қазақстан облысының әкіміне 2002 жылға арналған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 жоғарыда аталған іс-шараны өткізуге қажетті қаражатты көздеу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11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288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"Қозы Көрпеш - Баян сұлу" эпосының 1500 жылдығына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дайындық және оны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Беркімбаева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Шәмша Көпбайқызы               Білім және ғылым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төрайым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Құл-Мұхаммед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Мұхтар Абрарұлы               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қоғамдық келісім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төрайымның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Қасқабасов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Сейіт Асқарұлы    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М. Әуезов атындағы Әдебиет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өнер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Зәки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Ұлттық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академигі (келісім бойынша)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Мырзатай          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Л. Гумилев атындағы Еуразия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ұлттық университетінің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Сыздықова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Рабиға                         Ұлттық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корреспондент-мүшесі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Метте                        - Шығыс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Виталий Леонидович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Тілеухан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Бекболат Қанайұлы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Мәдениет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Есдәулет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Ұлықбек Оразбайұлы 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Әлеуметтік-мәдени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бөлімінің сектор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Әзібаева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 Уәлиқызы 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М. Әуезов атындағы Әдебиет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өнер институты қолжазбалар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текстология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жетекшісі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11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288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"Қозы Көрпеш - Баян сұлу" эпосының 1500 жылдығына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дайындық және оны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 Іс-шара            !  Орындау  !   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 !  мерзімі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Эпостың академиялық басылымын  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ғылыми зерттеулер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жинағын шығару                          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Мерейтойлық іс-шараларды       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бұқаралық ақпарат құралдарында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кеңінен жариялау                        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"Қозы Көрпеш - Баян сұлу және  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түркі әлемі" республикалық    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конференциясын өткізу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Оқу орындарында, кітапханаларда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эпостың 1500 жылдығына арналған         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ғылыми-практикалық конференция.            министрлігі,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лар, тақырыптық кештер әзірлеу            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ұйымдастыру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Эпостың 1500 жылдығына арналған  2002 ж.   Шығыс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мерейтойлық салтанаттар өткізу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Тарлаулы ауылында "Қозы Көрпеш   2002 ж.   Шығыс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Баян Сұлу" ескерткішін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қалпына келтіру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жаңғырту жұмыстарын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Таңсық станциясынан "Қозы Көрпеш 2002 ж.   Шығыс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Баян Сұлу" ескерткішіне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дейін асфальт жол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Тарлаулы ауылында қонақ үй,      2002 ж.   Шығыс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көпір салу және электро-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коммуникация жүргізу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