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e4d6" w14:textId="823e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2001 жылғы 14 сәуiрдегi N 585 Жарлығын iске асыру жөнiндегі кейбiр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11 наурыз N 290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"2002 жылға арналған республикалық бюджет туралы" Қазақстан Республикасының 2001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27-бабына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министрлiгi орталық мемлекеттiк органдардың аумақтық бөлiмшелерiн Талдықорған қаласына көшiру жөнiндегi iс-шараларды аяқтауға 2002 жылға арналған республикалық бюджетте көзделген қаражат есебiнен 800 (сегiз жүз) миллион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республикалық бюджеттiк бағдарламалардың әкiмшiлерiне әкiмшiлiк ғимараттарды жөндеуге (сатып алуға) - 238 (екi жүз отыз сегiз) миллион теңге, оның iшiнде мыналар үшiн: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министрлiгi Алматы облыстық қазынашылық басқармасына - 3 (үш) миллион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министрлiгi Қаржы бақылау комитетiнiң Алматы облысы бойынша басқармасына - 25 (жиырма бес) миллион теңге, оның iшiнде ғимарат сатып алуға - 15 (он бес) миллион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Әдiлет министрлiгiнiң Алматы облысы бойынша әдiлет басқармасына - 26 (жиырма алты) миллион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Мемлекеттiк кiрiс министрлiгiнiң Алматы облысы бойынша салық комитетiне ғимарат сатып алуға - 35 (отыз бес) миллион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ресурстарын басқару жөнiндегi агенттiгiнiң Алматы облыстық жер ресурстарын басқару жөнiндегi комитетiне - 8 (сегiз) миллион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Көлiк және коммуникациялар министрлiгiнiң Алматы облыстық автомобиль жолдары басқармасына - 9 (тоғыз) миллион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Көлiк және коммуникациялар министрлiгiнiң Алматы облысы бойынша көлiктiк бақылау басқармасына - 9 (тоғыз) миллион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министрлiгiнiң Алматы облыстық аумақтық басқармасына - 5 (бес) миллион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Табиғи ресурстар және қоршаған ортаны қорғау министрлiгi Балқаш аймақтық биоресурстарды қорғау жөнiндегi мекемесiнiң Алматы облыстық балық ресурстарын қорғау жөнiндегi инспекциясына - 1 (бiр) миллион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Табиғи ресурстар және қоршаған ортаны қорғау министрлiгiнiң Алматы облыстық аумақтық қоршаған ортаны қорғау басқармасына - 6 (алты) миллион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Табиғи ресурстар және қоршаған ортаны қорғау министрлiгiнiң Алматы облыстық орман және биоресурстар жөнiндегi басқармасына - 7 (жетi) миллион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Бас прокуратурасының Алматы облыстық прокуратурасына - 37 (отыз жетi) миллион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Жоғарғы Сотының жанындағы Сот әкiмшiлiгi жөнiндегi комитеттiң Алматы облысы бойынша әкiмшiсiне - 44 (қырық төрт) миллион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полициясы агенттiгiнiң Алматы облысы бойынша қаржы полициясы департаментiне - 16 (он алты) миллион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Еңбек және халықты әлеуметтiк қорғау министрлiгiнiң Алматы облысы бойынша департаментiне - 1 (бiр) миллион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Төтенше жағдайлар жөнiндегi агенттiгiнiң Алматы облыстық төтенше жағдайлар жөнiндегi басқармасына - 3 (үш) миллион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Қорғаныс министрлiгiнiң Алматы облыстық әскери комитетiне - 3 (үш) миллион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Алматы облысының әкiмiне - 562 (бес жүз алпыс екi) миллион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Iшкi iстер министрлiгi Алматы облыстық iшкi iстер бас басқармасы үшiн әкiмшілік ғимаратты жөндеуге - 111 (бiр жүз он бiр) миллион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қаласынан Талдықорған қаласына екiншi кезеңде көшiрiлген тиiстi орталық мемлекеттiк органдар облыстық құрылымдық бөлiмшелерiнiң мемлекеттiк қызметшiлерiн квота бойынша тұрғын үймен қамтамасыз етуге - 451 (төрт жүз елу бiр) миллион теңге бөлсiн.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облысының әкiмi республикалық бюджеттiк бағдарламалардың әкiмшiлерiмен бiрлесiп, бөлiнетiн қаражаттың мақсатты да тиiмдi пайдаланылуын қамтамасыз етсiн және 2002 жылғы 1 тамызға дейiн Қазақстан Республикасының Yкiметiне осы қаулының 1-тармағына сәйкес бөлiнетiн қаражатты пайдалану туралы толық есеп берсiн, бұл ретте осы қаулының 1-тармағының 2) тармақшасы бойынша ақпаратты онда мемлекеттiк органды, пәтерлердiң мекен-жайларын, алаңын және оның теңгерiмдiк құнын көрсете отырып,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Экономика және сауда министрлiгi орталық мемлекеттiк органдардың Талдықорған қаласына көшiрiлген аумақтық бөлiмшелерi үшiн әкiмшiлiк ғимараттарды күрделi жөндеуге арналған шығындар есептемелерiнiң жобаларына белгiленген тәртiппен 2 ай мерзiмде мемлекеттiк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сараптама жүргiзсiн.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Республикасының Қаржы министрлiгi бөлiнетiн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пайдаланылуын бақылауды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