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56f1" w14:textId="7d95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Зейнеткерлiк жасы алдындағы жұмыспен қамтылмаған халықты әлеуметтiк қорғаудың қосымша нысандары туралы ұсыныстарды әзiрлеу жөнiнде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12 наурыз N 299.
Күші жойылды - ҚР Үкіметінің 2003.11.25. N 1176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Зейнеткерлiк жасы алдындағы жұмыспен қамтылмаған халықты әлеуметтiк қорғаудың қосымша нысандары туралы ұсыныстарды әзiрлеу үшiн мынадай құрамда комиссия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Қарағұсова      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Гүлжан Жанпейiсқызы              және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министрi, комиссияның төрайымы;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Өтеулина        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Хафиза Мұхтарқызы          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вице-министрi, комиссия төрайымының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орынбасары;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Әбдiқалықова    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Гүлшара Наушақызы                және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министрлiгi Әлеуметтiк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қамсыздандыру және әлеуметтiк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көмек департаментiнiң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Батталова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Зәуреш Қабылбекқызы              Парламентi Сенатының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Кесiкбаев 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Сұлтанғали Қабденұлы             министрлiгi Мемлекеттiк органдарды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қаржыландыру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Мужчиль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Евгеньевна               Парламентi Мәжiлiсiнiң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(келiсiм бойынша);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Мүсенова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Галина Ақайқызы                  Экономика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Аймақтық, әлеуметтiк саясат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бағдарламалар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Мұстафина                      - Қазақстан Республикасы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Сәбила Сапарқызы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Президентi жанындағы Отбасы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әйелдер iстерi жөнiндегi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комиссияның төрайымы хатшылығының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меңгерушiсi;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Нұрманбетов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Нүсiпжан Нұрманбетұлы            Парламентi Сенатының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Калюжный                       -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Вячеслав Афанасьевич             министрлiгiнiң Заңнама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департаментiнiң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Черкашина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Алимпиада Ивановна               Парламентi Мәжiлiсiнiң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(келiсiм бойынша).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Комиссия зейнеткерлiк жасы алдындағы жұмыспен қамтылмаған халықты әлеуметтiк қорғаудың қосымша нысандары туралы ұсыныстарды әзiрлесiн және 2002 жылғы 1 маусымға дейiн Қазақстан Республикасының Үкiметiне ұсынсын.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