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8332d" w14:textId="16833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Б.З.Ашитов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14 наурыз N 301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Батыржан Зайырқанұлы Ашитов Қазақстан Республикасының Еңбек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халықты әлеуметтік қорғау вице-министрі болып тағайындалсын.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