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d38d" w14:textId="2f5d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Н.С.Бектұрғанов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наурыз N 308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Нұралы Сұлтанұлы Бектұрғанов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