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b06" w14:textId="03c8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темiр жолы" ұлттық компаниясы" жабық 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15 наурыз N 310. Қазақстан Республикасының ПҮАЖ-ы, 2002 ж., N 9, 76-құжат.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 9-бабына, Қазақстан Республикасы Президентiнiң "Мемлекеттiк кәсiпорын туралы" 1995 жылғы 19 маусымдағы N 2335  заң күшi бар Жарлығының 16-бабына, "Акционерлiк қоғамдар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 9-бабына және "Темiр жол көлiгi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5-бабына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алып тасталды - ҚР Үкіметінің 2002.12.28. N 1404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темiр жолы" республикалық мемлекеттiк кәсiпорнын және 1-қосымшаға сәйкес оның еншiлес мемлекеттiк кәсiпорындарын қосу жолымен мемлекеттiң 100% акциялар пакетiмен "Қазақстан темiр жолы" ұлттық компаниясы" жабық акционерлiк қоғамы (бұдан әрi - Қоғам) құрылсын.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 қызметiнiң негiзгi түрлерi, магистральдық темiр жол желiсiнiң операторы және тасымалдаушысы функцияларын орындау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3-тармаққа өзгерту енгізілді - ҚР Үкіметінің 2004 жылғы 25 желтоқсандағы N 1389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 4.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темір жолы" республикалық мемлекеттік кәсіпорнының және 1-қосымшаға сәйкес оның еншілес мемлекеттік кәсіпорындарының мүліктерін, сондай-ақ 2-қосымшаға сәйкес акционерлік қоғамдар акцияларының мемлекеттік пакеттерін беру жолымен Қоғамның жарғылық капиталын қалыптастыруды;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Қоғамның жарғысын бекітуді және оның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осы қаулыдан туындайтын өзге де шараларды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өзгерді - ҚР Үкіметінің 2002.04.27. N 479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4)-тармақша алып тасталды - ҚР Үкіметінің 2002.09.25. N 1051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2)-тармақша алып тасталды - ҚР Үкіметінің 2002.12.28. N 1404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4-қосымшаға сәйкес Қазақстан Республикасы Үкіметінің кейбір шешімдеріне енгізілетін өзгерістер бекітілсін.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Осы қаулының орындалуын бақылау Қазақстан Республикасы Премьер-Министрінің орынбасары К.Қ.Мәсімовке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310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00"/>
          <w:sz w:val="28"/>
        </w:rPr>
        <w:t xml:space="preserve">"Қазақстан темiр жолы"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кәсiпорнының қайта ұйымдастырылатын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кәсiпорындарының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"Инфрақұрылым"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"Локомотив"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"Жүк тасымалы"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"Вагон паркiн басқару жөнiндегi бiрiншi мемлекеттiк компания"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10."Вагон паркiн басқару жөнiндегi екiншi мемлекеттiк компания"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"Вагон паркiн басқару жөнiндегi үшiншi мемлекеттiк компания"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"Хромтау - Алтынсарин" темiр жол желiсiнiң құрылысы және оны уақытша пайдалану жөнiндегi дирекциясы"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1,4-7,12 жолдар алып тасталды - ҚР Үкіметінің 2002.04.27. N 479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310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Акцияларының пакеттері "Қазақстан темір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компаниясы" жабық акционерлік қоғамының жарғылық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капиталына берілетін акционерлік қоғамдардың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"Жолжөндеу"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"Әскерилендірілген темір жол күзеті"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"Жол жөндеуші"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"Көлік сервисі орталығы"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"Кеденкөліксервис" ЖАҚ.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"Көліктелеком"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"Жолаушылар тасымалы"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"Теміржолмашжөндеу"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"Локомотивжөндеу"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"Вагонжөндеу"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"Теміржолсужылужабдықтау"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"Қазкөліксервис" ААҚ.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3-жол алып тасталды, 8-13 жолдармен толықтырылды -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Үкіметінің 2002.04.27. N 479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310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"Қазақстан темiр жолы"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жабық акционерлiк қоғамы директорлар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Нәлiбаев Әбдiқалық Зәкiрұлы - Қазақстан Республикасы Премьер-Министрiнiң Кеңсесi Басшысының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Жәмiшев Болат Бидахметұлы - Қазақстан Республикасының Қаржы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Әбiлғазы Қалиәкпарұлы - Қазақстан Республикасының Экономика және сауда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 Қаржы министрлiгiнiң Мемлекеттiк мүлiк және жекешелендiру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Рақымбеков Боран Ғизатұлы - Қазақстан Республикасының Әдiлет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Шнейдмюллер Владимир Викторович - Қазақстан Республикасының Көлiк және коммуникациялар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Атамқұлов Ерлан Дүмшебайұлы - "Қазақстан темір жолы" ұлттық компаниясы" жабық акционерлік қоғамының президенті.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толықтырылды - ҚР үКіметінің 2002.03.15. N 313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310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кейбiр шешiмдерiне енгiзiлетiн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21-27-жолмен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"21-27 "Қазақстан темiр жолы" ұлттық компаниясы" ЖАҚ".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Көлiк және коммуникациялар министрлiгiне" деген бөлiм мынадай мазмұндағы реттiк нөмiрi 160-12-жолмен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"160-12 "Қазақстан темiр жолы" ұлттық компаниясы" ЖАҚ".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"Қазақстан темiр жолы" республикалық мемлекеттiк кәсiпорнының "Қазкөлiксервис" еншiлес мемлекеттiк кәсiпорны мен "Кеденкөлiксервис" жабық акционерлiк қоғамын қайта ұйымдастыру туралы" Қазақстан Республикасы Үкiметiнiң 2002 жылғы 9 қаңтардағы N 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күшi жойылды деп танылсын.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