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aa50" w14:textId="1ad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бойынша Қазақстан Республикасынан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27 наурыздағы N 357 Қаулысы. Күші жойылды - Қазақстан Республикасы Үкіметінің 2016 жылғы 29 тамыздағы № 488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Ескерту. 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TACIS бағдарламасы бойынша Қазақстан Республикасынан Ұлттық үйлестіруші болып Қазақстан Республикасының Экономика және бюджеттік жоспарлау министрі Асқар Ерболатұлы Досаев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08.05.2013 </w:t>
      </w:r>
      <w:r>
        <w:rPr>
          <w:rFonts w:ascii="Times New Roman"/>
          <w:b w:val="false"/>
          <w:i w:val="false"/>
          <w:color w:val="000000"/>
          <w:sz w:val="28"/>
        </w:rPr>
        <w:t>N 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"TACIS бағдарламасы бойынша Қазақстан Республикасының Ұлттық үйлестірушісі туралы" Қазақстан Республикасы Министрлер Кабинетінің 1995 жылғы 13 қаңтардағы N 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3, 34-құжат);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"TACIS бағдарламасы бойынша Қазақстан Республикасынан Ұлттық үйлестірушіні тағайындау туралы" Қазақстан Республикасы Үкіметінің 1999 жылғы 15 қарашадағы N 1712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50, 493-құжат).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