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034" w14:textId="3af5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статистикалық есептелік нысандарының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наурыз N 360.
Күші жойылды - ҚР Үкіметінің 2003.02.28. N 217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Қазақстан Республикасының жалпымемлекеттік статистикалық есептілік нысандарының тізбесі;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Қазақстан Республикасының ведомстволық статистикалық есептілік нысандарының тізбесі бекітілсін.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27 наурыздағы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360 қаулысымен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Қазақстан Республикасының жалпымемлекеттік статистикалық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есебі нысандарының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!  БҚЖЖ  ! Нысанның атауы,!Нысанның! Кезең.! Респонденттер ! Табыс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р/р! бойынша!   Статистика   ! индексі! ділігі!               !  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!нысанның!    жөніндегі   !        !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 коды  !   агенттіктің  !        !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!бекіткені туралы!        !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 бұйрықтың күні !        !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      мен N     !        !       !               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Салааралық баланс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0606504  ..... жылғы         11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негізгі құрал-                    лердің тізімдік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 мен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бейматериалдық                    асатын заңды     5-сәуір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активтердің                       тұлғалар, олар.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бары және                   дың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мен өкілдіктері;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(02.07.2001                  мемлекеттік ме.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ж. N 28-с)                        кемелер,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сақтау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білім беру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 банктер,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 ұйымдар,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0606036  Кәсіпкерлік         11    Жылдық  Қызметкерлердің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 пайдала. (жылдық)        тізімдік саны 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нылатын негізгі   нысанына        50 адамнан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құрал-жабдықтар   қосымша         асатын заңды     5-маусым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(26.12.2001 ж.,                   тұлғалар, олар.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63-с)                           дың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өкілдіктері,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 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керлер санына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0606041  ..... жылғы       1-СНС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өнімді (тауар,    (қызмет)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пайдалану                 50 адамнан асатын,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қызмет                       негізгі қызмет      15-мамыр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 саласын.                  түрлері: "Сауда",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дағы кәсіпорын.                   "Білім беру",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тауар-                     "Қонақ үйлер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материалдық                       мейрамханалар",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қорларының                        "Көлік және бай.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ланыс", "Денсаулық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сақтау және әлеу.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меттік қызметтер",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"Жылжымайтын мүлік.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пен операциялар,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көрсету",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"Өзге де коммунал.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дық, әлеуметтік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дербес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филиалдарын қоса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0606038  ..... жылғы       1-СНС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шаруашылығы  (аш)    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кәсіпорындарының                  50 адамнан асатын,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өнімін (тауар,                    негізгі қызмет      4-мамыр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пайдалану                 түрі: "Ауыл шаруа.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тауар-матер.                 шылығы, аң аулау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иалдық қорларының                 және орман шаруа.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шылығы"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заңды тұлғалар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филиалдарын қоса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0606039  ..... жылғы өнер. 1-СНС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 (құрылыс)   (өнер.  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кәсіпорындарының  кәсіп)          50 адамнан асатын,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өнімін (тауар,                    негізгі қызмет     10-маусым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пайдалану                 түрі: "Кен өндіру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тауар-матер.                 өнеркәсібі", "Өңдеу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иалдық қорларының                 өнеркәсібі", "Электр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энергия, газ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су өндіру және бөлу",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"Құрылыс", "Балық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аулау және балық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шаруашылығы"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филиалдарын қоса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0606028  ..... жылғы кіші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 қыз.            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меттерінің негіз.        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гі көрсеткіштері                  тын, денсаулық     31-наурыз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сақтау және білім,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47-с)                           банктер, сақтандыру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қоғамдық ұйым.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дардан басқа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91 коды) кәсіпкерлік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қызметімен шұғылда.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натын заңды тұлғалар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пошта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байланысының   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тын, негізгі және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екінші қызмет түрі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"Пошта байланысының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көрсетулері"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64.1 коды)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және беріл.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 лицензияға орай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істейтін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("Қазпошта" ААҚ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қоспағанда)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электр 2-КК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байланысының   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тын, негізгі және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екінші қызмет түрі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"Электр байланыс.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ының қызмет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көрсетулері"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64.2 коды)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және беріл.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ген лицензияға орай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істейтін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("Қазақтелеком" ААҚ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"Қазпошта" ААҚ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қоспағанда)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өнім.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 мен байланыс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түрлері бойынша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көлікпен көрсе.  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тілген қызмет 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түрі "Көлік"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60-63 коды,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 басқа)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нақты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 және авто.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 жұмыстары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тын, өз балансында  10-ақ.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жалға алған  панға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автокөлігі бар,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 автокө.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лікті лизинг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алған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дема.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лыс, мәдени және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спорттық шаралар.                 тын, негізгі эко.   30-нау.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 ұйымдастыру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көрсеткен                 түрі "Демалыс,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қызметтерінің                     мәдени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 есеп                спорттық шараларды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ұйымдастыру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92 коды)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ком.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пьютерлік және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соған байланысты                  тын, негізгі эко.   30-нау.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көрсету,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сондай-ақ зерттеу                 түрі "Компьютерлік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әзірлеу                      және соған байла.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 көрсе.                  нысты қызмет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тілген қызметтер                  көрсету, сондай-ақ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зерттеу және әзір.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леу саласында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72, 73 коды)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бас.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қадай коммерция.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лық қызметтер                     тын, негізгі эко.   30-нау.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саласындағы   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түрі "Басқадай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тері, канализация,                коммерциялық қыз.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қалдықтарды кетіру,               меттер, канализа.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 өңдеу                  ция, қалдықтарды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ұқсас                  кетіру, санитарлық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көрсетулер,                өңдеу және соған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 да қызмет                   ұқсас қызмет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көрсетулердің                     көрсетулер, басқа 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 есеп                қызмет көрсетулер"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74, 90, 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жылжымайтын мү.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ліктерді сатуға,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сатып алуға және                  тын, негізгі эко.   30-нау.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жалға беруге, 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машиналар мен                     түрі "Жылжымайтын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 және                  мүліктерді сатуға,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жеке пайдаланатын                 сатып алуға және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заттарды жалға                    жалға беруге,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алуға байланысты                  машиналар мен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жабдықтарды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тердің көлемі                     жеке пайдаланатын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заттарды жалға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алуға байланысты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70, 71 коды)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тау.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арлармен көтерме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саудада көрсеткен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түрі "Көтерме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(ЭҚЖЖ 51.2-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51.7 коды) болатын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тау.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арлармен бөлшек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саудада көрсеткен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түрі "Бөлшек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(ЭҚЖЖ 52.1-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52.6 коды) болатын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     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көтерме саудадағы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сыйақы немесе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келісім негізі   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"Көтерме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саудадағы сыйақы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келісім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негізі туралы"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51.1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мей.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рамханалардың, 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барлардың, асха.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налардың көрсеткен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қызметі, дайын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тағамдарды жеткізу                түрі "Мейрамхана.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лар, барлар, 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ханалар, дайын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тағамдарды жеткізу"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55.3-55.5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жеке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үйде пайда.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ланатын бұйымдар.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 жөндеу бойынша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түрі "Жеке және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үйде пайдаланатын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 жөндеу"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52.7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авто.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мобильдер мен  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мотоциклдерді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сату және жөндеу                  тын, негізгі эко.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номикалық қызмет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"Автомобиль.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 мотоцикл.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дерді сату, техни.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калық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 (ЭҚЖЖ 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ауыл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 кә.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сіпорындарының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өсімдік шаруа.                    тын, ауыл шаруа.    1-нау.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шылығы бойынша                    шылығы қызметте.    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 туралы                 рін жүзеге асыра.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тын (егіс алаңы,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пішендік жері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жайылымы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көп жылдық екпе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ағашы бар),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ауыл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 кә.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сіпорындарының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 шаруашылығы                   тын, ауыл шаруа.    1-нау.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қызмет.                   шылығы қызметте.    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рін жүзеге асыра.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 заңды тұлғалар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балық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    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тын, балық өсіре.   10-ақ.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тін және балық      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салатын материал.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дармен шұғылдана.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 кәсіпорындар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балық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басқадай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теңіз өнімдерін                   тын, балық және     10-ақ.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аулау туралы                      басқадай теңіз      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өнімдерін аулауды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 асыратын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балық қорғау, балық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қадағалау органдары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ағаш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дайындау (жұмыс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көлемі, қызмет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көрсету) туралы                   тын, негізгі эко.   10-ақ.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номикалық қызмет    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"Орман шаруа.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шылығы, ағаш дайын.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дау және соған бай.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ланысты қызметтер"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орман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өсімдіктері мен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орман шаруашылық.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тарының жұмыста.                  тын, негізгі эко.   10-ақ.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 жүргізу туралы                номикалық қызмет    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түрі "Орман шаруа.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шылығы, ағаш дайын.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дау және соған бай.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ланысты қызметтер"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ауыл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шаруашылығындағы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қызметтерді  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көрсететін кәсіп.                 тын, негізгі эко.   15-нау.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орындардың (ұйым.                 номикалық қызмет    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дардың) есебі                     түрі "Ауыл шаруа.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шылығының суланды.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 жүйесін пайда.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лану, агрохимиялық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көгалдандыру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т.б. көрсетілетін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өн.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дірілген өнім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(тауар, қызмет)                   тын, негізгі эко.   1-наурыз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номикалық қызмет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"Өнеркәсіп"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10-37, 40,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41 коды) болатын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кәсі.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 өн. 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дірілген және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жөнелтілген өнім                  тын, өнеркәсіп      15-ақпан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(тауар, қызмет)                   қызметін жүзеге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асыратын, өнер.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кәсіптік емес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..... жылғы мер.  2-КК    Жылдық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дігерлік құрылыс  нысанына        дің тізімдік саны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жұмыстарын   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орындау туралы                    тын, негізгі эко.   31-нау.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номикалық қызмет    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"Құрылыс"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(кәсіпорындар)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оның филиал.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 мен өкілдік.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0606032  Кіші кәсіпорын 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қызметтерінің             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негізгі көрсет.                   50 адамнан аспай.   нан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кіштері                           тын, денсаулық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сақтау және білім, 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47-с)                           банктер, сақтандыру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қоғамдық ұйым.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дардан басқа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91 коды) кәсіпкерлік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қызметпен шұғылдана.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 мен бай.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ланыс түрлері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көлікпен  қосымша         50 адамнан аспай.   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 туралы                  номикалық қызмет    30-күнге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түрі "Көлік"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60-63 коды,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 басқа)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 көліктер.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інің жұмысы тура.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2-ші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"Құбыр бойынша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60.3 коды)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Әуе көліктерінің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2-ші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"Әуе көлігі" 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62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Қалалық және жол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көліктерінің 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2-ші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"Қалалық және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 көліктері"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60.2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 көліктерінің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2-ші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"Өзен көлігі"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61.2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демалыс, мәдени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спорттық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шараларды ұйым.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дастыру бойынша 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қыз.                    түрі "Демалыс,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меттерінің                        мәдени және спорт.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                     тық шараларды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ұйымдастыру бойынша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92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компьютерлік 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бай.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ланысты қызмет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көрсету, сондай-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 зерттеу және                   түрі "Компьютерлік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әзірлеу саласында                 және соған байла.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                       нысты қызмет көр.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 туралы                  сету, сондай-ақ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зерттеу және әзірлеу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 көрсетілген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 (ЭҚЖЖ 72,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73 коды) болатын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басқадай коммер.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циялық қызметтер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саласындағы көр.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сетілген қызмет.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тер, канализация,                 түрі "Басқадай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қалдықтарды кетіру,               коммерциялық қыз.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 өңдеу                  меттер, канализа.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ұқсас                  ция, қалдықтарды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көрсетулер,                кетіру, санитарлық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 да қызмет                   өңдеу және соған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көрсетулердің                     ұқсас қызмет көрсе.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 есеп                тулер, басқа 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көрсетулер"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74, 90, 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Туристік қызмет.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 туралы есеп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 негізгі және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екінші қызмет      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түрлеріне қарамас.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тан, туристік кә.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сіпорындар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қонақ үй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жылжымайтын  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мүліктерді сатуға,қосымша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сатып алуға және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жалға беруге,   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машиналар мен жаб.                түрі "Жылжымайтын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дықтарды және жеке                мүліктерді сатуға,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пайдаланатын зат.                 сатып алуға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тарды жалға алуға                 жалға беруге,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байланысты көрсет.                машиналар мен жаб.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қызметтерінің                 дықтарды және жеке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 есеп                пайдаланатын зат.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тарды жалға 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көрсету" (ЭҚЖЖ 70,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71 коды) болатын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көтерме саудада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тауарлармен көр.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сеткен қызметі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номикалық қызмет    15-күнге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"Көтерме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(ЭҚЖЖ 51.2-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51.7 коды) болатын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бөлшек саудада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тауарлармен көр.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сеткен қызметі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номикалық қызмет    15-күнге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"Бөлшек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(ЭҚЖЖ 52.1-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52.6 коды) болатын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Көтерме саудадағы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сыйақы немесе 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келісім негізі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12-күнге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"Көтерме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саудадағы сыйақы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келісім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негізі туралы"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51.1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Мейрамханалардың,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барлардың, асха.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налардың көрсет.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қызметі, дайын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тағамдарды жеткізу                номикалық қызмет    12-күнге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түрі "Мейрамхана.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асханалар, дайын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тағамдарды жеткізу"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55.3-55.5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жеке және үйде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пайдаланатын 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бұйымдарды жөн.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деу бойынша     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қыз.                    түрі "Жеке және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меттері туралы                    үйде пайдаланатын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бұйымдарды жөндеу"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52.7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Автомобильдер  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мотоциклдерді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сату және жөндеу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"Автомобильдер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мотоциклдерді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техникалық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 (ЭҚЖЖ 50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өндірілген өнім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(тауар, қызмет)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"Өнеркәсіп"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10-37, 40,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41 коды) болатын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Мердігерлік       2-КК     Тоқ. 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 жұмыс.    нысанына сандық дің тізімдік саны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 орындау     қосымша         50 адамнан аспай. 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тын, негізгі эко.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номикалық қызмет    4-күннен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"Құрылыс"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ұйымдар     тірмей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(кәсіпорындар)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оның филиал.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 мен өкілдік.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Пошта және электр 2-КК     Айлық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байланысының      нысанына        дің тізімдік саны   айдан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тын, негізгі және   20-күнге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екінші қызмет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"Пошта және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электр байланысы.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қызмет көрсе.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тулері" (ЭҚЖЖ 64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берілген лицензия.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ға орай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істейтін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("Қазпошта"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ААҚ, "Қазақтелеком"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ААҚ, "Қазтелерадио"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ААҚ қоспағанда)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 және кө.  2-КК     Айлық  Жұмыс істеушілердің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лік қызметтері    нысанына        тізімдік саны 50   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қосымша         адамнан аспайтын,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негізгі экономикалық 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 "Көлік"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60-62 коды)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 шаруашылығы.  2-КК     Айлық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ның жағдайы       нысанына        дің тізімдік саны   айдан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қосымша         50 адамнан аспай.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тын, ауыл шаруашы.  2-күннен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лығы қызметтерін    кешік.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 асыратын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Тауарлармен       2-КК     Айлық  Жұмыс істеушілер.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    нысанына        дің тізімдік саны   айдан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қосымша         20 адамнан жоғары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50 адамнан     3-күнге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аспайтын, негізгі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экономикалық қызмет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"Сауда, тех.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никалық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көрсету, автомо.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бильдер мен мото.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циклдерді жөндеу;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комиссиондық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тіктер арқылы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сауда; бөлшек сауда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үйде пайдала.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натын бұйымдарды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жөндеу; мейрамхана.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 асхана.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 және дайын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тағамды жеткізу"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50-52, 55.3-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55.5 коды) болатын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 мен ұйымдардың қаржы статистикасы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0606031  ..... жылғы құнды  1-ҚҚ   Жылдық  Құнды қағаздар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қағаздардың нақты                 рыногының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 және қозға.                  эмитенттері,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 есеп                  инвесторлары     28-наурыз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(02.07.2000 ж.                    және кәсіптік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қатысушылары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 табылатын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("Құнды қағаз.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дардың орталық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депозитарийі"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ЖАҚ, "Қазақстан.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дық қор биржасы"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ЖАҚ) заңды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0606040  ..... жылғы мем.   1-ҚҚ   Жылдық  ҚР Қаржы мини.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лекеттік құнды     (мем)          стрлігі, ҚР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қағаздардың нақты                 Ұлттық банкі,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 және қозға.                  жергілікті ат.   28-наурыз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 есеп                  қарушы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-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құнды қағаздар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эмитенттері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0606029  Кәсіпорындардың    1-ӨҚ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өндірістік-қаржы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  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асатын, кәсіп.   5-сәуір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керлік қызметпен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шұғылданатын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Есепті білім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беру, денсаулық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ұйымдары,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 сақтан.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дыру компания.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мен қоғамдық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табыс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етпейді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0606026  Кәсіпорындардың    1-ӨҚ Тоқсандық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өндірістік-қаржы                  лердің тізімдік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  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асатын, кәсіп.  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керлік қызметпен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шұғылданатын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Есепті білім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беру, денсаулық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ұйымдары,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 сақтан.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дыру компания.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мен қоғамдық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табыс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етпейді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0606023  Құнды қағаздардың  1-ҚҚ Тоқсандық Құнды қағаздар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бары және                   рыногының    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эмитенттері,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инвесторлары     21-күні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және кәсіптік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қатысушылары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 табылатын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("Құнды қағаз.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дардың орталық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депозитарийі"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ЖАҚ, "Қазақстан.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дық қор биржасы"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ЖАҚ) заңды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0606037  Мемлекеттік        1-ҚҚ Тоқсандық ҚР Қаржы мини.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құнды қағаздардың  (мем)          стрлігі, ҚР  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бары және                   Ұлттық банкі,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 туралы                  жергілікті ат.   21-күні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қарушы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-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құнды қағаздар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эмитенттері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0606033  Кәсіпорындардың    1-ӨҚ   Жедел-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өндірістік-қаржы          айлық   лердің тізімдік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  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асатын, кәсіп. 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керлік қызметпен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28-с)                           шұғылданатын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Есепті білім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беру, денсаулық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ұйымдары,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 сақтан.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дыру компания.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мен қоғамдық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табыс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етпейді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Ауыл, орман және балық шаруашылығы статистикасы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0604051  ..... жылғы ағаш  1-Ө 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дайындау (жұмыс,  (орман)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көлемі)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асатын, негізгі  10-ақпаннан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қызмет түрі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"Орман өсіру,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 дайындау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осыған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0604071  ..... жылғы орман 1-ОШ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дақылдары және  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орман шаруашылық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жұмыстарын жүргізу                асатын, негізгі  10-ақпаннан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қызмет түрі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"Орман өсіру,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ағаш дайындау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осыған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0604067  ..... жылғы 1-    6-р     Жылдық  Ауылдық (село.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маусымға шаруа    (фермер)        лық), кенттік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(фермер) қожалық.                 және қалалық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тарында пайдала.                  әкімшіліктер     5-шілдеден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нылатын жерлердің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бары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0604065  ..... жылғы 1-    6-ж     Жылдық  Ауылдық (село.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қаңтарға шаруа    (фермер)        лық), кенттік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(фермер) қожалық.                 және қалалық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тарында нақты бар                 әкімшіліктер     20-қаңтар.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 және құс                                       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мәліметтер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0604068  ..... жылғы 1-    7-р     Жылдық  Ауылдық (село.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маусымға жеке     (халық)         лық), кенттік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шаруашылықтарда                   және қалалық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пайдаланылатын                    әкімшіліктер     5-шілдеден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жерлердің нақты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0604066  ..... жылғы 1-    7-ж     Жылдық  Ауылдық (село.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қаңтарға жеке     (халық)         лық), кенттік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шаруашылықтарда                   және қалалық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 мал                     әкімшіліктер     20-қаңтар.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құс туралы                                    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0604072  ..... жылғы өсім. 1-АШ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дік шаруашылығы 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ауыл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 кәсіп.                 асатын, ауыл     1-наурыздан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                       шаруашылық қыз.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                   метін жүзеге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асыратын (егіс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алқабы, шабын.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дығы мен жайылы.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мы немесе тек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қана көп жылдық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ағаштары бар)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0604003  ..... жылғы се.   4-АШ    Жылдық  Ауыл шаруашылы.  Жаздық 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білген астықтың                   ғы қызметтерін   қылдарды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қорытындысы                       жүзеге асыратын, себуді аяқ.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(егістік алқабы  тағаннан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бар) кәсіпорын.  кейін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 дар              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0604073  ..... жылғы ауыл  24-АШ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 кә. 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сіпорындарының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 шаруашылығы                   асатын, ауыл     1-наурыздан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қызмет.                   шаруашылығы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                       қызметтерін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жүзеге асыратын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0604044  ..... жылғы 1-    10-мех  Жылдық  Ауыл шаруашылық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қаңтарға трак.                    машиналары мен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торлардың, ауыл                   жабдықтары бар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 маши.                  заңды тұлғалар,  1-ақпаннан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наларының, жаб.                   ауылшаруашылығы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дықтар мен энер.                  өндірісімен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гетикалық қуат.                   шұғылданатын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тардың нақты                      және ауыл шаруа.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 туралы                       шылығына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 көрсететін 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шауланған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 бөлімшелер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0604007  ..... жылғы 1-    29-АШ   Жылдық  Ауыл шаруашылық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қарашаға барлық                   қызметін жүзеге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егіс-алаңынан                     асыратын (егіс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шаруашылығы                  алқабы, шабынды. 2-қарашадан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дақылдары өнімін                  ғы мен жайылымы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жинау туралы                      немесе тек қана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көп жылдық ағаш.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тары бар)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35-с)                           орындар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0604069  ..... жылғы       1-р 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 (балық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балық және        аулау)          саны 50 адамнан  кейінгі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басқадай теңіз                    асатын, балық    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өнімдерін аулау                   және басқадай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теңіз өнімдерін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аулайтын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кәсіпорындар,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балық қорғау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қадағалау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0604070  ..... жылғы       2-р 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балық шаруашылығы (балық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шаруа.          саны 50 адамнан  кейінгі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 шылығы)         асатын, балық    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өсірумен және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балық салатын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материалдармен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шұғылданатын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0604057  ..... жылғы       8-АШ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шаруашылығы  (қызмет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       көрсету)        саны 50 адамнан  кейінгі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көрсететін                        асатын, негізгі  наурыздан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                 қызмет түрі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(ұйымдардың) есебі                "Суландыру жүй.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есін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40-с)                           бойынша, агро.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химиялық қызмет,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өсімдіктерді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қорғау, көгал.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дандыру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т.б. ауыл шаруа.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шылығы 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терін көрсету"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0604015  Мал шаруашылығы.  24-АШ   Жедел-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ның жағдайы               айлық   лердің тізімдік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саны 50 адамнан  кейінгі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асатын, ауыл     2-күннен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 асыратын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Өнеркәсіп өндірісінің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 0601043 ..... жылғы су    1-су     Жылдық Негізгі және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 (жеке су   құбыры          негізгі емес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 жүйесі)                    қызмет түрі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                  "Суды жинау,     21-қаңтар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(06.07.2001 ж.               тазалау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бөлу"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41) болатын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0601048  ..... жылғы       1-ПО    Жылдық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 (тауар,                      саны 50 адамнан  кейінгі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өндіру                    асатын (филиал.  1-наурыз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жөнелту                      дарын қоса),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бірлестікті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тұтастай алғанда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филиалдары бар,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негізгі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"Өнеркәсіп"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10-37,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0601004  ..... жылғы       24-энер. Жылдық 1. Негізгі және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 энергия    гетика          негізгі емес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өндірісі, бөлу                    қызмет түрі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тұтыну,                      "Электр энергия.  5-ақпан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энергетикалық                     сын өндіру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жабдықтардың                      бөлу"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құрамы туралы                     40.1)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(06.07.2001                  кәсіпорын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ж. N 33-с)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Электр энер.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гиясын тұтынатын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экономикалық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 негізгі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"Өнеркәсіп"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10-37,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40.2, 40.3, 41)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және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0601041  ..... жылғы       1-жылу   Жылдық Негізгі және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жылу энергиясын                   негізгі емес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жіберетін кәсі.                   қызмет түрі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порындардың                       "Бумен және       25-қаңтар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ыстық сумен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(06.07.2001                  жабдықтау"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ж. N 33-с)                        коды 40.3)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оның филиал.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0601042  ..... жылғы       1-П     Жылдық 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 (қосымша)        лердің тізімдік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 (тауар,                      саны 50 адамнан  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өндіру                    асатын, өнеркә.   15-ақпан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жөнелту                      сіп қызметін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жүзеге асыратын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өнеркәсіптік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емес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0601008  ..... жылғы       6-ТП    Жылу    Негізгі және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жылу электр                       негізгі емес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стансалары,                       қызмет түрі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гидроэлектр                       "Электр энергия.  11-ақпан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стансалары                        сын өндіру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қазандықтар                  бөлу", "Бумен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жұмысының                         және ыстық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техникалық-                       жабдықтау"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экономикалық                      (ЭҚЖЖ коды 40.1,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көрсеткіштері                     40.3)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мен оның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0601040  ..... жылғы       1-ГАЗ   Жылдық  Газ тәріздес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желімен (сұйыл.                   отындарды өнді.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тылған) газ жі.                   руді және бөлуді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беретін кәсіпо.                   жүзеге асыратын   31-қаңтар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рындардың жұмысы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және оның филиал.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дары (ЭҚЖЖ коды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40.2)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0601044  ..... жылғы       1-өнер  Жылдық 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                 лердің тізімдік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өнімдерді өндіру                  саны 50 адамнан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(тауар, қызмет),                  асатын және оның  1-наурыз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(айлар бойынша                    филиалдары, эко.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бөлу) туралы                      номикалық 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тің негізгі түрі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"Өнеркәсіп"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(ЭҚЖЖ коды 10-37,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0601006  ..... жылғы       1-П     Жылдық 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                 лердің тізімдік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 (тауар,                      саны 50 адамнан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өндіру                    асатын, экономи.  1-наурыз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жөнелту                      калық қызметтің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негізгі түрі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"Өнеркәсіп"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(ЭҚЖЖ коды 10-37,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0601014  ..... жылғы       ҚБ      Жылдық  Өнеркәсіп қызме.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                        тімен шұғылдана.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қуаттылық балансы                 тын кәсіпорындар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және оның фили.   31-қаңтар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алдары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10-37,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0601050  Кәсіпорындардың   3-П   Тоқсандық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 (тауар,                      лердің тізімдік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өндіру                    саны 50 адамнан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асатын, өнеркәсіп 10-күні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қызметін жүзеге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асыратын өнер.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кәсіптік емес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0601005  Кәсіпорындардың   1-П     Жедел- 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 (тауар,              айлық   лердің тізімдік 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қызмет) өндіру                    саны 50 адамнан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жөнелту                      асатын, негізгі   1-күні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қызмет түрі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"Өнеркәсіп"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45-с)                           (ЭҚЖЖ коды 10-37,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0601036  Кәсіпорындардың   1-алк   Айлық   Этилді спирт пен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этилді спирт      (өнер)          алкогольді өнім.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алкогольді                   дерді өндіретін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өнімдерді өндіру                  кәсіпорындар      10-күні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(өнер)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өткізу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0601049  Кәсіпорындардың   1-П     Айлық   Жұмыс істеуші.    Мемстатис.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заттай көріністе. күтіл.          лердің тізімдік   тика ор.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гі күтілген өнім. ген             саны 50 адамнан   гандарының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дерді шығару                      асатын, негізгі   бекітілген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қызмет түрі       кестесі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(06.07.2001 ж.                    "Өнеркәсіп"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33-с)                           (ЭҚЖЖ коды 10-37,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 болатын   бірінші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 жартысында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Инвестициялар және құрылыс өндірісінің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 0602028 ..... жылғы       1-  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инвестициялар    инвест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 аспайтын кәсіп.  5-сәуірден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орындардан басқа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заңды тұлғалар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өкілдіктері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 0602029 ..... жылғы       2-КС     Жылдық Заңды тұлғалар,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объектілерді     (құрылыс)        оның филиалдары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 және іске                    мен өкілдіктері-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қосу туралы                       құрылысшылар     1-ақпаннан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 0602012 ..... жылғы       2-КС     Жылдық Заңды тұлғалар,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негізгі құрал-                    оның филиалдары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жабдықтардың                      мен өкілдіктері-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инвестицияларын                   құрылысшылар     1-наурыздан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 және 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іске қосу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 0602007 Жеке тұрғын       1-ИЖС    Жылдық Әкімшілік бас-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үйлер мен басқа                   қарудың қалалық,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 объектілерді                   аудандық, кенттік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іске қосу түралы                  органдары        1-ақпаннан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 (қалалық және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ауылдық жерлер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бойынша)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 0602010 ..... жылдың      12       Жылдық Балансында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1-қаңтарында     (құрылыс)        құрылыс машина-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беретін                      лары бар заңды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ұйымның балан-                    тұлғалар, оның   20-қаңтар-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сында есепте                      филиалдары мен   дан кешік-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тұрған нақты бар                  өкілдіктері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пайдаланы-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латын негізгі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 машиналары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 0602003 ..... жылғы       18-КС    Жылдық Заңды тұлғалар,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қоршаған ортаны                   оның филиалдары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қорғауға арналған                 мен өкілдіктері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инвестициялар мен                                  5-ақпаннан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табиғи ресурстар-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 ұтымды пайдала-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ну туралы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 0602025 ..... жылғы       1-КС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мердігерлік                       лердің тізімдік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 жұмыс-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 орындау                     асатын, негізгі  31-наурыз-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        қызмет түрі      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"Құрылыс" бола-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46-с)                           тын ұйымдар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(кәсіпорындар),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өкілдіктері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 0602018 Инвестиция        1-       Тоқ-  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мәліметтер инвест   сандық лердің тізімдік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аспайтын кәсіп-  25-күні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орындардан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басқа, заңды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 филиал-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 мен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өкілдіктері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 0602047 Негізгі капитал-  1-       Жедел-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 инвестиция.   инвест   айлық  лердің тізімдік 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лары туралы мәлі.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 (02.07.2001 ж.             асатын ұйымдар   2-күннен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(кәсіпорындар),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өкілдіктері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 0602006 Объектілерді      2-КС     Жылдық Заңды тұлғалар,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 және іске    (құрылыс)       оның филиалдары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қосу туралы                       мен өкілдіктері-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 құрылысшылар     2-күннен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  0602030 Қазақстан         1-ПГИ    Жедел- Қазақстан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            айлық  Республикасының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 мемлекеттік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инвестицияларының                 инвестициялары-  7-күні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бағдарламасына                    ның бағдарлама-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енген объектілер-                 сына енген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 салу және іске                 (тізім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қосу туралы                       объектілер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                        қуаттарды салуды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жүзеге асыратын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заңды тұлғалар,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  0602008 Жеке тұрғын       2-ИЖС    Жедел- Әкімшілік бақар-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үйлер мен басқа            айлық  масының қалалық,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 объектілерді                   аудандық, кенттік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іске қосу                         органдары (қа-   2-күннен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лалық және ауыл-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дық жерлер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26-с)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  0602031 ..... жылғы       1-КС     Жедел-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мердігерлік                айлық  лердің тізімдік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 жұмыс-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тарын орындау                     асатын, негізгі  4-күннен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                 қызмет түрі      кешіктірмей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"Құрылыс" бола-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46-с)                           тын ұйымдар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(кәсіпорындар),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өкілдіктері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Қызмет көрсету саласы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  0605503 ..... жылғы       1 су-    Жылдық Дербес баланста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канализацияның    тартқыш         да, кәсіпорындар-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(жекелеген                        дың (ұйымдардың,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канализация                       ауыл шаруашылық   10-ақпанға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желесінің)                        кәсіпорындары-    дейін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 есеп                ның) балансында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да тұратын кана-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лизациялық, су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құбыры-канализа-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циялық кәсіп-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ағынды суды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бұруды жүзеге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асыратын, ведом-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стволық бағыныс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пен меншік ныса-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нының бағынысына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қатыссыз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шаруашылық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жүргізуші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субъектілер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  0603418 Табиғи қорықтың,  1-  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 қорық           лердің санына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ұлттық табиғи                     қарамастан,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парктің есебі                     негізгі қызмет  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түрі "Табиғи     дейін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байлықты (табиғи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қорықтар, ұлттық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табиғи парктер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басқалар)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басқару"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92.53)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мен оның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  0603415 Мұражай           1-  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        мұражай         лердің санына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қарамастан,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мәдениет саласы  10-қаңтарға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негізгі қызмет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"Мұражайлар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қызметі"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92.52.1)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оның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  0603416 Клуб түріндегі    1-  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мәдениет мекеме-  клубы           лердің санына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лерінің есебі                     қарамастан,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негізгі эконо-   10-қаңтарға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микалық қызмет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"Клуб тү-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ріндегі меке-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мелердің қызмет-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тері"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92.51.5)болатын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клуб түріндегі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мәдени мекемелер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  0603420 Театр қызметтері  1-       Жылдық Жұмыс істеуші-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театр           лердің санына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қарамастан,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мәдениет саласы  10-қаңтарға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негізгі қызмет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"Театрлар-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дың қызметтері"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92.31.1)болатын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0603417  Кітапханалардың   1-кітап. Жылдық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 хана            лердің санына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қарамастан,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негізгі қызмет    10-қаңтар.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"Кітапхана.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қызметі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(мектептің,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жоғары оқу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орындарының,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колледждер.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кітапханала.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рынан басқа)"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92.51)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ұйымдар,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0603421  Луна-парк пен     1-парк.  Жылдық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демалыс парк.     тер             лердің санына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терінің жұмыстары                 қарамастан,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негізгі экономи.  10-қаңтар.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калық қызмет    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түрі "Луна-парк.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 мен демалыс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парктерінің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қызметтері"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92.33)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мәдени,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көңіл көтеру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демалыс парктері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0603419  Хайуанаттар       1-хайу.  Жылдық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паркінің есебі    анаттар         лердің санына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 паркі           қарамастан,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негізгі экономи.  10-қаңтар.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калық қызмет    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"Хайуанаттар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паркі"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92.53.1)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0603400  ..... жылғы       2-қызмет Жылдық Жұмыс істеуші.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жылжымайтын       көрсету         лердің тізімдік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мүліктерді,       (жылжы.         саны 50 адамнан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машиналар мен     майтын          асатын және оның  30-наурыз.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       дүние-          филиалдары, қыз.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жеке пай.    мүлік)          мет көрсету сала.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даланатын                         сындағы негізгі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заттарды сатуға,                  экономикалық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сатып алуға                       түрі "Жылжымайтын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жалға                        мүліктерді, маши.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беруге байланысты                 налар мен жабдық.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көрсету.                   тарды және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лердің көлемі                     пайдаланатын зат.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тарды" сату, сатып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алу және жалға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беру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70.71)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0603403  ..... жылғы       2-қызмет Жылдық Негізгі экономи.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 көрсету         калық қызмет түрі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басқару мекеме.   (басқару)       "Кәсіпорындарға,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лерінің көрсеткен                 мекемелерге неме. 30-наурыз.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қызметтерінің                     се халыққа қызмет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                     көрсететін мемле.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кеттік басқару"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(ЭҚЖЖ коды 75)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болатын мекемелер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0603401  ..... жылғы       2-қызмет Жылдық Жұмыс істеушілер.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компьютерлік      көрсету         дің тізімдік саны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бай.   (компью.        50 адамнан асатын,кейінгі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ланысты көрсетіл. терлер)         негізгі экономи.  30-наурыз.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ген қызметтер,                    калық қызмет түрі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сондай-ақ зерт.                   "Компьютерлік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теу және әзірлеу                  және соған байла.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 көрсе.                  нысты қызмет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тілген қызметтер                  көрсету, сондай-ақ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зерттеу және әзір.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леу саласында көр.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сетілген 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тер"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72, 73)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0603402  ..... жылғы       2-қызмет Жылдық Жұмыс істеушілер.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басқадай коммер.  көрсету         дің тізімдік саны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циялық қызметтер  (басқадай       50 адамнан асатын,кейінгі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саласындағы көр.  коммерция)      негізгі экономи.  30-наурыз.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сетілген қызмет.                  калық қызмет түрі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тер, канализация,                 "Басқадай коммер.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қалдықтарды алас.                 циялық қызметтер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тау, санитарлық                   саласындағы көр.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өңдеу бойынша                     сетілген қызметтер,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ұқсас                  канализация, қал.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көрсету.                   дықтарды аластау,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лердің көлемі                     санитарлық өңдеу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бойынша және соған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ұқсас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көрсетулер"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коды 74, 90, 93)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0603404  ..... жылғы       2-қызмет Жылдық Жұмыс істеушілер.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демалысты, мәдени көрсету         дің тізімдік саны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спорттық     (мәдениет)      50 адамнан асатын,кейінгі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шараларды ұйым.                   негізгі экономи.  30-наурыз.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дастыру бойынша                   калық қызмет түрі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 қыз.                  "Демалысты, мәдени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меттердің көлемі                  және спорттық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шараларды ұйымдас.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тыру"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92)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кәсіпорындар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0605069  Туристік          1-ТЭ    Тоқсан.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 туралы  (туризм) дық   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негізгі және      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27-с)                           екінші қызмет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түріне тәуелді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63.3, 55.1, 55.2)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туризм және қонақ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үй шаруашылығының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0603405  Жылжымайтын       2-қызмет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мүліктерді, маши. көрсету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 мен жабдық. (жылжы.         50 адамнан асатын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тарды және жеке   майтын          және жұмыс істеу.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пайдаланатын зат. дүние-          шілердің санына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тарды сатуға,     мүлік)          қарамастан оның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сатып алуға және                  филиалдары, қыз.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жалға беруге                      мет көрсету сала.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байланысты қызмет                 сындағы негізгі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көрсетулердің                     экономикалық қыз.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көлемі туралы                     мет түрі "Жылжы.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кәсіпорындардың                   майтын мүліктерді,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машиналар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жабдықтарды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жеке пайдаланатын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заттарды сату,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сатып 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беру"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70, 71)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 0603406  Компьютерлік      2-қызмет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бай.   көрсету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ланысты көрсетіл. (компью.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ген қызметтер,    терлер)         негізгі экономика.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сондай-ақ зерттеу                 лық қызмет түрі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әзірлемелер                  "Компьютерлік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 көрсе.                  қызмет көрсету,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тілген қызметтер                  сондай-ақ зерттеу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және әзірлемелер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саласында көрсе.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тілген қызметтер"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(ЭҚЖЖ коды 72, 73)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 және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 0603408  Демалысты, мәдени 2-қызмет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спорттық     көрсету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шараларды ұйым.   (мәдениет)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дастыру бойынша                   қызмет көрсету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 қыз.                  саласындағы негіз.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меттердің көлемі                  гі экономикалық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қызмет түрі "Де.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малысты, мәдени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және спорттық 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раларды ұйымдасты.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ру" (ЭҚЖЖ коды 92)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 және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 0603407  Басқадай коммер.  2-қызмет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циялық қызметтер  көрсету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саласындағы көр.  (басқадай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сетілген қызмет.  коммерция)      негізгі экономи.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тер, канализация,                 калық қызмет түрі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қалдықтарды алас.                 "Басқадай коммер.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тау, санитарлық                   циялық қызметтер,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өңдеу бойынша                     канализация, қал.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ұқсас                  дықтарды аластау,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көрсету.                   санитарлық өңдеу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лердің көлемі                     бойынша және соған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кәсіпорын.                 ұқсас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дардың есебі                      көрсетулер"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коды 74, 90, 93)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43-с)                           болатын кәсіпо.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 және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Ішкі және сыртқы сауда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0603382  .....жылғы есепті 1-ЖЭБ    Жыл.   Жылу мен энергияны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отын-энергетика.           дық    жеткізуші және     жылдан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лық баланс                        тұтынушы болып та.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былатын, экономи. 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 калық қызмет түрі. 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 тәуелді емес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(шағын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-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 органдары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белгілеген тізім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0603413  .....жылғы көтер. 1-көтер. Жыл.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 сауда кәсіп.   ме       дық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 тау.                  50 адамнан асатын,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арлармен көрсет.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қызметі                       лық қызмет түрі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"Көтерме сауда"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(ЭҚЖЖ коды 51.2-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51.7)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0603409  .....жылғы сыйақы 1-дел.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немесе келісім    далдар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негізі бойынша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 туралы    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"Сыйақы немесе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келісім негізі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бойынша"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 коды)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0603412  .....жылғы бөлшек 1-бөл.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 орындарының шек   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тауарларды    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өткізуі туралы  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"Бөлшек сауда"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(ЭҚЖЖ 52.1-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52.6 коды)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0603411  .....жылғы авто.  1-авто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мобильдер мен           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мотоциклдерді 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сату және жөн.  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деу туралы есеп   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"Автомобильдер мен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мотоциклдерді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жөндеу"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50)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0603409  .....жылғы кәсіп. 1-жөн.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орындардың жеке   деу   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үйде пайда.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ланатын бұйымдар.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 жөндеу бойынша 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"Жеке және үйде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пайдаланатын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бұйымдарды жөндеу"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(ЭҚЖЖ 52.7 коды)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0603357  .....жылғы базар. 12-сау.  Жылдық Өзінің құрамында  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 туралы есеп   да-сат.         базарлары бар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 тық             барлық базарлар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N 41-с)                          мен кәсіпорындар   30-нау.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0603414  .....жылғы мей.   1-жөн.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рамханалардың,    деу   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барлардың, асха.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налардың көрсет.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қызметі, дайын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тағамдарды жеткі.                 "Мейрамханалар,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зуі туралы есеп                   барлар, асханалар,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дайын тағамдарды"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жеткізу"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55.3-55.5 коды)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0603374  Тауар биржасының  1-биржа  Жарты- Тауар биржалары 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 туралы          жылдық                    жарты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      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               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0603813  Бірлескен және    1-СЭС    Тоқ.   Бірлескен және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шетелдік кәсіп.            сандық шетелдік кәсіп.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орынның қызметі                   орындар, оның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филиалдары мен     30-күні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өкілдіктері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  0603811 Валюталық қара.   1-валюта Тоқ.   Валюталық шоты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жаттардың қозға.           сандық бар заңды тұлға.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 есеп                  лар (банктерден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басқа), оның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 филиалдары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өкілдіктері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0603387  Кәсіпорындардың   1-    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бөлшек саудада    бөлшек 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тауарларды өткізуі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негізгі экономика.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"Бөлшек сауда"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52.1-52.6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 0603386  Мейрамханалардың, 1-    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барлардың, асха.  мейрам.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налардың көрсет.  ханалар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қызметі, дайын                негізгі экономика. 12-күні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тағамдарды жеткізу                лық қызмет түрі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"Мейрамханалар,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барлар, асхана.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налар, дайын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тағамдар жеткізу"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55.3-55.5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 0603388  Көтерме сауда     1-    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кәсіпорындарының  көтерме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тауарларды өткізуі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негізгі экономика.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"Көтерме сауда"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51.2-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51.7)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 0603385  Сыйақы үшін       1-    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немесе келісім    делдал.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негізінде көтерме дар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сауда туралы есеп                 негізгі экономика. 12-күні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"Сыйақы үшін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келісім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негізінде көтерме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 коды)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 0603383  Автомобильдер мен 1-авто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мотоциклдерді            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сату және жөндеу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негізгі экономика.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"Автомобильдер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мотоциклдерді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техникалық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  жөндеу"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50)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 0603384  Кәсіпорындардың   1-    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жеке және үйде    жөндеу 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пайдаланатын  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бұйымдарды                        негізгі экономика.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жөндеу бойынша                    лық қызмет түрі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"Жеке және үйде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пайдаланатын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бұйымдарды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жөндеу" (ЭҚЖЖ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52.7 коды)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 0603381  Отын қорлары      1-       Айлық  Отынды жеткізуші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            отын            және тұтынушы     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 (қор)           болып табылатын,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 экономикалық       1-күні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тәуелді емес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(өнеркәсіп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орындары, электр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стансалары, ЖЭС)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(кіші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бойынша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леген тізім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 0603399  Тауарларды        1-       Айлық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өткізу, қызмет    сауда           дің тізімдік саны 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негізгі экономика. 3-күнге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    дейін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44-с)                           "Сауда" "Авто.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мобильдер мен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техникалық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көрсету, жөндеу",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 сауда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комиссиондық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агенттіктер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 сауда",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"Бөлшек сауда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үйде пайдала.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натын бұйымдарды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жөндеу", "Мейрам.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ханалар, барлар,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дайын тағамдарды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жеткізу" (ЭҚЖЖ коды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50-52, 55.3-55.5)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 табылатын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 0603422  Жанар-жағар май   5-ЖЖМ    Айлық  Жанар-жағар май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материалдарының   (қорлар)        материалдарын     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қоры туралы есеп                  тұтынушы болып    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табылатын,    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41-с)                           негізгі жеткізу.   (егіс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шілер мен ауыл     жұмыстары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шаруашылығын       алдында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құрушылар (шағын   2002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       жылғы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- мемле.   наурыз-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кеттік статистика  қарашада)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белгілеген тізім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Көлік және байланыс статистикасы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 0601624  ..... жылдың      41-шос   Жылдық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аяғындағы жалпы   (жол)           түріне тәуелді     жылдан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пайдаланатын                      емес, пайдалану.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                        мен, жөндеумен     25-қаң.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жолдары туралы                    және жолды     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күтумен шұғыл.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данатын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 0601634  ..... жылғы       ТЖ       Жылдық Республиканың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пайдаланылатын                    Мемлекеттік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темір жол желіле.                 "Қазақстан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рінің ұзындығы                    темір жолы"       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негізгі                       кәсіпорны,         наурызға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көрсеткіш.                 сондай-ақ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Қазақстан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шекарасы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29-с0)                          бойынша өтетін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басқадай темір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жолдың бөлімшелері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60.10)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 0601612  ..... жылғы       1-    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автокөліктердің   Көлік          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бары және   (шос)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өзінің балансында  10-ақпан.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немесе жалға алған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автокөлігі бар,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сондай-ақ лизинг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автокөлік.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терді алған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 0601666  ..... жылғы нақты 1-Көлік  Жылдық Жеке жүргізушілер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автокөліктер  (шос)           бойынша жол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жеке            полициясының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органдары          10-ақпан.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                  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 0601675  ..... жылғы жалпы 1-Көлік  Жылдық Өз балансында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пайдаланылмайтын  (темір          немесе жалға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темір жол көлік.  жол)            алған локомотив.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тері, вагондары,   9-қаңтар.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жалпы пайдала.   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нылмайтын темір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 жолдары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0601626 .....жылғы нақты  11-ішкі  Жылдық Негізгі экономи.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ішкі кеме     (су)            калық қызмет түрі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қатынас жолдары                   "Өзен көлігі"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жалпы пайда.                  (ЭҚЖЖ коды 61.2)   1-нау.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ланылатын су                      болатын кәсіп. 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көліктерінің                      орындар, сондай-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ақ су көлігінің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басқадай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қызметтерін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жүзеге асыратын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0601680 .....жылғы өнім.  65    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 мен қатынас                   дің тізімдік саны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түрлері бойынша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 қызметтері                  негізгі экономика.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лық қызмет түрі  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"Көлік" (ЭҚЖЖ коды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60-63; 63.3 басқа)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және жұмыс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0601670 .....жылғы пошта  1-бай.   Жылдық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байланысының      ланыс           дің тізімдік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                         саны 50 адамнан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 туралы                 асатын, негізгі    25-нау.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және екінші    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қызмет түрі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"Пошта байланысы.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көрсеткен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64.1)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мен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берілген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лицензияға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сәйкес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істейтіндер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("Қазпошта" ААҚ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қоспағанда)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0601668 ....жылғы электр  2-бай.   Жылдық Жұмыс істеушілер.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байланысының      ланыс           дің тізімдік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көрсеткен қызмет.                 саны 50 адамнан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 есеп                  асатын, негізгі    25-нау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және екінші        рызға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қызмет түрі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"Электр байланы.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сының көрсеткен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64.2)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берілген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лицензияға сәйкес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істейтіндер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("Қазақтелеком"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ААҚ және "Қазақ.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телерадио" ААҚ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қоспағанда)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0601608 .....жылғы        35-Көлік Жылдық Негізгі қызмет     Есепті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жылжымалы көлік   (авария)        түрі "Көлік"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құрамымен болған                  (ЭҚЖЖ коды 60-62)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оқиғалар туралы                   болатын кәсіпорын. 20-қаң.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дар            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0601072 Барлық қатынас    1-Көлік  Жарты  Бағыттық автобус.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түрлерінің белгі. (бағыт)  жыл.   пен тасымалдауды   жарты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ленген автобус             дық    мемлекеттік рет.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бағыттары бойынша                 теуді жүзеге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жолаушыларды                      асыратын, аймақтық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 туралы                 атқарушы органдар.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дың бөлімшелері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(көлікті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департаменттері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басқа 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0601664 Теңіз порттарын.  31-Т     Жарты  Негізгі экономика.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дағы тиеу-түсіру  (тасы.   жыл.   лық қызмет түрі    жарты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  малдау)  дық    "Көліктік жүктерді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өңдеу" (ЭҚЖЖ коды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63.11) болатын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теңіз порттары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0601679 Қалалық және жол  1-Көлік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көліктерінің      (авто, 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  электр)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негізгі экономика. 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лық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"Қалалық және жол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көліктері" (ЭҚЖЖ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60.2)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 өз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балансында электр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көліктері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 қызмет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бар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мен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0601677 Әуе көлігінің     1-Көлік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  (авиа)   сандық дің тізімдік саны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50 адамнан асатын,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негізгі экономика. 2-күні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лық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"Әуе көлігі"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кәсіпорын.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 мен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істеушілердің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0601678 Құбыр көлігінің  1-ТР     Тоқсан.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 (құбыр)  дық     лердің тізімдік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(27.07.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ж. N 42-с)                   асатын, негізгі  2-күні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экономикалық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"Құбыр көлігі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тасымал.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дау" (ЭҚЖЖ коды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60.3)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0601673 Темір жол көлі.  1-Көлік  Тоқсан. "Қазақстан темір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гінің жұмыстары  (тж)     дық     жолы" Республи.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калық Мемлекет.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тік кәсіпорында. 2-күні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29-с)                           ры, сондай-ақ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шекарасы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өтетін темір жол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 бөлімше.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лері (ЭҚЖЖ коды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60.10)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0601676 Өзен көлігінің   1-Көлік  Тоқсан.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туралы (өзен)   дық     лердің тізімдік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(27.07.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ж. N 42-с)                   асатын, негізгі  2-күні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экономикалық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"Өзен көлігі"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61.2)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0601674 Теңіз көлігінің  1-Көлік  Тоқсан. Негізгі қызмет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 (теңіз)  дық     түрі "Теңіз  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(02.07.                      көлігі"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2001 ж. N 29-с)                   (ЭҚЖЖ коды 61.1) 2-күні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0601615 Қатынас түрлері  65       Тоқсан.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көлік             дық     лердің тізімдік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өнімдері мен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                       асатын, негізгі  30-күнге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 туралы                  экономикалық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"Көлік"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(ЭҚЖЖ коды 60-63,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 басқа)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0601671 Пошта және       3-байла. Айлық 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электр байланы.  ныс              лердің тізімдік  айдан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сының көрсеткен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                        асатын, негізгі  20-күнге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және екінші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қызмет түрі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"Пошта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электр байланыс.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ының көрсеткен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64.2)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лицензияға сәйкес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істейтіндер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("Қазпошта" ААҚ,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"Қазақтелеком"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ААҚ және "Қаз.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телерадио" ААҚ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қоспағанда)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0601663 Көлік өнімдері   1-көлік  Айлық   Жұмыс істеуші.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қызметтері                    лердің тізімдік  айдан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саны 50 адамнан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(27.07.2001 ж.                    асатын, негізгі  2-күні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42-с)                           экономикалық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"Көлік"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(ЭҚЖЖ коды 60-62)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орындар, сондай-ақ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 балансында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электр көліктері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 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түрі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істеушілер.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оның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Баға статистикасы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0607115 ..... жылғы       2-АШБ   Жылдық  Ауыл шаруашылық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өнеркәсіп                         құрамалары 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өнімдерінің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нақты бағалары,                              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 кәсіпорында.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рына көрсетілген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 туралы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(13.06.2001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ж. N 22-с)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0607116 ..... жылғы       2-АШБ   Жарты.  Ауыл шаруашылық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 жартыжылдықта           жылдық  құрамалары         жарты.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өнеркәсіп өнім.                                      жылдықтан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дерінің нақты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бағалары,                                    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 кәсіпорында.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рына көрсетілген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қызметтердің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 туралы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(13.06.2001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ж. N 22-с)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0607120 Құрылыс жұмыста.  3-КҚБ   Тоқсан. Құрылыс ұйымдары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рының бағаларын   (компо.  дық                   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зерттеу бланкісі  ненттер)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екінші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 айдың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0607114 Өнеркәсіп өнім.   1-КБ    Айлық  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дері мен өндіріс.                 түрі "Өнеркәсіп"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тік сипаттағы                     болатын кәсіп.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                    орындар            20-күннен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 туралы                                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өндіруші кәсіп.                            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орындардың есебі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0607102 Өндірістік-тех.   2-КБ    Айлық  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никалық мақсатта.                 түрі "Өнеркәсіп"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 сатып алынған                  болатын кәсіп.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өнімдердің орташа                 орындар            15-күннен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 туралы                                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    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0607101 Сатып алынған     3-КҚБ   Айлық   Құрылыс ұйымдары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 материал.                              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дары, бөлшектері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құрылымдар.                                     20-күні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 бағалары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0607121 Барлық арналар    1-АШБ   Айлық   Ауыл шаруашылық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өткізіл.                  құрамалары   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ген ауыл шаруа.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шылық өнімдерінің                                    16-күні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бағалары туралы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 0607104 Әуе көлігі кәсіп. 1-тариф Айлық   Әуе көлігінің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 жүк.  (га)            кәсіпорындары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терді тонналап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 та.                                      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рифтері туралы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 0607103 Автожолдары       1-тариф Айлық   Автожолдары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көлігі кәсіпорын. (автом)         көлігінің кәсіп.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дарының жүктерді                  орындары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тонналап тасымал.                                   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дау тарифтері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 0607105 Темір жол         1-тариф Айлық   "Қазақстан темір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көлігі кәсіпорын. (темір          жолы" РМК    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дарының жүктерді  жол)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тонналап тасымал.                                   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дау тарифтері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 0607107 Ішкі су көлігі    1-тариф Айлық   Ішкі су көлігінің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кәсіпорындарының  (ішкі           кәсіпорындары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жүктерді тонналап  су)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                                          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 туралы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 0607106 Құбыр көлігімен   1-тариф Айлық   Құбыр көлігінің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жүктерді тасымал. (құбыр)         кәсіпорындары    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дау тарифтері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         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 0607119 Заңды тұлғаларға  1-тариф  Айлық  "Қазпошта" ААҚ,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арналған байланыс (байла.         "Қазақтелеком"     айдан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қызметтерінің     ныс)            ААҚ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тарифтері туралы                                     21-күні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(13.06.2001 ж.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22-с)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Еңбек және халықты жұмыспен қамту статистикасы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 0608037 .....жылғы зиянды 1-Е      Жылдық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қауіпті      (Еңбек          түрлері өнер.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жағдайдағы еңбек. жағдайы)        кәсіп, құрылыс,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пен шұғылданатын                  көлік, байланыс,   31-қаң.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қызметкерлердің                   денсаулық сақтау   тардан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 есеп                  және ғылым сала.   кешіктір.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сының заңды        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             тұлғалары, 2-КК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нысаны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 беретіннен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 0608042 ....жылғы маусым. 1-Е      Жылы.  Заңды тұлғалар,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 есептелген     (Ж)      на 1   оның филиалдары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жалақының мөлшері          рет    мен өкілдіктері,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толық ай                  2-КК нысаны        20-шілде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 істеген,                    бойынша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тізімдік құрамдағы                беретіннен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қызметкерлердің                   басқалары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санын бөлу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 0608026 .....жылғы еңбек  1-Е      Жылдық Заңды тұлғалар,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                      оның филиалдары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мен өкілдіктері,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             2-КК нысаны        12-ақпан.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есеп       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беретіннен   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басқалары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 0608044 .....жылғы қыр.   2-Е      Жылы.  Заңды тұлғалар,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күйекте қызмет.   (маман)  на 1   оның филиалдары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керлердің жеке             рет    мен өкілдіктері,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лауазымдар мен                    2-КК нысаны        20-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мамандықтар                       бойынша есеп       қазанда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жалақы                    беретіннен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мөлшерлері туралы                 басқалары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 0608043 Еңбек бойынша     1-Е      Тоқ.   Заңды тұлғалар, 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 сандық оның филиалдары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мен өкілдіктері,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             2-КК нысаны        7-күні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есеп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беретіннен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 0608006 Еңбек бойынша     1-Е      Айлық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дің тізімдік саны  айдан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50 адамнан асатын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25-с)                           заңды тұлғалар,    7-күні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оның филиалдары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өкілдіктері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Денсаулық сақтау және білім статистикасы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 0605070 .....жылғы емдеу- 1-ден.   Жылдық Барлық министрлік.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профилактикалық   саулық          тердің, ведомство.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мекемелерінің                     лардың медицина.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жүйелері, кадрлары                лық қызметтері,    25-ақпан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қызметтері                   денсаулық сақтау.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дың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емес 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 0601408 .....жылғы        1-НК     Жылдық Аспиранттар мен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аспирантуралар                    докторанттарды  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докторанту.                   даярлайтын заңды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ралардың жұмысы                   тұлғалар           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 0605029 Оқу жылының       2-НК     Жылдық Орта кәсіптік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басындағы                         білімді мамандар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колледждердің                     даярлайтын заңды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тұлғалар           5-қазан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 0605030 Оқу жылының       3-НК     Жылдық Жоғары оқу 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басындағы жоғары                  орындары    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оқу орындарының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          5-қазан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 0610018 Оқу жылының       ЖМ-1     Жылдық Күндізгі жалпы  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басындағы күндіз.                 білім беретін      жылдан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гі жалпы білім                    мектептер         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беретін мектептің                                    7-қыркүй.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          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 0605031 .....жылғы тұрақ. 85-К     Жылдық Тұрақты мектепке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 мектепке                       дейінгі ұйымдар 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дейінгі ұйымдар.                               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 есебі                                            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 0608004 Оқу жылының       1-кәсіп. Жылдық Бастауыш кәсіптік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басындағы кәсіп.  тех             білімді мамандар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тік мектептердің                  даярлауды жүзеге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(лицейлердің)                     асыратын заңды     10-қазан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 0605099 Білім ұйымдарының СОЦФИН   Жылдық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қаржы-шаруашылық  (білім)         түрі "Білім"  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 туралы                 болатын заңды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тұлғалар           1-сәуір.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  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 0605098 Денсаулық сақтау  СОЦФИН   Жылдық Негізгі қызмет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(әлеуметтік       (денсау.        түрі "Денсаулық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қызметтер) ұйым.  лық             сақтау және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дарының қаржы-    сақтау)         әлеуметтік қызмет  1-сәуір.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                        көрсетулер"        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 туралы                 болатын заңды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тұлғалар 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144. 0605097 Денсаулық сақтау  Қызмет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мекемелеріндегі   көрсету  сандық дің санына қара.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       (денсау.        мастан, негізгі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қызметтің көлемі  лық             қызмет түрі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сақтау)         "Денсаулық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саласы мен әлеу.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 меттік қамсыз.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дандыру" болатын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145. 0605096 Білім беру        Қызмет   Тоқ.   Жұмыс істеушілер.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мекемелеріндегі   көрсету  сандық дің санына қара.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       (білім)         мастан, негізгі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қызметтің көлемі                  қызмет түрі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"Білім саласы"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болатын заңды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 тұлғалар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Әлеуметтік статистиканың басқа да салалары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146. 0601401 .....жылғы        1-ғылым  Жылдық Ғылыми зерттеулер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ғылыми-техника.                   мен әзірлемелерді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лық жұмыстардың                   орындайтын заңды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 туралы                  тұлғалар           25-қаңтар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147. 0605004 .....жылғы еңбек  7-ТПЗ    Жылдық Бақытсыздық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қызметтеріне                      жағдайларға душар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байланысты жара.                  болған немесе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қаттар және кә.                   қызметкерінің      25-қаңтар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денсаулығына өзге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 де зақым келген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  3       !    4   !   5   !       6       !     7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Қоршаған ортаны қорғау жөніндегі статистика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148. 0601417 .....жылғы        2-ТП     Жылдық Атмосфералық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атмосфералық      ауа             ауаны былғайтын 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ауаны қорғау                      тұрақты көздері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бар кәсіпорындар   15-қаңтар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149. 0601414 .....жылғы        4-ОС     Жылдық Табиғат ресурс.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табиғатты қор.                    тарын пайдалана.   жылдан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ғаудың ағымдағы                   тын, өндірістік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шығындары, эколо.                 шығарынды және     25-ақпан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гиялық төлемдер                   төгінді, ластай.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табиғат                       тын заттары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ресурстары үшін                   қалдықтары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ақы туралы есеп                  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150. 0601415 .....жылғы улы    3-улы    Жылдық Өнеркәсіптік улы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қалдықтардың      қалдық.         қалдықтары бар  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 болғаны     тар             кәсіпорындар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аластатылға.                 (пайда болуы, үю,  1-ақпан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 туралы есеп                    көму, пайдалану,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зиянсыз ету, құрту)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151. 0601419 .....жылдың       2-ТП     Жарты- Атмосфералық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бірінші жарты     ауа      жылдық ауаны ластайтын    жарты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жылдығында                        тұрақты көздері    жылдық.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атмосфералық ауаны                бар кәсіпорындар   тан кейін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қорғау туралы есеп                                   12-шілде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(02.07.2001 ж.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30-с)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Қазақстан Республикасының Статистика жөніндегі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Үйлестіру және статистикалық нұсқаулықтар департаменті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 Үкіметінің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2002 жылғы 27 наурыздағы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N 360 қаулысымен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Бекітілген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Қазақстан Республикасының ведомстволық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статистикалық есеп нысандарының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 БҚЖЖ  !Нысанның атауы,!Нысанның! Кезең.!Респондент   !Табыс !Табыс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р/р! бойынша!нормативтік ак.! индексі! ділігі!             !ету   !ету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!нысанның!тіні бекіткен  !        !       !             !мекен-!мерзімі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 коды  !күні мен N     !        !       !             !жайы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    !        !       !             !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    !        !       !             !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 !               !        !       !             !      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Ішкі істер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0610372  Жекелеген жұқ.   1-ин.    тоқсан. 1. Тергеу     1.Обл.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палы және пара.  фекция   дық     изоляторының  ыстар.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зиттік аурулар   ІІМ-нің          (ТИ) дәрі.    дағы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 СЭС-і            герлік        Ішкі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(5.08.98ж. N 33)                  бөлмесі (ДБ), істер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Түзету коло.  бас.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ниясы (ТүК),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Тәрбиелеу     лары.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колониясы     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(ТәК), Сәби.  (ІІБ)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 бөлмесі  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(СБ),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құрамға қыз.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мет көрсете.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тін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профилактика.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мекеме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Облыстар.  2.ІІМ- 2.есепті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Ішкі     нің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істер бас.    орта.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қармаларының  лық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(ІІБ) СЭС-і   СЭС-і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(ОСЭС)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0610361  Профилактика.    ІІМ-нің  тоқсан. 1. Тергеу     1.Обл.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егулер мен   5-СЭС-і  дық     изоляторының  ыстар.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вакцинаның                        (ТИ) дәрігер. дағы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қозғалысы тура.                   рігерлік      Ішкі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         бөлмесі (ДБ), істер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(5.08.98ж. N 33)                  Түзету коло.  бас.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ниясы (ТүК),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Тәрбиелеу     лары.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колониясы     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(ТәК), Сәби.  (ІІБ)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 бөлмесі  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(СБ),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құрамға қыз.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мет көрсете.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тін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профилактика.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мекеме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Облыстар.  2.ІІМ- 2.есепті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Ішкі     нің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істер бас.    орта.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қармаларының  лық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(ІІБ) СЭС-і   СЭС-і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(ОСЭС)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0610662  Профилактика.    ІІМ-нің  тоқсан. 1. Тергеу     1.Обл.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егулер мен   6-СЭС-і  дық     изоляторының  ыстар.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вакцинаның                        (ТИ) дәрігер. дағы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қозғалысы тура.                   рігерлік      Ішкі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         бөлмесі (ДБ), істер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(5.08.98ж. N 33)                  Түзету коло.  бас.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ниясы (ТүК),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Тәрбиелеу     лары.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колониясы     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(ТәК), Сәби.  (ІІБ)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 бөлмесі  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(СБ),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құрамға қыз.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мет көрсете.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тін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профилактика.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мекеме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Облыстар.  2.ІІМ- 2.есепті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Ішкі     нің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істер бас.    орта.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қармаларының  лық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(ІІБ) СЭС-і   СЭС-і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(ОСЭС)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0610362  Ішкі істер ор.   ІІМ-нің  тоқсан. 1. Тергеу     1.Обл.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гандарының ме.   7-СПИД   дық     изоляторының  ыстар.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кемелерінде                       (ТИ) дәрігер. дағы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медициналық                       рігерлік      Ішкі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зерттелуде                        бөлмесі (ДБ), істер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жатқан адам.                      Түзету коло.  бас.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 СПИД-ке                     ниясы (ТүК),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зерттеудің                        Тәрбиелеу     лары.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нәтижесі ту.                      колониясы     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ралы есеп                         (ТәК), Сәби.  (ІІБ)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(5.08.98ж. N 33)                  лер бөлмесі  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(СБ),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құрамға қыз.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мет көрсете.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тін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профилактика.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мекеме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Облыстар.  2.ІІМ- 2.есепті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Ішкі     нің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істер бас.    орта.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қармаларының  лық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(ІІБ) СЭС-і   СЭС-і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(ОСЭС)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0610337  Санитарлық-эпи.  ІІМ-нің  жылдық  Облыстар мен  ҚР     10-қаң.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демиологиялық    36-СЭС-і         Алматы қаласы ІІМ-   тардан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стансаның жұмы.                   ІІБ-нің СЭС-і нің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 туралы есеп                                  ОСЭС-і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(5.08.98ж. N 33)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0610322  Емдеу-профилак.  ІІМ-нің  жылдық  1.Ішкі істер  1.Обл. 1.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тикалық мекеме.  жеке             органының     ыстар.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есебі        құрамын          жеке құрамына дағы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(ЖҚ) 1-          қызмет көрсе. ІІБ-нің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емдеу            тетін ЕПМ 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2.ІІМ-нің жо. 2. Қа. 2. 10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ғары және     зақ.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арнаулы орта  стан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оқу орындары. Респуб.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ның медқыз. 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меттері     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(денсаулық 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пункттері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Облыстар.  3. Қа. 3. 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ІІБ-ның  зақ.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медбасқарма.  стан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лары, мед-    Респуб.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бөлімдері   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(қызметтері),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ІІМ-нің ем.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ханасы бар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орталық гос.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0610323  Тергеу изолято.  Арнаулы  жылдық  1.Арнаулы     1.Обл. 1. 10-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ры, түзету меке. контин.          контингентке  ыстар.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месінің медици.  генттің          арналған ТОБ, дағы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налық есебі      (АҚ) 1-          түрмелер,     ІІБ-нің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емдеу            ТүК, ТәК, тіс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салу лабора.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ториялары     лары,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(кабинеттері)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2.Облыстар.   2. Қа. 2. 20-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ІІБ-ның  зақ. 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медбасқарма.  стан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лары, медбө.  Респуб.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лімдері     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(қызметтері)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0610332  Медбасқарма,     ІІМ-нің  жылдық  Облыстардағы  Қазақ. 20-қаң.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медбөлім, мед.   2-емдеу          ІІМ-нің, Ал.  стан   тар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қызметтердің                      маты қаласы   Респуб.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 ҚІІБ-ның,   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  оқу орындары.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ның медбас.   медици.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қармалары,    налық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медбөлімдері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(қызметтері)  масы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0610333  Түзету мекеме.   ІІМ-нің  айлық   1.Өз құра.    1.Обл. 1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сінде (ТүМ)      3-емдеу          мында тубер.  ыстар.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отырған, тубер.                   кулездік бө.  дағы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кулезбен ауыра.                   лімдері бар  ІІБ-ның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тындар туралы                     ҚАЖБ, ҚАЖБ    медбас.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 ауруханалары,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  ВТК, ТүК,     лары,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түрмелер   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2.Облыстар.   2. Қа. 2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ІІБ-ның  зақ.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медбасқарма.  стан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лары, медбө.  Респуб. 20-күн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лімдері     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(қызметтері)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0610334  Медициналық      ІІМ-нің  жылдық  1.Медицина.   1.Обл. 1. 10-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айықтырғыш.      4-емдеу          лық айықтыр.  ыстар.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тардағы денсау.                   ғыштар        дағы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пункттері.                                 ІІБ-ның,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есебі                                       Алматы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ҚІІБ-ның,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медбас.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лары,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2.Облыстар.   2. Қа. 2. 20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дағы ІІМ-нің, зақ.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Алматы қала.  стан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сы ҚІІБ-ның,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медбасқарма.  ликасы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лары, мед.  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бөлімдері  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(қызметтері)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0610335  Әскери-дәрігер.  ІІМ-нің  жылдық 1.Госпиталь.  1.ҚІІБ, 1. 5-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лік комиссияның  7-емдеу         дық және      облыс.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 гарнизондық   тардың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 ӘДК          ІІБ-нің,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әскери-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дәрігер.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лік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комис.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сиясы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2.ҚІІБ-ның    2. Қа.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ӘДК-ы, об.    зақс. 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лыстардың     тан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ІІБ-ы       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ОӘДК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3.ҚР ІІМ-нің  3.Аумақ. 3.мед.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ГСК жүйесі.   тық ҚІІБ-  куә.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нің оқу       ның ӘДК-ы, лан.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орындарын.    облыстар.  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мед.     дың ІІБ-і  аяқ.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қызметтер               талы.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сымен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5-күн.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4.Оқу орын.   4.ҚР     4.есеп.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дарының       ІІМ-нің   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медқызмет.    ОӘДК-ы    алған.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терінің                 нан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есебін                  кейін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ҚІІБ-ның                5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ӘДК-ы об.               дік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лыстардың               мер.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ІІБ-ы                   зімде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жолдайды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0610363  Уақытша жұмысқа  ІІМ      жарты- 1.Ішкі істер  1.Обл.   1.есеп.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қабілетсіздігі.  16-ВН   жылдық  органының     ыстар.   ті 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себептері                    жеке құрамы.  дағы     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 на және ар.  ІІБ-ның,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 наулы кон.    Алматы   10-күн.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тингентке     қаласы   ге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қызмет көр.   ҚІІБ-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сететін ем.   ның,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деу-профи.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лактикалық    қарма.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мекеме (ЕПМ)  лары,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медбө.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лімдері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тері)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2.Облыстар.   2. Қа.  2. 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зақ.    ті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 стан  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 ҚІІБ-ның,  Респуб.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ликасы  20-күн.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мед.    ІІМ-нің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бөлімдері     медицина.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(қызметтері),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ҚР ІІМ-ның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емханасы бар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0610338  Санаторийдің     ІІМ 64  жылдық  Санаторийлер  Қазақ.  15-қаң.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              стан    тарға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                              Респуб.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ликасы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медици.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налық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басқар.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0610325  Тіркелген ауру.  N 1      жылдық 1.Ішкі істер  1.Обл.  1.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 мен оның     қосымша         органының     ыстар. 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салдары туралы   есеп            жеке құрамы.  дағы   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 (ІІМ ЖҚ         на, Тергеу  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 NN             изоляторына   нің,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ТИ, Түзету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АК-Б        колониясына   қаласы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ТүК, Тәрбие.  ҚІІБ-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лік колония.  ның,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сына ТӘК, 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ВТП, ҚАЖБ,    қарма.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ҚАЖБ-ның ау.  лары,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руханаларына, медбө.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қызмет көр.   лімдері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сететін ем.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деу-профилак. тері)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тикалық меке.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2.Облыстар.   2. Қа.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зақ.    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 стан     ға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 ҚІІБ-ның,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ликасы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мед.    ІІМ-нің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бөлімдері     медицина.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(қызметтері),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ҚР ІІМ-нің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емханасы бар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0610326  Балаларға меди.  N 2      жылдық 1.Ішкі істер  1.Обл.  1.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циналық көмек    қосымша         органының     ыстар. 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 есеп            жеке құрамы.  дағы   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(ІІМ ЖҚ         на, балалар 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NN             үйіне қызмет  нің,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көрсететін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ІІМ, 21-Б       емдеу-профи.  қарма.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             лактикалық    лары,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мекеме (ЕПМ)  мед.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бөлім.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дері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тері)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2.Облыстар.   2. Қа.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зақс.   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тан     ға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медбө.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лімдері       ликасы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  ІІМ-нің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медицина.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 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0610327  Жүкті, босанатын N 3      жылдық 1.ҚАЖБ, ҚАЖБ  1.Обл.  1.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әйелдерге меди.  қосымша         ауруханалары, ыстар. 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циналық көмек    есеп            ТүК, ТәК,     дағы   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 (ІІМ            түрмелердің 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NN              (денсаулық    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        пункттері)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АК-Б            медициналық   қарма.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1-          бөлімдері     лары,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емдеу                         мед.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               бөлім.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дері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тері)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2.Облыстар.   2. Қа.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зақс.   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тан     ға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медбө.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лімдері       ликасы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  ІІМ-нің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медицина.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0610328  Туберкулезбен    N 4      жылдық 1.Ішкі істер  1.Обл.  1.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ауырған контин.  қосымша         органының     ыстар. 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генттер туралы   есеп            жеке құрамы.  дағы   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 (ІІМ ЖҚ         на, Тергеу  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  NN             изоляторына   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        ТИ, Түзету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          колониясына   қаласы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        ТүК, Тәрбие.  ҚІІБ-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          лік колония.  ның,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сына ТӘК, 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ВТП, ҚАЖБ,    қарма.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ҚАЖБ-ның ау.  лары,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руханаларына, медбө.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қызмет көр.   лімдері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сететін ем.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деу-профилак. тері)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тикалық меке.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2.Облыстар.   2. Қа.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зақс.   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 тан     ға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 ҚІІБ-ның,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ликасы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мед.    ІІМ-нің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бөлімдері     медицина.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(қызметтері),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ҚР ІІМ-нің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емханасы бар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0610329  Венерологиялық,  N 5      жылдық 1. Ішкі істер 1. Об.  1. 10-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паразиттік ауру. қосымша         органының     лыстар. қаңтар.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лармен және      есеп            жеке құрамы.  дағы    ға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микозамен ауыра. (ІІМ ЖҚ         на, Тергеу  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тын контингент.  NN 1-ем.        изоляторына   ның,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 туралы есеп  деу, ІІМ        ТИ, Түзету    Алматы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АК 1-ем.        колониясына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деу, ІІМ        ТүК, Тәрбие.  ҚІІБ-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АК-Б            лік колония.  ның,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сына ТӘК,  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ВТП, ҚАЖБ,    қарма.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ҚАЖБ-ның      лары,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ауруханала.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рына, қызмет  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көрсететін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емдеу-про.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филактикалық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мекеме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Облыстар.  2. Қа.  2. 20-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 зақстан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 Респуб.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сының ҚІІБ-ның ликасы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медбасқарма.  ІІМ-нің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лары, медбө.  медици.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лімдері (қыз. 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меттері), ҚР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ІІМ-нің емха.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0610330  Психикалық ауру. N 6      жылдық 1. Ішкі істер  1. Об. 1. 10-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 контингент.  қосымша         органының      лыстар. қаң.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тері туралы есеп есеп            жеке құрамына, дағы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(ІІМ ЖҚ         Тергеу изоля.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NN 1-ем.        торына ТИ,     ның,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деу,            Түзету коло.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          ниясына ТүК, 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        Тәрбиелік      лары,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АК-Б        колониясына 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ТӘК, ВТП,      лімде.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ҚАЖБ, ҚАЖБ-    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ның аурухана.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ларына қызмет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көрсететін,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психиатриялық,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психневрологиялық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психотерапев.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тік, психосо.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матикалық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(бөлімшелері)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бар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профилакти.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калық мекеме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Облыстар.   2. Қа.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  зақстан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  Респу.  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сының ҚІІБ-    бликасы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ның медбас.    ІІМ-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қармалары,     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медбөлімде.    медици.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рі (қызмет.    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тері), ҚР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ІІМ-нің емха.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насы бар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0610331  Маскүнемдікке,   N 7      жылдық 1. Ішкі істер  1. Об. 1.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есірткіге,       қосымша         органының      лыстар. 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уытты заттарға   есеп            жеке құрамына, дағы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әуес аурулардың  (ІІМ ЖҚ         Тергеу изоля.  ІІБ-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контингенттері   NN 1-ем.        торына ТИ,     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 деу,            Түзету коло.   медбас.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(30.10.97ж. N66) ІІМ АК          ниясына ТүК,   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        Тәрбиелік      лары,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АК-Б        колониясына    медбө.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         ТӘК, ВТП,      лімде.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 ҚАЖБ, ҚАЖБ-    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ның ауруха.    (қызмет.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наларына       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қызмет көр.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сететін,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психиатрия.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лық, психо.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неврологиялық,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психотерапев.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тік, психо.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соматикалық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(бөлімшелері)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төсектері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емдеу-профи.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лактикалық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мекеме (ЕПМ)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Облыстар.   2. Қа.  2. 20-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дағы ІІБ-ның,  зақстан 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  Респу.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сының ҚІІБ-    бликасы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ның медбас.    ІІМ-нің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қармалары,     медици.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медбөлімдері   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(қызметтері),  басқар.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ҚР ІІМ-нің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емханасы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госпиталы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0610562  Ішкі істер орган. 1       айлық  ІІБ, ҚКІІБ     ҚР ІІМ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дарында құқық                                   ИЦ  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тәртібінің жағдайы                              Штаб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қызметтерінің                               Депар.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қорытындысы туралы                              тамен. 4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               ті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(8.12.95ж. N49)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0610304  Кадрлардың,       1-К     жылдық ҚР облыстары,  ҚР ІІМ 5-қаң.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жұмысқа қабылдан.                Алматы қала.          тарға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және шыға.                   сының ІІБ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рылған қызметкер.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лердің құрамы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0610305  Жеке құрамның      3-К    жылдық ҚР облыстары,  ҚР ІІМ 5-қаң.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штаттық саны                     Алматы қала.      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 сының ІІБ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0610306  ІІМ, ҚІІБ, ІІБ    3-Л     жылдық ҚР облыстары,  ҚР ІІМ 5-қаң.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тікелей бағынатын,               Алматы қала.          тарға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қалалық, аудандық                сының ІІБ             дейін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ішкі істер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 қызметкер.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лерінің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полиция бөлімше.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лерінің штаттық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саны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0610308  ҚІІБ, ІІБ, КІІБ   1-СТ    жылдық ҚІІБ, ІІБ,     ҚР ІІМ 20-қаң.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ҚР ІІМ-нің                   КІІБ                  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орталық қызмет.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теріндегі радио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құралдары мен сым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байланысы, тікелей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желі және канал.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дарының нақты бары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0610317  Кадрлардың кәсіп. 2-УУЗ   жылдық ІІБ, КІІБ      ҚР ІІМ 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тік даярлығының                                 КЖД  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жағдайы туралы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0610319  Механикалық көлік 2-ТС    жылдық Облыстық       ҚР ІІМ  1-қа.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құралдары мен                    (қалалық) ІІБ  ИЦ Штаб занға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тіркемелердің тех.                              Депар.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никалық жағдайы                                 тамен.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арнаулы бұйым                              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шығындарының нақты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бары туралы есеп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0610320  Ішкі істер       4121-тр  жылдық Қазақстан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органдарының,                    Республика.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санаторийлер мен                 сының ІІМ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демалыс үйлерінің                бекіткен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көлік құралдары                  мекен-жайлар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                    мен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           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0610321  Ішкі істер        4122-   жылдық Қазақстан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органдарының,     шос            Республикасы.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санаторийлер мен                 ның ІІМ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демалыс үйлері.                  бекіткен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автокөлік                    мекен-жайлар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құралдарымен                     мен мерзімдер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болған оқиғалар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0610342  ТүК, ТәК, ТеИ,    15-ТүМ  жарты- 1. ТүК, түрме. 1.     1. 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ҚР ІІМ-нің түрме.         жылдық лер, ТеИ       ҚАЖБ,  епті 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лерінде мерзімін                                ҚАЖБ 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өтеп жатқан сот.                                облыс.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талғандардың                                    тық    3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тәртіптік жағдайы                               ІІБ    ге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ҚАЖБ, ҚАЖБ  2. ҚР 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облыстық ІІБ   ІІМ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ҚАЖК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ҚР ІІМ ҚАЖК 3. ҚР  3.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Проку.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рату.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расы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0610345  КМ бағыты бойын. 6-1      жарты- ІІБ, КІІБ      ҚР ІІМ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 арнаулы қабыл.         жылдық                ИЦ  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дағыштар мен                                    Штаб-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бөлетін қабылда.                                Депар.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ғыштардағы ішкі                                 тамен. 7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істер органдары                                 ті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жүргізген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тік жұмыстары.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ның қорытындысы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калық ақпарат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0610358  ІІМ (ІІБ) жанын. 1-ВО     жарты  ІІБ, ҚІІБ      ҚР ІІМ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ГУО (УО-ОО)         жылдық                 ГУО  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жұмыстары туралы                                 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статистикалық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ақпарат                                                15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0610359  Жол полициясының 3-ДП     жарты  ІІБ, КІІБ      ҚР ІІМ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жұмыстары туралы          жылдық,               ИЦ   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 жылдық                Штаб-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                               Депар.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таменті 10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0610365  Қамауға алынып    17-ТүМ  тоқ.   ҚР ІІМ ҚАЖК    ҚР Бас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сотталып,            сандық                проку.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тергеу изолятор.                                роры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лары мен түрме.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лерде отырған                                          20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адамдардың саны,                                      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құрамы және қозға.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лысы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0610366  Сарапшы-кримина.  1-НТП   тоқ.   ІІБ, КІІБ-     ҚР ІІМ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листік бөлімше.   (ІІМ)   сандық ның сарапшы-   ИЦ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лердің қылмысқа                  криминалис.    Штаб-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қарсы күресте                    тік бөлім.     Депар.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ғылыми-техникалық                шелері         таменті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құралдар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әдістерді қолдану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жөніндегі (ҒТҚӘ)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(СКБ) жұмысы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0610369  Ішкі істер орган.  6      тоқ.   ІІБ, КІІБ      ҚР ІІМ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дарының қылмысқа          сан.                  ИЦ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қарсы күрестегі           дық                   Штаб-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агенттік жұмыс.                                 Депар. 7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тарының нәтиже.                                 таменті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лері туралы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тистикалық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ақпараты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(10.12.92ж. N138)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 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Мемлекеттік кіріс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0610016  Бюджетке түскен  1-Н      айлық  1. Аудандар,   1. Өзі.1. 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салықтар мен                     қалалар және   нен  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төлемдердің сомасы               қаладағы    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 аудандар       тұрған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(01.08.01ж. N48-с)               бойынша салық  ұйым   2 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комитеттері      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    2. Өзі.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және Астана,   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 бойынша   тұрған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салық комитет. ұйым   3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тері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0610017  Салық органдары.  2-Н     тоқ.   1. Аудандар,   1.     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ның бақылау жұмыс.        сан.   қалалар және   Өзінен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тарының нәтижелері        дық    қаладағы    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есебі                     аудандар       тұрған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(12.03.02ж. N45)                 бойынша салық  ұйым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комитеттері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    2.    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және Астана,   Өзінен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 бойынша   тұрған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салық комитет. ұйым   15-күн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Қазақстан   3. а)  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Республикасы.  Қазақс.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ның Мемлекет.  тан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тік кіріс      Респу.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министрлігі    блика. 30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сының  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респу.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бюджет.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атқары.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тексеру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б) ҚР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Статис.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в)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зақстан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Респу.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бликасы.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Қаржы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0610571  Сенімді басқару. N 1      тоқ.   1. Аудандар,   1.     1.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берілген      қосымша  сан.   қалалар және   Өзінен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кәсіпорындар     к.ф. 2-Н дық    қаладағы    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салық                    аудандар       тұрған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органдарының                     бойынша салық  ұйым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бақылау жұмыс.                   комитеттері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тарының нәти.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желері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мәліметтер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(16.06.99ж. N31)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Облыстар    2.     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және Астана,   Өзінен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   жоғары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 бойынша   тұрған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салық коми.    ұйым   15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теттері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 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Сыртқы істер министрлігінің Инвестиция жөніндегі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0610612  Инвестициялық    1-ИП     тоқ.   Жеңілдіктер  Қазақ.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жобаны іске               сан.   мен префе.   стан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асыру туралы              дық    ренциялар    Респу.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 алуға келі.  бликасы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(27.12.01ж. N65-с)               сім-шарт     Сыртқы   15-жұл.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жасасқан     істер   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заңды        министр.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тұлғалар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Инвести.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ция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 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Мәдениет, ақпарат және қоғамдық келісім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0610650  Кинобейнежалға    2-ПР    жылдық 1. Облыстық  1. Мәде. 1. 10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беру ұйымдарының                 мәдениет     ниет  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жұмысы туралы                    басқармасы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(22.01.97ж. N6)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Мәдениет  2. ҚР    2.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министрлігі, Статис.  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облыстар     тика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бойынша 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жиынтық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есеп       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0610649  Киноқондырғылар.  к-2 РИК жылдық 1. Облыстық  1. Мәде. 1.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дың бейне құжы.                  мәдениет     ниет  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ралар мен бейне                  басқармасы   министр.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салондардың нақты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бары, пайдалануы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оның қозға.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лысы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жиынтық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(22.01.97ж. N6)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Мәдениет  2. ҚР    2.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министрлігі, Статис.  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 бойын. 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ша жиынтық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есеп   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0610532  Көпшілік және    80-а-РИК жылдық 1. Аудандық  1. Облыс. 1. 1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әмбебап кітап.                   (қалалық)    тық мә.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ханалары туралы                  мәдениет     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жиынтық есеп                     бөлімі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(27.10.95ж. N40)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Облыстық, 2. Қазақ. 2. 25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 стан   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лық мәде.    Республи.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ниет         касының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басқарма.   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лары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Қазақстан 3. ҚР     3.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Республика.  Статис.   сәуір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сының        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Мәдениет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министрлігі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облыстар     агент.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бойынша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0610533  Ауданның клуб    80-б-РИК жылдық 1. Аудандық  1. Об.   1.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түріндегі мәде.                  (қалалық)    лыстық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ниет мекемелері                  мәдениет    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жиынтық                   бөлімі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(27.10.95ж. N40)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2. Облыстық, 2. Қа.   2. 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Алматы қала. зақстан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лық мәдениет Респу.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басқармасы   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Мәде.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3. Қазақстан 3. Қа.   3.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Республика.  зақстан  сәуір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сының Мәде.  Респу.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ниет минис.  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трлігі       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облыстар     Статис.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бойынша      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0605038 Көпшілік, әмбе.  6-НК    жыл.  Қазақстан     Аудандық  10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бап кітапхана.           дық   Республика.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лардың есебі                   сының         мәдениет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(27.10.95ж. N40)               Мәдениет      бөлімі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 барлық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ведомстволары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ұйымдары.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ның көпшілік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кітапханалары,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әмбебап кітап.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ханалар жүйесі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0605040 Клуб түріндегі   7-НК    жыл.  Барлық ведом. Аудандық  10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мәдениет мекеме.         дық   стволар мен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лерінің есебі                  ұйымдардың    мәдениет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(27.10.95ж. N40)               клуб түрін. 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дегі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мекемелері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0605015 Мұражай қызметі  8-НК    жыл.  Мұражайлар    ҚР Мәде.  10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               ниет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(27.10.95ж. N40)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0605036 Театр қызметі    9-НК    жыл.  1. Театрлар   1. Өзінен 1.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               жоғары 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(27.10.95ж. N40)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ұйым, ҚР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         2. ҚР     2. 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Мәдениет      Статистика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министр.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лігі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0610535 Хайуанаттар      14-НК   жыл.  Хайуанаттар   Мәдениет  30 қаң.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паркінің есебі           дық   парктері      министр.  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(27.10.95ж. N40)                             лігі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0610499 Баспа өнімдерін  1-И     айлық Баспа және    1. Қазақ.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шығару және                    басып шыға.   стан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өткізу туралы                  ратын ұйым.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баспалар мен                   дар           касының   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басып шығаратын                              Мәдениет,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ұйымдардың есебі                             ақпарат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(20.08.99ж. N50)                             және қоғам.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 келісім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Қазақ.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Кітап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палатасы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3. ҚР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0610674 Баспа өнімдері   1-П     тоқ.  Баспа және    1. ҚР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баспа.   (баспа) сан.  басып шығара. Мәдениет,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есебі                дық   тын ұйымдар   ақпарат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(20.08.99ж. N50)                             және      4-күні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қоғамдық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келісім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ҚР Кітап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палатасы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3. ҚР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Білім және ғылым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0610091 Оқу құнын толық  1-К     жылы. ЖОО және ОКОО Білім     5-қыр.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төлеп оқитын     (вуз,   на 1                және      күйекке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    спуз)   рет                 ғылым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(оқушылардың)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саны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(22.06.92ж. N99)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0610032 Жалпы білім      83-РИК  жыл.  Аудандық оқу  Облыстық  1-қазан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мектеп.          дық   бөлімдері     білім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тердегі педагог                              қармалары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қызметкерлердің                              (департа.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саны және құрамы                             менттері)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(7.07.00ж. N41)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0605087 Психикасы мен    1       жыл.  Облыстық      ҚР Білім  1-ақпан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дене дамуында            дық   психология.   және ғылым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кемісі бар бала.               лық-медици.   министрлі.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 туралы есеп                налық-педа.   гінің даму.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(2.07.01ж. N31-с)              гогтік кон.   ында мүкісі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сультациялар  бар балалар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немесе облыс. мен жасөспі.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 білім     рімдерді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(департа      бейімдеу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менттері)     және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еңбекпен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сауықтырудың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ғылыми-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практикалық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0605088 Мүкісі күрделі   2       жыл.  Облыстық      ҚР Білім  1-ақпан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балалар туралы           дық   психология.   және ғылым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лық-медици.   министрлі.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(2.07.01ж. N31-с)              налық-педа.   гінің даму.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гогтік кон.   ында мүкісі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сультациялар  бар балалар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немесе        мен жасөспі.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облыстық      рімдерді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білім басқар.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малары        бейімдеу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(департа.     және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менттері)     тік еңбек.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пен сауық.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тырудың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ғылыми-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0605089 Психикасы бұзыл. 3       жыл.  Облыстық      ҚР Білім  1-ақпан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ған балалар              дық   психология.   және ғылым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лық-медицина. министрлі.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(2.07.01ж. N31-с)              лық-педагог.  гінің даму.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тік консуль.  ында мүкісі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тациялар      бар балалар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немесе облыс. мен жасөс.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 білім     пірімдерді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(департа.     бейімдеу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менттері)     және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еңбекпен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сауықтырудың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ғылыми-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практикалық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0610576 Орта-кәсіптік    2-Б     жыл.  1. Мемлекет.  1. ҚР     1.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оқу орындары     (СПУЗ)  дық   тік және      Білім  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кітапханалары.                 мемлекеттік   және ғылым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есебі                      емес орта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(25.04.96ж. N16)               кәсіптік оқу  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орындарының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кітапханалары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 Білім   2. ҚР   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    Статисти. 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 облыс.  ка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тар бойынша   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жиынтық есебі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0610426 Мектеп жанындағы ОШ-6    жылы. 1. Білім      1. Аудан. 1. 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 және            на 1  министрлігі.  дық       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оқушыларды тасу          рет   нің мектеп.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күндізгі                тері          оқу бөлім.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жалпы білім                                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мектеп.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тердің есебі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(29.06.93ж. N193)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Көлік      2. Аудан. 2. 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дық ста.  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басқа да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министрлік.   бөлімде.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тердің        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мектептері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0610085 Ата-ананың қам.  103-РИК жыл.  Аудандық      Облыстық  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қорлығынсыз қал.         дық   (қалалық)     білім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ған балалар мен                оқу бөлім.    қармасы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жасөспіпімдерді                дері          (департа.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табу және орна.                              менттері)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ластыру туралы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(7.07.00ж. N41)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0610090 Оқушыларды орта  1-П     жылы. Орта кәсіп.   Білім     5-қыркүй.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оқу     (СПУЗ)  на 1  тік оқу       және ғылым екке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орындарына қабыл.        рет   орындары      министр.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дау нәтижелері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(22.06.92ж. N99)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0610093 Кәсіптік-техни.  11      жыл.  Барлық кәсіп. Өзінен    5-қыр.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калық оқу орын.  (проф.  дық   тік-техника.  жоғары    күйек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дарының оқу-мате. тех)         лық оқу орын.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риалдық базала.                дары          ұйым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ры мен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қорытындылары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(22.06.92ж. N99)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0610094 Басшы және инже. 20      жыл.  Барлық кәсіп. Өзінен    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нер-педагогтік   (проф.  дық   тік-техника.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қызметкерлердің  тех)          лық оқу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саны, құрамы                   орындары      ұйым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қозғалысы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(22.06.92ж. N99)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0610020 Жалпы білім      ОШ-9    жыл.  Жалпы білім   Аудандық  1-қазан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мектеп.          дық   беретін мек.  (қалалық)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 8-11(12)                   тептер ведом. оқу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сыныптарының                   стволық       бөлімі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оқушыларын                     бағыныстылығы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оқыту                 мен меншік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есебі                   нысанына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(7.07.00ж. N41)               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0610021 Мектептен тыс    1-ВУ    жыл.  Мектептен тыс Облыстық  1-қазан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балалар мекеме.          дық   балалар меке.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лерінің есебі                  мелері ведом.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(7.07.00ж. N41)                стволық       (департа.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бағыныстылығы менті)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меншік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нысанына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0610022 Балалар үйлері.  1-бала. жыл.  Барлық бала.  Облыстық  1-қазан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нің (мектеп-     лар     дық   лар үйлері   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интернаттардың)  үйі           мен мектеп-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                          интернаттар   (департа.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(7.07.00ж. N41)                ведомстволық  менті)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бағыныстылығы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меншік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нысанына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0610019 Жалпы білім      ОШ-5    жыл.  Жалпы білім   Аудандық  15-қыр.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кешкі            дық   беретін кешкі (қалалық) күйек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(ауысымдық)                    (ауысымдық)   оқу бөлім.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мектептің есебі                мектептері  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(23.05.00ж. N19)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Табиғи ресурстар және қоршаған ортаны қорғау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министрлігі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0610669 Табиғат-қорғау   ИПМ     тоқ.  1. Заңды тұл.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шаралары мен             сан.  ғалар (кәсіп. тық, ау.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жобаларды инвес.         дық   орындар,      мақтық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тициялау жөнін.                ұйымдар, т.  орман және 25-жұлды.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дегі есеп                      с.с.)         биоресур. 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(3.06.99ж. N19)                              тар бас.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қармасы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ОАОҚБ      2. Таби.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ғи ре.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сурстар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      екінші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қоршаған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ортаны    5-жұлды.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    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0610289 Ағаш босату,     3-(жыл. жыл.  1. Республи.  1. Облыс. 1.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орманды күтіп-   дық)    дық   калық бағы.   тық, ау.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баптау, сел                    ныстағы емес  мақтық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ағызу, қосалқы                 орман қорын   орман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                      ұстаушылар    биоресур.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                               стар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(5.02.99ж. N62)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Қазақ  2.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орман     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өсіру     дан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жоспарлау шіктірмей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кәсіпорны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      3. Орман, 3.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өсіруді балық     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жоспарлау     және аң.  кешік.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кәсіпорны     шылық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4. Орман,     4. ҚР     4.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балық және    Статисти. ақпаннан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аңшылық       ка жөнін.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шаруашылығы   дегі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комитеті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0610046 Табиғи су қой.    4-М    жыл.  Балық өнер.   Орман,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малары мен бөген.        дық   кәсіп кәсіп.  балық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дерде ағымдағы                 орындары мен  және аң.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мелиорация жө.                 балық коллек. шылық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ніндегі жұмыс.                 тивтері      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тарды орындау                                лығы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(26.05.92ж. N81)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0604050 Қазақстан        1 және  жыл.  Заңды тұлға.  Тұрған    10-қаңтар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Республикасын.   N1, N2  дық   лар болып     жердегі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дағы орман       қосым.        табылатын     орман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қорының есебі    шалар         орман иелері  және 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(24.10.97ж. N65)               меншік ныса.  шылық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нына бай.    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ланыссыз      лығын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мемле.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кеттік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0610275 Өндіретін,       1-ПМ    тоқ.  Кәсіпорындар, Өзінен   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өңдейтін және            сан.  балық аулай.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өндірістік               дық   тын коллек.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рефрижераторлық                тивтер        ұйым 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флотты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аулау құралдарын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(28.10.92ж. N129)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0610285 Ағаш кескен жер. 4-лх    жылы. Ормандар      Өзінен    20-шілде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лердегі қалдық.          на    және жануар.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 мен сол              бір   лар әлемін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жерді тазалау            рет   қорғау меке.  ұйым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мелері,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 облыстық,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0610286 Орман дақылдары. 8-лх    жылы. Орманды       Өзінен    10-қараша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жұмыс және           на    және жануар.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орманды қалпына          бір   лар әлемін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келтіру туралы           рет   қорғау        ұйым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мекемелері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0610287 Алдағы кезең     12-лх   жылы. Ормандар      Өзінен    5-қазан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бөлінген            на    және жануар.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ағаш кесу қорын          бір   лар әлемін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дайындау және            рет   қорғау меке.  ұйым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алдын ала беру,                мелері, обл.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оның тұқымдық                  ыстық, аумақ.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құрамы мен                     тық орман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тауарлық құрамы                және биоре.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сурстар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 басқармасы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0610288 Бірлестік берген 17-лх   жыл.  Аймақтық      1. Респу. 10-қаң.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ағаш және бұта           дық   орман тұқым.  бликалық  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тұқымдарының                   дары стан.    орман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егіндік сапасы                 салары        тұқымдары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мекеме.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               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көрсететін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0610290 Өнім жеткізу     1-пс    айлық 1. Орман.     1. Өзінен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 (орман)       дар және      жоғары 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 жануарлар     тұрған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әлемін        ұйым      4-күнге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мекемелері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Өзінен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ұйым 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0610291 Кәсіпорынның     1-П     тоқ.                Өзінен   тоқсан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(бірлестіктің)   (алдын  сан.                жоғары   басталуға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өндірістік       ала)    дық                 тұрған   15 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бағдарламалары.                              ұйым     қалғанда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көрсеткіш.                                        алдағы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терін тоқсан.                                       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айлары                                            деректері.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бөлу                                          мен қоса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                        табыс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етеді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0610292 Орман өрттері    1-өрт   он    1. Ормандар   1. Орман  1. өрт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 (орман) күн.  және жануар.  шаруашы.  қауіпті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 дік   лар әлемін    лық өн.   маусым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дірістік  бастал.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мекемелері    кәсіп.    ғаннан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орындар   9, 19,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29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Орман  2. өрт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шаруашы.  қауіпті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лық       маусым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комитеті  бастал.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           ғаннан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10, 20,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30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0610293 Ағаштарды күтіп- 3-лх    1     Ормандар    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баптау үшін және         және  және жануар.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мақ.          3-    лар әлемін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сатқа кесу туралы        тоқ.  қорғау        ұйым 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 сан.  мекемелері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 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0610294 Ауыл шаруашылық  16-лх   тоқ.  1. Ормандар   1. Өзінен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қосалқы             сан.  және жануар.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орман өнімінің           дық   лар әлемін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негізгі түрлерін               қорғау меке.  ұйым 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өндіру мен өткізу              мелері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өңдеу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Өзінен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ұйым      15-күнге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0610295 Орман тәртібін   5-орман жарты 1. Ормандар   1. Өзінен 1. 1-шіл.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бұзушылықтар     шаруа.  жыл.  және жануар.  жоғары    де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 шылығы  дық   лар әлемін    тұрған    1-қаңтар.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 қорғау        ұйым      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мекемелері              жағдай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5-шілде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5-қаңтар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Орман  2. 12-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шаруашы.  шілде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лық       мен 12-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комитеті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0610296 Ағаш босату      ЛД      тоқ.  Ормандар және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орман               сан.  жануарлар  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табысының түсу           дық   әлемін қорғау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жоспарының                     мекемелері,   ұйым 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орындалуы                      облыстық, 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мақтық орман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(11.11.92ж. N131)              және биоресур.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стар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0610669 Балық шаруашы.   1-2 ДРХ тоқ.  1. Кәсіпорын. 1. Облыс. 1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лығының қызметі          сан.  дар (балық    тық, ау.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                   дық   аулау, балық  мақтық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(13.09.00ж. N51)               өсіру шаруа.  орман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шылықтары)    және      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биоресур.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Табиғи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ресурстар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орман және    және қор.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биоресурстар  шаған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ортаны    15-күніне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орман,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аңшылық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0610123 Магистралды су   1-вх    тоқ.  Пайдалану     1. Тиісті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құбырларымен     (ауыз   сан.  ұйымдары      Бассейін.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 алу және      су)     дық                 дік су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жіберу туралы                                шаруашы.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(6.07.92ж. N107)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(БСШБ)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Жергі.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инспек.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0610125 Суландыру жүйе.  1-вх    айлық Өз аумағын.   1. Тиісті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лері арқылы су                 дағы ауыл     Бассейін.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алу және жіберу                шаруашылық    дік су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мұқтаждығы    шаруашы.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(6.07.92ж. N107)               үшін су       лық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беретін су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шаруашылығы   (БСШБ)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жүйелері      2. Жергі.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лікті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инспек.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0610126 Су пайдалану     2-ТП    жыл.  1. Суды ауыл  1. Өзінен 1. 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 (су ша. дық   шаруашылығы.  жоғары    желтоқсан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(20.10.97ж. N64) руашы.        ның мұқтажы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лығы)         үшін пайда.   ұйым: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ланатын       а)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кәсіпорындар, үстіндегі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ұйымдар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астындағы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есебін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тиісті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БСШБ;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соны.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 қатар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қойнауын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жер асты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алғанда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қатарына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жібергенде;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в)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айналадағы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Су пайда.  2. 1-тар.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ланатын       мақтағы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 да      мекен-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  жайлар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0610626 Жер үстіндегі су 1 (су)  айлық Су пайдалану. 1. Тиісті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 пай.               шылар         Бассейін.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даланғаны үшін                               дік су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төлемдер туралы                              шаруашы.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(20.10.97ж. N64)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(БСШБ)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Су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пайдала.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нушы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тұрған  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жердегі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Ауыл шаруашылығы министрлігі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0610752 Мал шаруашылы.   11-1    тоқ.  Куәландырыл.  ҚР Ауыл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              дық   тұқымды ша.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ісі бойынша                    руашылық  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 (сүт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бағытындағы       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ірі қара мал)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0610753 Мал шаруашылы.   11-2    тоқ.  Куәландырыл.  ҚР Ауыл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 ша.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руашылық  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(ет бағытындағы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ірі қара мал)                                аудандық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0610754 Мал шаруашылы.   11-3    тоқ.  Куәландырыл.  ҚР Ауыл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    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шаруашылық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(қой)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0610755 Мал шаруашылы.   11-4    тоқ.  Куәландырыл.  ҚР Ауыл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    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шаруашылық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(шошқа)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0610756 Мал шаруашылы.   11-5    тоқ.  Куәландырыл.  ҚР Ауыл   Есепті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    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шаруашылық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(жылқы)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0610757 Мал шаруашылы.   11-6    тоқ.  Куәландырыл.  ҚР Ауыл  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       лығы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шаруашылық    министр.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(түйе)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0610758 Құс шаруашылы.   11-7    тоқ.  Куәландырыл.  ҚР Ауыл  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ғында тұқымды            сан.  ған асыл  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асылдандыру ісі          дық   тұқымды       лығы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       шаруашылық    министр.  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0610759 Қолда бар астық  12-1    он    Астық қабыл.  ҚР Ауыл   Әр айдың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күн.  дау кәсіп-    шаруашы.  1, 10,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 дік   орындары      лығы      20-күн.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(элеватор.    министр.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лар, астық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қабылдау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орны), ұн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тарту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комбинаты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0610779 Астық рыногына   12-2    он    Ауыл шаруа.   ҚР Ауыл   Әр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қатысушыларда            күн.  шылығы        шаруашы.  7, 17,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астықтың нақты           дік   тауарларын    лығы      27-күн.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бары және қоз.                 өндірушілер   министр.  дері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ғалысы туралы                  мен дән     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рыногына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(26.12.01ж. N64-с)             қатысушы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 да      аумақтық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астық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0610760 Материалдық-     12-3    айына Астық         ҚР Ауыл   Маусым,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техникалық               2 рет қабылдау      шаруашы.  шілде,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базаны әзірлеу                 кәсіп-        лығы      тамыз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барысы туралы                  орындары      министр.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лігінің   қыркүй.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аудандық  ектің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  1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        күндері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0610761 Астық мөлшері    12-4    он    Астық қабыл.  ҚР Ауыл   Әр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сапасының            күн.  дау кәсіп-    шаруашы.  1, 10,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жағдайы туралы           дік   орындары      лығы      20-күн.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министр.  дері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лігінің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аудандық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0610762 Материалдық-тех. 12-5    тоқ.  Астық қабыл.  ҚР Ауыл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никалық базаның          сан.  дау кәсіп-    шаруашы.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жағдайы туралы           дық   орындары      лығы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министр.  1-күнде.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N49-с)                           лігінің   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0610780 Астық өнімдері   12-6    он    Астық қабыл.  ҚР Ауыл   Әр айдың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майлы тұқым.         күн.  дау кәсіп-    шаруашы.  7, 17,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дардың қозғалысы         дік   орындары      лығы      27-күн.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(элеваторлар, министр.  дері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(26.12.01ж. N64-с)             астық қабыл.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дау пункт. 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тері)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0610781 Мемлекеттік ре.  12-7    он    Астық қабыл.  ҚР Ауыл   Әр айдың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сурстардың               күн.  дау кәсіп-    шаруашы.  8, 18,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иелігіндегі              дік   орындары      лығы      28-күн.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астық пен                      (элеваторлар, министр.  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майлы тұқым.                   астық қабыл.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дардың сапалық                 дау пункт.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жайы туралы                    тері)         аумақтық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(26.12.01ж. N64-с)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0610782 Мемлекеттік      12-8    он    Астық қабыл.  ҚР Ауыл   Әр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ресурстардың             күн.  дау кәсіп-    шаруашы.  8, 18,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иелігіндегі              дік   орындары      лығы      28-күн.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өнімнің (ұнның,                (элеваторлар, министр.  дері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жарманың) сапалық              астық қабыл.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жайы туралы есеп               дау пункт.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(26.12.01ж. N64-с)             тері)         аумақтық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0610776 Малдың жұқпалы   1-вет   айлық Мал дәрігер.  Мал дәрі.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аурулары туралы                лік қызметті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(негізгі    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және қосалқы  дағы      2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ретінде)      уәкілетті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атқаратын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 (фи.    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лиалдарын    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тұлғалар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0610768 Малдың жұқпай.   2-вет   тоқ.  Мал дәрігер.  Мал дәрі.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тын аурулары             сан.  лік қызметті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 (негізгі    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және қосалқы  дағы      2 күнге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ретінде)      уәкілетті дейін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атқаратын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 (фи.    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лиалдарын    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тұлғалар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0610765 Балық аурулары   3-вет   жарты Мал дәрігер.  Мал дәрі.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жыл.  лік қызметті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 дық   (негізгі      саласын.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қосалқы  дағы      2 күнге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ретінде)      уәкілетті дейін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атқаратын     мемлекет.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 (фи.    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лиалдарын    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тұлғалар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0610769 Мал дәрігерлік    4-вет   тоқ.  Мал дәрігер.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зертханалардың            сан.  лік зертха.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жұмысы туралы есеп        дық   налар      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               дағы      5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0610770 Мал мен құсты    5-вет   тоқ.  Мал дәрігер.  Мал дәрі.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мал          сан.  лік қызметті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               дық   (негізгі және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қадағалау және                 қосалқы       дағы      2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сояр алдында                   ретінде)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тексеріп қарау                 атқаратын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заңды     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(филиалдарын 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    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 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тұлғалар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0610771 Мал өнімдері мен 5-вет А тоқ.  Базарлардың   Мал дәрі.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шикізатын мемле.         сан.  мал дәрігер.  герлігі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кеттік мал дәрі.         дық   лік-санитар.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герлік қадаға.                 лық зертхана. дағы      2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лаудан және мал                ларында мал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дәрігерлік-сани.               дәрігерлік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тарлық сараптан                қызметті  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өткізу туралы                  (негізгі және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қосалқы       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ретінде) ат.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қаратын       аумақтық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 (фи.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лиалдарын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0610772 Малды соятын,    6-вет   тоқ.  Мал дәрігер.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өнімдері мен             сан.  лік қызметті  герлігі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шикізатын дайын.         дық   (негізгі және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дайтын, сақтай.                қосалқы       дағы      2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тын және өңдей.                ретінде)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тін кәсіпорын.                 атқаратын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дарда оны мал                  заңды     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дәрігерлік-                    (филиалдарын 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                     қоса) және    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қадағалаудан                   жеке 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мал                       тұлғалар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                               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сараптан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0610766 Малды экспорт.   7-вет   жарты Мал дәрігер.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тау, импорттау           жыл.  лік-фито.     герлігі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тасымалдау          дық   санитарлық  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кезінде фито.                  орындардың    дағы      5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                     бастықтары,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орындарда, белгілі             мемлекеттік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болған олардың                 мал дәрігер.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жұқпалы аурулары               лік бас ин.   ның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спекторлар    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               (қалалық)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0610767 Малдарды, олар.  8-вет   жарты Мал дәрігер.  Мал дәрі.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өнімін, ши.          жыл.  лік-фитосани. герлігі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кізатын және             дық   тарлық орын.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мал                дардың        дағы      5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 бақы.               бастықтары -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лауындағы жүк.                 мал дәрігер.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терді мемлекет.                лік инспек.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тік шекара                     торлар        ның облыс.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арқылы өткізудің                             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жайын мемлекеттік                   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мал дәрігерлік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қадағалау туралы                         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0610773 Мал дәрігерлік-  9-вет   тоқ.  Облыстардың,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ере.          сан.  аудандардың 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желер бұзылған           дық   (қалалардың), саласын.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кезде әкімшілік                мемлекеттік   дағы      2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шаралар туралы                 шекараларын.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дағы мемле.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кеттік бас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инспекторлар,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селолық ок.   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ругтердің мал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дәрігерлік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инспекторлары бөлімшесі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уәкілеттік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берілген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 мал дәрігер.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лік инспек.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0610777 Мемлекеттік      10-вет  айлық Мал дәрігер.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тапсырыс бойынша               лік қызметті 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алынған биопре.                (негізгі және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параттардың                    қосалқы       дағы      2 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нақты бары және                ретінде)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жұмсалуы туралы                атқаратын әрі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тапсырыс      тік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беруші болып  ның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саналатын     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(филиалдарын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қоса) және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0610774 Мал дәрігерлік   11-вет  тоқ.  Мал дәрігер.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биопрепараттар.          сан.  лік препарат.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сапасын              дық   тардың сапа.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анықтау және                   сын анықтау   дағы уә.  5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тіркелімдік сынау              мен тіркеген  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кезде сынау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функциялары   тік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мал дәрігер.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лік лабора.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0610775 Отандық өндіру.  12-вет  тоқ.  Мал дәрігер.  Мал дәрі.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шілердің мал             сан.  лік биопрепа. герлігі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дәрігерлік био.          дық   раттарды      саласын.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                  әзірлейтін    дағы уә.  2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өндіруі туралы                 кәсіпорындар, кілетті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аудандар мен 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(29.11.01ж. N59-с)             қалалардың    органың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мемлекеттік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мал дәрігер.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лік бас ин.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спекторлар    бөлімшесі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Көлік және коммуникациялар министрлігі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0610628 Әуе кемелерінің  D-1 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паркі және ұдайы         дық   лар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тасымалдаумен   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шұғылданатын 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авиакомпаниялар.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қызметкер.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лері        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0610629 Әуе кемелерінің  D-2 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паркі және ұдайы         дық   лар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емес тасымалдау.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шұғылданатын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                                 муника.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0610631 Ұдайы тасымал.   EF-1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даумен шұғылда.          дық   лар           Республи.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натын пайдала.                               касының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нушылар бойынша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қаржылық деректер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муника.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0610630 Ұдайы тасымал.   EF-2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даумен шұғылда.          дық   лар           Республи.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натын пайдала.                               касының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нушылар бойынша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қаржылық мәлімет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муника.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0610632 Ұшу кезеңдері    С   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әуе та.          дық   лар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сымалдауы, ұдайы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коммерциялық 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тасымалдаулар-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                                  муника.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ұшулар      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0610633 Азаматтық әуе    Н       жыл.  Авиакомпания. Қазақстан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кемелерінің              дық   лар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тізілімдік паркі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0610634 Авиациялық       G   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оқиғалар                 дық   лар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0610635 Ұдайы емес       А-2     жыл.  Авиакомпания.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пайдаланушы.             дық   лар           Республи.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ларды тасымалдау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0610636 Әуежайлар бойын. J       жыл.  Әуежайлар    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 қаржылық              дық                 Республи.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деректер        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0610637 Әуежай арқылы    І       айлық Әуежайлар    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 көлемі                 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0610638 Маршруттық жаб.  L       жыл. Авиакәсіпорын. Қазақстан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дықтарды пайдалан.        дық  дар 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ған кезде жол.  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дардағы жүріс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статис.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тикалық деректер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0610639 Маршруттық       К       жыл. Авиакәсіпорын.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құралдар бойынша         дық  дар       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қаржылық            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деректер                                     Көлік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(17.11.97ж. N68)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0610640 Тасымалдаудың    В       тоқ.  Авиакомпа.    Азаматтық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барлық түрлері           сан.  ниялар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ұшудың           дық                 комитеті.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бастапқы және                                нің авиа.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түпкі пункттері 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0610642 Әуе кемелерін    2-ГА    тоқ.  Авиакомпа.    Азаматтық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пайдаланудың             сан.  ниялар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тиімділігі туралы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нің авиа.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0610701 Мемлекеттік      3-ГА АК тоқ.  Авиакомпа.    Азаматтық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авиакомпаниялар.         сан.  ниялар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бюджетіне    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талдау жасау                                 нің авиа.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0610702 Жеке авиакомпа.  3-ГА    тоқ.  Авиакомпа.    Азаматтық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ниялардың бюд.   АКЧ     сан.  ниялар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жетіне талдау    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жасау                                        нің авиа.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0610703 Әуежайлардың     3-ГА    тоқ.  Әуежайлар 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бюджетіне талдау АП      сан.        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жасау            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нің авиа. 25-күні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0610704 "Казаэронавига.  4-ГА    тоқ.  "Казаэронави.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ция" РМК-нің             сан.  гация" РМК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қаржылық көрсет. 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кіштері туралы                               нің авиа. 25-күні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0610705 Авиа жолдары     5-ГА    тоқ.  Әуежайлар 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есеп             сан.        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 дық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нің авиа. 25-күні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0610706 Кредиттік бере.  Т-1     тоқ.  Авиакәсіп.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шекті ажырату            сан.  орындар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 дық                 комитеті.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нің авиа. 25-күні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0610707 Дебиторлық бере.  Т-2    тоқ.  Авиакәсіп.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шекті ажырату            сан.  орындар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 дық                 комитеті.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нің авиа.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0610708 Қаржылық-өнді.   Т-3 АК  айлық Авиакомпа.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рістік қызмет                  ниялар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нің авиа.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0610709 Қаржылық-өнді.   Т-3 АП  айлық Әуежайлар 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рістік қызмет                                авиация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нің авиа.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0610710 Қаржылық-өнді.   Т-3     айлық Авиакәсіп.   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рістік көрсет.   АК+АП         орындар       авиация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кіштер                      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нің авиа.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0610711 "Казаэронавига.  Т-3     айлық "Казаэронави.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ция" РМК-нің     КАН           гация" РМК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қаржылық-өнді.              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рістік қызметі                               нің авиа.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циялық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0610712 Қазақстан Респу. Т-4     айлық "Казаэронави.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бликасының әуе.  КАН           гация" РМК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жайларынан ұшқан                             комитеті.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самолеттердің                                нің авиа.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санына талдау                                циялық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жасау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0610713 Қазақстан Респу. Т-4     айлық "Казаэронави. Азаматтық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бликасының       КАН           гация" РМК    авиация 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авиакомпанияла.  ныса.                       комитеті.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рының жолаушылар нына                        нің авиа.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тасымалдаулары   қосым.                      циялық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халық.   ша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аралық және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ішкі чартер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рейстеріне 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0610644 Әуе көлігімен    А-1     тоқ.  Әуежайлар     Азаматтық есепті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               сан.                авиация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               комитеті. кейінгі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(10.08.00ж. N47)                             нің авиа.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0610525 Қазақстан        1-А     тоқ.  Көліктік ба.  Қазақстан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Республикасының          сан.  қылау коми.   Республи.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кеме жүретін             дық   теті басқар.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ішкі жолдарын.                 маларының     Көлік     10-күні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дағы ішкі су                   желілік       және ком. (жылдық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аралас                    учаскелері    муника.   - 20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жүзу кемелерінің                             циялар    ақпанда)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апаттары туралы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(29.12.01ж. N68-с)                           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бақылау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0610138 Жалпы пайдалану. 12-ішкі айлық Жүктер мен    Қазақстан есепті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дағы ішкі су     су            жолаушылар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көлігінің өнім.  (азамат.      тасымалдайтын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дері мен қызмет. тық,          кеме иелері   Көлік 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тері туралы      жолаушы)      мен жеке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кәсіпкерлер   муникация.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(29.12.01ж. N68-с)                           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0610102 Республикалық    43-шос  айлық "Казахавто.   Қазақстан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жергілікті  (жол)         жол" РМКК  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маңызы бар       Каз                  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автомобиль                                   Көлік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жолдарын жөн.                         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деу және                               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көгалдандыру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(1.07.92ж. N104)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0610103 Қызметкерлерді   1-СЗ    жарты Көлік-комму.  Қазақстан есепті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               жыл.  никация ке. 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туралы            дық,  шенінің   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 жыл.  кәсіпорын.    Көлік  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(1.07.92ж. N104)         дық   дары мен      және ком.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ұйымдары 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0610001 Кәсіпорынның     ф.N43-  айлық Өндірістік    Қазақстан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(ұйымның) қаржы. нысанға       бірлестіктер  Республи.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лық жайы туралы  шос           (комбинат.    касының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 (жол)         тар), жол-    Көлік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(10.04.92ж. N48) қосымша       құрылыс       және ком.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трестері,     муника.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автожол       циялар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басқармалары,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Еңбек және халықты әлеуметтік қорғау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0610617 Қазақстан        1-ИР    тоқ.  1. Қазақстан 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Республикасына           сан.  Республика.   тық,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шетелден жұмыс           дық   сында жұмыс   Астана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күшін әкелу және               істеуге шет   және  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                      елдің жұмыс   Алматы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Республикасынан                күшін тарта.  қалала.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 күшін                    тын жұмыс     рындағы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жіберу туралы                  берушілер,    жұмыспен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сондай-ақ ҚР- қамту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(28.11.00ж. N57-с)             нан жұмыс     мәселеле.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күшін жіберу  рі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ҚР-на    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шетелдің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жұмыс күшін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тартуға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қызметтерде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лицензиясы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бар заңды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жеке тұлғалар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Жұмыспен   2. Қа.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қамту мәселе. зақстан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лері жөнінде.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 облыстық   касының 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уәкілетті     Еңбек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әлеумет.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қор.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тық-тал.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дау 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 ҚР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дегі     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агенттігі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0610530 Жасырын жұмыс.   3-ТН    айлық 1. Жұмыс      1. Жұмыс.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сыздық туралы                   берушілер    пен қамту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мәліметтер                                   мәселеле.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(28.11.00ж. N57-с)                           рі жөнін.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дегі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Жұмыспен   2. Жұмыс.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қамту мәсе.   пен қамту кезеңдегі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лелері жөнін. мәселеле. 30-күнге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дегі аудан.   рі жөнін.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дық (қалалық) 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уәкілетті  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уәкілет.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Жұмыспен   3. Еңбек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қамту мәселе. министр.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лері жөнін.   лігінің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дегі облыстық Ақпарат.  4-күні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уәкілетті     тық-тал.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дау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4. Еңбек      4. ҚР     4.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Ақпарат. 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тық-талдау    дегі      6-күні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0610191 Зейнетақы мен    1-әлеу. тоқ.  1. Еңбек және 1. а) Қа. 1. Төлен.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жәрдемақыны      меттік  сан.  халықты       зақстан   ген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тағайындау және  қамсыз. дық   әлеуметтік 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төлеу туралы     дандыру       қорғау        касының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министрлігі.  Еңбек    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(26.06.01ж. N23-с)             нің облыстық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департамент.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          әлеумет.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қор.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Қазақстан  2. ҚР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дегі      65-күні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0610671 Балалары бар     2-әлеу. тоқ.  1. Аудандық   1. Облыс. 1. Төлен.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отбасыларына     меттік  сан.  (қалалық)     тық еңбек ген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      қамсыз. дық   еңбек және    және  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 мен    дандыру       халықты       халықты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тұрғын үй жәр.                 әлеуметтік    әлеумет.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демақысын                      қорғау        тік қор.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тағайындау және                басқармасы    ғау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төлеу туралы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(28.06.99ж. N36)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а) ҚР  2. Төлен.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және   Еңбек     ген айдан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қала.  және      кейінгі,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ларының еңбек халықты   келесі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әлеумет.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тік қор.  30-күні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ғау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ҚР Еңбек   3. Қа.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зақстан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касының   75-күні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ақпарат.  ка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тық-талдау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0610182 Қарттар мен      3-әлеу. жыл.  1. Қарттар    1. Облыс. 1. 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мүгедектерге     меттік  дық   мен мүгедек.  тық еңбек,   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арналған интер.  қамсыз.       тердің тұруы. жұмыспен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нат-үйлерінің    дандыру       на арналған   қамту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                          интернат-үй.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(26.12.94ж. N81)               лер, кәсіптік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техникалық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училище-ин.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тернаттары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басқадай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үйлер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        2. 16-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еңбек, жұмыс. Министр.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пен қамту     лік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жергілікті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жердегі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статорган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0610183 Балалар үйлері   4-әлеу. жыл.  1. Балалар    1. Облыс. 1. 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- интернаттар.   меттік  дық   үйі - мүге.   тық еңбек, 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есебі        қамсыз.       дектерге      жұмыспен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(26.12.94ж. N81) дандыру       арналған      қамту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интернаттар   халықты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        2. 16-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еңбек, жұмыс. Министр.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пен қамту     лік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жергілікті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жердегі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статорган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0610672 Қарттар мен      5-әлеу. жыл.  1. Облыстық   1. а) ҚР  1. 16-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мүгедектерге     меттік  дық   (қалалық)     Еңбек және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арналған интер.  қамсыз.       еңбек, жұмыс. халықты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нат үйлері, ба.  дандыру       пен қамту   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лалар үйлері-ин.               және халықты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тернаттар                      әлеуметтік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қорғау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(28.06.99ж. N36)               басқармасы    б)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 (қала.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лық) 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 Еңбек   2. Қа.  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зақстан 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Статистика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жөніндегі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0610673 Жалғыз басты     6-әлеу. жарты 1. Аудандық,  1. Облыс. 5-қаңтар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қарттар мен      меттік  жыл.  қалалық       тық еңбек 5-шілде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еңбекке қабілет. қамсыз. дық   еңбек, жұмыс.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сіз азаматтарға  дандыру       пен қамту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 көмек               және халықты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әлеуметтік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(28.06.99ж. N36)               қорғау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интернат-үй.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лері,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орталықтар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 а) ҚР  2.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еңбек және    Еңбек 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халықты       және     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халықты   шілде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 Қа.    1-ақпан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зақстан   1-тамыз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Статистика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0610186 Медициналық-     7       жыл.  1. Қазақстан  1. ҚР     1. 5-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 экс.          дық   Республика.   Еңбек 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пертиза бөлі.                  сының Еңбек   және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мінің жұмысы                   және халықты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әлеуметтік    әлеумет.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(5.12.00ж. N58-с)              қорғау        тік қор.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облыстар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бойынша және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Алматы,       облыстар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қала.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 Департа.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ментінің      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МӘЭ бөлімі    Астана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қалала.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Департа.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ментіне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 Еңбек   2. Қа.  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зақстан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облыстар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бойынша және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Алматы,       әлеуметтік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қала.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ларының       министрлі.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Департаменті  гі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жергілікті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        3.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Қазақстан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Статистика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 Арнаулы мемле.   2-соц   тоқ.  1. Аудандық   1. Облыс. 1.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кеттік жәрдем.           сан.  еңбек, жұмыс  тық еңбек ті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ақы алатындардың         дық   пен қамту     және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саны мен оларға                бөлімі        халықты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тағайындалған                                әлеумет.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айлық жәрдемақы.                             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сомасы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(26.06.01ж. N23-с)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Облыстық,  2. Еңбек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және   және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қала.  халықты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ларының       әлеуметтік 15-күні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еңбек, жұмыс.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пен қамту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департа.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менті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(департаменті)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0610181 Зейнетақы мен    3-соц   жарты 1. Еңбек және 1. а)     1. а)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 ала.           жыл.  халықты       Қазақстан 10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тындардың саны           дық   әлеуметтік    Республи.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оларға                    қорғау        касының   15 тамыз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тағайындалған                  министрлі.   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айлық зейнетақы                гінің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жәрдемақының               облыстық 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сомасы туралы                  департаменті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(26.06.01ж. N23-с)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Облыс. б)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 (қа. 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лалық)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Статисти. 15 тамыз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Қазақстан  2.        2.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Қазақстан наурыз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         Республи.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Еңбек және    касының   5-қыр.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халықты       Статисти. күйек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ка жөнін.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0608027 Еңбек делдалды. 1-т     айлық 1. Аудандық  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лығына өтініш   (жұмыс.       (қалалық)     тық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бергендердің    қа ор.        жұмыспен      жұмыспен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саны туралы     налас.        қамту мәселе. қамту     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 тыру)         лері жөнін.   мәселеле.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(01.08.01ж.                   дегі          рі жөнін.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N51-с)                        уәкілетті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   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жұмыспен   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қамту мәселе.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лері жөнін.   касының   4-күні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дегі уәкілет.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 органдар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әлеумет.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тық-тал.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   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касының   6-күні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ка жөнін.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ақпарат.  агенттігі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0610674 Жұмыспен қамти.  3-т     айлық 1. Аудандық  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тын жеке агент.  (жұмыс.       (қалалық)     тық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тіктің еңбек     қа ор.        жұмыспен      жұмыспен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делдалдылығына   налас.        қамтудың      қамту     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өтініш берген.   тыру)         және          мәселелері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дердің саны                    агенттігі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N51-с)                     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   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жұмыспен   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қамту мәсе.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лелері        касының   4-күні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жөніндегі    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уәкілетті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әлеумет.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қор.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тық-тал.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   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касының   6-күні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Статисти.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ка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    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ақпараттық-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0610527 Қазақстан        2-Т     тоқ.  1. Аудандық  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Республикасын.   (еңбек  сан.  (қалалық)     тық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дағы еңбек       тоқсан. дық   жұмыспен      жұмыспен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рыногы және      дық           қамту мәсе.   қамту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жұмыссыздарды    рыногы)       лелері        мәселелері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әлеуметтік                     жөніндегі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 туралы                  уәкілетті     уәкілетті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органдар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N51-с)             2. Облыстық   2.   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уәкілетті  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   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касының 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халықты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әлеуметтік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тық-тал.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 3.   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Қазақстан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сының Еңбек   Республи.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халықты  касының   30-күні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әлеуметтік    Статистика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ақпараттық-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министрлігі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0610608 Жалға беруден    1-      тоқ.  1. Министр.   1. Мемле.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түскен кіріс     жалға   сан.  ліктер,       кеттік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мемлекет. беру    дық   ведомство.    мүлік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тік тұрғын емес                лар, шаруашы. және      1-күннен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қордың үймерет.                лық серік.    жекеше.   кешіктір.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терін баланста                 тестіктері,   дендіру.  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ұстайтындардың                 акционерлік   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                          қоғамдар,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(31.07.97ж. N43)               холдингтер,   комитет.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концерндер,   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ассоциация.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лар, кәсіп.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орындар,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мекемелер,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меншік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нысаны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ведомстволық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бағынысты.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лыққа қара.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тұрғын емес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үймереттерін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баланста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ұстайтын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Мемлекет.  2. ҚР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тік мүлік     Қаржы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жекеше.  министр.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лендірудің    лігінің   5-күннен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мемлекет. кешік.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комитеттері   тік       тірмей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мүлік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жекеше.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0610763 Бақылау-тексеру  1-КР    жарты Облыстық және Қаржы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жұмыстары                жыл.  Астана мен    бақылау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дық,  Алматы қала.  комитеті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N50-с)       жыл.  лары бойынша        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дық   қаржы бақылау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бөлімшелері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0610574 Мемлекеттік      2-же.   айлық 1. Аумақтық   1. ҚР 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меншікті жекеше. кеше.         органдар      Қаржы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лендірудің нәти. ленді.                      министр.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желері туралы    ру                          лігінің   5-күн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жиынтық есеп                                 мемле.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(20.03.96ж. N13)                             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мүлік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жекеше.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 Қаржы   2. ҚР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   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 мемле. 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кеттік мүлік  дегі      25-күн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жекеше.  агенттігі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лендіру ко.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митеті,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ның аумағы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жиынтық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0610619 Сыртқары және    1-ДУ    тоқ.  1. Сыртқары   1. Эконо.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сенімді басқару. (тоқ.   сан.  және сенімді  миканың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ға табыс етілген  сан.   дық   басқаруға     облыстық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кәсіпорындардың   дық)         табыс етілген басқар.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(ұйымдардың)                   заңды тұлға   малары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қызметтерінің                  болып табыла.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негізгі көрсет.                тын кәсіп.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кіштері туралы есеп            орындар мен   тік мүлік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(7.08.97ж. N45)                ұйымдар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жекеше.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лендіру.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Экономика. 2. ҚР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ның облыстық  Қаржы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  министр.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мемлекет. лігінің   15-күнге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тік мүлік     мемлекет.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жекеше.  тік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лендірудің    мүлік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комитеттері   жекеше.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0610670 Мемлекеттік      1-ГЗ    тоқ.  Мемлекеттік   ҚР Қаржы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сатып алу                сан.  мекемелер-    министр.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 бағдарлама.   лігінің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(28.06.99ж. N34)               лардың        мемлекет.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әкімгерлері   тік сатып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алу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0610675 Нақты жеткізіл.  2-ГЗ    тоқ.  Республика.   ҚР Қаржы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ген тауарлар,            сан.  лық бюджет    министр.  кезеңнен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орындалған               дық   бағдарлама.   лігінің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жұмыстар, көрсе.               сының әкім.   мемлекет. 25-күнге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тілген қызметтер               герлері және  тік сатып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Әкімнің       алу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(01.08.01ж. N50-с)             уәкілеттігі.  жөніндегі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мемле.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кеттік сатып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алумен шұғыл.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облыстардың,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Энергетика және минералдық ресурстар министрлігі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0601435 Электр энергия.  1-Б     тоқ.  1. Электр     1. Энер.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сының есептік    (электр сан.  энергиясын    гетика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балансы          энер.   дық   өндіретін,    және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(25.02.99ж. N4)  гиясы)        беретін       минерал.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         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ұйымдар       ресурстар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Мемлекет.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бақылау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Энергетика 2. ҚР 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минерал.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дық ресурстар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министрлі.    дегі      35-күні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гінің Мемле.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энергия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бақылау коми.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теті жиынтық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ақпарат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0610080 Электр және      9-пс    тоқ.  1. Электр     1. Энер.  1. 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жылу энергиясын  (электр сан.  және жылу     гетика    сандық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тұтыну туралы    энер.   дық   энергиясын    және ми.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 гиясы         өндіретін,    нералдық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(25.02.99ж. N4)  мен           тұтынушылар.  ресурстар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жылу          ға беретін    министр.  10-күні,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энер.         заңды         лігінің   жылдық 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гиясы)        ұйымдар       Мемлекет.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энергия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бақылау   20-күні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Энергетика 2. ҚР     2. 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минерал. Статисти. сандық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дық ресурстар ка жөнін.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министрлігі.  дегі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нің Мемлекет. агенттігі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тік энергия             25-күні,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бақылау коми.           жылдық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теті жиынтық    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ақпарат          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35-күні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0610177 Жер қойнауын     01-МГ   айлық Жер қойнауын  Жер қой.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геологиялық                    мемлекеттік   науын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 және                   геологиялық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жөніндегі               зерттеумен    және    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жұмыстың респу.                шұғылданатын 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бликалық бюджет                ұйымдар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қаржысы есебінен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орындалғаны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(05.12.96ж. N49)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Жер қойнауын  Энергети. Есепті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 және   ка және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пайдалану   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дық       7-күні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ресурстар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0610436 Геологиялық      N 01-   айлық Партиялар,    1. Жоғары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жұмыстарын       МГ            экспедиция.   тұрған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негізгі техника. ныса.         лар, кәсіп.   ұйым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лық-экономикалық нына          орындар,      2. Энер.  3-күні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көрсеткіштері    қосым.        ұйымдар,      гетика 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(26.02.96ж. N7)  ша            бірлестіктер, және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комбинаттар   мине.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ралдық    7-күні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0606018 Жер қойнауын     1-ЛКУ,  тоқ.  1. Жер қой.   1. Жер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пайдаланушылар.  қосымша сан.  науын         қойнауын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лицензиялық/         дық   пайдаланушы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өзара шарт               жыл.                және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жағдайларын              дық                 пайдалану 25-күні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орындағаны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(қатты пайдалы                              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қазбалар)                      2. ТУО және   2. Энер.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(6.03.01ж. N9-с)               ИН            гетика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минерал.  екінші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қойнауын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0606019 Жер қойнауын     2-ЛКУ,  тоқ.  1. Жер қой.   1. Жер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пайдаланушылар.  қосымша сан.  науын         қойнауын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лицензиялық/         дық   пайдаланушы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өзара шарт                                   және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жағдайларын              жыл.                пайдалану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орындағаны               дық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(көмірсутекті    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шикізат)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(6.03.01ж. N9-с)               2. ТУО және   2. Энер.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            гетика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минерал.  екінші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қойнауын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0606020 Жер қойнауын     3-ЛКУ,  тоқ.  1. Жер қой.   1. Жер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пайдаланушылар.  қосымша сан.  науын         қойнауын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лицензиялық/         дық   пайдаланушы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өзара шарт                                   және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жағдайларын              жыл.                пайдалану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орындағаны               дық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(жер асты сулары,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шипалы балшықтар)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(6.03.01ж. N9-с)               2. ТУО және   2. Энер.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            гетика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минерал.  екінші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қойнауын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0606021 Жер қойнауын     4-ЛКУ,  тоқ.  1. Жер қой.   1. Жер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пайдаланушылар.  қосымша сан.  науын         қойнауын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лицензиялық/         дық   пайдаланушы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өзара шарт                                   және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жағдайларын              жыл.                пайдалану 25-күні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орындағаны               дық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(пайдалы қазба.  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ларды өндіруге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байланыссыз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операциялар)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(6.03.01ж. N9-с)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ТУО және   2. Энер.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            гетика    тоқсаннан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минерал.  екінші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5-күніне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лігінің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геология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қойнауын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комитеті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0610171 Кәсіпорындар мен 1-ГРО   жыл.  Кәсіпорындар  Өзінен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 сатылары           дық   мен ұйымдар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пайдалы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қазбалар жөнін.                              ұйым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дегі геологиялық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барлау жұмыс.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тарына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қаржылар лимитін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0610173 Мұнай мен газ    1-      жыл.  Кәсіпорындар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ұңғымаларының    ұңғыма  дық   мен ұйымдар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құрылысы туралы                          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ұйым      12-күні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0610174 Ұңғымаларды      1-      жыл.  Кәсіпорындар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бұрғылау мен    (баланс) дық   мен ұйымдар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сынау уақытының                              тұрған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балансы және                                 ұйым      15-күні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қашауды өңдеу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0610175 Мұнай, газ,      6-гр    жыл.  1. Жер қой.   1. Жер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конденсат және   (мұнай, дық   науын         қойнауын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ілеспе компо.    газ,          пайдаланушы   қорғау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ненттер қорлары  конден.                     және      15 ақпан.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есепті сат)                        пайдалану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баланс туралы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басқарма.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(14.12.00ж. N60-с)                           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Жер қой.   2. Таби.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науын қорғау  ғат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пайда.   ресурс.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ланудың       тары      15 сәуір.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аумақтық      және      ге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 айнала.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Табиғат    3. ҚР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ресурстары    Статисти.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айнала.  ка жөнін.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дағы ортаны   дегі      10-тамыз.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қорғау        агенттігі ға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0610172 Мұнай мен газ    03-гр   жыл.  Кәсіпорындар, Өзінен    5 ақпан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іздестіру                дық   экспедиция.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құрылымдарының                 лар, өндіріс.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қоры туралы есеп               тік           ұйым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            бірлестіктер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0610176 Бұрғылау және    1-ТБ    тоқ.  Кәсіпорындар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кен жұмыстары            сан.  мен ұйымдар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өнді.          дық             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рістік-техни.                                ұйым  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0610178 Геофизиялық      15      тоқ.  Кәсіпорындар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жұмыстардың              сан.  мен ұйымдар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орындалуы туралы         дық             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ұйым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0610179 Қаржылық         1-ФД    тоқ.  Кәсіпорындар  Өзінен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білдірме                 сан.  мен ұйымдар   жоғары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      дық                 тұрған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ұйым      2-күні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0610180 Ұңғыма құрылысы. 3-С     тоқ.  Кәсіпорындар  Өзінен    Жылдықты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өзіндік құны         сан.  мен ұйымдар   жоғары    - 3 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(22.07.92ж. N111)        дық                 тұрған    рызда,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ұйым    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дықты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21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0610747 Пайдалы қазбалар 5-ГР    жыл.  Жер қойнауын  1. Жер    1.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қорларының есеп.         дық   пайдаланушы   қойнауын  ақпанға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тік балансы                                  қорғау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(18.01.01ж. N3-с)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Геоло.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гиялық    ақпанға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0610748 Көмір мен жанар  5-ГР    жыл.  Жер қойнауын  1. Жер    1. 15-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тақта тас қор.   (көмір) дық   пайдаланушы   қойнауын  ақпанға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ларының есептік                              қорғау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балансы          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(18.01.01ж. N3-с)                           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2. Геоло. 2.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гиялық    ақпанға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ақпарат.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орталығы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0610739 Сұйық пен мұнай  ДЖ      айлық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өндіру туралы                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                     дық       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0610740 Қысқа әзірлік    ЗИМ     мау. 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ұйым.          сым.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дастыру-техника.         дық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лық шаралардың                               дық       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орындалуы туралы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                     лігі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0610741 Кәсіпорындардағы УТП     жыл. 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еңбек жағдайла.          дық 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рының жайы туралы           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               дық       25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0610742 Ұңғымаларды жою  ЛК      тоқ. 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сан.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 дық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0610743 Ұңғымаларды жөн. РС      тоқ. 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деу туралы есеп          сан.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 дық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0610744 Ұңғымалар қоры.  ФС      айлық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ның жайы туралы              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                     дық       5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0610745 Мұнай өндіретін  ОТМ     айлық Мұнай-газ     Энерге.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 бойынша                   өндіретін     тика және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ұйымдастыру-тех.               кәсіпорындар  минерал.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никалық шаралар.                             дық       10 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дың орындалуы                                ресурстар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N62-с)                           лігі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Әділет министрлігі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0605076 Азаматтық хал    97-     айлық 1. Поселке.   1. Аудан.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актілерін тіркеу АХАТ          лік, село.    дық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лық (ауыл.    (қалалық)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(20.12.99ж. N69)               дық)          АХАТ      3-жұлдыз.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округтер      бөлімде.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Аудандық   2. а) Ау.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қала.    дандық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 АХАТ      (қалалық)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бөлімдері     АХАТ      5-жұлдыз.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бөлімде.  ға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б) Әділет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АХАТ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бөлім.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деріне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0605077 Азаматтық хал    22-     жыл.  1. Аудандық,  1. Әділет 1. 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актілерін тіркеу АХАТ    дық   қалалық       басқарма. тарға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(қалалардағы  сының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(20.12.99ж. N69)               аудандық)  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АХАТ бөлім.   және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дері, Неке    лалық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тууды     (Астана,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салтанатты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түрде         қалалары)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тіркейтін     АХАТ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сарайлар      бөлімдері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 Қа.  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қала.    зақстан 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 (Астана,  Республи.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қала.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лары) әділет  Әділет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0605078 Азаматтық хал    23-     жыл.  1. Аудандық,  1. Әділет 1. 5-қаң.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актілерінің      АХАТ    дық   қалалық       басқарма. тарға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тіркеу туралы                  (қалалардағы  сының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ел таңбалық                    аудандық)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куәліктер                      АХАТ бөлім.   және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бланкілерінің                  дері, Неке    лалық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қозғалысы                      мен тууды     (Астана,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салтанатты   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(17.11.99ж. N61)               түрде         қалалары)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тіркейтін     АХАТ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сарайлар      бөлімдері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 2. Қа.  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қала.    зақстан   қаңтарға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 (Астана,  Республи.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қала.  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лары) әділет  Әділет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басқармалары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0610737 Жұмыс туралы     5       жарты 1. Мемлекет.  1. Облыс.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 жыл.  тік нотариал. тық,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(28.11.00ж. N55-с)       дық   дық кеңселер  қалалық   29-жұл.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басқарма.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сына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Жекеше     2. Облыс.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нотариаттар   тық,    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қалалық   29-жұл.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Нотариал.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дық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палатаға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Лауазымды  3. Облыс.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адамдар       тық     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әділет    29-жұл.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басқарма.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сына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4. Консульдық 4. ҚР     4.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міндеттерді   Сыртқы  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атқаратын     істер     5-жұл.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адамдар       министр. 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лігіне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0610746 Адвокаттар       14      жарты 1. Тиісті     1.      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алқасының жұмысы         жыл.  адвокаттар    Қазақстан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 дық   алқасының     Республи.  5-жұл.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(29.12.00ж. N65-с)             төралқасы     касының   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Әділет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ҚР Әділет  2. Ста.  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министрлігіне тистика   кезеңнің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    жөніндегі 25-жұл.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бойынша       агентті.  дызына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жиынтық       гіне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ақпарат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!   2   !       3       !   4   !  5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Денсаулық сақтау министрлігі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0610223 Жекелеген        1       айлық 1. Аудандық   1. Қала.  1.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жұқпалы және                   СЭС (қала     лық    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паразиттік                     ішіндегі СЭС- (облыс.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аурулар                        ін қоса),     тық)  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есеп                    аудандық СЭМ- СЭС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(14.07.00ж. N43)               тері жоқ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қалалық СЭС-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 (Алматы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қаласынан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Аудандық   2. Облыс. 2.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СЭС-тері бар  тық СЭС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қалалардың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қалалық             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СЭС-тері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Басқа да   3. ҚР     3.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министрлік.   Денсау.   кезеңнен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тердің,       лық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ведомство.    сақтау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лардың және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барлық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меншік нысан. облыс.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дардың СЭС-   тық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4. Қалалық,   4. Респу. 4. ҚР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облыстық      бликалық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СЭС-тер       СЭС пен   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қаланың,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облыстың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статисти.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ка бас.  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қармасы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0610193 Жекелеген        2       жыл.  1. Аудандық   1. Қала.  1.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жұқпалы және             дық   СЭС (қала     лық   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паразиттік                     ішіндегі СЭС- (облыс.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аурулар туралы                 ін қоса),     тық)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                           аудандық СЭМ- СЭС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(14.07.00ж. N43)               тері жоқ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қалалық СЭС-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 (Алматы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қаласынан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Аудандық   2. Облыс. 2.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СЭС-тері бар  тық СЭС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қалалардың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қалалық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СЭС-тері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Басқа да   3. ҚР     3.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министрлік.   Денсау.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тердің,       лық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ведомство.    сақтау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лардың және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барлық        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меншік нысан. облыс.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дардың СЭС-   тық СЭС-і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4.Қалалық,    4.Қа.     4. ҚР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облыстық,     ланың,  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республика.   облыс.    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 СЭС-те.   тың       сақтау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рі, жиынтық   стати.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есеп          стика     лігі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бас.     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қарма.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сы,  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Денсау.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5.ҚР Денсау.  5. Қа.    5.келі.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лық сақтау    зақс.     сілген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министрлігі   тан  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Рес.   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пуб.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лика.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сының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Статис.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тика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жөнін.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дегі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0610224  Көбінесе жыныс    3      тоқсан. 1. Тері-ве.   1.Обл.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жолымен бері.             дық     нерология     ыстық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летін жұқпалы                     кабинеттері   тері-  нан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аурулар туралы                    бар аудан.    вен.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 дық, қалалық  дис.   5-күн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 тері-вендис.  пан.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пансерлері,   сері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басқа да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министрлік.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тердің, ве.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домстволар.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дың және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барлық мен.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шік нысанда.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рының тері-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 қызметі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Облыстық   2.ҚР  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вендиспан.    Ден.   тоқсан.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сері, жиын.   сау.   нан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тық есептер   лық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сақ.   15-күн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0610225  ВИЧ-инфекциясы.   4       айлық   1. ВИЧ-ин.    1.Қа. 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ның ИФА-сына                      фекциясын     лалық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жататын контин.                   зерттейтін    ден.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гентін зерттеу                    емдеу-про.    сау.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 филактория.   лық    5-күн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 лық ұйымдар   бөлім.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мен лабора.   дері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ториялар      (қала.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ведомство.    лық 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бағыны.   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сына қара.    ауру.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мастан        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лар),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дық 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(қала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ішіндегі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ауруха.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Қалалық    2.СПИД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денсаулық     -ке 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бөлімдері     қарсы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(қалалық      профи.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орталық       лакти.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ауруханалар)  ка және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күрес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қалалық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(Алматы қ.)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орталық.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СПИД-ке    3.СПИД 3.есепті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қарсы про.    -ке 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филактика     қарсы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күрес    профи.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жөніндегі     лакти. 10-күн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облыстық      ка және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қала.    күрес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(Алматы   жөнін.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қ.) орта.     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лықтары,      респуб.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жиынтық есеп  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4. СПИД-ке    4.Ста. 4. 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қарсы про.    тисти. сілген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филактика     калық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күрес    орган.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жөніндегі     дар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облыстық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қала.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(Алматы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қ.) орта.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лықтары,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жиынтық есеп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5. СПИД-ке    5. ҚР  5.есепті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қарсы про.    Ден.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филактика     саулық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күрес    сақ.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жөніндегі     тау    15-күн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республика.   минис.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орталық,  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жиынтық есеп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6. СПИД-ке    6. ҚР  6. 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қарсы про.    Стати. сілген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филактика     стика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күрес    жөнін.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жөніндегі     дегі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республика.   агент.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орталық,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жиынтық есеп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0610225  Профилактикалық   5       айлық   1. Денсау.    1.Ау. 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егу және вакцина                  лық сақтау    дан. 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қозғалысы туралы                  жүйесінің     дық,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    амбулато.     қала.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 риялық-ем.    лық    5-күн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ханалық       СЭС-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ұйымдары      тер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(бөлімшеле.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рі), бала.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ларға, жас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өспірімдер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мен ересек.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терге дәрі.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герлік кө.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мек көрсе.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тетін мем.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лекеттік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емес меди.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цина меке.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мелері,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селолық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жерлердегі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фельдшер.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лік-акушер.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лік пункттер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Басқа ве.  2.Ем. 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домстволар.   деу 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дың амбула.   меке.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ториялық      месі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емханалық     мен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ұйымдары      өзінен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(бөлімше.     жоғары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лері)         ұйым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жердегі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дық,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қалалық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СЭС-тер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Аудан.     3.Ау.  3.есепті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дық, қала.    дан.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СЭС-тер   дық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4. Аудан.     4.Рес. 4. 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дық СЭС-тер   публи. ті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калық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5. Респуб.    5. ҚР  5. 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ликалық СЭС   Ден.   ті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саулық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сақтау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мини.  13-күн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стрлігі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  !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0610194  Профилактикалық   6       айлық   1. Денсау.    1.Ау.  1.есепті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егумен қамту                      лық сақтау    дан. 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 жүйесінің     дық,   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 амбулато.     қала.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риялық-ем.    лық    5-күн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ханалық       СЭС-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ұйымдары      тер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(бөлімшеле.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рі), бала.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ларға, жас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өспірімдер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мен ересек.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терге дәрі.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герлік кө.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мек көрсе.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тетін мем.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лекеттік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емес меди.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цина меке.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мелері,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селолық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жерлердегі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фельдшер.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лік-акушер.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лік пункттер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Басқа ве.  2.Ем.  2.есепті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домстволар.   деу 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дың амбула.   меке.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ториялық-     месі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емханалық     мен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ұйымдары      өзінен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(бөлімше.     жоғары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лері)         ұйым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жердегі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аудан.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дық,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қалалық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СЭС-тер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Аудан.     3.Ау.  3.есепті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дық, қала.    дан.   кезең.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лық СЭС-тер   дық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4. Аудан.     4.Рес. 4. 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дық СЭС-тер   публи. ті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калық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СЭС   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5. Респуб.    5. ҚР  5. 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ликалық СЭС   Ден.   ті ке.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саулық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сақтау кейінгі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мини.  13-күн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стрлігі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  4   !   5   !      6     !    7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0610195  Қатерлі жаңа өс.    7     жылдық  1.Облыстық   1.Ау.   1. 10-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кіндерге шалдығу                  немесе бас.  мақтық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 қа да онко.  (облыс.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 логиялық     тық,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диспансер.   қала.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лер, басқа   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министрлік.  ісін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тердің, ве. 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домстволар.  орган.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дың қатерлі  дары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жаңа өскін.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дерге шал.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дыққандардың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аумақтық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тіркелімін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(картотека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сын) жүргі.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зетін әрі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осы мақсатта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жаңадан та.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былған ауру.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лар туралы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хабар 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емдеу-профи.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лактикалық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Аумақтық  2.Облыс. 2.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денсаулық    тың,  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ісін басқару қаланың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органдары,   статис.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жиынтық есеп тика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басқар.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малары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мен ҚР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лық сақ.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тау 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ҚР Ден.   3. ҚР   3. 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саулық сақ.  Статис. сілген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тау министр. тика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лігі, жиын.  жөнін. 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тық есеп     дегі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және аумақ.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тар (облыс.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тар, қалалар)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0610196  Асқынған тубер.     8    жыл.  1.Облыстық,   1.Облыс.  1.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кулезге шалдығу.         дық   аудандық ту.  тың, 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дың жаңа жағдай.               беркулезге    ланың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лары және қайта.               қарсы диспан.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лануы туралы есеп              серлер және   ісін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жоғары тұрған қару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 сақ.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органдары.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ның нұсқауы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тубер.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кулезге шалды.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ғушылардың 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мақтық тіркелі.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мін (картотека.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сын) жүргізетін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әрі осы мақсат.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 жаңадан та.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былған аурулар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туралы хабар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алатын басқа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министрліктер,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ведомстволар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Денсаулық  2. Облыс  2.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тық ста.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тистика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қала, облыс   басқарма.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 сы және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ҚР Ден.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саулық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сақтау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ҚР Ден.    3. ҚР    3. 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сақтау Статис.  сілген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   тика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жөнін.  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дегі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0610197  Көбінесе жыныс      9    жыл.  1.Облыстық,   1.Облыс.  1.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жолымен берілетін        дық   республика.   тың, 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аурулар, тері-ве.              лық тері-ве.  ланың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нерология аурулары             нерология    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қотыр туралы               диспансерлері ісін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 (бөлімшелері) 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және көбінесе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жыныс жолымен,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саңырау құлақ-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тері аурулары.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мен, қотырмен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берілетін ау.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руларға шал.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дыққандардың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аумақтық тір.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келімін карто.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текасын жүргі.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зетін әрі осы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мақсатта жаңадан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табылған ауру.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 туралы ха.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 алатын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 министр.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ліктер, ведом.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стволар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Денсаулық  2. Облыс  2. 25-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тық ста.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тистика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қала, облыс   басқарма.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 сы және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ҚР Ден.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саулық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сақтау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Денсау.    3. ҚР    3. 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сақтау    Статис.  сілген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министрлігі,  тика     мерзімде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аумақ (облыс. жөнін.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тар, қалалар) дегі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 агент.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0610198  Психикалық және     10   жыл.  1.Психиатри.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мінез-құлқы бұзыл.       дық   ялық диспан.  дық (қа.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аурулар туралы             сер, психиат.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 риялық (пси.  орталық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хия-невроло.  аурухана.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гиялық) ауру. 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ханалардың   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диспансерлік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бөлімшелері,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 сақ.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жүйесінің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психиатриялық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(психика-невро.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логиялық, пси.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хиатерапевтік,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психика-сомати.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калық) бөлім.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шелері бар ау.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руханалары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(біріктіріл.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меген емхана.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лары)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Аумақ.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 ор. тың (об.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талық ауруха. лыс, қа.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наның бас     ла) ден.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дәрігері,     саулық  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қарамағындағы ісін бас.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әрбір ұйым.   қару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ның есебі     органы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Басқа ми.  3. Тұр.  3.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нистрліктер.  ған же.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дің, ведомс.  ріндегі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тволар мен    қаланың,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 да бар. облыстың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агенттік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нысандарының  лық ісін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психиатриялық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(психика-невро.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логиялық) ұйым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дары (бөлім.   өзінің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шелері)     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ұйымы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Аумақтың   4.Облыс. 4.ҚР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тық ста.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тистика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басқар.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облыс, қала   масы жә.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 не ҚР 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Денсау. 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5. ҚР Ден.    5. ҚР    5.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тистика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аумақ   жөнінде.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(облыстар,    гі аген.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қалалар)      ттігі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0610199  Психикалық күшті    11   жыл.  1.Наркологи.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заттарды (ПКЗ) қол.      дық   ялық (психика. дық (қа.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дану салдарынан                -неврология.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психикалық және                лық) диспан.  орталық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мінез-құлқы бұзыл.             серлер, ден.  аурухана.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аурулар туралы             саулық сақ.   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 тау жүйесін. 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дегі нарко.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логиялық (пси.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хика-невроло.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гиялық, пси.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хиатриялық)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дың диспансер.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лік бөлімшелері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 ор. тың, қа.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талық ауруха.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наның бас     денсау.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дәрігері,     лық ісін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қарамағындағы басқару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әрбір ұйым.   органы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ның есебі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Басқа ми.  3. Тұр.  3.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нистрліктер.  ған же.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дің, ведомс.  ріндегі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тволар мен    қаланың,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барлық мен.   облыстың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шік нысанда.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рының нарко.  лық ісін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логиялық     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(психика-нев.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рологиялық)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ұйымдары      өзінің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ұйымы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Аумақтың   4.Облыс. 4.ҚР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тық ста.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тистика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басқар.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облыс, қала   масы жә.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 не ҚР 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Денсау. 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нистрлі.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5. ҚР Ден.    5. ҚР    5.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тистика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аумақ   жөнінде.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(облыстар,    гі аген.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қалалар)      ттігі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0610200  Емдеу ұйымы қыз.    12   жыл.  1.Денсаулық 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 көрсететін ау.       дық   сақтау жүйе.  дық (қа.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данда тұратын нау.             сіндегі бар.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қастардың тіркел.              лық салалар.  орталық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ген ауруларының                дың амбула.   аурухана.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саны туралы есеп               ториялық-ем.  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ханалық ме.  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кемелері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(бөлімшелері)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 ор. тың (қа.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талық ауруха.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наның бас     денсау.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дәрігері,     лық ісін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қарамағындағы басқару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әрбір ұйым.   органы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ның есебі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Басқа ми.  3. Тұр.  3.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нистрліктер.  ған же.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дің, ведомс.  ріндегі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тволардың     қаланың,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және барлық   облыстың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меншік ны.  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сандарының    лық ісін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амбулатория. 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лық-емхана.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мекеме.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лері          өзінің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ұйымы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Аумақтың   4.Облыс. 4.ҚР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тық ста.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тистика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басқар.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мен об.  масы жә.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лыс бойынша   не ҚР 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 Денсау. 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5. ҚР Ден.    5. ҚР    5.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тистика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жөнінде.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гі аген.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ттігі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0610201  Түсік туралы есеп   13   жыл.  1. ҚР Ден.  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 дық   саулық сақ.   ның бас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жүйесін.  дәрігері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 түсік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түсіретін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емдеу-профи.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лактикалық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ұйымдар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Ауданның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 дәрігері, тың, қа.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денсау.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ісін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басқару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Басқа ми.  3. Тұр.  3.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нистрліктер.  ған же.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дің, ведомс.  ріндегі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тволардың     қаланың,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және барлық   облыстың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меншік ны.    денсау.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сандарындағы  лық ісін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түсік түсіре.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тін емдеу-   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профилакти.  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калық ұйым.   өзінің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дар           жоғары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ұйымы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Аумақтың   4.Облыс. 4.ҚР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тық ста.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тистика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басқар.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мен об.  масы жә.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лыс бойынша   не ҚР 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 Денсау. 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5. ҚР Ден.    5. ҚР    5.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тистика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жөнінде.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гі аген.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ттігі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0610203  Иондалған сәуле     15   жыл.  1. Денсау.  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шарпыған адамдарға       дық   саулық сақ.   дық (қа.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дәрігерлік қызмет              тау жүйесі. 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көрсету туралы есеп            нің Мемлекет.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тік бөлу      аурухана.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тіркеліміне   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енгізілген   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адамдарды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байқап, есе.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бін 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амбулатория.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лық-емхана.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(бөлімшелер)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 ор. тың, қа.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талық ауру.  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хананың бас   денсау.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дәрігері,     лық ісін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қарамағындағы басқару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әрбір меке.   органы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менің есебі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Облыстың,  3. Об.   3.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қаланың ден.  лыстың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ісін   статис.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басқару ор.   тика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гандары,      қармасы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мен об.  және ҚР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лыс бойынша  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 сақтау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ҚР Ден.    4. ҚР    4.ҚР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тика   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жөнін.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дегі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агент.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тігі    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0610204  Медициналық кадр.   17   жыл.  1. Аудандық   1.Облыс.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 туралы есеп          дық   орталық ау.   тық, қа. 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руханалар,    ланың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СЭС-тер, ден.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ісін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жүйесі.   қару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нің облыстық  органы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бағынысын.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дағы ұйымдар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Басқа ми.  2. Өзі    2. 5-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нистрліктер.  тұрған   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дің, ведомс.  облыстың,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тволар мен    қаланың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барлық мен.  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шік нысанда.  басқару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рының меке.   органы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мелері        жоғары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 өз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ұйымы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Облыстың,  3. Об.   3. ҚР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қаланың ден.  лыстың  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ісін   статис.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басқару ор.   тика бас.министр.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гандары,      қармасы  лігі бел.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және ҚР  гілеген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жүйесінің     Денсаулық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деректерін    сақтау 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бөлек көр.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сете отырып,  лігі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қала, облыс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жиын.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ҚР Ден.    4. ҚР    4.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Статис.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тика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жөнін.  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дегі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тігі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0610205  Қаржы-шаруашылық,   18   жыл.  1. Аудандық,  1.Облыс.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кадр, бақылау            дық   қалалық сани. тық, са. 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қызметі, қоршаған              тарлық-эпи.   нитарлық-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ортаның мониторин.             демиология.   эпидемио.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гі және жұқпалы                лық станса.   логиялық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ауруларды санитар.             лар (СЭС),    станса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лық-эпидемиология.             санитарлық-   басқарма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қадағалау тура.            эпидемиоло.   (СЭС, СЭБ)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 есеп                        гиялық бас.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қармалар (СЭБ)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Облыстық   2.        2. 20-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СЭС-тер мен   а) Қазақ 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СЭБ-тер,      республи.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Астана және   калық СЭС;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Алматы қала.  б) Облыс.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ларының       тың ста.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СЭБ-тері,     тистика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көліктегі     басқармасы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орталық СЭБ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Қазақ      3.       3. 20-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республика.   а) ҚР    наурыз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СЭС       Денсау.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нистрлігі,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 ҚР Ста.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тистика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0610202  Стационардың      14-    жыл.  1. Денсаулық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қызметі туралы    ден.   дық   сақтау жүйе.  дық, (қа.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 сау.         сіндегі бар.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 лық профиль.  орталық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дердің ауру.  аурухана.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ханалық       ның бас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ұйымдары      дәрігері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Қала.  2. бас.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     ның, об.  қару ор.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орталық ауру. лыстың    ганы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хананың бас   денсаулық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дәрігері,     ісін бас. 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       қару ор.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есеп          ганы   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Облыстың,  3. а)    3. ҚР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қаланың ден.  Облыс.   Денсаулық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ісін   тың ста.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басқаратын    тистика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органдары,    басқар.  лігі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       масы   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есеп          б) ҚР Ден. ген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саулық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сақтау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ҚР Ден.    4. ҚР    4. келі.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Денсау.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лық 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сақтау   дерде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министр.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0610206  Емдеу-профилак.   30-    жыл.  1. Ересектер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тикалық ұйымның   ден.   дық   мен балалар.  дық, (қа.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 сау.         дың барлық  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 профильдегі   денсау.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емдеу-профи.  лық бөлі.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лактикалық    мі (ау.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ұйымдары      дан,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ланың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Аумақтың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тың, қа.  белгі.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органы, об.   статисти. мерзім.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лыс, қала     ка бас.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       қармасы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0610694  Жас өспірімдер.   30/1-  жыл.  1. Ересектер  1.Аудан. 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ді, ЖОО студент.  ден.   дық   мен балалар.  дық, (қа.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тері мен арнаулы  сау.         дың барлық  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 оқу орында.  лық          профильдегі   денсау.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рының оқушыларын               емдеу-профи.  лық бөлі.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диспансерлеу тура.             лактикалық    мі (ау.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 есебі                       ұйымдары      дан,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            ланың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Аумақтың   2. Облыс.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тың, қа.  белгі.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ланың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органы, об.   статисти. мерзім.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лыс, қала     ка бас.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       қармасы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0610207  Балаларға меди.   31-    жыл.  Балалар ауру. Аудандық  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циналық көмек     ден.   дық   ханалары (ем. (қалалық)  қараша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беру туралы есеп  сау.         ханалары, ам. денсау.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 булаторияла.  лық бөлі.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ры), ауруха.  мі (ау.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налардың ба.  дан, қа.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лалар бөлім.  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дері және қа.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лалар мен қа.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 типті по.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селкедегі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біріктіріл.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меген емхана.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лар, селолық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учаскелік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және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(амбулаториялар)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бөлім.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дерінің бар-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жоғына қара.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мастан (соңғы.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 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ханасы бол.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маған жағдайда)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0610208  Екіқабат, боса.   32-    жыл.  1.Перзентха.  1. Аудан.  1.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натын және босан. ден.   дық   налар, емхана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әйелдерге ме. сау.         құрамында әй.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дициналық көмек   лық          йелдер кон.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 сультациясы,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акушер-гине.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кологиялық  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кабинеттері  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 барлық 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меншік нысан.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дарындағы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бүкіл емдеу-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профилактика.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лық, ұйымдар,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стационардағы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перзентхана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(палаталар,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төсектер)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Аумақтың   2. Облыс. 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тың, қала.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басқару  ның ста.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органы, облыс тистика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бойынша  басқармасы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0610209  Туберкулезге шал. 33-    жыл.  1.Туберкулез. 1. Аудан.  1.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дыққан науқастар  ден.   дық   ге қарсы дис.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 сау.         пансерлер    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 (диспансер.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лік бөлімде.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рі бар инс. 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титуттар),  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ауруханалар, 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кабинеттері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 дербес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Аудандық   2. Облыс.  2. 10-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(қалалық)     тық ден.   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саулық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бөлімдері,    басқарма.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жиынтық есеп  сы (депар.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таменті)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Облыстық   3. НЦПТ  3. 20-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          қаңтарға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басқармасы        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(департамен.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ті), жиынтық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есеп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4. ҚР НЦПТ    4. ҚР    4.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Денсау.  белгіле.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сақ. ген мер.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тау ми.  зімдерде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0610210  Көбінесе жыныс    34-    жыл.  Тері-венеро. 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жолымен, саңырау. ден.   дық   логия дис.   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құлақ арқылы бе.  сау.         пансерлері   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рілетін аурулар   лық          (диспансер.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қотыр туралы               лік бөлімі  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 бар инсти.  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туттар),    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тері-вене.   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рология ка.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бинеттері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 ауруха.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налар (дер.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бес емхана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лар, кабинет.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терінің бар-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жоғына қара.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мастан)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0610211  Қатерлі жаңа өс.  35-    жыл.  Онкология.   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кіндер шыққан ау. ден.   дық   лық диспан.  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рулар туралы      сау.         серлер       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 лық          (диспансер.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лік бөлім.  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дері бар    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онкология   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институттары), (бас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онкологиялық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дері (каби.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неттері)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(бірікпеген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0610212  Психикасы мен     36-    жыл.  Психиатрия.  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мінезі бұзылған   ден.   дық   лық психика- 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аурулар контин.   сау.         неврология.  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генті туралы есеп лық          лық ауруха.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налар, пси. 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хика-невро. 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логиялық дис.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пансерлер    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(психиатрия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институты),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психиатриялық,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психико-сома.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тикалық бө.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лімдері (каби.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неттері),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палаталары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(бірікпеген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0610213  Психикалық уытты  37-    жыл.  1.Наркология. 1. Аудан.  1.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заттарды (ПУЗ)    ден.   дық   лық аурухана. дық (қа. 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пайдалану салда.  сау.         лар мен дис.  лалық)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рынан психикасы   лық          пансерлер, 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мінезі бұзыл.              психика-нев.  бөлімі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аурулар кон.               рологиялық    (аудан,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тингенті туралы                диспансер,  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              ауруханалар, 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бірікпеген 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емханалар,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соның ішінде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наркологиялық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(кабинеттері)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бар шаруашы.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 есептегі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мекемелер;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стационар.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дағы бөлім.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дер, палата.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лар, төсектер,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маманданған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емдеу-профи.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лактикалық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мекемелер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(МЕПМ)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Нарколо.   2. Аудан.  2. 5-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гия бөлімдері дық (қала.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(кабинеттері) лық) ден.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жоқ, бірақ    саулық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наркологиялық бөлімі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науқастарды   (аудан,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емдейтін ме.  қаланың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кемелер       бас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дәрігері)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0610695  Психикалық уытты  37/1-  тоқ.  Наркологиялық Республи.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заттарды (ПУЗ)    ден.   сан.  ауруханалар,  калық    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пайдалану салда.  сау.   дық   диспансер.    емханалық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рынан психикасы   лық          лер, орта.    психиат.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мінезі бұзыл.              лықтар,       риялық 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ған аурулар кон.               психико-нев.  аурухана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тингенті туралы                рологиялық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 (ПАВ)                     ауруханалар,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диспансерлер,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бірікпеген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соның ішінде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наркологиялық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палаталары,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төсектері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шаруашылық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есептегі ме.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кемелер, нар.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кологиялық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ұйымдардың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мәжбүрлеп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емдейтін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бөлімдері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0610214  Сот-психиатрия    38-    жыл.  Психиатриялық Республи.  25-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комиссиясының     ден.   дық   және психика- калық  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жұмысы туралы     сау.         неврологиялық емхана.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есеп              лық          ауруханалар,  лық пси.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03 құрамында  хиатрия.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сот-психиат.  лық ауру.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риялық сарап. хана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комиссия.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 бар дис.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пансерлер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0610215  Қан орталығының,  39-    жыл.  1. Қан құю    1. Аудан.  1.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қан құю бөлім.    ден.   дық   бөлімдері     дық (қа.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дерінің, қан      сау.         (қан дайын.   лалық)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дайындайтын ау.   лық          дайтын ауру.  денсау.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руханалардың                   ханалар)      лық бөлі.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            мі (аудан.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            ның, қала.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ның бас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дәрігері),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аймақтық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комитет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Қан        2. Қала.  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      лық, об.  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лыстық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денсау.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лық бас.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(депар.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таменті),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ҚР Ден.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саулық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лігі, 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қан орта.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0610216  Жедел медицина.   40-    жыл.  Ауруханалар, 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көмек ауру.   ден.   дық   жедел меди.   (қалалық)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ханасы станса.    сау.         циналық көмек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сының (бөлімінің  лық          стансалары    бөлімі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 (бөлімдері)   (ауданның,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            қаланың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 дәрі.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0610217  Бөбектер үйінің   41-    жыл.  Бөбектер     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 ден.   дық   үйлері        (қалалық)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сау.                     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лық                        бөлімі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(ауданның,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қаланың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 дәрі.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0610218  Сот-медициналық   42-    жыл.  1. Аудандық   1. а) об.  1.а) 5-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сарапшының, сот-  ден.   дық   (ауданара.    лыстардың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медициналық са.   сау.         лық), қала.   (қалалар.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раптама бюросы    лық          лық дәрігер.  дың) сот-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лер, сот-     медицина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медициналық   сарабының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сарапшылар    бюросы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 ҚР Ден. б) 10-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саулық 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гінің сот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медицина.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орталығы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Сот        2. ҚР Ден. 2.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медицина      саулық    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      сақтау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0610618  Фельдшер-акушер.  43-    жыл.  ФАП-тар       Селолық    5-қаң.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лік пункттің      ден.   дық                 учаскелік  тар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(ФАП) есебі       сау.                       аурухана,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               амбулато,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рия арқылы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ауданның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0610219  Балалар санато.   44-    жыл.  1. Жыл бойғы  1. Аумағын.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рийінің есебі     ден.   дық   санаторийлер  да санато.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сау.                       рий бар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лық                        облыстық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басқарма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(департамент)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Маусымдық  2. Аумағын. 2.мау.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санаторийлер  да санато.  сым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рий бар     аяқ.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    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басқарма    ған.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(департа.   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мент)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Облыстық   3. ҚР Ден. 3.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саулық   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басқармасы    сақтау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(департа.     министр.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менті)        лігі     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0610220  Ересектерге ар.   45-    жыл.  1. Жыл бойғы  1. Аумағын.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налған туберку.   ден.   дық   санаторийлер  да санато.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лез санаторий.    сау.                       рий бар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лерінің есебі     лық                        облыстық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               басқарма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(департамент)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Маусымдық  2. Аумағын. 2.мау.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санаторийлер  да санато.  сым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рий бар     аяқ.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    тал.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басқарма    ған.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(департа.   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мент)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Облыстық   3. ҚР Ден. 3.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саулық   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басқармасы    сақтау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(департа.     министр.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менті)        лігі       дерде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0610221  Дезинфекция стан. 46-    жыл.  1. Дезинфек.  1. Аумақтық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сасының, салауат. ден.   дық   циялық        санитарлық  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 өмір салтын    сау.         стансалар     эпидемия.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қалыптастыру      лық                        лық станса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проблемалары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орталығының есебі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2. Салауатты  2. Жоғары   2.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өмір салтын   тұрған      қараша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қалыптастыру  инстанция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проблемала.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рының орта.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лықтары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0610222  Медициналық ұйым. 47-    жыл.  1. Облыстық,  1. ҚР Ден. 1.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дардың желісі жә. ден.   дық   Астана және   саулық     белгі.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қызметі туралы сау.         Алматы қала.  сақтау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 лық          лық денсау.   министр.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лық басқарма. лігі     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 (депар.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менттері)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ҚР Ден.    2. ҚР Ста. 2.келі.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саулық сақ.   тистика    сілген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тау министр.  жөніндегі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лігі, жиын.   агенттігі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тық есеп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Аймақтың   3. Облыс.  3. олар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денсаулық     тың, қа.   белгі.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ісін басқа.   ланың      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ру органда.   статистика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ры, облыс;    басқарма.  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бойын.   сы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ша жиынтық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610696  ҚР Шұғыл медици.  48-    жар.  1. Төтенше    1. Апат    1.есеп.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налық көмек қыз.  ден.   ты    жағдайларды   медицина.  ті 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метінің төтенше   сау.   жыл.  жоюға қатыс.  сының      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жағдайлардағы     лық    дық   қан денсау.   орталығы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қызметі туралы                 лық ұйымдары            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2. Апат ме.   2. Апат    2.есеп.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дицинасының   медицина.  ті 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аймақтық      сының    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(аумақтық)    орталығы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орталықтары      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Апат ме.   3. ҚР Ден. 3. бел.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дицинасының   саулық     гілеген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      сақтау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   дерде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 610697   Төтенше жағдай.   49-    жар.  1. Төтенше    1. Апат    1.есеп.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ларды жоюға қа.   ден.   ты    жағдайларды   медицина.  ті 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тысқан медицина.  сау.   жыл.  жоюға қатыс.  сының      зеңнен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 ұйымдардың    лық    дық   қан денсау.   аймақтық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(құрамалардың)                 лық ұйымдары  (аумақтық) 5-күн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қызметі туралы                               орталық.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            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2. Апат ме.   2. Апат    2.есеп.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дицинасының   медицина.  ті 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аймақтық      сының      зеңнен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(аумақтық)    орталығы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орталықтары              10-күні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3. Апат ме.   3. ҚР Ден. 3. бел.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дицинасының   саулық     гілеген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      сақтау     мерзім.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   дерде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 0610698  Фельдшер пункті.  50-    жыл.  ФАП-тар       Селолық    5-қаң.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есебі         ден.   дық                 учаскелік  тар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сау.                       аурухана,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лық                        амбулато,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рия арқылы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ауданның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 0610699  Жеке үй-жайы жоқ  51-    жыл.  Жеке үй-жайы  Селолық    5-қаң.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медицина қызмет.  ден.   дық   жоқ медицина  учаскелік  тар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керлерінің есебі  сау.         қызметкерлері аурухана,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               амбулато.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рия арқылы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ауданның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 дәрігері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 0610700  Балалардың мүге.  52-    жыл.  Балалар ауру. Аудандық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дектігі жөнінде.  ден.   дық   ханалары      (қалалық)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гі есеп           сау.         (емханалары,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 лық          амбулатория.   бөлімі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лары), ауру.  (ауданның,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ханалардың    қаланың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бө.   бас дәрі.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лімдері және  гері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қалалар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қала типті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поселкелердегі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бірікпеген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емханалар,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селолық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учаскелік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және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ауруханалар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(амбулаториялар)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бөлім.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дерінің болу-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болмауына бай.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ланыссыз (соңғы.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сы, 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орталығында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ханасы бол.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маған жағдайда)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 0610485  Балалар үйі,      95     жыл.  Барлық минис. Облыстық   5-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мектеп-интернат          дық   трліктердің,  (қалалық)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пен орман мек.                 ведомстволар  денсаулық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тебі дәрігері.                 мен барлық    басқармасы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нің есебі                      меншік са.    (департа.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(14.07.00ж. N43)               наттарындағы  менті)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балалар үй.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лері, мектеп-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интернаттар,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орман мектеп.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тері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 0610688  Отбасылық дәрі.   1.1    ай.   Отбасылық   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герлік амбула.           лық   дәрігерлік  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торияның есебі                 амбулатория.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       лар          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 0610689  Емхананың есебі   1.2    ай.   Емханалар   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 лық               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 0610690  Консультациялық-  1.3    ай.   Консульта.  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диагностикалық           лық   циялық-диаг.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емхананың (орта.               ностикалық  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лықтың) есебі                  емханалар    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       (орталықтар)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 0610691  Стационардың      1.4    ай.   Стационарлық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 лық   бөлімшесі   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       бар медици. 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налық ұйымдар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 0610692  Қан орталығының   1.5    ай.   Қан орталығы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 лық               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                   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 0610693  Салауатты өмір    1.6    ай.   СӨСҚП         Денсау.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салтын қалыптас.         лық   орталығы      лық бас.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тыру проблемалары                            қармасы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орталығының (СӨСҚП)                          (бағдар.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есебі                                        ламаның    5-күні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(11.07.00ж. N42)                             әкімгері)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статисти.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калық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жинау жө.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Жер ресурстарын басқару жөніндегі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0604045  Нақты жер тура.   22    жыл. Аудандық (қа.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 және оны са.         дық  лалық жер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наттар, жер                  комитеті    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учаскелерінің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иелері, жер пай.             Облыстық жер   2. ҚР Жер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даланушылар мен              комитеті       ресурста.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алаптар бойынша                             рын бас.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бөлу туралы есеп                            қару жө.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   ніндегі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0604046  Нақты суармалы    22а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 туралы және      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оны санаттар, жер    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учаскелерінің         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иелері, жер пай.    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даланушылар мен      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алаптар бойынша         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бөлу туралы есеп    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0604051  Ауыл шаруашылы.   22,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ғына арналған     22а-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жерлердегі ауыл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 ал.  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қаптары көлемінің дары.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өзгеруі туралы    на N1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0604052  Азаматтар мен   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тұлғаларға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шаруашылыққа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жатпайтын және  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өзге де мақсат.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тарға тұрақты     N2 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пайдалануға бе.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рілген жерлер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0604052  Азаматтар мен   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тұлғаларға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шаруашылыққа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жатпайтын мақсат.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 үшін уақытша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пайдалануға       N3 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берілген жерлер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туралы, сондай-ақ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шаруашылығын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жүргізу үшін, гео.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логиялық барлау,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іздестіру, геоде.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зиялық және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қарастыру жұмыста.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 үшін берілген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жерлер туралы есеп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0604054  Бұрын ауыл шаруа.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шылығынан басқа 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мақсаттар үшін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берілген жерлер.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 адамдар мен 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   N 4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 қайтарғаны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0604055  Негізгі жер пай.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даланушылар мен 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 учаскелері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иелерінің жер   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санаттары бойынша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алқаптарының      N 5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өзгеруі туралы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0604056  Ауыл шаруашылығы.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арналған жыр.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тылатын жерлерді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 туралы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N 6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0604057  Түбегейлі жақсар.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тылатын пішен   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шабындықтары мен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жайылымдарды пай.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далану туралы  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 N 6а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0604058  Ауданның, облыс.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тың, республика.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ның әкімшілік 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шегінен тыс пай.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даланылатын жер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   N 7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0604059  Басқа аудандар. 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дың, облыстардың,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мемлекеттердің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пайдалануына    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берілген жер ту.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ралы анықтама     N 8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0604060  Ауданның, облыс.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тың, жерлерін   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экспликациялау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9 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0604061  Аудан, облыс,   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Респуб.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ликасы азаматта.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рының және заңды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тұлғаларының    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жерлерін экспли.  N 10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кациялау      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0604062  Орман қоры жері.  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нің құрамы және   22-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оны пайдалану     ны.        жер комитеті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   сан.       2. Облыстық    2. ҚР Жер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ға         жер комитеті   ресурста.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11                      рын бас. 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қосым.                    қару жө.   санға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ша                        ніндегі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0604047  Жердің пайдала.   1-    тоқ. Облыстық жер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нылуын бақылау    жер   сан. ресурстарын    жер коми.  тоқсан.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 дық  басқару        теті       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(5.06.01ж. N20-с)       жыл. комитеті       2. ҚР Жер  31-нау.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дық                 ресурста.  рызға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рын бас.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қару жө.   2. 1-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    жарты.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жылдық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30-мау.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сымға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9 айға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30-қыр.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күйекке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4.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жылға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 қара.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шаға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0604048  Жер реформасының        тоқ. 1. Аудандық    1.Облыстық 1.есеп.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барысы туралы      2-   сан. (қалалық)      жер коми.  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 жер   дық   жер комитеті  теті    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                                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  2. ҚР Жер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жер комитеті   ресурста.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рын бас.   2.есеп.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қару жө.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    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10-күнге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0604050  Жерді қалпына кел.      жыл. 1. Аудандық    1.Облыстық 1. 1-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тіру, топырақтың   2-   дық  (қалалық)      жер коми.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құнарлы қабатын    тп-        жер комитеті  теті       санға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сыпырып алу және  "қал.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 туралы   пына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 кел.       2. Облыстық    2. ҚР Жер  2. 20-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(09.08.96ж. N34)  тіру"      жер комитеті   ресурста.  желтоқ.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рын бас.   санға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қару жө.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ніндегі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Көші-қон және демография жөніндегі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0610652  Босқындар тура.  Бос.   жар. 1. Аудандық    1.Облыстық 1.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 қын.   ты   көші-қон және  (қалалық)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(1.12.99ж. N65)  дар    жыл. демография     көші-қон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дық  жөніндегі      және де.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бөлімшелер     мография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басқарма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Облыстық   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(қалалық)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көші-қон және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демография     сының      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жөніндегі      Көші-қон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       және де.   20-күн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мография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  3. Қазақ.  3.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Республикасы.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ның Көші-қон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демогра.  сының      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фия жөніндегі  Статистика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агенттігі      жөніндегі  30-күн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0610651  Қазақстан Рес.   17-П   жар. 1. Қоныс ау.   1.Облыстық 1.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публикасына шет         ты   дарушыларды    (қалалық)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елден қоныс ау.         жыл. қабылдайтын    көші-қон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дарып көшіп кел.        дық  аудандық       және де.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ген байырғы ұлтты            көші-қон       мография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қабылдау және                бөлімшелері    жөніндегі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шаруашылығын жай.                           басқарма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ғастыру туралы есеп          2. Облыстық   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(26.05.98ж. N13)             көші-қон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басқармасы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Көші-қон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және де.   20-күн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мография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Қазақстан   3. Қазақ.  3.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Республикасы.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ның Көші-қон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демогра.  сының      нен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фия жөніндегі  Статистика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агенттігі      жөніндегі  30-күн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Туризм және спорт жөніндегі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0605066  Дене шынықтыру   2-ФК   жыл. 1. Аудандық    1. Облыстық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спорт жөнін.        дық  (қалалық)      турспорт.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дегі есеп                    турспорт.      комитеті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(05.07.01ж.                  комитеті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32-c)                      2. Облыстық    2. ҚР Ту.  2. 20-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қалалық,  ризм және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және    спорт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Алматы қала.   жөніндегі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лары спорт.    агенттігі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комитеті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0610451  Балалар-жасөс.   5-ФК   жыл. 1. Спорттық   1. Қалалық, 1. 5-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пірімдер спорт.         дық  мектептер      облыстық,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тық мектебінің                              дене шы.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 (олимпия.                             нықтыру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даға резерв ба.                             мен спорт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лалар-жасөспірі.                            жөніндегі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мдер мамандан.                              уәкілетті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дырылған мектебі)                           органдар,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(05.07.01ж.                                 ведомство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32-c)                                     немесе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бағынысты.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лығы бо.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йынша ЕСҚ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2. Маман.     2. Респуб. 2.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дандырылған   ликалық    қаңтар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ОРБЖМ         дене шы.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нықтыру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және спорт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0610751  Спорт колледж.   7-ФК   жыл. Спорт          Қалалық,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дері, спортқа           дық  колледждері    облыстық,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дарынды балалар.                            дене шы.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ға арналған мек.                            нықтыру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теп-интернаттардың                          мен спорт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 жөніндегі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(05.07.01ж.                                 уәкілетті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32-c)                                     органдар,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ведомство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бағынысты.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лығы бо.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йынша ЕСҚ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0610750  Жоғары спорттық  8-ФК   жыл. Жоғары         Қалалық,   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шеберлік мекте.         дық  спорттық       облыстық,  қаңтар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бінің есебі                  шеберлік       дене шы.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(05.07.01ж.                  мектебі        нықтыру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32-c)                                     мен спорт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жөніндегі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уәкілетті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органдар,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ведомство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немесе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бағынысты.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лығы бо.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йынша ЕСҚ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Төтенше жағдайлар жөніндегі агенттігі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0610002  Жүргізілген қа.   НС    ай.  Облыстық,      Қазақстан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дағалау-профи.          лық  Астана және    Республи.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лактикалық жұмыс             Алматы қала.   касының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лық Төтенше    Төтенше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(8.02.01.ж. N4-c)            жағдайлардың   жағдайлар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алдын алу      жөніндегі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жою жө.   агенттігі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ніндегі инс.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пекциялары,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Атом-энерге.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тикалық 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шенінде жұ.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мыстарды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уіпсіз жүргі.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зуді қадағалау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жөніндегі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облысаралық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инспекция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Мамандандырыл.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ған теңіз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инспекциясы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0610419  Жарылғыш матери.  УВМ   жыл. Облыстық,      Қазақстан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алдардың жоғал.         дық  Астана және    Республи.  кезең.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ғаны туралы есеп             Алматы қала.   касының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(7.05.92ж. N64)              лық Төтенше    Төтенше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жағдайлардың   жағдайлар  5-күнге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алдын алу      жөніндегі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жою жө.   агенттігі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ніндегі инс.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пекциялары,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Атом-энерге.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тикалық 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шенінде жұ.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мыстарды қа.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уіпсіз жүргі.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зуді қадағалау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жөніндегі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облысаралық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инспекция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Мамандандырыл.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ған теңіз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инспекциясы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0610577  Депозиттер және   1-СБ  ай.  1. Ұлттық      1. Қазақ.  1. ес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 сый.      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ақылардың ставка.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лары туралы есеп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8-күн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Екінші дең.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гейдегі    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0610578  Кредиттер және    2-СБ  ай.  1. ҚР Ұлттық   1. Қазақ.  1. ес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 сый.      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ақылардың ставка.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лары туралы есеп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9-күн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Екінші дең.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гейдегі    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8-күн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0610579  Клиенттердің не.  3-СБ  ай.  1. ҚР Ұлттық   1. Қазақ.  1. ес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сиесі мерзімі өт.      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 берешектердің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қалдығы туралы есеп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8-күн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Екінші дең.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гейдегі    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7-күн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0610580  Банктің кредит.   4-СБ  ай.  1. ҚР Ұлттық   1. Қазақ.  1. ес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 бойынша не.       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сиелік берешектер.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дің қалдығы туралы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(24.12.99ж. N70)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7-күн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Екінші дең.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гейдегі    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6-күн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0610582  Айырбастау пункт. 6-СБ  ай.  ҚР Ұлттық 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теріндегі қолда         лық  банктің   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шетел валютала.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 сатып алу/сату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банкі      7-күн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0610584  Банкаралық кредит.8-СБ  ап.  Екінші дең.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 мен банк депо.      та   гейдегі   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зиттері бойынша есеп   са.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 йын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2-жұмыс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16-ға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0610585  Уәкілетті банк.   9-СБ  күн  Екінші    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тердің биржадан         са.  деңгейдегі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тыс операциялары        йын  уәкілетті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мәліметі              банктер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келесі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17-ге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0610586  Уәкілетті банк.  10-СБ  ап.  Екінші    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тердің биржадан         та.  деңгейдегі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тыс операциялары        са.  уәкілетті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мәліметі         йын  банктер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2-ші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17-ге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0610587  Айырбастау пункт. 11-СБ ай.  ҚР Ұлттық 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терінің саны            лық  банктің   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мәлімет   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8-күн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0610588  Банктердің қолда  12-СБ ай.  1. ҚР Ұлттық   1. Қазақ.  1. 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ақша айналы.       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мы (кассалық ай. 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налым) туралы   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(29.06.01ж. N24-с)                          банкі      5-ші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16-ға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Екінші      2. Екінші  2. 2-ші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деңгейдегі     деңгейдегі жұмыс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банктердің     банктің  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филиалдары     бас кеңсе.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3. Екінші      3. Қазақ.  3.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деңгейдегі     стан     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Республи.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касының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5-ші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жұмыс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16-ға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0610619  Клиенттер қаража. 13-СБ ай.  1. Екінші      1. Қазақ.  1. 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тының қозғалысы         лық  деңгейдегі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(1.02.00ж. N1)  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15-күн.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2. Пошта-жи.  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нақ мекеме.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лері   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15-күн.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0610677  Шетел валюталары. 15-СБ ай.  ҚР Ұлттық 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ның әкелімі мен         лық  банктің   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әкетілімі туралы 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мәлімет         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 Ұлттық     кейін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5-ші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сағат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17-ге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0610679  Клиенттердің Қа.  1-СБ  ай.  Қазақстан.     Қазақ.     есеп.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зақстанның Халық  (нб)  лық  ның Халық      стан Рес.  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банкісіндегі де.             банкі  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позиттері туралы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                 банкі     7-күн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0610678  Шаруа (фермер)    2-СБ  ай.  1. ҚР Ұлттық   1. Қазақ.  1. ес.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қожалықтарының    (ф/м) лық  банктің        стан Рес.  епті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несиелері және               филиалдары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олар бойынша                                сының      нен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сыйақылардың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ставкалары туралы                           банкі      10-күн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2. Екінші      2. Қазақ.  2. 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(24.12.99ж. N70)             деңгейдегі     стан Рес.  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банктер        публика.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сының      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      9-күн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0610560  Сақтандыру қыз.   1-СО  тоқ. Барлық сақ.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меттері туралы          сан. тандыру ұй.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 дық  ымдары мен.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(27.02.97ж. N15)             шік нысаны     сының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 ұйымдас.   Мемлекет.  15-күн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тыру-құқық.    тік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 нысанына   сақтан.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қарамастан     дыру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қадағалау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0610561  Сақтандыру ұйым.  2-СО  тоқ. Барлық сақ.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дарының қайта           сан. тандыру ұй.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сақтандыру туралы       дық  ымдары мен.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 шік нысаны     сының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(27.02.97ж. N15)             мен ұйымдас.   Мемлекет.  15-күн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тыру-құқық.    тік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тық нысанына   сақтан.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қарамастан     дыру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қадағалау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0610667  Гранттарды алу    11-ОБ тоқ. Екінші дең.    а) Қазақ.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игеру туралы        сан. гейдегі    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шетелдік           дық  банктер   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кредиттерді пай.                            сының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далану мен өтеу                             Ұлттық     10-күн.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есеп                              банкі  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(28.05.99ж. N18)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б) ҚР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Қаржы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министр.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0610668  Резидент еместер. 1-ПБ  тоқ. Сыртқы эконо.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 қойылған қар.        сан. микалық опе.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жылық талап пен         дық  рацияларды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олардың алдындағы            жүзеге асыра.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міндеттемелер                тын кәсіп.     банкінің   40-күн.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орындар, соның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(28.05.99ж. N18)             ішінде бір.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лескен және 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шетелдік   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0610680  Жүк пен жолаушы   2-ПБ  тоқ. Авиация, теңіз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тасымалдаудан           сан. (өзен) авто.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басқа да көлік     дық  мобиль және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операцияларынан              құбыр көлік. 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түскен түсімдер              терінің кәсіп.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төлемдер                 орындары,  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ұйымдары,  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 компаниялары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0610681  Темір жолмен жүк  3-ПБ  тоқ. "Қазақстан 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жолаушы тасы.      сан. темір жолының"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малдаудан түскен        дық  РМК, темір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түсімдер мен тө.             жол көлігінің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лемдер туралы есеп           кәсіпорындары,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 ұйымдары,  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компаниялары,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экспедициялары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және агент.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тіктері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0610682  Көлік кәсіпорын.  4-ПБ  тоқ. Көлік агент.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дарының резидент        сан. тіктері мен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еместері атынан         дық  экспедиция.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жүзеге асатын                лары, темір  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 туралы           жолдан басқа  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барлық көлік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 түрлерінің 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резидент емес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кәсіпорында.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рының  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өкілдері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0610683  Көліктің резидент 5-ПБ тоқ.  Көлік қызметі.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емес кәсіпорында.      сан.  мен қосалқы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рынан алынған          дық   және қосымша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ақшалай түсім                шұғылданатын 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кәсіпорындар  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            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0610684  Резидент еместер. 6-ПБ  тоқ. "Қазақтелеком"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 алынған (рези.      сан. ҰАК ААҚ, Рес.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дент еместерге          дық  публикалық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көрсетілген) бай.            мемлекеттік  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ланыс қызметтері             пошта байла.  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нысы кәсіп.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 орны, РГКП 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"Қазтелера. 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дио", сондай-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 жоғарыда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айтылған құ.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рылымға кір.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мейтін басқа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 байланыс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меншік нысаны.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 қарамастан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0610685  Резидент еместер. 7-ПБ  тоқ. Қазақстан  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 алынған (рези.      сан. Республика.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дент еместерге          дық  сының     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ұсынылған) қызмет            мемлекеттік  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көрсетулер мен               басқару       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жәрдем ақшалар               органдары  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        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             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0610686  Резидент еместер. 10-ПБ тоқ. Сыртқы эко.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мен халықаралық         сан. номикалық опе.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 туралы      дық  рацияларды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жүзеге асыра.  сы Ұлттық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(23.02.00ж. N3)              тын бірлескен  банкінің   30-күн.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шетелдік       респон.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кәсіпорындар   денттің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тұрған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жері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бойынша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0610687  Халықаралық сақ.  11-ПБ тоқ. Сақтандыру     Респон.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тандыру операция.       сан. ұйымдары       денттің 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лары және қайта         дық                 тұрған  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сақтандыру туралы                           жері бо.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 (23.02.00ж. N3)                        йынша      20-күн.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Қазақстан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Респуб.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ликасының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Ұлттық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банкінің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филиалы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 2   !       3       !   4   !  5  !      6      !     7   !   8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0606507  Резидент еместер. 9-ПБ  тоқ. Екінші      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ге қаржылай та          сан. деңгейдегі 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лаптардың және          дық  банктер     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олардың алдындағы                           сының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міндеттемелердің                            Ұлттық     20-күн.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жайы туралы есеп                            банкі      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(10.04.00ж. N11)                                      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0610676  Құнды қағаздар    15-ПБ тоқ. Атаулы иелер   Қазақ.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бойынша резидент        сан. мен құнды      стан Рес.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еместермен халық.       дық  қағазды тір.   публика. 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аралық операциялар           кеушілер,      сының 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 құнды қағаз.   Ұлттық     бірінші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(16.01.01ж. N2-с)            дарды ұстау.   банкі      айдың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шылардың ті.              20-күні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зілімін өзді.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гінен жүргізу.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ші акционерлік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қоғамдар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0610589  Құнды қағаздар     1    тоқ. Құнды қағаз.   Құнды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рыногындағы дел.        сан. дар рыногын.   қағаздар   кезең.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далдық және дилер.      дық  да делдалдық   жөніндегі  нен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лік қызметтің қо.            және дилер.    ұлттық   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рытындылары туралы           лік қызмет.    комиссия  30-күнге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пен шұғылда. 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(14.11.96ж. N43)             натын заңды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тұлғалар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0610590  Құнды қағаздар     2    ай.  Құнды қағаз.   Құнды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дың сауда-сатты.        лық  дардың сау.    қағаздар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ғын ұйымдастырушы.           да-саттығын    жөніндегі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лардың қызметі ту.           ұйымдастыру.   ұлттық     30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 шылар: қор     комиссия   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(14.11.96ж. N43)             биржасы мен  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биржадан тыс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рыноктың баға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белгілейтін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ұйымы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0610591  Құнды қағаздар     3    тоқ. Құнды қағаз.   Құнды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ұстаушылардың тізі.     сан. дар ұстаушы.   қағаздар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лімін жүргізу жө.       дық  лардың тізі.   жөніндегі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ніндегі қызметтің            лімін жүргі.   ұлттық     30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қорытындылары туралы         зу қызметін    комиссия   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іске асыратын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(14.11.96ж. N43)             заңды тұлғалар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0610592  Құнды қағаздар     4    тоқ. Құнды қағаз.   Құнды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рыногындағы касто.      сан. дар рыногын.   қағаздар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диальдық қызметтің      дық  да кастоди.    жөніндегі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қорытындылары туралы         альдық қызмет. ұлттық     30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 ті іске асы.   комиссия   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(14.11.96ж. N43)             ратын заңды  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тұлғалар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0610593  Депозитарлық қыз.  5    тоқ. Құнды қағаз.   Құнды      есепті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меттің қорытынды.       сан. дар рыногын.   қағаздар   жылдан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лары туралы есеп        дық  да депозитар.  жөніндегі  кейінгі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(14.11.96ж. N43)             лық қызметті   ұлттық     30 күн.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іске асыратын  комиссия   ге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заңды                     дейін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тұлғалар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